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1B4C" w14:textId="0BC5213E" w:rsidR="00151074" w:rsidRDefault="0004087B" w:rsidP="0004087B">
      <w:r w:rsidRPr="0004087B">
        <w:rPr>
          <w:rFonts w:hint="eastAsia"/>
        </w:rPr>
        <w:t>Скрылева</w:t>
      </w:r>
      <w:r w:rsidRPr="0004087B">
        <w:t xml:space="preserve"> </w:t>
      </w:r>
      <w:r w:rsidRPr="0004087B">
        <w:rPr>
          <w:rFonts w:hint="eastAsia"/>
        </w:rPr>
        <w:t>Елена</w:t>
      </w:r>
      <w:r w:rsidRPr="0004087B">
        <w:t xml:space="preserve"> </w:t>
      </w:r>
      <w:r w:rsidRPr="0004087B">
        <w:rPr>
          <w:rFonts w:hint="eastAsia"/>
        </w:rPr>
        <w:t>Владимировна</w:t>
      </w:r>
      <w:r>
        <w:t xml:space="preserve"> </w:t>
      </w:r>
      <w:r w:rsidRPr="0004087B">
        <w:rPr>
          <w:rFonts w:hint="eastAsia"/>
        </w:rPr>
        <w:t>Развитие</w:t>
      </w:r>
      <w:r w:rsidRPr="0004087B">
        <w:t xml:space="preserve"> </w:t>
      </w:r>
      <w:r w:rsidRPr="0004087B">
        <w:rPr>
          <w:rFonts w:hint="eastAsia"/>
        </w:rPr>
        <w:t>организационно</w:t>
      </w:r>
      <w:r w:rsidRPr="0004087B">
        <w:t>-</w:t>
      </w:r>
      <w:r w:rsidRPr="0004087B">
        <w:rPr>
          <w:rFonts w:hint="eastAsia"/>
        </w:rPr>
        <w:t>экономических</w:t>
      </w:r>
      <w:r w:rsidRPr="0004087B">
        <w:t xml:space="preserve"> </w:t>
      </w:r>
      <w:r w:rsidRPr="0004087B">
        <w:rPr>
          <w:rFonts w:hint="eastAsia"/>
        </w:rPr>
        <w:t>механизмов</w:t>
      </w:r>
      <w:r w:rsidRPr="0004087B">
        <w:t xml:space="preserve"> </w:t>
      </w:r>
      <w:r w:rsidRPr="0004087B">
        <w:rPr>
          <w:rFonts w:hint="eastAsia"/>
        </w:rPr>
        <w:t>повышения</w:t>
      </w:r>
      <w:r w:rsidRPr="0004087B">
        <w:t xml:space="preserve"> </w:t>
      </w:r>
      <w:r w:rsidRPr="0004087B">
        <w:rPr>
          <w:rFonts w:hint="eastAsia"/>
        </w:rPr>
        <w:t>эффективности</w:t>
      </w:r>
      <w:r w:rsidRPr="0004087B">
        <w:t xml:space="preserve"> </w:t>
      </w:r>
      <w:r w:rsidRPr="0004087B">
        <w:rPr>
          <w:rFonts w:hint="eastAsia"/>
        </w:rPr>
        <w:t>региональных</w:t>
      </w:r>
      <w:r w:rsidRPr="0004087B">
        <w:t xml:space="preserve"> </w:t>
      </w:r>
      <w:r w:rsidRPr="0004087B">
        <w:rPr>
          <w:rFonts w:hint="eastAsia"/>
        </w:rPr>
        <w:t>авиаперевозок</w:t>
      </w:r>
    </w:p>
    <w:p w14:paraId="16F8EDEC" w14:textId="77777777" w:rsidR="0004087B" w:rsidRDefault="0004087B" w:rsidP="0004087B">
      <w:r>
        <w:rPr>
          <w:rFonts w:hint="eastAsia"/>
        </w:rPr>
        <w:t>ОГЛАВЛЕНИЕ</w:t>
      </w:r>
      <w:r>
        <w:t xml:space="preserve"> </w:t>
      </w:r>
      <w:r>
        <w:rPr>
          <w:rFonts w:hint="eastAsia"/>
        </w:rPr>
        <w:t>ДИССЕРТАЦИИ</w:t>
      </w:r>
    </w:p>
    <w:p w14:paraId="66CC2410" w14:textId="77777777" w:rsidR="0004087B" w:rsidRDefault="0004087B" w:rsidP="0004087B">
      <w:r>
        <w:rPr>
          <w:rFonts w:hint="eastAsia"/>
        </w:rPr>
        <w:t>кандидат</w:t>
      </w:r>
      <w:r>
        <w:t xml:space="preserve"> </w:t>
      </w:r>
      <w:r>
        <w:rPr>
          <w:rFonts w:hint="eastAsia"/>
        </w:rPr>
        <w:t>наук</w:t>
      </w:r>
      <w:r>
        <w:t xml:space="preserve"> </w:t>
      </w:r>
      <w:r>
        <w:rPr>
          <w:rFonts w:hint="eastAsia"/>
        </w:rPr>
        <w:t>Скрылева</w:t>
      </w:r>
      <w:r>
        <w:t xml:space="preserve"> </w:t>
      </w:r>
      <w:r>
        <w:rPr>
          <w:rFonts w:hint="eastAsia"/>
        </w:rPr>
        <w:t>Елена</w:t>
      </w:r>
      <w:r>
        <w:t xml:space="preserve"> </w:t>
      </w:r>
      <w:r>
        <w:rPr>
          <w:rFonts w:hint="eastAsia"/>
        </w:rPr>
        <w:t>Владимировна</w:t>
      </w:r>
    </w:p>
    <w:p w14:paraId="409075E5" w14:textId="77777777" w:rsidR="0004087B" w:rsidRDefault="0004087B" w:rsidP="0004087B">
      <w:r>
        <w:rPr>
          <w:rFonts w:hint="eastAsia"/>
        </w:rPr>
        <w:t>СОДЕРЖАНИЕ</w:t>
      </w:r>
    </w:p>
    <w:p w14:paraId="0107A43E" w14:textId="77777777" w:rsidR="0004087B" w:rsidRDefault="0004087B" w:rsidP="0004087B"/>
    <w:p w14:paraId="1D348E08" w14:textId="77777777" w:rsidR="0004087B" w:rsidRDefault="0004087B" w:rsidP="0004087B">
      <w:r>
        <w:rPr>
          <w:rFonts w:hint="eastAsia"/>
        </w:rPr>
        <w:t>ВВЕДЕНИЕ</w:t>
      </w:r>
    </w:p>
    <w:p w14:paraId="04398288" w14:textId="77777777" w:rsidR="0004087B" w:rsidRDefault="0004087B" w:rsidP="0004087B"/>
    <w:p w14:paraId="2D514E2C" w14:textId="77777777" w:rsidR="0004087B" w:rsidRDefault="0004087B" w:rsidP="0004087B">
      <w:r>
        <w:rPr>
          <w:rFonts w:hint="eastAsia"/>
        </w:rPr>
        <w:t>ГЛАВА</w:t>
      </w:r>
      <w:r>
        <w:t xml:space="preserve"> 1. </w:t>
      </w:r>
      <w:r>
        <w:rPr>
          <w:rFonts w:hint="eastAsia"/>
        </w:rPr>
        <w:t>ТЕКУЩЕЕ</w:t>
      </w:r>
      <w:r>
        <w:t xml:space="preserve"> </w:t>
      </w:r>
      <w:r>
        <w:rPr>
          <w:rFonts w:hint="eastAsia"/>
        </w:rPr>
        <w:t>СОСТОЯНИЕ</w:t>
      </w:r>
      <w:r>
        <w:t xml:space="preserve"> </w:t>
      </w:r>
      <w:r>
        <w:rPr>
          <w:rFonts w:hint="eastAsia"/>
        </w:rPr>
        <w:t>СИСТЕМЫ</w:t>
      </w:r>
      <w:r>
        <w:t xml:space="preserve"> </w:t>
      </w:r>
      <w:r>
        <w:rPr>
          <w:rFonts w:hint="eastAsia"/>
        </w:rPr>
        <w:t>И</w:t>
      </w:r>
      <w:r>
        <w:t xml:space="preserve"> 12 </w:t>
      </w:r>
      <w:r>
        <w:rPr>
          <w:rFonts w:hint="eastAsia"/>
        </w:rPr>
        <w:t>ПРОБЛЕМНЫЕ</w:t>
      </w:r>
      <w:r>
        <w:t xml:space="preserve"> </w:t>
      </w:r>
      <w:r>
        <w:rPr>
          <w:rFonts w:hint="eastAsia"/>
        </w:rPr>
        <w:t>ВОПРОСЫ</w:t>
      </w:r>
      <w:r>
        <w:t xml:space="preserve"> </w:t>
      </w:r>
      <w:r>
        <w:rPr>
          <w:rFonts w:hint="eastAsia"/>
        </w:rPr>
        <w:t>РЕГИОНАЛЬНЫХ</w:t>
      </w:r>
    </w:p>
    <w:p w14:paraId="2330B701" w14:textId="77777777" w:rsidR="0004087B" w:rsidRDefault="0004087B" w:rsidP="0004087B"/>
    <w:p w14:paraId="1EE9685C" w14:textId="77777777" w:rsidR="0004087B" w:rsidRDefault="0004087B" w:rsidP="0004087B">
      <w:r>
        <w:rPr>
          <w:rFonts w:hint="eastAsia"/>
        </w:rPr>
        <w:t>АВИАПЕРЕВОЗОК</w:t>
      </w:r>
      <w:r>
        <w:t xml:space="preserve"> </w:t>
      </w:r>
      <w:r>
        <w:rPr>
          <w:rFonts w:hint="eastAsia"/>
        </w:rPr>
        <w:t>РОССИИ</w:t>
      </w:r>
    </w:p>
    <w:p w14:paraId="7B555C16" w14:textId="77777777" w:rsidR="0004087B" w:rsidRDefault="0004087B" w:rsidP="0004087B"/>
    <w:p w14:paraId="14BAA534" w14:textId="77777777" w:rsidR="0004087B" w:rsidRDefault="0004087B" w:rsidP="0004087B">
      <w:r>
        <w:t xml:space="preserve">1.1. </w:t>
      </w:r>
      <w:r>
        <w:rPr>
          <w:rFonts w:hint="eastAsia"/>
        </w:rPr>
        <w:t>Развитие</w:t>
      </w:r>
      <w:r>
        <w:t xml:space="preserve"> </w:t>
      </w:r>
      <w:r>
        <w:rPr>
          <w:rFonts w:hint="eastAsia"/>
        </w:rPr>
        <w:t>российского</w:t>
      </w:r>
      <w:r>
        <w:t xml:space="preserve"> </w:t>
      </w:r>
      <w:r>
        <w:rPr>
          <w:rFonts w:hint="eastAsia"/>
        </w:rPr>
        <w:t>авиатранспортного</w:t>
      </w:r>
      <w:r>
        <w:t xml:space="preserve"> </w:t>
      </w:r>
      <w:r>
        <w:rPr>
          <w:rFonts w:hint="eastAsia"/>
        </w:rPr>
        <w:t>рынка</w:t>
      </w:r>
      <w:r>
        <w:t xml:space="preserve"> </w:t>
      </w:r>
      <w:r>
        <w:rPr>
          <w:rFonts w:hint="eastAsia"/>
        </w:rPr>
        <w:t>и</w:t>
      </w:r>
      <w:r>
        <w:t xml:space="preserve"> </w:t>
      </w:r>
      <w:r>
        <w:rPr>
          <w:rFonts w:hint="eastAsia"/>
        </w:rPr>
        <w:t>роль</w:t>
      </w:r>
      <w:r>
        <w:t xml:space="preserve"> </w:t>
      </w:r>
      <w:r>
        <w:rPr>
          <w:rFonts w:hint="eastAsia"/>
        </w:rPr>
        <w:t>его</w:t>
      </w:r>
      <w:r>
        <w:t xml:space="preserve"> 12 </w:t>
      </w:r>
      <w:r>
        <w:rPr>
          <w:rFonts w:hint="eastAsia"/>
        </w:rPr>
        <w:t>регионального</w:t>
      </w:r>
      <w:r>
        <w:t xml:space="preserve"> </w:t>
      </w:r>
      <w:r>
        <w:rPr>
          <w:rFonts w:hint="eastAsia"/>
        </w:rPr>
        <w:t>сегмента</w:t>
      </w:r>
    </w:p>
    <w:p w14:paraId="576078A8" w14:textId="77777777" w:rsidR="0004087B" w:rsidRDefault="0004087B" w:rsidP="0004087B"/>
    <w:p w14:paraId="2B01AAC9" w14:textId="77777777" w:rsidR="0004087B" w:rsidRDefault="0004087B" w:rsidP="0004087B">
      <w:r>
        <w:t xml:space="preserve">1.2. </w:t>
      </w:r>
      <w:r>
        <w:rPr>
          <w:rFonts w:hint="eastAsia"/>
        </w:rPr>
        <w:t>Анализ</w:t>
      </w:r>
      <w:r>
        <w:t xml:space="preserve"> </w:t>
      </w:r>
      <w:r>
        <w:rPr>
          <w:rFonts w:hint="eastAsia"/>
        </w:rPr>
        <w:t>ресурсного</w:t>
      </w:r>
      <w:r>
        <w:t xml:space="preserve"> </w:t>
      </w:r>
      <w:r>
        <w:rPr>
          <w:rFonts w:hint="eastAsia"/>
        </w:rPr>
        <w:t>потенциала</w:t>
      </w:r>
      <w:r>
        <w:t xml:space="preserve"> </w:t>
      </w:r>
      <w:r>
        <w:rPr>
          <w:rFonts w:hint="eastAsia"/>
        </w:rPr>
        <w:t>региональных</w:t>
      </w:r>
      <w:r>
        <w:t xml:space="preserve"> </w:t>
      </w:r>
      <w:r>
        <w:rPr>
          <w:rFonts w:hint="eastAsia"/>
        </w:rPr>
        <w:t>воздушных</w:t>
      </w:r>
      <w:r>
        <w:t xml:space="preserve"> 22 </w:t>
      </w:r>
      <w:r>
        <w:rPr>
          <w:rFonts w:hint="eastAsia"/>
        </w:rPr>
        <w:t>перевозок</w:t>
      </w:r>
    </w:p>
    <w:p w14:paraId="7A01AE1E" w14:textId="77777777" w:rsidR="0004087B" w:rsidRDefault="0004087B" w:rsidP="0004087B"/>
    <w:p w14:paraId="2D81B195" w14:textId="77777777" w:rsidR="0004087B" w:rsidRDefault="0004087B" w:rsidP="0004087B">
      <w:r>
        <w:t xml:space="preserve">1.3. </w:t>
      </w:r>
      <w:r>
        <w:rPr>
          <w:rFonts w:hint="eastAsia"/>
        </w:rPr>
        <w:t>Проблемные</w:t>
      </w:r>
      <w:r>
        <w:t xml:space="preserve"> </w:t>
      </w:r>
      <w:r>
        <w:rPr>
          <w:rFonts w:hint="eastAsia"/>
        </w:rPr>
        <w:t>вопросы</w:t>
      </w:r>
      <w:r>
        <w:t xml:space="preserve"> </w:t>
      </w:r>
      <w:r>
        <w:rPr>
          <w:rFonts w:hint="eastAsia"/>
        </w:rPr>
        <w:t>развития</w:t>
      </w:r>
      <w:r>
        <w:t xml:space="preserve"> </w:t>
      </w:r>
      <w:r>
        <w:rPr>
          <w:rFonts w:hint="eastAsia"/>
        </w:rPr>
        <w:t>региональных</w:t>
      </w:r>
      <w:r>
        <w:t xml:space="preserve"> </w:t>
      </w:r>
      <w:r>
        <w:rPr>
          <w:rFonts w:hint="eastAsia"/>
        </w:rPr>
        <w:t>авиаперевозок</w:t>
      </w:r>
      <w:r>
        <w:t xml:space="preserve"> 32 </w:t>
      </w:r>
      <w:r>
        <w:rPr>
          <w:rFonts w:hint="eastAsia"/>
        </w:rPr>
        <w:t>Выводы</w:t>
      </w:r>
      <w:r>
        <w:t xml:space="preserve"> </w:t>
      </w:r>
      <w:r>
        <w:rPr>
          <w:rFonts w:hint="eastAsia"/>
        </w:rPr>
        <w:t>к</w:t>
      </w:r>
      <w:r>
        <w:t xml:space="preserve"> </w:t>
      </w:r>
      <w:r>
        <w:rPr>
          <w:rFonts w:hint="eastAsia"/>
        </w:rPr>
        <w:t>главе</w:t>
      </w:r>
      <w:r>
        <w:t xml:space="preserve"> 1 44 </w:t>
      </w:r>
      <w:r>
        <w:rPr>
          <w:rFonts w:hint="eastAsia"/>
        </w:rPr>
        <w:t>ГЛАВА</w:t>
      </w:r>
      <w:r>
        <w:t xml:space="preserve"> 2. </w:t>
      </w:r>
      <w:r>
        <w:rPr>
          <w:rFonts w:hint="eastAsia"/>
        </w:rPr>
        <w:t>РОССИЙСКИЙ</w:t>
      </w:r>
      <w:r>
        <w:t xml:space="preserve"> </w:t>
      </w:r>
      <w:r>
        <w:rPr>
          <w:rFonts w:hint="eastAsia"/>
        </w:rPr>
        <w:t>И</w:t>
      </w:r>
      <w:r>
        <w:t xml:space="preserve"> </w:t>
      </w:r>
      <w:r>
        <w:rPr>
          <w:rFonts w:hint="eastAsia"/>
        </w:rPr>
        <w:t>МИРОВОЙ</w:t>
      </w:r>
      <w:r>
        <w:t xml:space="preserve"> </w:t>
      </w:r>
      <w:r>
        <w:rPr>
          <w:rFonts w:hint="eastAsia"/>
        </w:rPr>
        <w:t>ОПЫТ</w:t>
      </w:r>
      <w:r>
        <w:t xml:space="preserve"> </w:t>
      </w:r>
      <w:r>
        <w:rPr>
          <w:rFonts w:hint="eastAsia"/>
        </w:rPr>
        <w:t>УПРАВЛЕНИЯ</w:t>
      </w:r>
      <w:r>
        <w:t xml:space="preserve"> 46 </w:t>
      </w:r>
      <w:r>
        <w:rPr>
          <w:rFonts w:hint="eastAsia"/>
        </w:rPr>
        <w:t>РАЗВИТИЕМ</w:t>
      </w:r>
      <w:r>
        <w:t xml:space="preserve"> </w:t>
      </w:r>
      <w:r>
        <w:rPr>
          <w:rFonts w:hint="eastAsia"/>
        </w:rPr>
        <w:t>СИСТЕМЫ</w:t>
      </w:r>
      <w:r>
        <w:t xml:space="preserve"> </w:t>
      </w:r>
      <w:r>
        <w:rPr>
          <w:rFonts w:hint="eastAsia"/>
        </w:rPr>
        <w:t>РЕГИОНАЛЬНЫХ</w:t>
      </w:r>
      <w:r>
        <w:t xml:space="preserve"> </w:t>
      </w:r>
      <w:r>
        <w:rPr>
          <w:rFonts w:hint="eastAsia"/>
        </w:rPr>
        <w:t>АВИАПЕРЕВОЗОК</w:t>
      </w:r>
    </w:p>
    <w:p w14:paraId="63865E32" w14:textId="77777777" w:rsidR="0004087B" w:rsidRDefault="0004087B" w:rsidP="0004087B"/>
    <w:p w14:paraId="34D87F6D" w14:textId="77777777" w:rsidR="0004087B" w:rsidRDefault="0004087B" w:rsidP="0004087B">
      <w:r>
        <w:t xml:space="preserve">2.1. </w:t>
      </w:r>
      <w:r>
        <w:rPr>
          <w:rFonts w:hint="eastAsia"/>
        </w:rPr>
        <w:t>Международный</w:t>
      </w:r>
      <w:r>
        <w:t xml:space="preserve"> </w:t>
      </w:r>
      <w:r>
        <w:rPr>
          <w:rFonts w:hint="eastAsia"/>
        </w:rPr>
        <w:t>опыт</w:t>
      </w:r>
      <w:r>
        <w:t xml:space="preserve"> </w:t>
      </w:r>
      <w:r>
        <w:rPr>
          <w:rFonts w:hint="eastAsia"/>
        </w:rPr>
        <w:t>управления</w:t>
      </w:r>
      <w:r>
        <w:t xml:space="preserve"> </w:t>
      </w:r>
      <w:r>
        <w:rPr>
          <w:rFonts w:hint="eastAsia"/>
        </w:rPr>
        <w:t>развитием</w:t>
      </w:r>
      <w:r>
        <w:t xml:space="preserve"> </w:t>
      </w:r>
      <w:r>
        <w:rPr>
          <w:rFonts w:hint="eastAsia"/>
        </w:rPr>
        <w:t>системы</w:t>
      </w:r>
      <w:r>
        <w:t xml:space="preserve"> 46 </w:t>
      </w:r>
      <w:r>
        <w:rPr>
          <w:rFonts w:hint="eastAsia"/>
        </w:rPr>
        <w:t>региональных</w:t>
      </w:r>
      <w:r>
        <w:t xml:space="preserve"> </w:t>
      </w:r>
      <w:r>
        <w:rPr>
          <w:rFonts w:hint="eastAsia"/>
        </w:rPr>
        <w:t>авиаперевозок</w:t>
      </w:r>
    </w:p>
    <w:p w14:paraId="709D5B93" w14:textId="77777777" w:rsidR="0004087B" w:rsidRDefault="0004087B" w:rsidP="0004087B"/>
    <w:p w14:paraId="5FCF1494" w14:textId="77777777" w:rsidR="0004087B" w:rsidRDefault="0004087B" w:rsidP="0004087B">
      <w:r>
        <w:t xml:space="preserve">2.2. </w:t>
      </w:r>
      <w:r>
        <w:rPr>
          <w:rFonts w:hint="eastAsia"/>
        </w:rPr>
        <w:t>Российский</w:t>
      </w:r>
      <w:r>
        <w:t xml:space="preserve"> </w:t>
      </w:r>
      <w:r>
        <w:rPr>
          <w:rFonts w:hint="eastAsia"/>
        </w:rPr>
        <w:t>опыт</w:t>
      </w:r>
      <w:r>
        <w:t xml:space="preserve"> </w:t>
      </w:r>
      <w:r>
        <w:rPr>
          <w:rFonts w:hint="eastAsia"/>
        </w:rPr>
        <w:t>управления</w:t>
      </w:r>
      <w:r>
        <w:t xml:space="preserve"> </w:t>
      </w:r>
      <w:r>
        <w:rPr>
          <w:rFonts w:hint="eastAsia"/>
        </w:rPr>
        <w:t>развитием</w:t>
      </w:r>
      <w:r>
        <w:t xml:space="preserve"> </w:t>
      </w:r>
      <w:r>
        <w:rPr>
          <w:rFonts w:hint="eastAsia"/>
        </w:rPr>
        <w:t>системы</w:t>
      </w:r>
      <w:r>
        <w:t xml:space="preserve"> </w:t>
      </w:r>
      <w:r>
        <w:rPr>
          <w:rFonts w:hint="eastAsia"/>
        </w:rPr>
        <w:t>региональных</w:t>
      </w:r>
      <w:r>
        <w:t xml:space="preserve"> 53 </w:t>
      </w:r>
      <w:r>
        <w:rPr>
          <w:rFonts w:hint="eastAsia"/>
        </w:rPr>
        <w:t>авиаперевозок</w:t>
      </w:r>
    </w:p>
    <w:p w14:paraId="26556D79" w14:textId="77777777" w:rsidR="0004087B" w:rsidRDefault="0004087B" w:rsidP="0004087B"/>
    <w:p w14:paraId="36559087" w14:textId="77777777" w:rsidR="0004087B" w:rsidRDefault="0004087B" w:rsidP="0004087B">
      <w:r>
        <w:t xml:space="preserve">2.3. </w:t>
      </w:r>
      <w:r>
        <w:rPr>
          <w:rFonts w:hint="eastAsia"/>
        </w:rPr>
        <w:t>Анализ</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государственной</w:t>
      </w:r>
      <w:r>
        <w:t xml:space="preserve"> </w:t>
      </w:r>
      <w:r>
        <w:rPr>
          <w:rFonts w:hint="eastAsia"/>
        </w:rPr>
        <w:t>поддержки</w:t>
      </w:r>
      <w:r>
        <w:t xml:space="preserve"> </w:t>
      </w:r>
      <w:r>
        <w:rPr>
          <w:rFonts w:hint="eastAsia"/>
        </w:rPr>
        <w:t>развития</w:t>
      </w:r>
      <w:r>
        <w:t xml:space="preserve"> 63 </w:t>
      </w:r>
      <w:r>
        <w:rPr>
          <w:rFonts w:hint="eastAsia"/>
        </w:rPr>
        <w:t>региональных</w:t>
      </w:r>
      <w:r>
        <w:t xml:space="preserve"> </w:t>
      </w:r>
      <w:r>
        <w:rPr>
          <w:rFonts w:hint="eastAsia"/>
        </w:rPr>
        <w:t>воздушных</w:t>
      </w:r>
    </w:p>
    <w:p w14:paraId="0B964F28" w14:textId="77777777" w:rsidR="0004087B" w:rsidRDefault="0004087B" w:rsidP="0004087B"/>
    <w:p w14:paraId="20676948" w14:textId="77777777" w:rsidR="0004087B" w:rsidRDefault="0004087B" w:rsidP="0004087B">
      <w:r>
        <w:rPr>
          <w:rFonts w:hint="eastAsia"/>
        </w:rPr>
        <w:t>Выводы</w:t>
      </w:r>
      <w:r>
        <w:t xml:space="preserve"> </w:t>
      </w:r>
      <w:r>
        <w:rPr>
          <w:rFonts w:hint="eastAsia"/>
        </w:rPr>
        <w:t>к</w:t>
      </w:r>
      <w:r>
        <w:t xml:space="preserve"> </w:t>
      </w:r>
      <w:r>
        <w:rPr>
          <w:rFonts w:hint="eastAsia"/>
        </w:rPr>
        <w:t>главе</w:t>
      </w:r>
    </w:p>
    <w:p w14:paraId="3A3EA807" w14:textId="77777777" w:rsidR="0004087B" w:rsidRDefault="0004087B" w:rsidP="0004087B"/>
    <w:p w14:paraId="10C0E937" w14:textId="77777777" w:rsidR="0004087B" w:rsidRDefault="0004087B" w:rsidP="0004087B">
      <w:r>
        <w:rPr>
          <w:rFonts w:hint="eastAsia"/>
        </w:rPr>
        <w:t>ГЛАВА</w:t>
      </w:r>
      <w:r>
        <w:t xml:space="preserve"> 3. </w:t>
      </w:r>
      <w:r>
        <w:rPr>
          <w:rFonts w:hint="eastAsia"/>
        </w:rPr>
        <w:t>СОВЕРШЕНСТВОВАНИИЕ</w:t>
      </w:r>
      <w:r>
        <w:t xml:space="preserve"> </w:t>
      </w:r>
      <w:r>
        <w:rPr>
          <w:rFonts w:hint="eastAsia"/>
        </w:rPr>
        <w:t>ОРГАНИЗАЦИОННО</w:t>
      </w:r>
      <w:r>
        <w:t xml:space="preserve">- 70 </w:t>
      </w:r>
      <w:r>
        <w:rPr>
          <w:rFonts w:hint="eastAsia"/>
        </w:rPr>
        <w:t>ЭКОНОМИЧЕСКИХ</w:t>
      </w:r>
      <w:r>
        <w:t xml:space="preserve"> </w:t>
      </w:r>
      <w:r>
        <w:rPr>
          <w:rFonts w:hint="eastAsia"/>
        </w:rPr>
        <w:t>МЕХАНИЗМОВ</w:t>
      </w:r>
      <w:r>
        <w:t xml:space="preserve"> </w:t>
      </w:r>
      <w:r>
        <w:rPr>
          <w:rFonts w:hint="eastAsia"/>
        </w:rPr>
        <w:t>ПОВЫШЕНИЯ</w:t>
      </w:r>
      <w:r>
        <w:t xml:space="preserve"> </w:t>
      </w:r>
      <w:r>
        <w:rPr>
          <w:rFonts w:hint="eastAsia"/>
        </w:rPr>
        <w:t>ЭФФЕКТИВНОСТИ</w:t>
      </w:r>
      <w:r>
        <w:t xml:space="preserve"> </w:t>
      </w:r>
      <w:r>
        <w:rPr>
          <w:rFonts w:hint="eastAsia"/>
        </w:rPr>
        <w:t>РЕГИОНАЛЬНЫХ</w:t>
      </w:r>
      <w:r>
        <w:t xml:space="preserve"> </w:t>
      </w:r>
      <w:r>
        <w:rPr>
          <w:rFonts w:hint="eastAsia"/>
        </w:rPr>
        <w:t>АВИАПЕРЕВОЗОК</w:t>
      </w:r>
    </w:p>
    <w:p w14:paraId="53BFA032" w14:textId="77777777" w:rsidR="0004087B" w:rsidRDefault="0004087B" w:rsidP="0004087B"/>
    <w:p w14:paraId="7971875C" w14:textId="77777777" w:rsidR="0004087B" w:rsidRDefault="0004087B" w:rsidP="0004087B">
      <w:r>
        <w:t xml:space="preserve">3.1. </w:t>
      </w:r>
      <w:r>
        <w:rPr>
          <w:rFonts w:hint="eastAsia"/>
        </w:rPr>
        <w:t>Формирование</w:t>
      </w:r>
      <w:r>
        <w:t xml:space="preserve"> </w:t>
      </w:r>
      <w:r>
        <w:rPr>
          <w:rFonts w:hint="eastAsia"/>
        </w:rPr>
        <w:t>рыночных</w:t>
      </w:r>
      <w:r>
        <w:t xml:space="preserve"> </w:t>
      </w:r>
      <w:r>
        <w:rPr>
          <w:rFonts w:hint="eastAsia"/>
        </w:rPr>
        <w:t>ниш</w:t>
      </w:r>
      <w:r>
        <w:t xml:space="preserve"> </w:t>
      </w:r>
      <w:r>
        <w:rPr>
          <w:rFonts w:hint="eastAsia"/>
        </w:rPr>
        <w:t>авиакомпаний</w:t>
      </w:r>
      <w:r>
        <w:t xml:space="preserve"> </w:t>
      </w:r>
      <w:r>
        <w:rPr>
          <w:rFonts w:hint="eastAsia"/>
        </w:rPr>
        <w:t>магистральных</w:t>
      </w:r>
      <w:r>
        <w:t xml:space="preserve">, 70 </w:t>
      </w:r>
      <w:r>
        <w:rPr>
          <w:rFonts w:hint="eastAsia"/>
        </w:rPr>
        <w:t>региональных</w:t>
      </w:r>
      <w:r>
        <w:t xml:space="preserve"> </w:t>
      </w:r>
      <w:r>
        <w:rPr>
          <w:rFonts w:hint="eastAsia"/>
        </w:rPr>
        <w:t>и</w:t>
      </w:r>
      <w:r>
        <w:t xml:space="preserve"> </w:t>
      </w:r>
      <w:r>
        <w:rPr>
          <w:rFonts w:hint="eastAsia"/>
        </w:rPr>
        <w:t>местных</w:t>
      </w:r>
      <w:r>
        <w:t xml:space="preserve"> </w:t>
      </w:r>
      <w:r>
        <w:rPr>
          <w:rFonts w:hint="eastAsia"/>
        </w:rPr>
        <w:t>линий</w:t>
      </w:r>
    </w:p>
    <w:p w14:paraId="1362D587" w14:textId="77777777" w:rsidR="0004087B" w:rsidRDefault="0004087B" w:rsidP="0004087B"/>
    <w:p w14:paraId="51A64E52" w14:textId="77777777" w:rsidR="0004087B" w:rsidRDefault="0004087B" w:rsidP="0004087B">
      <w:r>
        <w:t xml:space="preserve">3.2. </w:t>
      </w:r>
      <w:r>
        <w:rPr>
          <w:rFonts w:hint="eastAsia"/>
        </w:rPr>
        <w:t>Предлагаемая</w:t>
      </w:r>
      <w:r>
        <w:t xml:space="preserve"> </w:t>
      </w:r>
      <w:r>
        <w:rPr>
          <w:rFonts w:hint="eastAsia"/>
        </w:rPr>
        <w:t>модель</w:t>
      </w:r>
      <w:r>
        <w:t xml:space="preserve"> </w:t>
      </w:r>
      <w:r>
        <w:rPr>
          <w:rFonts w:hint="eastAsia"/>
        </w:rPr>
        <w:t>взаимодействия</w:t>
      </w:r>
      <w:r>
        <w:t xml:space="preserve"> </w:t>
      </w:r>
      <w:r>
        <w:rPr>
          <w:rFonts w:hint="eastAsia"/>
        </w:rPr>
        <w:t>субъектов</w:t>
      </w:r>
      <w:r>
        <w:t xml:space="preserve"> </w:t>
      </w:r>
      <w:r>
        <w:rPr>
          <w:rFonts w:hint="eastAsia"/>
        </w:rPr>
        <w:t>регионального</w:t>
      </w:r>
      <w:r>
        <w:t xml:space="preserve"> 79 </w:t>
      </w:r>
      <w:r>
        <w:rPr>
          <w:rFonts w:hint="eastAsia"/>
        </w:rPr>
        <w:t>рынка</w:t>
      </w:r>
      <w:r>
        <w:t xml:space="preserve"> </w:t>
      </w:r>
      <w:r>
        <w:rPr>
          <w:rFonts w:hint="eastAsia"/>
        </w:rPr>
        <w:t>воздушных</w:t>
      </w:r>
      <w:r>
        <w:t xml:space="preserve"> </w:t>
      </w:r>
      <w:r>
        <w:rPr>
          <w:rFonts w:hint="eastAsia"/>
        </w:rPr>
        <w:t>перевозок</w:t>
      </w:r>
    </w:p>
    <w:p w14:paraId="7417750E" w14:textId="77777777" w:rsidR="0004087B" w:rsidRDefault="0004087B" w:rsidP="0004087B"/>
    <w:p w14:paraId="42F28F0D" w14:textId="77777777" w:rsidR="0004087B" w:rsidRDefault="0004087B" w:rsidP="0004087B">
      <w:r>
        <w:t xml:space="preserve">3.3. </w:t>
      </w:r>
      <w:r>
        <w:rPr>
          <w:rFonts w:hint="eastAsia"/>
        </w:rPr>
        <w:t>Оценка</w:t>
      </w:r>
      <w:r>
        <w:t xml:space="preserve"> </w:t>
      </w:r>
      <w:r>
        <w:rPr>
          <w:rFonts w:hint="eastAsia"/>
        </w:rPr>
        <w:t>социально</w:t>
      </w:r>
      <w:r>
        <w:t>-</w:t>
      </w:r>
      <w:r>
        <w:rPr>
          <w:rFonts w:hint="eastAsia"/>
        </w:rPr>
        <w:t>экономических</w:t>
      </w:r>
      <w:r>
        <w:t xml:space="preserve"> </w:t>
      </w:r>
      <w:r>
        <w:rPr>
          <w:rFonts w:hint="eastAsia"/>
        </w:rPr>
        <w:t>эффектов</w:t>
      </w:r>
      <w:r>
        <w:t xml:space="preserve"> </w:t>
      </w:r>
      <w:r>
        <w:rPr>
          <w:rFonts w:hint="eastAsia"/>
        </w:rPr>
        <w:t>внедрения</w:t>
      </w:r>
      <w:r>
        <w:t xml:space="preserve"> </w:t>
      </w:r>
      <w:r>
        <w:rPr>
          <w:rFonts w:hint="eastAsia"/>
        </w:rPr>
        <w:t>новых</w:t>
      </w:r>
      <w:r>
        <w:t xml:space="preserve"> 107 </w:t>
      </w:r>
      <w:r>
        <w:rPr>
          <w:rFonts w:hint="eastAsia"/>
        </w:rPr>
        <w:t>организационно</w:t>
      </w:r>
      <w:r>
        <w:t>-</w:t>
      </w:r>
      <w:r>
        <w:rPr>
          <w:rFonts w:hint="eastAsia"/>
        </w:rPr>
        <w:t>экономических</w:t>
      </w:r>
      <w:r>
        <w:t xml:space="preserve"> </w:t>
      </w:r>
      <w:r>
        <w:rPr>
          <w:rFonts w:hint="eastAsia"/>
        </w:rPr>
        <w:t>моделей</w:t>
      </w:r>
      <w:r>
        <w:t xml:space="preserve"> </w:t>
      </w:r>
      <w:r>
        <w:rPr>
          <w:rFonts w:hint="eastAsia"/>
        </w:rPr>
        <w:t>региональных</w:t>
      </w:r>
      <w:r>
        <w:t xml:space="preserve"> </w:t>
      </w:r>
      <w:r>
        <w:rPr>
          <w:rFonts w:hint="eastAsia"/>
        </w:rPr>
        <w:t>авиаперевозок</w:t>
      </w:r>
    </w:p>
    <w:p w14:paraId="6E66AE07" w14:textId="77777777" w:rsidR="0004087B" w:rsidRDefault="0004087B" w:rsidP="0004087B"/>
    <w:p w14:paraId="742F273E" w14:textId="77777777" w:rsidR="0004087B" w:rsidRDefault="0004087B" w:rsidP="0004087B">
      <w:r>
        <w:rPr>
          <w:rFonts w:hint="eastAsia"/>
        </w:rPr>
        <w:t>Выводы</w:t>
      </w:r>
      <w:r>
        <w:t xml:space="preserve"> </w:t>
      </w:r>
      <w:r>
        <w:rPr>
          <w:rFonts w:hint="eastAsia"/>
        </w:rPr>
        <w:t>к</w:t>
      </w:r>
      <w:r>
        <w:t xml:space="preserve"> </w:t>
      </w:r>
      <w:r>
        <w:rPr>
          <w:rFonts w:hint="eastAsia"/>
        </w:rPr>
        <w:t>главе</w:t>
      </w:r>
    </w:p>
    <w:p w14:paraId="50017A85" w14:textId="77777777" w:rsidR="0004087B" w:rsidRDefault="0004087B" w:rsidP="0004087B"/>
    <w:p w14:paraId="63C62A0A" w14:textId="77777777" w:rsidR="0004087B" w:rsidRDefault="0004087B" w:rsidP="0004087B">
      <w:r>
        <w:rPr>
          <w:rFonts w:hint="eastAsia"/>
        </w:rPr>
        <w:t>ЗАКЛЮЧЕНИЕ</w:t>
      </w:r>
    </w:p>
    <w:p w14:paraId="4447A6C9" w14:textId="77777777" w:rsidR="0004087B" w:rsidRDefault="0004087B" w:rsidP="0004087B"/>
    <w:p w14:paraId="0BD64F1B" w14:textId="77777777" w:rsidR="0004087B" w:rsidRDefault="0004087B" w:rsidP="0004087B">
      <w:r>
        <w:rPr>
          <w:rFonts w:hint="eastAsia"/>
        </w:rPr>
        <w:t>СПИСОК</w:t>
      </w:r>
      <w:r>
        <w:t xml:space="preserve"> </w:t>
      </w:r>
      <w:r>
        <w:rPr>
          <w:rFonts w:hint="eastAsia"/>
        </w:rPr>
        <w:t>ИСПОЛЬЗОВАННЫХ</w:t>
      </w:r>
      <w:r>
        <w:t xml:space="preserve"> </w:t>
      </w:r>
      <w:r>
        <w:rPr>
          <w:rFonts w:hint="eastAsia"/>
        </w:rPr>
        <w:t>ИСТОЧНИКОВ</w:t>
      </w:r>
    </w:p>
    <w:p w14:paraId="37A5695E" w14:textId="77777777" w:rsidR="0004087B" w:rsidRDefault="0004087B" w:rsidP="0004087B"/>
    <w:p w14:paraId="5FC81B94" w14:textId="77777777" w:rsidR="0004087B" w:rsidRDefault="0004087B" w:rsidP="0004087B">
      <w:r>
        <w:rPr>
          <w:rFonts w:hint="eastAsia"/>
        </w:rPr>
        <w:t>ПРИЛОЖЕНИЯ</w:t>
      </w:r>
    </w:p>
    <w:p w14:paraId="1AD6F434" w14:textId="77777777" w:rsidR="0004087B" w:rsidRDefault="0004087B" w:rsidP="0004087B"/>
    <w:p w14:paraId="436336E6" w14:textId="77777777" w:rsidR="0004087B" w:rsidRDefault="0004087B" w:rsidP="0004087B">
      <w:r>
        <w:rPr>
          <w:rFonts w:hint="eastAsia"/>
        </w:rPr>
        <w:t>Приложение</w:t>
      </w:r>
      <w:r>
        <w:t xml:space="preserve"> </w:t>
      </w:r>
      <w:r>
        <w:rPr>
          <w:rFonts w:hint="eastAsia"/>
        </w:rPr>
        <w:t>А</w:t>
      </w:r>
      <w:r>
        <w:t xml:space="preserve">. </w:t>
      </w:r>
      <w:r>
        <w:rPr>
          <w:rFonts w:hint="eastAsia"/>
        </w:rPr>
        <w:t>Производственные</w:t>
      </w:r>
      <w:r>
        <w:t xml:space="preserve"> </w:t>
      </w:r>
      <w:r>
        <w:rPr>
          <w:rFonts w:hint="eastAsia"/>
        </w:rPr>
        <w:t>показатели</w:t>
      </w:r>
      <w:r>
        <w:t xml:space="preserve"> </w:t>
      </w:r>
      <w:r>
        <w:rPr>
          <w:rFonts w:hint="eastAsia"/>
        </w:rPr>
        <w:t>и</w:t>
      </w:r>
      <w:r>
        <w:t xml:space="preserve"> </w:t>
      </w:r>
      <w:r>
        <w:rPr>
          <w:rFonts w:hint="eastAsia"/>
        </w:rPr>
        <w:t>данные</w:t>
      </w:r>
      <w:r>
        <w:t xml:space="preserve"> </w:t>
      </w:r>
      <w:r>
        <w:rPr>
          <w:rFonts w:hint="eastAsia"/>
        </w:rPr>
        <w:t>о</w:t>
      </w:r>
      <w:r>
        <w:t xml:space="preserve"> </w:t>
      </w:r>
      <w:r>
        <w:rPr>
          <w:rFonts w:hint="eastAsia"/>
        </w:rPr>
        <w:t>перевозках</w:t>
      </w:r>
      <w:r>
        <w:t xml:space="preserve"> 142 </w:t>
      </w:r>
      <w:r>
        <w:rPr>
          <w:rFonts w:hint="eastAsia"/>
        </w:rPr>
        <w:t>пассажиров</w:t>
      </w:r>
      <w:r>
        <w:t xml:space="preserve"> </w:t>
      </w:r>
      <w:r>
        <w:rPr>
          <w:rFonts w:hint="eastAsia"/>
        </w:rPr>
        <w:t>по</w:t>
      </w:r>
      <w:r>
        <w:t xml:space="preserve"> </w:t>
      </w:r>
      <w:r>
        <w:rPr>
          <w:rFonts w:hint="eastAsia"/>
        </w:rPr>
        <w:t>направлениям</w:t>
      </w:r>
      <w:r>
        <w:t xml:space="preserve"> </w:t>
      </w:r>
      <w:r>
        <w:rPr>
          <w:rFonts w:hint="eastAsia"/>
        </w:rPr>
        <w:t>для</w:t>
      </w:r>
      <w:r>
        <w:t xml:space="preserve"> </w:t>
      </w:r>
      <w:r>
        <w:rPr>
          <w:rFonts w:hint="eastAsia"/>
        </w:rPr>
        <w:t>аэропортов</w:t>
      </w:r>
      <w:r>
        <w:t xml:space="preserve"> </w:t>
      </w:r>
      <w:r>
        <w:rPr>
          <w:rFonts w:hint="eastAsia"/>
        </w:rPr>
        <w:t>Пулково</w:t>
      </w:r>
      <w:r>
        <w:t xml:space="preserve">, </w:t>
      </w:r>
      <w:r>
        <w:rPr>
          <w:rFonts w:hint="eastAsia"/>
        </w:rPr>
        <w:t>Белгорода</w:t>
      </w:r>
      <w:r>
        <w:t xml:space="preserve">, </w:t>
      </w:r>
      <w:r>
        <w:rPr>
          <w:rFonts w:hint="eastAsia"/>
        </w:rPr>
        <w:t>Липецка</w:t>
      </w:r>
      <w:r>
        <w:t xml:space="preserve">, </w:t>
      </w:r>
      <w:r>
        <w:rPr>
          <w:rFonts w:hint="eastAsia"/>
        </w:rPr>
        <w:t>Воронежа</w:t>
      </w:r>
      <w:r>
        <w:t xml:space="preserve"> </w:t>
      </w:r>
      <w:r>
        <w:rPr>
          <w:rFonts w:hint="eastAsia"/>
        </w:rPr>
        <w:t>за</w:t>
      </w:r>
      <w:r>
        <w:t xml:space="preserve"> </w:t>
      </w:r>
      <w:r>
        <w:rPr>
          <w:rFonts w:hint="eastAsia"/>
        </w:rPr>
        <w:t>период</w:t>
      </w:r>
      <w:r>
        <w:t xml:space="preserve"> </w:t>
      </w:r>
      <w:r>
        <w:rPr>
          <w:rFonts w:hint="eastAsia"/>
        </w:rPr>
        <w:t>с</w:t>
      </w:r>
      <w:r>
        <w:t xml:space="preserve"> 2010 </w:t>
      </w:r>
      <w:r>
        <w:rPr>
          <w:rFonts w:hint="eastAsia"/>
        </w:rPr>
        <w:t>по</w:t>
      </w:r>
      <w:r>
        <w:t xml:space="preserve"> 2018 </w:t>
      </w:r>
      <w:r>
        <w:rPr>
          <w:rFonts w:hint="eastAsia"/>
        </w:rPr>
        <w:t>г</w:t>
      </w:r>
      <w:r>
        <w:t>.</w:t>
      </w:r>
    </w:p>
    <w:p w14:paraId="503DDE62" w14:textId="77777777" w:rsidR="0004087B" w:rsidRDefault="0004087B" w:rsidP="0004087B"/>
    <w:p w14:paraId="708944B8" w14:textId="77777777" w:rsidR="0004087B" w:rsidRDefault="0004087B" w:rsidP="0004087B">
      <w:r>
        <w:rPr>
          <w:rFonts w:hint="eastAsia"/>
        </w:rPr>
        <w:t>Приложение</w:t>
      </w:r>
      <w:r>
        <w:t xml:space="preserve"> </w:t>
      </w:r>
      <w:r>
        <w:rPr>
          <w:rFonts w:hint="eastAsia"/>
        </w:rPr>
        <w:t>Б</w:t>
      </w:r>
      <w:r>
        <w:t xml:space="preserve">. </w:t>
      </w:r>
      <w:r>
        <w:rPr>
          <w:rFonts w:hint="eastAsia"/>
        </w:rPr>
        <w:t>Экономические</w:t>
      </w:r>
      <w:r>
        <w:t xml:space="preserve"> </w:t>
      </w:r>
      <w:r>
        <w:rPr>
          <w:rFonts w:hint="eastAsia"/>
        </w:rPr>
        <w:t>показатели</w:t>
      </w:r>
      <w:r>
        <w:t xml:space="preserve"> </w:t>
      </w:r>
      <w:r>
        <w:rPr>
          <w:rFonts w:hint="eastAsia"/>
        </w:rPr>
        <w:t>некоторых</w:t>
      </w:r>
      <w:r>
        <w:t xml:space="preserve"> </w:t>
      </w:r>
      <w:r>
        <w:rPr>
          <w:rFonts w:hint="eastAsia"/>
        </w:rPr>
        <w:t>субъектов</w:t>
      </w:r>
      <w:r>
        <w:t xml:space="preserve"> 147 </w:t>
      </w:r>
      <w:r>
        <w:rPr>
          <w:rFonts w:hint="eastAsia"/>
        </w:rPr>
        <w:t>СЗФО</w:t>
      </w:r>
      <w:r>
        <w:t xml:space="preserve"> </w:t>
      </w:r>
      <w:r>
        <w:rPr>
          <w:rFonts w:hint="eastAsia"/>
        </w:rPr>
        <w:t>и</w:t>
      </w:r>
      <w:r>
        <w:t xml:space="preserve"> </w:t>
      </w:r>
      <w:r>
        <w:rPr>
          <w:rFonts w:hint="eastAsia"/>
        </w:rPr>
        <w:t>ЦФО</w:t>
      </w:r>
    </w:p>
    <w:p w14:paraId="5D1E2EFE" w14:textId="77777777" w:rsidR="0004087B" w:rsidRDefault="0004087B" w:rsidP="0004087B"/>
    <w:p w14:paraId="1DED2923" w14:textId="69FDB2B1" w:rsidR="0004087B" w:rsidRPr="0004087B" w:rsidRDefault="0004087B" w:rsidP="0004087B">
      <w:r>
        <w:rPr>
          <w:rFonts w:hint="eastAsia"/>
        </w:rPr>
        <w:t>ВВЕДЕНИЕ</w:t>
      </w:r>
    </w:p>
    <w:sectPr w:rsidR="0004087B" w:rsidRPr="0004087B" w:rsidSect="00103C5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3923" w14:textId="77777777" w:rsidR="00103C51" w:rsidRDefault="00103C51">
      <w:pPr>
        <w:spacing w:after="0" w:line="240" w:lineRule="auto"/>
      </w:pPr>
      <w:r>
        <w:separator/>
      </w:r>
    </w:p>
  </w:endnote>
  <w:endnote w:type="continuationSeparator" w:id="0">
    <w:p w14:paraId="55839DA3" w14:textId="77777777" w:rsidR="00103C51" w:rsidRDefault="0010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AADE" w14:textId="77777777" w:rsidR="00103C51" w:rsidRDefault="00103C51"/>
    <w:p w14:paraId="5E5CE163" w14:textId="77777777" w:rsidR="00103C51" w:rsidRDefault="00103C51"/>
    <w:p w14:paraId="2C3F6B88" w14:textId="77777777" w:rsidR="00103C51" w:rsidRDefault="00103C51"/>
    <w:p w14:paraId="180D0EB6" w14:textId="77777777" w:rsidR="00103C51" w:rsidRDefault="00103C51"/>
    <w:p w14:paraId="47FA0879" w14:textId="77777777" w:rsidR="00103C51" w:rsidRDefault="00103C51"/>
    <w:p w14:paraId="5E23F82D" w14:textId="77777777" w:rsidR="00103C51" w:rsidRDefault="00103C51"/>
    <w:p w14:paraId="24F4B79B" w14:textId="77777777" w:rsidR="00103C51" w:rsidRDefault="00103C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11FB0C" wp14:editId="56D8AD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BC8B" w14:textId="77777777" w:rsidR="00103C51" w:rsidRDefault="00103C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1FB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5EBC8B" w14:textId="77777777" w:rsidR="00103C51" w:rsidRDefault="00103C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4864E" w14:textId="77777777" w:rsidR="00103C51" w:rsidRDefault="00103C51"/>
    <w:p w14:paraId="091145BE" w14:textId="77777777" w:rsidR="00103C51" w:rsidRDefault="00103C51"/>
    <w:p w14:paraId="76AD309C" w14:textId="77777777" w:rsidR="00103C51" w:rsidRDefault="00103C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92BB18" wp14:editId="052070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988F" w14:textId="77777777" w:rsidR="00103C51" w:rsidRDefault="00103C51"/>
                          <w:p w14:paraId="4A678243" w14:textId="77777777" w:rsidR="00103C51" w:rsidRDefault="00103C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2BB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96988F" w14:textId="77777777" w:rsidR="00103C51" w:rsidRDefault="00103C51"/>
                    <w:p w14:paraId="4A678243" w14:textId="77777777" w:rsidR="00103C51" w:rsidRDefault="00103C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2EBF6A" w14:textId="77777777" w:rsidR="00103C51" w:rsidRDefault="00103C51"/>
    <w:p w14:paraId="35723155" w14:textId="77777777" w:rsidR="00103C51" w:rsidRDefault="00103C51">
      <w:pPr>
        <w:rPr>
          <w:sz w:val="2"/>
          <w:szCs w:val="2"/>
        </w:rPr>
      </w:pPr>
    </w:p>
    <w:p w14:paraId="78DB4C0A" w14:textId="77777777" w:rsidR="00103C51" w:rsidRDefault="00103C51"/>
    <w:p w14:paraId="10010463" w14:textId="77777777" w:rsidR="00103C51" w:rsidRDefault="00103C51">
      <w:pPr>
        <w:spacing w:after="0" w:line="240" w:lineRule="auto"/>
      </w:pPr>
    </w:p>
  </w:footnote>
  <w:footnote w:type="continuationSeparator" w:id="0">
    <w:p w14:paraId="3528359D" w14:textId="77777777" w:rsidR="00103C51" w:rsidRDefault="00103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1"/>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9659</TotalTime>
  <Pages>2</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1273</cp:revision>
  <cp:lastPrinted>2009-02-06T05:36:00Z</cp:lastPrinted>
  <dcterms:created xsi:type="dcterms:W3CDTF">2024-04-09T10:20:00Z</dcterms:created>
  <dcterms:modified xsi:type="dcterms:W3CDTF">2024-04-22T07:56:00Z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