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B93E" w14:textId="36902507" w:rsidR="009F560B" w:rsidRDefault="00231549" w:rsidP="00231549">
      <w:pPr>
        <w:rPr>
          <w:rFonts w:ascii="Times New Roman" w:eastAsia="Arial Unicode MS" w:hAnsi="Times New Roman" w:cs="Times New Roman"/>
          <w:b/>
          <w:bCs/>
          <w:color w:val="000000"/>
          <w:kern w:val="0"/>
          <w:sz w:val="28"/>
          <w:szCs w:val="28"/>
          <w:lang w:eastAsia="ru-RU" w:bidi="uk-UA"/>
        </w:rPr>
      </w:pPr>
      <w:r w:rsidRPr="00231549">
        <w:rPr>
          <w:rFonts w:ascii="Times New Roman" w:eastAsia="Arial Unicode MS" w:hAnsi="Times New Roman" w:cs="Times New Roman" w:hint="eastAsia"/>
          <w:b/>
          <w:bCs/>
          <w:color w:val="000000"/>
          <w:kern w:val="0"/>
          <w:sz w:val="28"/>
          <w:szCs w:val="28"/>
          <w:lang w:eastAsia="ru-RU" w:bidi="uk-UA"/>
        </w:rPr>
        <w:t>Кондрашев</w:t>
      </w:r>
      <w:r w:rsidRPr="00231549">
        <w:rPr>
          <w:rFonts w:ascii="Times New Roman" w:eastAsia="Arial Unicode MS" w:hAnsi="Times New Roman" w:cs="Times New Roman"/>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Вадим</w:t>
      </w:r>
      <w:r w:rsidRPr="00231549">
        <w:rPr>
          <w:rFonts w:ascii="Times New Roman" w:eastAsia="Arial Unicode MS" w:hAnsi="Times New Roman" w:cs="Times New Roman"/>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Адольфович</w:t>
      </w:r>
      <w:r>
        <w:rPr>
          <w:rFonts w:ascii="Times New Roman" w:eastAsia="Arial Unicode MS" w:hAnsi="Times New Roman" w:cs="Times New Roman" w:hint="eastAsia"/>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Методы</w:t>
      </w:r>
      <w:r w:rsidRPr="00231549">
        <w:rPr>
          <w:rFonts w:ascii="Times New Roman" w:eastAsia="Arial Unicode MS" w:hAnsi="Times New Roman" w:cs="Times New Roman"/>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представления</w:t>
      </w:r>
      <w:r w:rsidRPr="00231549">
        <w:rPr>
          <w:rFonts w:ascii="Times New Roman" w:eastAsia="Arial Unicode MS" w:hAnsi="Times New Roman" w:cs="Times New Roman"/>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научного</w:t>
      </w:r>
      <w:r w:rsidRPr="00231549">
        <w:rPr>
          <w:rFonts w:ascii="Times New Roman" w:eastAsia="Arial Unicode MS" w:hAnsi="Times New Roman" w:cs="Times New Roman"/>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сервиса</w:t>
      </w:r>
      <w:r w:rsidRPr="00231549">
        <w:rPr>
          <w:rFonts w:ascii="Times New Roman" w:eastAsia="Arial Unicode MS" w:hAnsi="Times New Roman" w:cs="Times New Roman"/>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в</w:t>
      </w:r>
      <w:r w:rsidRPr="00231549">
        <w:rPr>
          <w:rFonts w:ascii="Times New Roman" w:eastAsia="Arial Unicode MS" w:hAnsi="Times New Roman" w:cs="Times New Roman"/>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среде</w:t>
      </w:r>
      <w:r w:rsidRPr="00231549">
        <w:rPr>
          <w:rFonts w:ascii="Times New Roman" w:eastAsia="Arial Unicode MS" w:hAnsi="Times New Roman" w:cs="Times New Roman"/>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облачных</w:t>
      </w:r>
      <w:r w:rsidRPr="00231549">
        <w:rPr>
          <w:rFonts w:ascii="Times New Roman" w:eastAsia="Arial Unicode MS" w:hAnsi="Times New Roman" w:cs="Times New Roman"/>
          <w:b/>
          <w:bCs/>
          <w:color w:val="000000"/>
          <w:kern w:val="0"/>
          <w:sz w:val="28"/>
          <w:szCs w:val="28"/>
          <w:lang w:eastAsia="ru-RU" w:bidi="uk-UA"/>
        </w:rPr>
        <w:t xml:space="preserve"> </w:t>
      </w:r>
      <w:r w:rsidRPr="00231549">
        <w:rPr>
          <w:rFonts w:ascii="Times New Roman" w:eastAsia="Arial Unicode MS" w:hAnsi="Times New Roman" w:cs="Times New Roman" w:hint="eastAsia"/>
          <w:b/>
          <w:bCs/>
          <w:color w:val="000000"/>
          <w:kern w:val="0"/>
          <w:sz w:val="28"/>
          <w:szCs w:val="28"/>
          <w:lang w:eastAsia="ru-RU" w:bidi="uk-UA"/>
        </w:rPr>
        <w:t>вычислений</w:t>
      </w:r>
    </w:p>
    <w:p w14:paraId="2BA6B14D" w14:textId="77777777" w:rsidR="00231549" w:rsidRDefault="00231549" w:rsidP="00231549">
      <w:r>
        <w:rPr>
          <w:rFonts w:hint="eastAsia"/>
        </w:rPr>
        <w:t>ОГЛАВЛЕНИЕ</w:t>
      </w:r>
      <w:r>
        <w:t xml:space="preserve"> </w:t>
      </w:r>
      <w:r>
        <w:rPr>
          <w:rFonts w:hint="eastAsia"/>
        </w:rPr>
        <w:t>ДИССЕРТАЦИИ</w:t>
      </w:r>
    </w:p>
    <w:p w14:paraId="34ECA69F" w14:textId="77777777" w:rsidR="00231549" w:rsidRDefault="00231549" w:rsidP="00231549">
      <w:r>
        <w:rPr>
          <w:rFonts w:hint="eastAsia"/>
        </w:rPr>
        <w:t>кандидат</w:t>
      </w:r>
      <w:r>
        <w:t xml:space="preserve"> </w:t>
      </w:r>
      <w:r>
        <w:rPr>
          <w:rFonts w:hint="eastAsia"/>
        </w:rPr>
        <w:t>наук</w:t>
      </w:r>
      <w:r>
        <w:t xml:space="preserve"> </w:t>
      </w:r>
      <w:r>
        <w:rPr>
          <w:rFonts w:hint="eastAsia"/>
        </w:rPr>
        <w:t>Кондрашев</w:t>
      </w:r>
      <w:r>
        <w:t xml:space="preserve"> </w:t>
      </w:r>
      <w:r>
        <w:rPr>
          <w:rFonts w:hint="eastAsia"/>
        </w:rPr>
        <w:t>Вадим</w:t>
      </w:r>
      <w:r>
        <w:t xml:space="preserve"> </w:t>
      </w:r>
      <w:r>
        <w:rPr>
          <w:rFonts w:hint="eastAsia"/>
        </w:rPr>
        <w:t>Адольфович</w:t>
      </w:r>
    </w:p>
    <w:p w14:paraId="75C0FED2" w14:textId="77777777" w:rsidR="00231549" w:rsidRDefault="00231549" w:rsidP="00231549">
      <w:r>
        <w:rPr>
          <w:rFonts w:hint="eastAsia"/>
        </w:rPr>
        <w:t>ВВЕДЕНИЕ</w:t>
      </w:r>
    </w:p>
    <w:p w14:paraId="07FCAF0F" w14:textId="77777777" w:rsidR="00231549" w:rsidRDefault="00231549" w:rsidP="00231549"/>
    <w:p w14:paraId="03D4942A" w14:textId="77777777" w:rsidR="00231549" w:rsidRDefault="00231549" w:rsidP="00231549">
      <w:r>
        <w:t xml:space="preserve">1 </w:t>
      </w:r>
      <w:r>
        <w:rPr>
          <w:rFonts w:hint="eastAsia"/>
        </w:rPr>
        <w:t>ПРЕДПОСЫЛКИ</w:t>
      </w:r>
      <w:r>
        <w:t xml:space="preserve"> </w:t>
      </w:r>
      <w:r>
        <w:rPr>
          <w:rFonts w:hint="eastAsia"/>
        </w:rPr>
        <w:t>ДЛЯ</w:t>
      </w:r>
      <w:r>
        <w:t xml:space="preserve"> </w:t>
      </w:r>
      <w:r>
        <w:rPr>
          <w:rFonts w:hint="eastAsia"/>
        </w:rPr>
        <w:t>РАЗРАБОТКИ</w:t>
      </w:r>
      <w:r>
        <w:t xml:space="preserve"> </w:t>
      </w:r>
      <w:r>
        <w:rPr>
          <w:rFonts w:hint="eastAsia"/>
        </w:rPr>
        <w:t>МЕТОДОВ</w:t>
      </w:r>
      <w:r>
        <w:t xml:space="preserve"> </w:t>
      </w:r>
      <w:r>
        <w:rPr>
          <w:rFonts w:hint="eastAsia"/>
        </w:rPr>
        <w:t>ПРЕДСТАВЛЕНИЯ</w:t>
      </w:r>
      <w:r>
        <w:t xml:space="preserve"> </w:t>
      </w:r>
      <w:r>
        <w:rPr>
          <w:rFonts w:hint="eastAsia"/>
        </w:rPr>
        <w:t>НАУЧНОГО</w:t>
      </w:r>
      <w:r>
        <w:t xml:space="preserve"> </w:t>
      </w:r>
      <w:r>
        <w:rPr>
          <w:rFonts w:hint="eastAsia"/>
        </w:rPr>
        <w:t>СЕРВИСА</w:t>
      </w:r>
      <w:r>
        <w:t xml:space="preserve"> </w:t>
      </w:r>
      <w:r>
        <w:rPr>
          <w:rFonts w:hint="eastAsia"/>
        </w:rPr>
        <w:t>В</w:t>
      </w:r>
      <w:r>
        <w:t xml:space="preserve"> </w:t>
      </w:r>
      <w:r>
        <w:rPr>
          <w:rFonts w:hint="eastAsia"/>
        </w:rPr>
        <w:t>СРЕДЕ</w:t>
      </w:r>
      <w:r>
        <w:t xml:space="preserve"> </w:t>
      </w:r>
      <w:r>
        <w:rPr>
          <w:rFonts w:hint="eastAsia"/>
        </w:rPr>
        <w:t>ОБЛАЧНЫХ</w:t>
      </w:r>
      <w:r>
        <w:t xml:space="preserve"> </w:t>
      </w:r>
      <w:r>
        <w:rPr>
          <w:rFonts w:hint="eastAsia"/>
        </w:rPr>
        <w:t>ВЫЧИСЛЕНИЙ</w:t>
      </w:r>
    </w:p>
    <w:p w14:paraId="0D44CE33" w14:textId="77777777" w:rsidR="00231549" w:rsidRDefault="00231549" w:rsidP="00231549"/>
    <w:p w14:paraId="23A7442F" w14:textId="77777777" w:rsidR="00231549" w:rsidRDefault="00231549" w:rsidP="00231549">
      <w:r>
        <w:t xml:space="preserve">1.1 </w:t>
      </w:r>
      <w:r>
        <w:rPr>
          <w:rFonts w:hint="eastAsia"/>
        </w:rPr>
        <w:t>КЛАССИФИКАЦИЯ</w:t>
      </w:r>
      <w:r>
        <w:t xml:space="preserve"> </w:t>
      </w:r>
      <w:r>
        <w:rPr>
          <w:rFonts w:hint="eastAsia"/>
        </w:rPr>
        <w:t>ЦИФРОВЫХ</w:t>
      </w:r>
      <w:r>
        <w:t xml:space="preserve"> </w:t>
      </w:r>
      <w:r>
        <w:rPr>
          <w:rFonts w:hint="eastAsia"/>
        </w:rPr>
        <w:t>ПЛАТФОРМ</w:t>
      </w:r>
      <w:r>
        <w:t xml:space="preserve"> </w:t>
      </w:r>
      <w:r>
        <w:rPr>
          <w:rFonts w:hint="eastAsia"/>
        </w:rPr>
        <w:t>ЦИФРОВОЙ</w:t>
      </w:r>
      <w:r>
        <w:t xml:space="preserve"> </w:t>
      </w:r>
      <w:r>
        <w:rPr>
          <w:rFonts w:hint="eastAsia"/>
        </w:rPr>
        <w:t>ЭКОНОМИКИ</w:t>
      </w:r>
      <w:r>
        <w:t xml:space="preserve"> </w:t>
      </w:r>
      <w:r>
        <w:rPr>
          <w:rFonts w:hint="eastAsia"/>
        </w:rPr>
        <w:t>РФ</w:t>
      </w:r>
    </w:p>
    <w:p w14:paraId="62EF87C1" w14:textId="77777777" w:rsidR="00231549" w:rsidRDefault="00231549" w:rsidP="00231549"/>
    <w:p w14:paraId="1A37D84C" w14:textId="77777777" w:rsidR="00231549" w:rsidRDefault="00231549" w:rsidP="00231549">
      <w:r>
        <w:t xml:space="preserve">1.2 </w:t>
      </w:r>
      <w:r>
        <w:rPr>
          <w:rFonts w:hint="eastAsia"/>
        </w:rPr>
        <w:t>АНАЛИЗ</w:t>
      </w:r>
      <w:r>
        <w:t xml:space="preserve"> </w:t>
      </w:r>
      <w:r>
        <w:rPr>
          <w:rFonts w:hint="eastAsia"/>
        </w:rPr>
        <w:t>БИЗНЕС</w:t>
      </w:r>
      <w:r>
        <w:t>-</w:t>
      </w:r>
      <w:r>
        <w:rPr>
          <w:rFonts w:hint="eastAsia"/>
        </w:rPr>
        <w:t>МОДЕЛЕЙ</w:t>
      </w:r>
      <w:r>
        <w:t xml:space="preserve"> </w:t>
      </w:r>
      <w:r>
        <w:rPr>
          <w:rFonts w:hint="eastAsia"/>
        </w:rPr>
        <w:t>ИННОВАЦИОННОЙ</w:t>
      </w:r>
      <w:r>
        <w:t xml:space="preserve"> </w:t>
      </w:r>
      <w:r>
        <w:rPr>
          <w:rFonts w:hint="eastAsia"/>
        </w:rPr>
        <w:t>ДЕЯТЕЛЬНОСТИ</w:t>
      </w:r>
    </w:p>
    <w:p w14:paraId="6B71A5A3" w14:textId="77777777" w:rsidR="00231549" w:rsidRDefault="00231549" w:rsidP="00231549"/>
    <w:p w14:paraId="01EC49BE" w14:textId="77777777" w:rsidR="00231549" w:rsidRDefault="00231549" w:rsidP="00231549">
      <w:r>
        <w:t xml:space="preserve">1.3 </w:t>
      </w:r>
      <w:r>
        <w:rPr>
          <w:rFonts w:hint="eastAsia"/>
        </w:rPr>
        <w:t>АНАЛИЗ</w:t>
      </w:r>
      <w:r>
        <w:t xml:space="preserve"> </w:t>
      </w:r>
      <w:r>
        <w:rPr>
          <w:rFonts w:hint="eastAsia"/>
        </w:rPr>
        <w:t>ВИДОВ</w:t>
      </w:r>
      <w:r>
        <w:t xml:space="preserve"> </w:t>
      </w:r>
      <w:r>
        <w:rPr>
          <w:rFonts w:hint="eastAsia"/>
        </w:rPr>
        <w:t>ИНФОРМАЦИОННЫХ</w:t>
      </w:r>
      <w:r>
        <w:t xml:space="preserve"> </w:t>
      </w:r>
      <w:r>
        <w:rPr>
          <w:rFonts w:hint="eastAsia"/>
        </w:rPr>
        <w:t>РЕСУРСОВ</w:t>
      </w:r>
      <w:r>
        <w:t xml:space="preserve"> </w:t>
      </w:r>
      <w:r>
        <w:rPr>
          <w:rFonts w:hint="eastAsia"/>
        </w:rPr>
        <w:t>В</w:t>
      </w:r>
      <w:r>
        <w:t xml:space="preserve"> </w:t>
      </w:r>
      <w:r>
        <w:rPr>
          <w:rFonts w:hint="eastAsia"/>
        </w:rPr>
        <w:t>НАУЧНОМ</w:t>
      </w:r>
      <w:r>
        <w:t xml:space="preserve"> </w:t>
      </w:r>
      <w:r>
        <w:rPr>
          <w:rFonts w:hint="eastAsia"/>
        </w:rPr>
        <w:t>ИНТЕРНЕТ</w:t>
      </w:r>
      <w:r>
        <w:t>-</w:t>
      </w:r>
      <w:r>
        <w:rPr>
          <w:rFonts w:hint="eastAsia"/>
        </w:rPr>
        <w:t>ПРОСТРАНСТВЕ</w:t>
      </w:r>
      <w:r>
        <w:t xml:space="preserve"> </w:t>
      </w:r>
      <w:r>
        <w:rPr>
          <w:rFonts w:hint="eastAsia"/>
        </w:rPr>
        <w:t>РФ</w:t>
      </w:r>
    </w:p>
    <w:p w14:paraId="60D5A44F" w14:textId="77777777" w:rsidR="00231549" w:rsidRDefault="00231549" w:rsidP="00231549"/>
    <w:p w14:paraId="7F0D63EF" w14:textId="77777777" w:rsidR="00231549" w:rsidRDefault="00231549" w:rsidP="00231549">
      <w:r>
        <w:t xml:space="preserve">1.4 </w:t>
      </w:r>
      <w:r>
        <w:rPr>
          <w:rFonts w:hint="eastAsia"/>
        </w:rPr>
        <w:t>АНАЛИЗ</w:t>
      </w:r>
      <w:r>
        <w:t xml:space="preserve"> </w:t>
      </w:r>
      <w:r>
        <w:rPr>
          <w:rFonts w:hint="eastAsia"/>
        </w:rPr>
        <w:t>ТЕХНОЛОГИЙ</w:t>
      </w:r>
      <w:r>
        <w:t xml:space="preserve"> </w:t>
      </w:r>
      <w:r>
        <w:rPr>
          <w:rFonts w:hint="eastAsia"/>
        </w:rPr>
        <w:t>ИНТЕГРАЦИОННЫХ</w:t>
      </w:r>
      <w:r>
        <w:t xml:space="preserve"> </w:t>
      </w:r>
      <w:r>
        <w:rPr>
          <w:rFonts w:hint="eastAsia"/>
        </w:rPr>
        <w:t>ИНФОРМАЦИОННЫХ</w:t>
      </w:r>
      <w:r>
        <w:t xml:space="preserve"> </w:t>
      </w:r>
      <w:r>
        <w:rPr>
          <w:rFonts w:hint="eastAsia"/>
        </w:rPr>
        <w:t>СИСТЕМ</w:t>
      </w:r>
    </w:p>
    <w:p w14:paraId="3FBFB49F" w14:textId="77777777" w:rsidR="00231549" w:rsidRDefault="00231549" w:rsidP="00231549"/>
    <w:p w14:paraId="388107B6" w14:textId="77777777" w:rsidR="00231549" w:rsidRDefault="00231549" w:rsidP="00231549">
      <w:r>
        <w:t xml:space="preserve">1.5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АРХИТЕКТУРНЫХ</w:t>
      </w:r>
      <w:r>
        <w:t xml:space="preserve"> </w:t>
      </w:r>
      <w:r>
        <w:rPr>
          <w:rFonts w:hint="eastAsia"/>
        </w:rPr>
        <w:t>РЕШЕНИЙ</w:t>
      </w:r>
      <w:r>
        <w:t xml:space="preserve"> </w:t>
      </w:r>
      <w:r>
        <w:rPr>
          <w:rFonts w:hint="eastAsia"/>
        </w:rPr>
        <w:t>ДЛЯ</w:t>
      </w:r>
      <w:r>
        <w:t xml:space="preserve"> </w:t>
      </w:r>
      <w:r>
        <w:rPr>
          <w:rFonts w:hint="eastAsia"/>
        </w:rPr>
        <w:t>ИНФОРМАЦИОННЫХ</w:t>
      </w:r>
      <w:r>
        <w:t xml:space="preserve"> </w:t>
      </w:r>
      <w:r>
        <w:rPr>
          <w:rFonts w:hint="eastAsia"/>
        </w:rPr>
        <w:t>СИСТЕМ</w:t>
      </w:r>
    </w:p>
    <w:p w14:paraId="4911A3B0" w14:textId="77777777" w:rsidR="00231549" w:rsidRDefault="00231549" w:rsidP="00231549"/>
    <w:p w14:paraId="44C17738" w14:textId="77777777" w:rsidR="00231549" w:rsidRDefault="00231549" w:rsidP="00231549">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ПОСТАНОВКА</w:t>
      </w:r>
      <w:r>
        <w:t xml:space="preserve"> </w:t>
      </w:r>
      <w:r>
        <w:rPr>
          <w:rFonts w:hint="eastAsia"/>
        </w:rPr>
        <w:t>ЗАДАЧ</w:t>
      </w:r>
      <w:r>
        <w:t xml:space="preserve"> </w:t>
      </w:r>
      <w:r>
        <w:rPr>
          <w:rFonts w:hint="eastAsia"/>
        </w:rPr>
        <w:t>НА</w:t>
      </w:r>
      <w:r>
        <w:t xml:space="preserve"> </w:t>
      </w:r>
      <w:r>
        <w:rPr>
          <w:rFonts w:hint="eastAsia"/>
        </w:rPr>
        <w:t>ПРОВЕДЕНИЕ</w:t>
      </w:r>
      <w:r>
        <w:t xml:space="preserve"> </w:t>
      </w:r>
      <w:r>
        <w:rPr>
          <w:rFonts w:hint="eastAsia"/>
        </w:rPr>
        <w:t>ИССЛЕДОВАНИЯ</w:t>
      </w:r>
    </w:p>
    <w:p w14:paraId="4D0788D8" w14:textId="77777777" w:rsidR="00231549" w:rsidRDefault="00231549" w:rsidP="00231549"/>
    <w:p w14:paraId="351996B8" w14:textId="77777777" w:rsidR="00231549" w:rsidRDefault="00231549" w:rsidP="00231549">
      <w:r>
        <w:t xml:space="preserve">2 </w:t>
      </w:r>
      <w:r>
        <w:rPr>
          <w:rFonts w:hint="eastAsia"/>
        </w:rPr>
        <w:t>МЕТОДЫ</w:t>
      </w:r>
      <w:r>
        <w:t xml:space="preserve"> </w:t>
      </w:r>
      <w:r>
        <w:rPr>
          <w:rFonts w:hint="eastAsia"/>
        </w:rPr>
        <w:t>ПРЕДСТАВЛЕНИЯ</w:t>
      </w:r>
      <w:r>
        <w:t xml:space="preserve"> </w:t>
      </w:r>
      <w:r>
        <w:rPr>
          <w:rFonts w:hint="eastAsia"/>
        </w:rPr>
        <w:t>НАУЧНОГО</w:t>
      </w:r>
      <w:r>
        <w:t xml:space="preserve"> </w:t>
      </w:r>
      <w:r>
        <w:rPr>
          <w:rFonts w:hint="eastAsia"/>
        </w:rPr>
        <w:t>СЕРВИСА</w:t>
      </w:r>
      <w:r>
        <w:t xml:space="preserve"> </w:t>
      </w:r>
      <w:r>
        <w:rPr>
          <w:rFonts w:hint="eastAsia"/>
        </w:rPr>
        <w:t>В</w:t>
      </w:r>
      <w:r>
        <w:t xml:space="preserve"> </w:t>
      </w:r>
      <w:r>
        <w:rPr>
          <w:rFonts w:hint="eastAsia"/>
        </w:rPr>
        <w:t>СРЕДЕ</w:t>
      </w:r>
      <w:r>
        <w:t xml:space="preserve"> </w:t>
      </w:r>
      <w:r>
        <w:rPr>
          <w:rFonts w:hint="eastAsia"/>
        </w:rPr>
        <w:t>ОБЛАЧНЫХ</w:t>
      </w:r>
      <w:r>
        <w:t xml:space="preserve"> </w:t>
      </w:r>
      <w:r>
        <w:rPr>
          <w:rFonts w:hint="eastAsia"/>
        </w:rPr>
        <w:t>ВЫЧИСЛЕНИЙ</w:t>
      </w:r>
      <w:r>
        <w:t xml:space="preserve"> </w:t>
      </w:r>
      <w:r>
        <w:rPr>
          <w:rFonts w:hint="eastAsia"/>
        </w:rPr>
        <w:t>ЦИФРОВОЙ</w:t>
      </w:r>
      <w:r>
        <w:t xml:space="preserve"> </w:t>
      </w:r>
      <w:r>
        <w:rPr>
          <w:rFonts w:hint="eastAsia"/>
        </w:rPr>
        <w:t>ПЛАТФОРМЫ</w:t>
      </w:r>
    </w:p>
    <w:p w14:paraId="31B7D8ED" w14:textId="77777777" w:rsidR="00231549" w:rsidRDefault="00231549" w:rsidP="00231549"/>
    <w:p w14:paraId="7509CBE5" w14:textId="77777777" w:rsidR="00231549" w:rsidRDefault="00231549" w:rsidP="00231549">
      <w:r>
        <w:t xml:space="preserve">2.1 </w:t>
      </w:r>
      <w:r>
        <w:rPr>
          <w:rFonts w:hint="eastAsia"/>
        </w:rPr>
        <w:t>МЕТОД</w:t>
      </w:r>
      <w:r>
        <w:t xml:space="preserve"> </w:t>
      </w:r>
      <w:r>
        <w:rPr>
          <w:rFonts w:hint="eastAsia"/>
        </w:rPr>
        <w:t>ОПИСАНИЯ</w:t>
      </w:r>
      <w:r>
        <w:t xml:space="preserve"> </w:t>
      </w:r>
      <w:r>
        <w:rPr>
          <w:rFonts w:hint="eastAsia"/>
        </w:rPr>
        <w:t>ПРОЦЕССОВ</w:t>
      </w:r>
      <w:r>
        <w:t xml:space="preserve"> </w:t>
      </w:r>
      <w:r>
        <w:rPr>
          <w:rFonts w:hint="eastAsia"/>
        </w:rPr>
        <w:t>НАУЧНОГО</w:t>
      </w:r>
      <w:r>
        <w:t xml:space="preserve"> </w:t>
      </w:r>
      <w:r>
        <w:rPr>
          <w:rFonts w:hint="eastAsia"/>
        </w:rPr>
        <w:t>ИССЛЕДОВАНИЯ</w:t>
      </w:r>
      <w:r>
        <w:t xml:space="preserve"> </w:t>
      </w:r>
      <w:r>
        <w:rPr>
          <w:rFonts w:hint="eastAsia"/>
        </w:rPr>
        <w:t>В</w:t>
      </w:r>
      <w:r>
        <w:t xml:space="preserve"> </w:t>
      </w:r>
      <w:r>
        <w:rPr>
          <w:rFonts w:hint="eastAsia"/>
        </w:rPr>
        <w:t>СРЕДЕ</w:t>
      </w:r>
      <w:r>
        <w:t xml:space="preserve"> </w:t>
      </w:r>
      <w:r>
        <w:rPr>
          <w:rFonts w:hint="eastAsia"/>
        </w:rPr>
        <w:t>ОБЛАЧНЫХ</w:t>
      </w:r>
      <w:r>
        <w:t xml:space="preserve"> </w:t>
      </w:r>
      <w:r>
        <w:rPr>
          <w:rFonts w:hint="eastAsia"/>
        </w:rPr>
        <w:t>ВЫЧИСЛЕНИЙ</w:t>
      </w:r>
      <w:r>
        <w:t xml:space="preserve"> </w:t>
      </w:r>
      <w:r>
        <w:rPr>
          <w:rFonts w:hint="eastAsia"/>
        </w:rPr>
        <w:t>ЦИФРОВОЙ</w:t>
      </w:r>
      <w:r>
        <w:t xml:space="preserve"> </w:t>
      </w:r>
      <w:r>
        <w:rPr>
          <w:rFonts w:hint="eastAsia"/>
        </w:rPr>
        <w:t>ПЛАТФОРМЫ</w:t>
      </w:r>
    </w:p>
    <w:p w14:paraId="13DFFB31" w14:textId="77777777" w:rsidR="00231549" w:rsidRDefault="00231549" w:rsidP="00231549"/>
    <w:p w14:paraId="12B448F7" w14:textId="77777777" w:rsidR="00231549" w:rsidRDefault="00231549" w:rsidP="00231549">
      <w:r>
        <w:t xml:space="preserve">2.2 </w:t>
      </w:r>
      <w:r>
        <w:rPr>
          <w:rFonts w:hint="eastAsia"/>
        </w:rPr>
        <w:t>МЕТОДЫ</w:t>
      </w:r>
      <w:r>
        <w:t xml:space="preserve"> </w:t>
      </w:r>
      <w:r>
        <w:rPr>
          <w:rFonts w:hint="eastAsia"/>
        </w:rPr>
        <w:t>ИНТЕГРАЦИИ</w:t>
      </w:r>
      <w:r>
        <w:t xml:space="preserve"> </w:t>
      </w:r>
      <w:r>
        <w:rPr>
          <w:rFonts w:hint="eastAsia"/>
        </w:rPr>
        <w:t>НАУЧНЫХ</w:t>
      </w:r>
      <w:r>
        <w:t xml:space="preserve"> </w:t>
      </w:r>
      <w:r>
        <w:rPr>
          <w:rFonts w:hint="eastAsia"/>
        </w:rPr>
        <w:t>СЕРВИСОВ</w:t>
      </w:r>
      <w:r>
        <w:t xml:space="preserve"> </w:t>
      </w:r>
      <w:r>
        <w:rPr>
          <w:rFonts w:hint="eastAsia"/>
        </w:rPr>
        <w:t>В</w:t>
      </w:r>
      <w:r>
        <w:t xml:space="preserve"> </w:t>
      </w:r>
      <w:r>
        <w:rPr>
          <w:rFonts w:hint="eastAsia"/>
        </w:rPr>
        <w:t>СРЕДУ</w:t>
      </w:r>
      <w:r>
        <w:t xml:space="preserve"> </w:t>
      </w:r>
      <w:r>
        <w:rPr>
          <w:rFonts w:hint="eastAsia"/>
        </w:rPr>
        <w:t>ОБЛ</w:t>
      </w:r>
      <w:r>
        <w:rPr>
          <w:rFonts w:hint="eastAsia"/>
        </w:rPr>
        <w:lastRenderedPageBreak/>
        <w:t>АЧНЫХ</w:t>
      </w:r>
    </w:p>
    <w:p w14:paraId="295FEE1E" w14:textId="77777777" w:rsidR="00231549" w:rsidRDefault="00231549" w:rsidP="00231549"/>
    <w:p w14:paraId="603ECC30" w14:textId="77777777" w:rsidR="00231549" w:rsidRDefault="00231549" w:rsidP="00231549">
      <w:r>
        <w:rPr>
          <w:rFonts w:hint="eastAsia"/>
        </w:rPr>
        <w:t>ВЫЧИСЛЕНИЙ</w:t>
      </w:r>
      <w:r>
        <w:t xml:space="preserve"> </w:t>
      </w:r>
      <w:r>
        <w:rPr>
          <w:rFonts w:hint="eastAsia"/>
        </w:rPr>
        <w:t>ЦИФРОВОЙ</w:t>
      </w:r>
      <w:r>
        <w:t xml:space="preserve"> </w:t>
      </w:r>
      <w:r>
        <w:rPr>
          <w:rFonts w:hint="eastAsia"/>
        </w:rPr>
        <w:t>ПЛАТФОРМЫ</w:t>
      </w:r>
      <w:r>
        <w:t xml:space="preserve"> </w:t>
      </w:r>
      <w:r>
        <w:rPr>
          <w:rFonts w:hint="eastAsia"/>
        </w:rPr>
        <w:t>ДЛЯ</w:t>
      </w:r>
      <w:r>
        <w:t xml:space="preserve"> </w:t>
      </w:r>
      <w:r>
        <w:rPr>
          <w:rFonts w:hint="eastAsia"/>
        </w:rPr>
        <w:t>НАУЧНЫХ</w:t>
      </w:r>
      <w:r>
        <w:t xml:space="preserve"> </w:t>
      </w:r>
      <w:r>
        <w:rPr>
          <w:rFonts w:hint="eastAsia"/>
        </w:rPr>
        <w:t>ИССЛЕДОВАНИЙ</w:t>
      </w:r>
    </w:p>
    <w:p w14:paraId="642C3EBA" w14:textId="77777777" w:rsidR="00231549" w:rsidRDefault="00231549" w:rsidP="00231549"/>
    <w:p w14:paraId="106F57FD" w14:textId="77777777" w:rsidR="00231549" w:rsidRDefault="00231549" w:rsidP="00231549">
      <w:r>
        <w:rPr>
          <w:rFonts w:hint="eastAsia"/>
        </w:rPr>
        <w:t>ВЫВОДЫ</w:t>
      </w:r>
      <w:r>
        <w:t xml:space="preserve"> </w:t>
      </w:r>
      <w:r>
        <w:rPr>
          <w:rFonts w:hint="eastAsia"/>
        </w:rPr>
        <w:t>ПО</w:t>
      </w:r>
      <w:r>
        <w:t xml:space="preserve"> </w:t>
      </w:r>
      <w:r>
        <w:rPr>
          <w:rFonts w:hint="eastAsia"/>
        </w:rPr>
        <w:t>ГЛАВЕ</w:t>
      </w:r>
    </w:p>
    <w:p w14:paraId="1A8F4666" w14:textId="77777777" w:rsidR="00231549" w:rsidRDefault="00231549" w:rsidP="00231549"/>
    <w:p w14:paraId="058C8775" w14:textId="77777777" w:rsidR="00231549" w:rsidRDefault="00231549" w:rsidP="00231549">
      <w:r>
        <w:t xml:space="preserve">3 </w:t>
      </w:r>
      <w:r>
        <w:rPr>
          <w:rFonts w:hint="eastAsia"/>
        </w:rPr>
        <w:t>ОБОСНОВАНИЕ</w:t>
      </w:r>
      <w:r>
        <w:t xml:space="preserve"> </w:t>
      </w:r>
      <w:r>
        <w:rPr>
          <w:rFonts w:hint="eastAsia"/>
        </w:rPr>
        <w:t>НАУЧНО</w:t>
      </w:r>
      <w:r>
        <w:t>-</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АРХИТЕКТУРНЫМ</w:t>
      </w:r>
      <w:r>
        <w:t xml:space="preserve"> </w:t>
      </w:r>
      <w:r>
        <w:rPr>
          <w:rFonts w:hint="eastAsia"/>
        </w:rPr>
        <w:t>СИСТЕМОТЕХНИЧЕСКИМ</w:t>
      </w:r>
      <w:r>
        <w:t xml:space="preserve"> </w:t>
      </w:r>
      <w:r>
        <w:rPr>
          <w:rFonts w:hint="eastAsia"/>
        </w:rPr>
        <w:t>РЕШЕНИЯМ</w:t>
      </w:r>
      <w:r>
        <w:t xml:space="preserve"> </w:t>
      </w:r>
      <w:r>
        <w:rPr>
          <w:rFonts w:hint="eastAsia"/>
        </w:rPr>
        <w:t>ДЛЯ</w:t>
      </w:r>
      <w:r>
        <w:t xml:space="preserve"> </w:t>
      </w:r>
      <w:r>
        <w:rPr>
          <w:rFonts w:hint="eastAsia"/>
        </w:rPr>
        <w:t>ЦИФРОВОЙ</w:t>
      </w:r>
      <w:r>
        <w:t xml:space="preserve"> </w:t>
      </w:r>
      <w:r>
        <w:rPr>
          <w:rFonts w:hint="eastAsia"/>
        </w:rPr>
        <w:t>ПЛАТФОРМЫ</w:t>
      </w:r>
      <w:r>
        <w:t xml:space="preserve"> </w:t>
      </w:r>
      <w:r>
        <w:rPr>
          <w:rFonts w:hint="eastAsia"/>
        </w:rPr>
        <w:t>ДЛЯ</w:t>
      </w:r>
      <w:r>
        <w:t xml:space="preserve"> </w:t>
      </w:r>
      <w:r>
        <w:rPr>
          <w:rFonts w:hint="eastAsia"/>
        </w:rPr>
        <w:t>НАУЧНЫХ</w:t>
      </w:r>
      <w:r>
        <w:t xml:space="preserve"> </w:t>
      </w:r>
      <w:r>
        <w:rPr>
          <w:rFonts w:hint="eastAsia"/>
        </w:rPr>
        <w:t>ИССЛЕДОВАНИЙ</w:t>
      </w:r>
    </w:p>
    <w:p w14:paraId="7B354328" w14:textId="77777777" w:rsidR="00231549" w:rsidRDefault="00231549" w:rsidP="00231549"/>
    <w:p w14:paraId="455E4373" w14:textId="77777777" w:rsidR="00231549" w:rsidRDefault="00231549" w:rsidP="00231549">
      <w:r>
        <w:t xml:space="preserve">3.1 </w:t>
      </w:r>
      <w:r>
        <w:rPr>
          <w:rFonts w:hint="eastAsia"/>
        </w:rPr>
        <w:t>РЕКОМЕНДАЦИИ</w:t>
      </w:r>
      <w:r>
        <w:t xml:space="preserve"> </w:t>
      </w:r>
      <w:r>
        <w:rPr>
          <w:rFonts w:hint="eastAsia"/>
        </w:rPr>
        <w:t>ПО</w:t>
      </w:r>
      <w:r>
        <w:t xml:space="preserve"> </w:t>
      </w:r>
      <w:r>
        <w:rPr>
          <w:rFonts w:hint="eastAsia"/>
        </w:rPr>
        <w:t>АРХИТЕКТУРНЫМ</w:t>
      </w:r>
      <w:r>
        <w:t xml:space="preserve"> </w:t>
      </w:r>
      <w:r>
        <w:rPr>
          <w:rFonts w:hint="eastAsia"/>
        </w:rPr>
        <w:t>СИСТЕМОТЕХНИЧЕСКИМ</w:t>
      </w:r>
      <w:r>
        <w:t xml:space="preserve"> </w:t>
      </w:r>
      <w:r>
        <w:rPr>
          <w:rFonts w:hint="eastAsia"/>
        </w:rPr>
        <w:t>РЕШЕНИЯМ</w:t>
      </w:r>
      <w:r>
        <w:t xml:space="preserve"> </w:t>
      </w:r>
      <w:r>
        <w:rPr>
          <w:rFonts w:hint="eastAsia"/>
        </w:rPr>
        <w:t>ДЛЯ</w:t>
      </w:r>
      <w:r>
        <w:t xml:space="preserve"> </w:t>
      </w:r>
      <w:r>
        <w:rPr>
          <w:rFonts w:hint="eastAsia"/>
        </w:rPr>
        <w:t>ЦИФРОВОЙ</w:t>
      </w:r>
      <w:r>
        <w:t xml:space="preserve"> </w:t>
      </w:r>
      <w:r>
        <w:rPr>
          <w:rFonts w:hint="eastAsia"/>
        </w:rPr>
        <w:t>ПЛАТФОРМЫ</w:t>
      </w:r>
      <w:r>
        <w:t xml:space="preserve"> </w:t>
      </w:r>
      <w:r>
        <w:rPr>
          <w:rFonts w:hint="eastAsia"/>
        </w:rPr>
        <w:t>ДЛЯ</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ЧАСТИ</w:t>
      </w:r>
      <w:r>
        <w:t xml:space="preserve"> </w:t>
      </w:r>
      <w:r>
        <w:rPr>
          <w:rFonts w:hint="eastAsia"/>
        </w:rPr>
        <w:t>СИСТЕМЫ</w:t>
      </w:r>
      <w:r>
        <w:t xml:space="preserve"> </w:t>
      </w:r>
      <w:r>
        <w:rPr>
          <w:rFonts w:hint="eastAsia"/>
        </w:rPr>
        <w:t>ПРЕДСТАВЛЕНИЯ</w:t>
      </w:r>
      <w:r>
        <w:t xml:space="preserve"> </w:t>
      </w:r>
      <w:r>
        <w:rPr>
          <w:rFonts w:hint="eastAsia"/>
        </w:rPr>
        <w:t>СЕРВИСОВ</w:t>
      </w:r>
    </w:p>
    <w:p w14:paraId="4C4E7E99" w14:textId="77777777" w:rsidR="00231549" w:rsidRDefault="00231549" w:rsidP="00231549"/>
    <w:p w14:paraId="7A5B9C07" w14:textId="77777777" w:rsidR="00231549" w:rsidRDefault="00231549" w:rsidP="00231549">
      <w:r>
        <w:t xml:space="preserve">3.2 </w:t>
      </w:r>
      <w:r>
        <w:rPr>
          <w:rFonts w:hint="eastAsia"/>
        </w:rPr>
        <w:t>ПРИМЕНЕНИЕ</w:t>
      </w:r>
      <w:r>
        <w:t xml:space="preserve"> </w:t>
      </w:r>
      <w:r>
        <w:rPr>
          <w:rFonts w:hint="eastAsia"/>
        </w:rPr>
        <w:t>МЕТОДОВ</w:t>
      </w:r>
      <w:r>
        <w:t xml:space="preserve"> </w:t>
      </w:r>
      <w:r>
        <w:rPr>
          <w:rFonts w:hint="eastAsia"/>
        </w:rPr>
        <w:t>ПРЕДСТАВЛЕНИЯ</w:t>
      </w:r>
      <w:r>
        <w:t xml:space="preserve"> </w:t>
      </w:r>
      <w:r>
        <w:rPr>
          <w:rFonts w:hint="eastAsia"/>
        </w:rPr>
        <w:t>НАУЧНЫХ</w:t>
      </w:r>
      <w:r>
        <w:t xml:space="preserve"> </w:t>
      </w:r>
      <w:r>
        <w:rPr>
          <w:rFonts w:hint="eastAsia"/>
        </w:rPr>
        <w:t>СЕРВИСОВ</w:t>
      </w:r>
    </w:p>
    <w:p w14:paraId="277DC0B1" w14:textId="77777777" w:rsidR="00231549" w:rsidRDefault="00231549" w:rsidP="00231549"/>
    <w:p w14:paraId="1E55FB6D" w14:textId="77777777" w:rsidR="00231549" w:rsidRDefault="00231549" w:rsidP="00231549">
      <w:r>
        <w:t xml:space="preserve">3.2.1 </w:t>
      </w:r>
      <w:r>
        <w:rPr>
          <w:rFonts w:hint="eastAsia"/>
        </w:rPr>
        <w:t>ОПИСАНИЕ</w:t>
      </w:r>
      <w:r>
        <w:t xml:space="preserve"> </w:t>
      </w:r>
      <w:r>
        <w:rPr>
          <w:rFonts w:hint="eastAsia"/>
        </w:rPr>
        <w:t>НАУЧНЫХ</w:t>
      </w:r>
      <w:r>
        <w:t xml:space="preserve"> </w:t>
      </w:r>
      <w:r>
        <w:rPr>
          <w:rFonts w:hint="eastAsia"/>
        </w:rPr>
        <w:t>СЕРВИСОВ</w:t>
      </w:r>
      <w:r>
        <w:t xml:space="preserve"> </w:t>
      </w:r>
      <w:r>
        <w:rPr>
          <w:rFonts w:hint="eastAsia"/>
        </w:rPr>
        <w:t>В</w:t>
      </w:r>
      <w:r>
        <w:t xml:space="preserve"> </w:t>
      </w:r>
      <w:r>
        <w:rPr>
          <w:rFonts w:hint="eastAsia"/>
        </w:rPr>
        <w:t>МАКЕТЕ</w:t>
      </w:r>
      <w:r>
        <w:t xml:space="preserve"> </w:t>
      </w:r>
      <w:r>
        <w:rPr>
          <w:rFonts w:hint="eastAsia"/>
        </w:rPr>
        <w:t>СИСТЕМЫ</w:t>
      </w:r>
      <w:r>
        <w:t xml:space="preserve"> </w:t>
      </w:r>
      <w:r>
        <w:rPr>
          <w:rFonts w:hint="eastAsia"/>
        </w:rPr>
        <w:t>УПРАВЛЕНИЯ</w:t>
      </w:r>
      <w:r>
        <w:t xml:space="preserve"> </w:t>
      </w:r>
      <w:r>
        <w:rPr>
          <w:rFonts w:hint="eastAsia"/>
        </w:rPr>
        <w:t>НАУЧНЫМИ</w:t>
      </w:r>
      <w:r>
        <w:t xml:space="preserve"> </w:t>
      </w:r>
      <w:r>
        <w:rPr>
          <w:rFonts w:hint="eastAsia"/>
        </w:rPr>
        <w:t>СЕРВИСАМИ</w:t>
      </w:r>
    </w:p>
    <w:p w14:paraId="639B561E" w14:textId="77777777" w:rsidR="00231549" w:rsidRDefault="00231549" w:rsidP="00231549"/>
    <w:p w14:paraId="5943AEB7" w14:textId="77777777" w:rsidR="00231549" w:rsidRDefault="00231549" w:rsidP="00231549">
      <w:r>
        <w:t xml:space="preserve">3.2.2 </w:t>
      </w:r>
      <w:r>
        <w:rPr>
          <w:rFonts w:hint="eastAsia"/>
        </w:rPr>
        <w:t>ОПИСАНИЕ</w:t>
      </w:r>
      <w:r>
        <w:t xml:space="preserve"> </w:t>
      </w:r>
      <w:r>
        <w:rPr>
          <w:rFonts w:hint="eastAsia"/>
        </w:rPr>
        <w:t>НАУЧНЫХ</w:t>
      </w:r>
      <w:r>
        <w:t xml:space="preserve"> </w:t>
      </w:r>
      <w:r>
        <w:rPr>
          <w:rFonts w:hint="eastAsia"/>
        </w:rPr>
        <w:t>СЕРВИСОВ</w:t>
      </w:r>
      <w:r>
        <w:t xml:space="preserve"> </w:t>
      </w:r>
      <w:r>
        <w:rPr>
          <w:rFonts w:hint="eastAsia"/>
        </w:rPr>
        <w:t>В</w:t>
      </w:r>
      <w:r>
        <w:t xml:space="preserve"> </w:t>
      </w:r>
      <w:r>
        <w:rPr>
          <w:rFonts w:hint="eastAsia"/>
        </w:rPr>
        <w:t>ИНФОРМАЦИОННОМ</w:t>
      </w:r>
      <w:r>
        <w:t xml:space="preserve"> </w:t>
      </w:r>
      <w:r>
        <w:rPr>
          <w:rFonts w:hint="eastAsia"/>
        </w:rPr>
        <w:t>АДАПТЕРЕ</w:t>
      </w:r>
      <w:r>
        <w:t xml:space="preserve"> </w:t>
      </w:r>
      <w:r>
        <w:rPr>
          <w:rFonts w:hint="eastAsia"/>
        </w:rPr>
        <w:t>СИСТЕМЫ</w:t>
      </w:r>
      <w:r>
        <w:t xml:space="preserve"> </w:t>
      </w:r>
      <w:r>
        <w:rPr>
          <w:rFonts w:hint="eastAsia"/>
        </w:rPr>
        <w:t>УПРАВЛЕНИЯ</w:t>
      </w:r>
      <w:r>
        <w:t xml:space="preserve"> </w:t>
      </w:r>
      <w:r>
        <w:rPr>
          <w:rFonts w:hint="eastAsia"/>
        </w:rPr>
        <w:t>ЦКП</w:t>
      </w:r>
      <w:r>
        <w:t xml:space="preserve"> </w:t>
      </w:r>
      <w:r>
        <w:rPr>
          <w:rFonts w:hint="eastAsia"/>
        </w:rPr>
        <w:t>ВЫЧИСЛИТЕЛЬНЫХ</w:t>
      </w:r>
      <w:r>
        <w:t xml:space="preserve"> </w:t>
      </w:r>
      <w:r>
        <w:rPr>
          <w:rFonts w:hint="eastAsia"/>
        </w:rPr>
        <w:t>РЕСУРСОВ</w:t>
      </w:r>
      <w:r>
        <w:t xml:space="preserve"> </w:t>
      </w:r>
      <w:r>
        <w:rPr>
          <w:rFonts w:hint="eastAsia"/>
        </w:rPr>
        <w:t>МСЦ</w:t>
      </w:r>
      <w:r>
        <w:t xml:space="preserve"> </w:t>
      </w:r>
      <w:r>
        <w:rPr>
          <w:rFonts w:hint="eastAsia"/>
        </w:rPr>
        <w:t>РАН</w:t>
      </w:r>
    </w:p>
    <w:p w14:paraId="149278F3" w14:textId="77777777" w:rsidR="00231549" w:rsidRDefault="00231549" w:rsidP="00231549"/>
    <w:p w14:paraId="5236CD48" w14:textId="77777777" w:rsidR="00231549" w:rsidRDefault="00231549" w:rsidP="00231549">
      <w:r>
        <w:t xml:space="preserve">3.2.3 </w:t>
      </w:r>
      <w:r>
        <w:rPr>
          <w:rFonts w:hint="eastAsia"/>
        </w:rPr>
        <w:t>ОПИСАНИЕ</w:t>
      </w:r>
      <w:r>
        <w:t xml:space="preserve"> </w:t>
      </w:r>
      <w:r>
        <w:rPr>
          <w:rFonts w:hint="eastAsia"/>
        </w:rPr>
        <w:t>НАУЧНЫХ</w:t>
      </w:r>
      <w:r>
        <w:t xml:space="preserve"> </w:t>
      </w:r>
      <w:r>
        <w:rPr>
          <w:rFonts w:hint="eastAsia"/>
        </w:rPr>
        <w:t>СЕРВИСОВ</w:t>
      </w:r>
      <w:r>
        <w:t xml:space="preserve"> </w:t>
      </w:r>
      <w:r>
        <w:rPr>
          <w:rFonts w:hint="eastAsia"/>
        </w:rPr>
        <w:t>В</w:t>
      </w:r>
      <w:r>
        <w:t xml:space="preserve"> </w:t>
      </w:r>
      <w:r>
        <w:rPr>
          <w:rFonts w:hint="eastAsia"/>
        </w:rPr>
        <w:t>СИСТЕМЕ</w:t>
      </w:r>
      <w:r>
        <w:t xml:space="preserve"> </w:t>
      </w:r>
      <w:r>
        <w:rPr>
          <w:rFonts w:hint="eastAsia"/>
        </w:rPr>
        <w:t>ОБЕСПЕЧЕНИЯ</w:t>
      </w:r>
      <w:r>
        <w:t xml:space="preserve"> </w:t>
      </w:r>
      <w:r>
        <w:rPr>
          <w:rFonts w:hint="eastAsia"/>
        </w:rPr>
        <w:t>ВЗАИМОДЕЙСТВИЯ</w:t>
      </w:r>
      <w:r>
        <w:t xml:space="preserve"> </w:t>
      </w:r>
      <w:r>
        <w:rPr>
          <w:rFonts w:hint="eastAsia"/>
        </w:rPr>
        <w:t>ИНФОРМАЦИОННОЙ</w:t>
      </w:r>
      <w:r>
        <w:t xml:space="preserve"> </w:t>
      </w:r>
      <w:r>
        <w:rPr>
          <w:rFonts w:hint="eastAsia"/>
        </w:rPr>
        <w:t>СИСТЕМЫ</w:t>
      </w:r>
      <w:r>
        <w:t xml:space="preserve"> </w:t>
      </w:r>
      <w:r>
        <w:rPr>
          <w:rFonts w:hint="eastAsia"/>
        </w:rPr>
        <w:t>ЦКП</w:t>
      </w:r>
      <w:r>
        <w:t xml:space="preserve"> </w:t>
      </w:r>
      <w:r>
        <w:rPr>
          <w:rFonts w:hint="eastAsia"/>
        </w:rPr>
        <w:t>ФИЦ</w:t>
      </w:r>
      <w:r>
        <w:t xml:space="preserve"> </w:t>
      </w:r>
      <w:r>
        <w:rPr>
          <w:rFonts w:hint="eastAsia"/>
        </w:rPr>
        <w:t>БИОТЕХНОЛОГИИ</w:t>
      </w:r>
      <w:r>
        <w:t xml:space="preserve"> </w:t>
      </w:r>
      <w:r>
        <w:rPr>
          <w:rFonts w:hint="eastAsia"/>
        </w:rPr>
        <w:t>РАН</w:t>
      </w:r>
      <w:r>
        <w:t xml:space="preserve"> </w:t>
      </w:r>
      <w:r>
        <w:rPr>
          <w:rFonts w:hint="eastAsia"/>
        </w:rPr>
        <w:t>С</w:t>
      </w:r>
      <w:r>
        <w:t xml:space="preserve"> </w:t>
      </w:r>
      <w:r>
        <w:rPr>
          <w:rFonts w:hint="eastAsia"/>
        </w:rPr>
        <w:t>СИСТЕМОЙ</w:t>
      </w:r>
      <w:r>
        <w:t xml:space="preserve"> </w:t>
      </w:r>
      <w:r>
        <w:rPr>
          <w:rFonts w:hint="eastAsia"/>
        </w:rPr>
        <w:t>ВЗАИМОДЕЙСТВИЯ</w:t>
      </w:r>
      <w:r>
        <w:t xml:space="preserve"> </w:t>
      </w:r>
      <w:r>
        <w:rPr>
          <w:rFonts w:hint="eastAsia"/>
        </w:rPr>
        <w:t>С</w:t>
      </w:r>
      <w:r>
        <w:t xml:space="preserve"> </w:t>
      </w:r>
      <w:r>
        <w:rPr>
          <w:rFonts w:hint="eastAsia"/>
        </w:rPr>
        <w:t>КЛИЕНТАМИ</w:t>
      </w:r>
    </w:p>
    <w:p w14:paraId="1B6E162E" w14:textId="77777777" w:rsidR="00231549" w:rsidRDefault="00231549" w:rsidP="00231549"/>
    <w:p w14:paraId="6955A013" w14:textId="77777777" w:rsidR="00231549" w:rsidRDefault="00231549" w:rsidP="00231549">
      <w:r>
        <w:rPr>
          <w:rFonts w:hint="eastAsia"/>
        </w:rPr>
        <w:t>ВЫВОДЫ</w:t>
      </w:r>
      <w:r>
        <w:t xml:space="preserve"> </w:t>
      </w:r>
      <w:r>
        <w:rPr>
          <w:rFonts w:hint="eastAsia"/>
        </w:rPr>
        <w:t>ПО</w:t>
      </w:r>
      <w:r>
        <w:t xml:space="preserve"> </w:t>
      </w:r>
      <w:r>
        <w:rPr>
          <w:rFonts w:hint="eastAsia"/>
        </w:rPr>
        <w:t>ГЛАВЕ</w:t>
      </w:r>
    </w:p>
    <w:p w14:paraId="14EAF00B" w14:textId="77777777" w:rsidR="00231549" w:rsidRDefault="00231549" w:rsidP="00231549"/>
    <w:p w14:paraId="14078222" w14:textId="77777777" w:rsidR="00231549" w:rsidRDefault="00231549" w:rsidP="00231549">
      <w:r>
        <w:rPr>
          <w:rFonts w:hint="eastAsia"/>
        </w:rPr>
        <w:t>ЗАКЛЮЧЕНИЕ</w:t>
      </w:r>
    </w:p>
    <w:p w14:paraId="7F18054D" w14:textId="77777777" w:rsidR="00231549" w:rsidRDefault="00231549" w:rsidP="00231549"/>
    <w:p w14:paraId="57904897" w14:textId="77777777" w:rsidR="00231549" w:rsidRDefault="00231549" w:rsidP="0023154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53DBF2B" w14:textId="77777777" w:rsidR="00231549" w:rsidRDefault="00231549" w:rsidP="00231549"/>
    <w:p w14:paraId="5B0F7030" w14:textId="3CDBA731" w:rsidR="00231549" w:rsidRPr="00231549" w:rsidRDefault="00231549" w:rsidP="00231549">
      <w:r>
        <w:rPr>
          <w:rFonts w:hint="eastAsia"/>
        </w:rPr>
        <w:t>СПИСОК</w:t>
      </w:r>
      <w:r>
        <w:t xml:space="preserve"> </w:t>
      </w:r>
      <w:r>
        <w:rPr>
          <w:rFonts w:hint="eastAsia"/>
        </w:rPr>
        <w:t>ЛИТЕРАТУРЫ</w:t>
      </w:r>
    </w:p>
    <w:sectPr w:rsidR="00231549" w:rsidRPr="00231549" w:rsidSect="009579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4FB8" w14:textId="77777777" w:rsidR="009579DF" w:rsidRDefault="009579DF">
      <w:pPr>
        <w:spacing w:after="0" w:line="240" w:lineRule="auto"/>
      </w:pPr>
      <w:r>
        <w:separator/>
      </w:r>
    </w:p>
  </w:endnote>
  <w:endnote w:type="continuationSeparator" w:id="0">
    <w:p w14:paraId="3B697DE5" w14:textId="77777777" w:rsidR="009579DF" w:rsidRDefault="0095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1363" w14:textId="77777777" w:rsidR="009579DF" w:rsidRDefault="009579DF"/>
    <w:p w14:paraId="70DA99E0" w14:textId="77777777" w:rsidR="009579DF" w:rsidRDefault="009579DF"/>
    <w:p w14:paraId="0D4E0935" w14:textId="77777777" w:rsidR="009579DF" w:rsidRDefault="009579DF"/>
    <w:p w14:paraId="05C40036" w14:textId="77777777" w:rsidR="009579DF" w:rsidRDefault="009579DF"/>
    <w:p w14:paraId="4B48D5CF" w14:textId="77777777" w:rsidR="009579DF" w:rsidRDefault="009579DF"/>
    <w:p w14:paraId="443F36E6" w14:textId="77777777" w:rsidR="009579DF" w:rsidRDefault="009579DF"/>
    <w:p w14:paraId="4829E115" w14:textId="77777777" w:rsidR="009579DF" w:rsidRDefault="009579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35178E" wp14:editId="61D5A2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6112" w14:textId="77777777" w:rsidR="009579DF" w:rsidRDefault="009579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517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946112" w14:textId="77777777" w:rsidR="009579DF" w:rsidRDefault="009579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ACC011" w14:textId="77777777" w:rsidR="009579DF" w:rsidRDefault="009579DF"/>
    <w:p w14:paraId="4351130F" w14:textId="77777777" w:rsidR="009579DF" w:rsidRDefault="009579DF"/>
    <w:p w14:paraId="1854F9D9" w14:textId="77777777" w:rsidR="009579DF" w:rsidRDefault="009579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BBF22A" wp14:editId="544610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F1A7B" w14:textId="77777777" w:rsidR="009579DF" w:rsidRDefault="009579DF"/>
                          <w:p w14:paraId="3347A671" w14:textId="77777777" w:rsidR="009579DF" w:rsidRDefault="009579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BBF2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1F1A7B" w14:textId="77777777" w:rsidR="009579DF" w:rsidRDefault="009579DF"/>
                    <w:p w14:paraId="3347A671" w14:textId="77777777" w:rsidR="009579DF" w:rsidRDefault="009579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01B3AE" w14:textId="77777777" w:rsidR="009579DF" w:rsidRDefault="009579DF"/>
    <w:p w14:paraId="4F56D661" w14:textId="77777777" w:rsidR="009579DF" w:rsidRDefault="009579DF">
      <w:pPr>
        <w:rPr>
          <w:sz w:val="2"/>
          <w:szCs w:val="2"/>
        </w:rPr>
      </w:pPr>
    </w:p>
    <w:p w14:paraId="516B1B9B" w14:textId="77777777" w:rsidR="009579DF" w:rsidRDefault="009579DF"/>
    <w:p w14:paraId="150EF762" w14:textId="77777777" w:rsidR="009579DF" w:rsidRDefault="009579DF">
      <w:pPr>
        <w:spacing w:after="0" w:line="240" w:lineRule="auto"/>
      </w:pPr>
    </w:p>
  </w:footnote>
  <w:footnote w:type="continuationSeparator" w:id="0">
    <w:p w14:paraId="70C310DC" w14:textId="77777777" w:rsidR="009579DF" w:rsidRDefault="00957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9DF"/>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14842</TotalTime>
  <Pages>3</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1623</cp:revision>
  <cp:lastPrinted>2009-02-06T05:36:00Z</cp:lastPrinted>
  <dcterms:created xsi:type="dcterms:W3CDTF">2024-01-07T13:43:00Z</dcterms:created>
  <dcterms:modified xsi:type="dcterms:W3CDTF">2024-02-01T12:05:00Z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