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C90E" w14:textId="027C0475" w:rsidR="001B268D" w:rsidRDefault="00DE32AC" w:rsidP="00DE32AC">
      <w:pPr>
        <w:rPr>
          <w:rFonts w:ascii="Times New Roman" w:eastAsia="Arial Unicode MS" w:hAnsi="Times New Roman" w:cs="Times New Roman"/>
          <w:b/>
          <w:bCs/>
          <w:color w:val="000000"/>
          <w:kern w:val="0"/>
          <w:sz w:val="28"/>
          <w:szCs w:val="28"/>
          <w:lang w:eastAsia="ru-RU" w:bidi="uk-UA"/>
        </w:rPr>
      </w:pPr>
      <w:r w:rsidRPr="00DE32AC">
        <w:rPr>
          <w:rFonts w:ascii="Times New Roman" w:eastAsia="Arial Unicode MS" w:hAnsi="Times New Roman" w:cs="Times New Roman" w:hint="eastAsia"/>
          <w:b/>
          <w:bCs/>
          <w:color w:val="000000"/>
          <w:kern w:val="0"/>
          <w:sz w:val="28"/>
          <w:szCs w:val="28"/>
          <w:lang w:eastAsia="ru-RU" w:bidi="uk-UA"/>
        </w:rPr>
        <w:t>Камаретдинова</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Гузаль</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Арсеновна</w:t>
      </w:r>
      <w:r>
        <w:rPr>
          <w:rFonts w:ascii="Times New Roman" w:eastAsia="Arial Unicode MS" w:hAnsi="Times New Roman" w:cs="Times New Roman" w:hint="eastAsia"/>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Организация</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технического</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обслуживания</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грузовых</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вагонов</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на</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межгосударственном</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стыковом</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пункте</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в</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условиях</w:t>
      </w:r>
      <w:r w:rsidRPr="00DE32AC">
        <w:rPr>
          <w:rFonts w:ascii="Times New Roman" w:eastAsia="Arial Unicode MS" w:hAnsi="Times New Roman" w:cs="Times New Roman"/>
          <w:b/>
          <w:bCs/>
          <w:color w:val="000000"/>
          <w:kern w:val="0"/>
          <w:sz w:val="28"/>
          <w:szCs w:val="28"/>
          <w:lang w:eastAsia="ru-RU" w:bidi="uk-UA"/>
        </w:rPr>
        <w:t xml:space="preserve"> </w:t>
      </w:r>
      <w:r w:rsidRPr="00DE32AC">
        <w:rPr>
          <w:rFonts w:ascii="Times New Roman" w:eastAsia="Arial Unicode MS" w:hAnsi="Times New Roman" w:cs="Times New Roman" w:hint="eastAsia"/>
          <w:b/>
          <w:bCs/>
          <w:color w:val="000000"/>
          <w:kern w:val="0"/>
          <w:sz w:val="28"/>
          <w:szCs w:val="28"/>
          <w:lang w:eastAsia="ru-RU" w:bidi="uk-UA"/>
        </w:rPr>
        <w:t>рисков</w:t>
      </w:r>
    </w:p>
    <w:p w14:paraId="45ECA0C4" w14:textId="77777777" w:rsidR="00DE32AC" w:rsidRDefault="00DE32AC" w:rsidP="00DE32AC">
      <w:r>
        <w:rPr>
          <w:rFonts w:hint="eastAsia"/>
        </w:rPr>
        <w:t>ОГЛАВЛЕНИЕ</w:t>
      </w:r>
      <w:r>
        <w:t xml:space="preserve"> </w:t>
      </w:r>
      <w:r>
        <w:rPr>
          <w:rFonts w:hint="eastAsia"/>
        </w:rPr>
        <w:t>ДИССЕРТАЦИИ</w:t>
      </w:r>
    </w:p>
    <w:p w14:paraId="21E06C3A" w14:textId="77777777" w:rsidR="00DE32AC" w:rsidRDefault="00DE32AC" w:rsidP="00DE32AC">
      <w:r>
        <w:rPr>
          <w:rFonts w:hint="eastAsia"/>
        </w:rPr>
        <w:t>кандидат</w:t>
      </w:r>
      <w:r>
        <w:t xml:space="preserve"> </w:t>
      </w:r>
      <w:r>
        <w:rPr>
          <w:rFonts w:hint="eastAsia"/>
        </w:rPr>
        <w:t>наук</w:t>
      </w:r>
      <w:r>
        <w:t xml:space="preserve"> </w:t>
      </w:r>
      <w:r>
        <w:rPr>
          <w:rFonts w:hint="eastAsia"/>
        </w:rPr>
        <w:t>Камаретдинова</w:t>
      </w:r>
      <w:r>
        <w:t xml:space="preserve"> </w:t>
      </w:r>
      <w:r>
        <w:rPr>
          <w:rFonts w:hint="eastAsia"/>
        </w:rPr>
        <w:t>Гузаль</w:t>
      </w:r>
      <w:r>
        <w:t xml:space="preserve"> </w:t>
      </w:r>
      <w:r>
        <w:rPr>
          <w:rFonts w:hint="eastAsia"/>
        </w:rPr>
        <w:t>Арсеновна</w:t>
      </w:r>
    </w:p>
    <w:p w14:paraId="39A4AB90" w14:textId="77777777" w:rsidR="00DE32AC" w:rsidRDefault="00DE32AC" w:rsidP="00DE32AC">
      <w:r>
        <w:rPr>
          <w:rFonts w:hint="eastAsia"/>
        </w:rPr>
        <w:t>ВВЕДЕНИЕ</w:t>
      </w:r>
    </w:p>
    <w:p w14:paraId="7D567984" w14:textId="77777777" w:rsidR="00DE32AC" w:rsidRDefault="00DE32AC" w:rsidP="00DE32AC"/>
    <w:p w14:paraId="7980C4B8" w14:textId="77777777" w:rsidR="00DE32AC" w:rsidRDefault="00DE32AC" w:rsidP="00DE32AC">
      <w:r>
        <w:rPr>
          <w:rFonts w:hint="eastAsia"/>
        </w:rPr>
        <w:t>ГЛАВА</w:t>
      </w:r>
      <w:r>
        <w:t xml:space="preserve"> 1.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ОРГАНИЗАЦИИ</w:t>
      </w:r>
      <w:r>
        <w:t xml:space="preserve"> </w:t>
      </w:r>
      <w:r>
        <w:rPr>
          <w:rFonts w:hint="eastAsia"/>
        </w:rPr>
        <w:t>ТЕХНИЧЕСКОГО</w:t>
      </w:r>
      <w:r>
        <w:t xml:space="preserve"> </w:t>
      </w:r>
      <w:r>
        <w:rPr>
          <w:rFonts w:hint="eastAsia"/>
        </w:rPr>
        <w:t>ОБСЛУЖИВАНИЯ</w:t>
      </w:r>
      <w:r>
        <w:t xml:space="preserve"> </w:t>
      </w:r>
      <w:r>
        <w:rPr>
          <w:rFonts w:hint="eastAsia"/>
        </w:rPr>
        <w:t>ГРУЗОВЫХ</w:t>
      </w:r>
      <w:r>
        <w:t xml:space="preserve"> </w:t>
      </w:r>
      <w:r>
        <w:rPr>
          <w:rFonts w:hint="eastAsia"/>
        </w:rPr>
        <w:t>ВАГОНОВ</w:t>
      </w:r>
      <w:r>
        <w:t xml:space="preserve">. </w:t>
      </w:r>
      <w:r>
        <w:rPr>
          <w:rFonts w:hint="eastAsia"/>
        </w:rPr>
        <w:t>ПОНЯТИЕ</w:t>
      </w:r>
      <w:r>
        <w:t xml:space="preserve"> </w:t>
      </w:r>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РИСКАМИ</w:t>
      </w:r>
    </w:p>
    <w:p w14:paraId="5C07CC24" w14:textId="77777777" w:rsidR="00DE32AC" w:rsidRDefault="00DE32AC" w:rsidP="00DE32AC"/>
    <w:p w14:paraId="322F6050" w14:textId="77777777" w:rsidR="00DE32AC" w:rsidRDefault="00DE32AC" w:rsidP="00DE32AC">
      <w:r>
        <w:t xml:space="preserve">1.1. </w:t>
      </w:r>
      <w:r>
        <w:rPr>
          <w:rFonts w:hint="eastAsia"/>
        </w:rPr>
        <w:t>Анализ</w:t>
      </w:r>
      <w:r>
        <w:t xml:space="preserve"> </w:t>
      </w:r>
      <w:r>
        <w:rPr>
          <w:rFonts w:hint="eastAsia"/>
        </w:rPr>
        <w:t>технического</w:t>
      </w:r>
      <w:r>
        <w:t xml:space="preserve"> </w:t>
      </w:r>
      <w:r>
        <w:rPr>
          <w:rFonts w:hint="eastAsia"/>
        </w:rPr>
        <w:t>состояния</w:t>
      </w:r>
      <w:r>
        <w:t xml:space="preserve"> </w:t>
      </w:r>
      <w:r>
        <w:rPr>
          <w:rFonts w:hint="eastAsia"/>
        </w:rPr>
        <w:t>грузовых</w:t>
      </w:r>
      <w:r>
        <w:t xml:space="preserve"> </w:t>
      </w:r>
      <w:r>
        <w:rPr>
          <w:rFonts w:hint="eastAsia"/>
        </w:rPr>
        <w:t>вагонов</w:t>
      </w:r>
    </w:p>
    <w:p w14:paraId="5E8EB1BB" w14:textId="77777777" w:rsidR="00DE32AC" w:rsidRDefault="00DE32AC" w:rsidP="00DE32AC"/>
    <w:p w14:paraId="23453684" w14:textId="77777777" w:rsidR="00DE32AC" w:rsidRDefault="00DE32AC" w:rsidP="00DE32AC">
      <w:r>
        <w:t xml:space="preserve">1.2. </w:t>
      </w:r>
      <w:r>
        <w:rPr>
          <w:rFonts w:hint="eastAsia"/>
        </w:rPr>
        <w:t>Понятие</w:t>
      </w:r>
      <w:r>
        <w:t xml:space="preserve"> </w:t>
      </w:r>
      <w:r>
        <w:rPr>
          <w:rFonts w:hint="eastAsia"/>
        </w:rPr>
        <w:t>«</w:t>
      </w:r>
      <w:r>
        <w:rPr>
          <w:rFonts w:hint="eastAsia"/>
        </w:rPr>
        <w:t>риск</w:t>
      </w:r>
      <w:r>
        <w:rPr>
          <w:rFonts w:hint="eastAsia"/>
        </w:rPr>
        <w:t>»</w:t>
      </w:r>
      <w:r>
        <w:t xml:space="preserve">, </w:t>
      </w:r>
      <w:r>
        <w:rPr>
          <w:rFonts w:hint="eastAsia"/>
        </w:rPr>
        <w:t>основные</w:t>
      </w:r>
      <w:r>
        <w:t xml:space="preserve"> </w:t>
      </w:r>
      <w:r>
        <w:rPr>
          <w:rFonts w:hint="eastAsia"/>
        </w:rPr>
        <w:t>виды</w:t>
      </w:r>
      <w:r>
        <w:t xml:space="preserve"> </w:t>
      </w:r>
      <w:r>
        <w:rPr>
          <w:rFonts w:hint="eastAsia"/>
        </w:rPr>
        <w:t>рисков</w:t>
      </w:r>
    </w:p>
    <w:p w14:paraId="314928CA" w14:textId="77777777" w:rsidR="00DE32AC" w:rsidRDefault="00DE32AC" w:rsidP="00DE32AC"/>
    <w:p w14:paraId="5EAEA81F" w14:textId="77777777" w:rsidR="00DE32AC" w:rsidRDefault="00DE32AC" w:rsidP="00DE32AC">
      <w:r>
        <w:t xml:space="preserve">1.3. </w:t>
      </w:r>
      <w:r>
        <w:rPr>
          <w:rFonts w:hint="eastAsia"/>
        </w:rPr>
        <w:t>Классификация</w:t>
      </w:r>
      <w:r>
        <w:t xml:space="preserve"> </w:t>
      </w:r>
      <w:r>
        <w:rPr>
          <w:rFonts w:hint="eastAsia"/>
        </w:rPr>
        <w:t>рисков</w:t>
      </w:r>
      <w:r>
        <w:t xml:space="preserve"> </w:t>
      </w:r>
      <w:r>
        <w:rPr>
          <w:rFonts w:hint="eastAsia"/>
        </w:rPr>
        <w:t>на</w:t>
      </w:r>
      <w:r>
        <w:t xml:space="preserve"> </w:t>
      </w:r>
      <w:r>
        <w:rPr>
          <w:rFonts w:hint="eastAsia"/>
        </w:rPr>
        <w:t>межгосударственном</w:t>
      </w:r>
      <w:r>
        <w:t xml:space="preserve"> </w:t>
      </w:r>
      <w:r>
        <w:rPr>
          <w:rFonts w:hint="eastAsia"/>
        </w:rPr>
        <w:t>стыковом</w:t>
      </w:r>
    </w:p>
    <w:p w14:paraId="6D7485D3" w14:textId="77777777" w:rsidR="00DE32AC" w:rsidRDefault="00DE32AC" w:rsidP="00DE32AC"/>
    <w:p w14:paraId="2A3EE451" w14:textId="77777777" w:rsidR="00DE32AC" w:rsidRDefault="00DE32AC" w:rsidP="00DE32AC">
      <w:r>
        <w:rPr>
          <w:rFonts w:hint="eastAsia"/>
        </w:rPr>
        <w:t>пункте</w:t>
      </w:r>
    </w:p>
    <w:p w14:paraId="49C9CA39" w14:textId="77777777" w:rsidR="00DE32AC" w:rsidRDefault="00DE32AC" w:rsidP="00DE32AC"/>
    <w:p w14:paraId="5D5FBB88" w14:textId="77777777" w:rsidR="00DE32AC" w:rsidRDefault="00DE32AC" w:rsidP="00DE32AC">
      <w:r>
        <w:t xml:space="preserve">1.4. </w:t>
      </w:r>
      <w:r>
        <w:rPr>
          <w:rFonts w:hint="eastAsia"/>
        </w:rPr>
        <w:t>Методы</w:t>
      </w:r>
      <w:r>
        <w:t xml:space="preserve"> </w:t>
      </w:r>
      <w:r>
        <w:rPr>
          <w:rFonts w:hint="eastAsia"/>
        </w:rPr>
        <w:t>оценки</w:t>
      </w:r>
      <w:r>
        <w:t xml:space="preserve"> </w:t>
      </w:r>
      <w:r>
        <w:rPr>
          <w:rFonts w:hint="eastAsia"/>
        </w:rPr>
        <w:t>и</w:t>
      </w:r>
      <w:r>
        <w:t xml:space="preserve"> </w:t>
      </w:r>
      <w:r>
        <w:rPr>
          <w:rFonts w:hint="eastAsia"/>
        </w:rPr>
        <w:t>управления</w:t>
      </w:r>
      <w:r>
        <w:t xml:space="preserve"> </w:t>
      </w:r>
      <w:r>
        <w:rPr>
          <w:rFonts w:hint="eastAsia"/>
        </w:rPr>
        <w:t>рисками</w:t>
      </w:r>
    </w:p>
    <w:p w14:paraId="3CAA2D8B" w14:textId="77777777" w:rsidR="00DE32AC" w:rsidRDefault="00DE32AC" w:rsidP="00DE32AC"/>
    <w:p w14:paraId="67A1FEDE" w14:textId="77777777" w:rsidR="00DE32AC" w:rsidRDefault="00DE32AC" w:rsidP="00DE32AC">
      <w:r>
        <w:rPr>
          <w:rFonts w:hint="eastAsia"/>
        </w:rPr>
        <w:t>Выводы</w:t>
      </w:r>
      <w:r>
        <w:t xml:space="preserve"> </w:t>
      </w:r>
      <w:r>
        <w:rPr>
          <w:rFonts w:hint="eastAsia"/>
        </w:rPr>
        <w:t>по</w:t>
      </w:r>
      <w:r>
        <w:t xml:space="preserve"> </w:t>
      </w:r>
      <w:r>
        <w:rPr>
          <w:rFonts w:hint="eastAsia"/>
        </w:rPr>
        <w:t>главе</w:t>
      </w:r>
    </w:p>
    <w:p w14:paraId="4CBB6E87" w14:textId="77777777" w:rsidR="00DE32AC" w:rsidRDefault="00DE32AC" w:rsidP="00DE32AC"/>
    <w:p w14:paraId="4D8C0FC0" w14:textId="77777777" w:rsidR="00DE32AC" w:rsidRDefault="00DE32AC" w:rsidP="00DE32AC">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ТЕХНИЧЕСКОГО</w:t>
      </w:r>
      <w:r>
        <w:t xml:space="preserve"> </w:t>
      </w:r>
      <w:r>
        <w:rPr>
          <w:rFonts w:hint="eastAsia"/>
        </w:rPr>
        <w:t>ОБСЛУЖИВАНИЯ</w:t>
      </w:r>
      <w:r>
        <w:t xml:space="preserve"> </w:t>
      </w:r>
      <w:r>
        <w:rPr>
          <w:rFonts w:hint="eastAsia"/>
        </w:rPr>
        <w:t>ГРУЗОВЫХ</w:t>
      </w:r>
      <w:r>
        <w:t xml:space="preserve"> </w:t>
      </w:r>
      <w:r>
        <w:rPr>
          <w:rFonts w:hint="eastAsia"/>
        </w:rPr>
        <w:t>ВАГОНОВ</w:t>
      </w:r>
    </w:p>
    <w:p w14:paraId="1145295F" w14:textId="77777777" w:rsidR="00DE32AC" w:rsidRDefault="00DE32AC" w:rsidP="00DE32AC"/>
    <w:p w14:paraId="2550D537" w14:textId="77777777" w:rsidR="00DE32AC" w:rsidRDefault="00DE32AC" w:rsidP="00DE32AC">
      <w:r>
        <w:t xml:space="preserve">2.1. </w:t>
      </w:r>
      <w:r>
        <w:rPr>
          <w:rFonts w:hint="eastAsia"/>
        </w:rPr>
        <w:t>Основные</w:t>
      </w:r>
      <w:r>
        <w:t xml:space="preserve"> </w:t>
      </w:r>
      <w:r>
        <w:rPr>
          <w:rFonts w:hint="eastAsia"/>
        </w:rPr>
        <w:t>предпосылки</w:t>
      </w:r>
      <w:r>
        <w:t xml:space="preserve"> </w:t>
      </w:r>
      <w:r>
        <w:rPr>
          <w:rFonts w:hint="eastAsia"/>
        </w:rPr>
        <w:t>и</w:t>
      </w:r>
      <w:r>
        <w:t xml:space="preserve"> </w:t>
      </w:r>
      <w:r>
        <w:rPr>
          <w:rFonts w:hint="eastAsia"/>
        </w:rPr>
        <w:t>направления</w:t>
      </w:r>
      <w:r>
        <w:t xml:space="preserve"> </w:t>
      </w:r>
      <w:r>
        <w:rPr>
          <w:rFonts w:hint="eastAsia"/>
        </w:rPr>
        <w:t>разработки</w:t>
      </w:r>
      <w:r>
        <w:t xml:space="preserve"> </w:t>
      </w:r>
      <w:r>
        <w:rPr>
          <w:rFonts w:hint="eastAsia"/>
        </w:rPr>
        <w:t>математической</w:t>
      </w:r>
      <w:r>
        <w:t xml:space="preserve"> </w:t>
      </w:r>
      <w:r>
        <w:rPr>
          <w:rFonts w:hint="eastAsia"/>
        </w:rPr>
        <w:t>модели</w:t>
      </w:r>
      <w:r>
        <w:t xml:space="preserve"> </w:t>
      </w:r>
      <w:r>
        <w:rPr>
          <w:rFonts w:hint="eastAsia"/>
        </w:rPr>
        <w:t>технического</w:t>
      </w:r>
      <w:r>
        <w:t xml:space="preserve"> </w:t>
      </w:r>
      <w:r>
        <w:rPr>
          <w:rFonts w:hint="eastAsia"/>
        </w:rPr>
        <w:t>обслуживания</w:t>
      </w:r>
      <w:r>
        <w:t xml:space="preserve"> </w:t>
      </w:r>
      <w:r>
        <w:rPr>
          <w:rFonts w:hint="eastAsia"/>
        </w:rPr>
        <w:t>вагонов</w:t>
      </w:r>
    </w:p>
    <w:p w14:paraId="29105F32" w14:textId="77777777" w:rsidR="00DE32AC" w:rsidRDefault="00DE32AC" w:rsidP="00DE32AC"/>
    <w:p w14:paraId="7420CE30" w14:textId="77777777" w:rsidR="00DE32AC" w:rsidRDefault="00DE32AC" w:rsidP="00DE32AC">
      <w:r>
        <w:t xml:space="preserve">2.2. </w:t>
      </w:r>
      <w:r>
        <w:rPr>
          <w:rFonts w:hint="eastAsia"/>
        </w:rPr>
        <w:t>Обоснование</w:t>
      </w:r>
      <w:r>
        <w:t xml:space="preserve"> </w:t>
      </w:r>
      <w:r>
        <w:rPr>
          <w:rFonts w:hint="eastAsia"/>
        </w:rPr>
        <w:t>использования</w:t>
      </w:r>
      <w:r>
        <w:t xml:space="preserve"> </w:t>
      </w:r>
      <w:r>
        <w:rPr>
          <w:rFonts w:hint="eastAsia"/>
        </w:rPr>
        <w:t>теории</w:t>
      </w:r>
      <w:r>
        <w:t xml:space="preserve"> </w:t>
      </w:r>
      <w:r>
        <w:rPr>
          <w:rFonts w:hint="eastAsia"/>
        </w:rPr>
        <w:t>массового</w:t>
      </w:r>
      <w:r>
        <w:t xml:space="preserve"> </w:t>
      </w:r>
      <w:r>
        <w:rPr>
          <w:rFonts w:hint="eastAsia"/>
        </w:rPr>
        <w:t>о</w:t>
      </w:r>
      <w:r>
        <w:rPr>
          <w:rFonts w:hint="eastAsia"/>
        </w:rPr>
        <w:lastRenderedPageBreak/>
        <w:t>бслуживания</w:t>
      </w:r>
    </w:p>
    <w:p w14:paraId="2992FD27" w14:textId="77777777" w:rsidR="00DE32AC" w:rsidRDefault="00DE32AC" w:rsidP="00DE32AC"/>
    <w:p w14:paraId="0706826F" w14:textId="77777777" w:rsidR="00DE32AC" w:rsidRDefault="00DE32AC" w:rsidP="00DE32AC">
      <w:r>
        <w:rPr>
          <w:rFonts w:hint="eastAsia"/>
        </w:rPr>
        <w:t>при</w:t>
      </w:r>
      <w:r>
        <w:t xml:space="preserve"> </w:t>
      </w:r>
      <w:r>
        <w:rPr>
          <w:rFonts w:hint="eastAsia"/>
        </w:rPr>
        <w:t>разработке</w:t>
      </w:r>
      <w:r>
        <w:t xml:space="preserve"> </w:t>
      </w:r>
      <w:r>
        <w:rPr>
          <w:rFonts w:hint="eastAsia"/>
        </w:rPr>
        <w:t>модели</w:t>
      </w:r>
      <w:r>
        <w:t xml:space="preserve"> </w:t>
      </w:r>
      <w:r>
        <w:rPr>
          <w:rFonts w:hint="eastAsia"/>
        </w:rPr>
        <w:t>обслуживания</w:t>
      </w:r>
      <w:r>
        <w:t xml:space="preserve"> </w:t>
      </w:r>
      <w:r>
        <w:rPr>
          <w:rFonts w:hint="eastAsia"/>
        </w:rPr>
        <w:t>вагонов</w:t>
      </w:r>
    </w:p>
    <w:p w14:paraId="1FC697D2" w14:textId="77777777" w:rsidR="00DE32AC" w:rsidRDefault="00DE32AC" w:rsidP="00DE32AC"/>
    <w:p w14:paraId="20BB0F4F" w14:textId="77777777" w:rsidR="00DE32AC" w:rsidRDefault="00DE32AC" w:rsidP="00DE32AC">
      <w:r>
        <w:t xml:space="preserve">2.3. </w:t>
      </w:r>
      <w:r>
        <w:rPr>
          <w:rFonts w:hint="eastAsia"/>
        </w:rPr>
        <w:t>Математическое</w:t>
      </w:r>
      <w:r>
        <w:t xml:space="preserve"> </w:t>
      </w:r>
      <w:r>
        <w:rPr>
          <w:rFonts w:hint="eastAsia"/>
        </w:rPr>
        <w:t>представление</w:t>
      </w:r>
      <w:r>
        <w:t xml:space="preserve"> </w:t>
      </w:r>
      <w:r>
        <w:rPr>
          <w:rFonts w:hint="eastAsia"/>
        </w:rPr>
        <w:t>грузового</w:t>
      </w:r>
      <w:r>
        <w:t xml:space="preserve"> </w:t>
      </w:r>
      <w:r>
        <w:rPr>
          <w:rFonts w:hint="eastAsia"/>
        </w:rPr>
        <w:t>вагона</w:t>
      </w:r>
      <w:r>
        <w:t xml:space="preserve"> </w:t>
      </w:r>
      <w:r>
        <w:rPr>
          <w:rFonts w:hint="eastAsia"/>
        </w:rPr>
        <w:t>в</w:t>
      </w:r>
      <w:r>
        <w:t xml:space="preserve"> </w:t>
      </w:r>
      <w:r>
        <w:rPr>
          <w:rFonts w:hint="eastAsia"/>
        </w:rPr>
        <w:t>системе</w:t>
      </w:r>
      <w:r>
        <w:t xml:space="preserve"> </w:t>
      </w:r>
      <w:r>
        <w:rPr>
          <w:rFonts w:hint="eastAsia"/>
        </w:rPr>
        <w:t>межгосударственного</w:t>
      </w:r>
      <w:r>
        <w:t xml:space="preserve"> </w:t>
      </w:r>
      <w:r>
        <w:rPr>
          <w:rFonts w:hint="eastAsia"/>
        </w:rPr>
        <w:t>стыкового</w:t>
      </w:r>
      <w:r>
        <w:t xml:space="preserve"> </w:t>
      </w:r>
      <w:r>
        <w:rPr>
          <w:rFonts w:hint="eastAsia"/>
        </w:rPr>
        <w:t>пункта</w:t>
      </w:r>
    </w:p>
    <w:p w14:paraId="43471022" w14:textId="77777777" w:rsidR="00DE32AC" w:rsidRDefault="00DE32AC" w:rsidP="00DE32AC"/>
    <w:p w14:paraId="1842B84E" w14:textId="77777777" w:rsidR="00DE32AC" w:rsidRDefault="00DE32AC" w:rsidP="00DE32AC">
      <w:r>
        <w:t xml:space="preserve">2.4. </w:t>
      </w:r>
      <w:r>
        <w:rPr>
          <w:rFonts w:hint="eastAsia"/>
        </w:rPr>
        <w:t>Математическая</w:t>
      </w:r>
      <w:r>
        <w:t xml:space="preserve"> </w:t>
      </w:r>
      <w:r>
        <w:rPr>
          <w:rFonts w:hint="eastAsia"/>
        </w:rPr>
        <w:t>модель</w:t>
      </w:r>
      <w:r>
        <w:t xml:space="preserve"> </w:t>
      </w:r>
      <w:r>
        <w:rPr>
          <w:rFonts w:hint="eastAsia"/>
        </w:rPr>
        <w:t>организации</w:t>
      </w:r>
      <w:r>
        <w:t xml:space="preserve"> </w:t>
      </w:r>
      <w:r>
        <w:rPr>
          <w:rFonts w:hint="eastAsia"/>
        </w:rPr>
        <w:t>технического</w:t>
      </w:r>
      <w:r>
        <w:t xml:space="preserve"> </w:t>
      </w:r>
      <w:r>
        <w:rPr>
          <w:rFonts w:hint="eastAsia"/>
        </w:rPr>
        <w:t>обслуживания</w:t>
      </w:r>
    </w:p>
    <w:p w14:paraId="52A5348B" w14:textId="77777777" w:rsidR="00DE32AC" w:rsidRDefault="00DE32AC" w:rsidP="00DE32AC"/>
    <w:p w14:paraId="26DD98C8" w14:textId="77777777" w:rsidR="00DE32AC" w:rsidRDefault="00DE32AC" w:rsidP="00DE32AC">
      <w:r>
        <w:rPr>
          <w:rFonts w:hint="eastAsia"/>
        </w:rPr>
        <w:t>состава</w:t>
      </w:r>
      <w:r>
        <w:t xml:space="preserve"> </w:t>
      </w:r>
      <w:r>
        <w:rPr>
          <w:rFonts w:hint="eastAsia"/>
        </w:rPr>
        <w:t>с</w:t>
      </w:r>
      <w:r>
        <w:t xml:space="preserve"> </w:t>
      </w:r>
      <w:r>
        <w:rPr>
          <w:rFonts w:hint="eastAsia"/>
        </w:rPr>
        <w:t>грузовыми</w:t>
      </w:r>
      <w:r>
        <w:t xml:space="preserve"> </w:t>
      </w:r>
      <w:r>
        <w:rPr>
          <w:rFonts w:hint="eastAsia"/>
        </w:rPr>
        <w:t>вагонами</w:t>
      </w:r>
      <w:r>
        <w:t xml:space="preserve"> </w:t>
      </w:r>
      <w:r>
        <w:rPr>
          <w:rFonts w:hint="eastAsia"/>
        </w:rPr>
        <w:t>на</w:t>
      </w:r>
      <w:r>
        <w:t xml:space="preserve"> </w:t>
      </w:r>
      <w:r>
        <w:rPr>
          <w:rFonts w:hint="eastAsia"/>
        </w:rPr>
        <w:t>пункте</w:t>
      </w:r>
    </w:p>
    <w:p w14:paraId="1E3AF3CB" w14:textId="77777777" w:rsidR="00DE32AC" w:rsidRDefault="00DE32AC" w:rsidP="00DE32AC"/>
    <w:p w14:paraId="56A782FE" w14:textId="77777777" w:rsidR="00DE32AC" w:rsidRDefault="00DE32AC" w:rsidP="00DE32AC">
      <w:r>
        <w:rPr>
          <w:rFonts w:hint="eastAsia"/>
        </w:rPr>
        <w:t>Выводы</w:t>
      </w:r>
      <w:r>
        <w:t xml:space="preserve"> </w:t>
      </w:r>
      <w:r>
        <w:rPr>
          <w:rFonts w:hint="eastAsia"/>
        </w:rPr>
        <w:t>по</w:t>
      </w:r>
      <w:r>
        <w:t xml:space="preserve"> </w:t>
      </w:r>
      <w:r>
        <w:rPr>
          <w:rFonts w:hint="eastAsia"/>
        </w:rPr>
        <w:t>главе</w:t>
      </w:r>
    </w:p>
    <w:p w14:paraId="735938B7" w14:textId="77777777" w:rsidR="00DE32AC" w:rsidRDefault="00DE32AC" w:rsidP="00DE32AC"/>
    <w:p w14:paraId="40E1BAA5" w14:textId="77777777" w:rsidR="00DE32AC" w:rsidRDefault="00DE32AC" w:rsidP="00DE32AC">
      <w:r>
        <w:rPr>
          <w:rFonts w:hint="eastAsia"/>
        </w:rPr>
        <w:t>ГЛАВА</w:t>
      </w:r>
      <w:r>
        <w:t xml:space="preserve"> 3. </w:t>
      </w:r>
      <w:r>
        <w:rPr>
          <w:rFonts w:hint="eastAsia"/>
        </w:rPr>
        <w:t>ИМИТАЦИОННАЯ</w:t>
      </w:r>
      <w:r>
        <w:t xml:space="preserve"> </w:t>
      </w:r>
      <w:r>
        <w:rPr>
          <w:rFonts w:hint="eastAsia"/>
        </w:rPr>
        <w:t>МОДЕЛЬ</w:t>
      </w:r>
      <w:r>
        <w:t xml:space="preserve"> </w:t>
      </w:r>
      <w:r>
        <w:rPr>
          <w:rFonts w:hint="eastAsia"/>
        </w:rPr>
        <w:t>ОРГАНИЗАЦИИ</w:t>
      </w:r>
      <w:r>
        <w:t xml:space="preserve"> </w:t>
      </w:r>
      <w:r>
        <w:rPr>
          <w:rFonts w:hint="eastAsia"/>
        </w:rPr>
        <w:t>ТЕХНИЧЕСКОГО</w:t>
      </w:r>
      <w:r>
        <w:t xml:space="preserve"> </w:t>
      </w:r>
      <w:r>
        <w:rPr>
          <w:rFonts w:hint="eastAsia"/>
        </w:rPr>
        <w:t>ОБСЛУЖИВАНИЯ</w:t>
      </w:r>
      <w:r>
        <w:t xml:space="preserve"> </w:t>
      </w:r>
      <w:r>
        <w:rPr>
          <w:rFonts w:hint="eastAsia"/>
        </w:rPr>
        <w:t>ГРУЗОВЫХ</w:t>
      </w:r>
      <w:r>
        <w:t xml:space="preserve"> </w:t>
      </w:r>
      <w:r>
        <w:rPr>
          <w:rFonts w:hint="eastAsia"/>
        </w:rPr>
        <w:t>ВАГОНОВ</w:t>
      </w:r>
      <w:r>
        <w:t xml:space="preserve"> </w:t>
      </w:r>
      <w:r>
        <w:rPr>
          <w:rFonts w:hint="eastAsia"/>
        </w:rPr>
        <w:t>НА</w:t>
      </w:r>
      <w:r>
        <w:t xml:space="preserve"> </w:t>
      </w:r>
      <w:r>
        <w:rPr>
          <w:rFonts w:hint="eastAsia"/>
        </w:rPr>
        <w:t>МЕЖГОСУДАРСТВЕННОМ</w:t>
      </w:r>
      <w:r>
        <w:t xml:space="preserve"> </w:t>
      </w:r>
      <w:r>
        <w:rPr>
          <w:rFonts w:hint="eastAsia"/>
        </w:rPr>
        <w:t>СТЫКОВОМ</w:t>
      </w:r>
      <w:r>
        <w:t xml:space="preserve"> </w:t>
      </w:r>
      <w:r>
        <w:rPr>
          <w:rFonts w:hint="eastAsia"/>
        </w:rPr>
        <w:t>ПУНКТЕ</w:t>
      </w:r>
    </w:p>
    <w:p w14:paraId="2EC210A7" w14:textId="77777777" w:rsidR="00DE32AC" w:rsidRDefault="00DE32AC" w:rsidP="00DE32AC"/>
    <w:p w14:paraId="66059FCC" w14:textId="77777777" w:rsidR="00DE32AC" w:rsidRDefault="00DE32AC" w:rsidP="00DE32AC">
      <w:r>
        <w:t xml:space="preserve">3.1. </w:t>
      </w:r>
      <w:r>
        <w:rPr>
          <w:rFonts w:hint="eastAsia"/>
        </w:rPr>
        <w:t>Обоснование</w:t>
      </w:r>
      <w:r>
        <w:t xml:space="preserve"> </w:t>
      </w:r>
      <w:r>
        <w:rPr>
          <w:rFonts w:hint="eastAsia"/>
        </w:rPr>
        <w:t>показателей</w:t>
      </w:r>
      <w:r>
        <w:t xml:space="preserve"> </w:t>
      </w:r>
      <w:r>
        <w:rPr>
          <w:rFonts w:hint="eastAsia"/>
        </w:rPr>
        <w:t>работы</w:t>
      </w:r>
      <w:r>
        <w:t xml:space="preserve"> </w:t>
      </w:r>
      <w:r>
        <w:rPr>
          <w:rFonts w:hint="eastAsia"/>
        </w:rPr>
        <w:t>межгосударственного</w:t>
      </w:r>
      <w:r>
        <w:t xml:space="preserve"> </w:t>
      </w:r>
      <w:r>
        <w:rPr>
          <w:rFonts w:hint="eastAsia"/>
        </w:rPr>
        <w:t>стыкового</w:t>
      </w:r>
      <w:r>
        <w:t xml:space="preserve"> </w:t>
      </w:r>
      <w:r>
        <w:rPr>
          <w:rFonts w:hint="eastAsia"/>
        </w:rPr>
        <w:t>пункта</w:t>
      </w:r>
    </w:p>
    <w:p w14:paraId="00D039BE" w14:textId="77777777" w:rsidR="00DE32AC" w:rsidRDefault="00DE32AC" w:rsidP="00DE32AC"/>
    <w:p w14:paraId="4F43DF53" w14:textId="77777777" w:rsidR="00DE32AC" w:rsidRDefault="00DE32AC" w:rsidP="00DE32AC">
      <w:r>
        <w:t xml:space="preserve">3.2.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организации</w:t>
      </w:r>
      <w:r>
        <w:t xml:space="preserve"> </w:t>
      </w:r>
      <w:r>
        <w:rPr>
          <w:rFonts w:hint="eastAsia"/>
        </w:rPr>
        <w:t>обслуживания</w:t>
      </w:r>
      <w:r>
        <w:t xml:space="preserve"> </w:t>
      </w:r>
      <w:r>
        <w:rPr>
          <w:rFonts w:hint="eastAsia"/>
        </w:rPr>
        <w:t>вагонов</w:t>
      </w:r>
      <w:r>
        <w:t xml:space="preserve"> </w:t>
      </w:r>
      <w:r>
        <w:rPr>
          <w:rFonts w:hint="eastAsia"/>
        </w:rPr>
        <w:t>на</w:t>
      </w:r>
      <w:r>
        <w:t xml:space="preserve"> </w:t>
      </w:r>
      <w:r>
        <w:rPr>
          <w:rFonts w:hint="eastAsia"/>
        </w:rPr>
        <w:t>межгосударственном</w:t>
      </w:r>
      <w:r>
        <w:t xml:space="preserve"> </w:t>
      </w:r>
      <w:r>
        <w:rPr>
          <w:rFonts w:hint="eastAsia"/>
        </w:rPr>
        <w:t>стыковом</w:t>
      </w:r>
      <w:r>
        <w:t xml:space="preserve"> </w:t>
      </w:r>
      <w:r>
        <w:rPr>
          <w:rFonts w:hint="eastAsia"/>
        </w:rPr>
        <w:t>пункте</w:t>
      </w:r>
    </w:p>
    <w:p w14:paraId="79DB60EC" w14:textId="77777777" w:rsidR="00DE32AC" w:rsidRDefault="00DE32AC" w:rsidP="00DE32AC"/>
    <w:p w14:paraId="70222702" w14:textId="77777777" w:rsidR="00DE32AC" w:rsidRDefault="00DE32AC" w:rsidP="00DE32AC">
      <w:r>
        <w:t xml:space="preserve">3.3. </w:t>
      </w:r>
      <w:r>
        <w:rPr>
          <w:rFonts w:hint="eastAsia"/>
        </w:rPr>
        <w:t>Моделирование</w:t>
      </w:r>
      <w:r>
        <w:t xml:space="preserve"> </w:t>
      </w:r>
      <w:r>
        <w:rPr>
          <w:rFonts w:hint="eastAsia"/>
        </w:rPr>
        <w:t>сценариев</w:t>
      </w:r>
      <w:r>
        <w:t xml:space="preserve"> </w:t>
      </w:r>
      <w:r>
        <w:rPr>
          <w:rFonts w:hint="eastAsia"/>
        </w:rPr>
        <w:t>обслуживания</w:t>
      </w:r>
      <w:r>
        <w:t xml:space="preserve"> </w:t>
      </w:r>
      <w:r>
        <w:rPr>
          <w:rFonts w:hint="eastAsia"/>
        </w:rPr>
        <w:t>грузовых</w:t>
      </w:r>
      <w:r>
        <w:t xml:space="preserve"> </w:t>
      </w:r>
      <w:r>
        <w:rPr>
          <w:rFonts w:hint="eastAsia"/>
        </w:rPr>
        <w:t>вагонов</w:t>
      </w:r>
    </w:p>
    <w:p w14:paraId="693F5981" w14:textId="77777777" w:rsidR="00DE32AC" w:rsidRDefault="00DE32AC" w:rsidP="00DE32AC"/>
    <w:p w14:paraId="3E59ABB7" w14:textId="77777777" w:rsidR="00DE32AC" w:rsidRDefault="00DE32AC" w:rsidP="00DE32AC">
      <w:r>
        <w:rPr>
          <w:rFonts w:hint="eastAsia"/>
        </w:rPr>
        <w:t>на</w:t>
      </w:r>
      <w:r>
        <w:t xml:space="preserve"> </w:t>
      </w:r>
      <w:r>
        <w:rPr>
          <w:rFonts w:hint="eastAsia"/>
        </w:rPr>
        <w:t>межгосударственном</w:t>
      </w:r>
      <w:r>
        <w:t xml:space="preserve"> </w:t>
      </w:r>
      <w:r>
        <w:rPr>
          <w:rFonts w:hint="eastAsia"/>
        </w:rPr>
        <w:t>стыковом</w:t>
      </w:r>
      <w:r>
        <w:t xml:space="preserve"> </w:t>
      </w:r>
      <w:r>
        <w:rPr>
          <w:rFonts w:hint="eastAsia"/>
        </w:rPr>
        <w:t>пункте</w:t>
      </w:r>
    </w:p>
    <w:p w14:paraId="111D5D01" w14:textId="77777777" w:rsidR="00DE32AC" w:rsidRDefault="00DE32AC" w:rsidP="00DE32AC"/>
    <w:p w14:paraId="2E85BAD1" w14:textId="77777777" w:rsidR="00DE32AC" w:rsidRDefault="00DE32AC" w:rsidP="00DE32AC">
      <w:r>
        <w:rPr>
          <w:rFonts w:hint="eastAsia"/>
        </w:rPr>
        <w:t>Выводы</w:t>
      </w:r>
      <w:r>
        <w:t xml:space="preserve"> </w:t>
      </w:r>
      <w:r>
        <w:rPr>
          <w:rFonts w:hint="eastAsia"/>
        </w:rPr>
        <w:t>к</w:t>
      </w:r>
      <w:r>
        <w:t xml:space="preserve"> </w:t>
      </w:r>
      <w:r>
        <w:rPr>
          <w:rFonts w:hint="eastAsia"/>
        </w:rPr>
        <w:t>главе</w:t>
      </w:r>
    </w:p>
    <w:p w14:paraId="5B5CBA64" w14:textId="77777777" w:rsidR="00DE32AC" w:rsidRDefault="00DE32AC" w:rsidP="00DE32AC"/>
    <w:p w14:paraId="0F677FB3" w14:textId="77777777" w:rsidR="00DE32AC" w:rsidRDefault="00DE32AC" w:rsidP="00DE32AC">
      <w:r>
        <w:rPr>
          <w:rFonts w:hint="eastAsia"/>
        </w:rPr>
        <w:t>ГЛАВА</w:t>
      </w:r>
      <w:r>
        <w:t xml:space="preserve"> 4. </w:t>
      </w:r>
      <w:r>
        <w:rPr>
          <w:rFonts w:hint="eastAsia"/>
        </w:rPr>
        <w:t>МЕТОДИКА</w:t>
      </w:r>
      <w:r>
        <w:t xml:space="preserve"> </w:t>
      </w:r>
      <w:r>
        <w:rPr>
          <w:rFonts w:hint="eastAsia"/>
        </w:rPr>
        <w:t>УПРАВЛЕНИЯ</w:t>
      </w:r>
      <w:r>
        <w:t xml:space="preserve"> </w:t>
      </w:r>
      <w:r>
        <w:rPr>
          <w:rFonts w:hint="eastAsia"/>
        </w:rPr>
        <w:t>РИСКАМИ</w:t>
      </w:r>
    </w:p>
    <w:p w14:paraId="109AA2B0" w14:textId="77777777" w:rsidR="00DE32AC" w:rsidRDefault="00DE32AC" w:rsidP="00DE32AC"/>
    <w:p w14:paraId="175FF74E" w14:textId="77777777" w:rsidR="00DE32AC" w:rsidRDefault="00DE32AC" w:rsidP="00DE32AC">
      <w:r>
        <w:rPr>
          <w:rFonts w:hint="eastAsia"/>
        </w:rPr>
        <w:lastRenderedPageBreak/>
        <w:t>НА</w:t>
      </w:r>
      <w:r>
        <w:t xml:space="preserve"> </w:t>
      </w:r>
      <w:r>
        <w:rPr>
          <w:rFonts w:hint="eastAsia"/>
        </w:rPr>
        <w:t>МЕЖГОСУДАРСТВЕННОМ</w:t>
      </w:r>
      <w:r>
        <w:t xml:space="preserve"> </w:t>
      </w:r>
      <w:r>
        <w:rPr>
          <w:rFonts w:hint="eastAsia"/>
        </w:rPr>
        <w:t>СТЫКОВОМ</w:t>
      </w:r>
      <w:r>
        <w:t xml:space="preserve"> </w:t>
      </w:r>
      <w:r>
        <w:rPr>
          <w:rFonts w:hint="eastAsia"/>
        </w:rPr>
        <w:t>ПУНКТЕ</w:t>
      </w:r>
    </w:p>
    <w:p w14:paraId="579F3C1C" w14:textId="77777777" w:rsidR="00DE32AC" w:rsidRDefault="00DE32AC" w:rsidP="00DE32AC"/>
    <w:p w14:paraId="12D1D0AC" w14:textId="77777777" w:rsidR="00DE32AC" w:rsidRDefault="00DE32AC" w:rsidP="00DE32AC">
      <w:r>
        <w:t xml:space="preserve">4.1. </w:t>
      </w:r>
      <w:r>
        <w:rPr>
          <w:rFonts w:hint="eastAsia"/>
        </w:rPr>
        <w:t>Управление</w:t>
      </w:r>
      <w:r>
        <w:t xml:space="preserve"> </w:t>
      </w:r>
      <w:r>
        <w:rPr>
          <w:rFonts w:hint="eastAsia"/>
        </w:rPr>
        <w:t>рисками</w:t>
      </w:r>
      <w:r>
        <w:t xml:space="preserve"> </w:t>
      </w:r>
      <w:r>
        <w:rPr>
          <w:rFonts w:hint="eastAsia"/>
        </w:rPr>
        <w:t>в</w:t>
      </w:r>
      <w:r>
        <w:t xml:space="preserve"> </w:t>
      </w:r>
      <w:r>
        <w:rPr>
          <w:rFonts w:hint="eastAsia"/>
        </w:rPr>
        <w:t>организационно</w:t>
      </w:r>
      <w:r>
        <w:t>-</w:t>
      </w:r>
      <w:r>
        <w:rPr>
          <w:rFonts w:hint="eastAsia"/>
        </w:rPr>
        <w:t>техническом</w:t>
      </w:r>
      <w:r>
        <w:t xml:space="preserve"> </w:t>
      </w:r>
      <w:r>
        <w:rPr>
          <w:rFonts w:hint="eastAsia"/>
        </w:rPr>
        <w:t>процессе</w:t>
      </w:r>
      <w:r>
        <w:t xml:space="preserve"> </w:t>
      </w:r>
      <w:r>
        <w:rPr>
          <w:rFonts w:hint="eastAsia"/>
        </w:rPr>
        <w:t>обслуживания</w:t>
      </w:r>
      <w:r>
        <w:t xml:space="preserve"> </w:t>
      </w:r>
      <w:r>
        <w:rPr>
          <w:rFonts w:hint="eastAsia"/>
        </w:rPr>
        <w:t>на</w:t>
      </w:r>
      <w:r>
        <w:t xml:space="preserve"> </w:t>
      </w:r>
      <w:r>
        <w:rPr>
          <w:rFonts w:hint="eastAsia"/>
        </w:rPr>
        <w:t>межгосударственном</w:t>
      </w:r>
      <w:r>
        <w:t xml:space="preserve"> </w:t>
      </w:r>
      <w:r>
        <w:rPr>
          <w:rFonts w:hint="eastAsia"/>
        </w:rPr>
        <w:t>стыковом</w:t>
      </w:r>
      <w:r>
        <w:t xml:space="preserve"> </w:t>
      </w:r>
      <w:r>
        <w:rPr>
          <w:rFonts w:hint="eastAsia"/>
        </w:rPr>
        <w:t>пункте</w:t>
      </w:r>
    </w:p>
    <w:p w14:paraId="163F0970" w14:textId="77777777" w:rsidR="00DE32AC" w:rsidRDefault="00DE32AC" w:rsidP="00DE32AC"/>
    <w:p w14:paraId="0B59D4F3" w14:textId="77777777" w:rsidR="00DE32AC" w:rsidRDefault="00DE32AC" w:rsidP="00DE32AC">
      <w:r>
        <w:t xml:space="preserve">4.2. </w:t>
      </w:r>
      <w:r>
        <w:rPr>
          <w:rFonts w:hint="eastAsia"/>
        </w:rPr>
        <w:t>Интегральная</w:t>
      </w:r>
      <w:r>
        <w:t xml:space="preserve"> </w:t>
      </w:r>
      <w:r>
        <w:rPr>
          <w:rFonts w:hint="eastAsia"/>
        </w:rPr>
        <w:t>оценка</w:t>
      </w:r>
      <w:r>
        <w:t xml:space="preserve"> </w:t>
      </w:r>
      <w:r>
        <w:rPr>
          <w:rFonts w:hint="eastAsia"/>
        </w:rPr>
        <w:t>показателей</w:t>
      </w:r>
      <w:r>
        <w:t xml:space="preserve"> </w:t>
      </w:r>
      <w:r>
        <w:rPr>
          <w:rFonts w:hint="eastAsia"/>
        </w:rPr>
        <w:t>организации</w:t>
      </w:r>
      <w:r>
        <w:t xml:space="preserve"> </w:t>
      </w:r>
      <w:r>
        <w:rPr>
          <w:rFonts w:hint="eastAsia"/>
        </w:rPr>
        <w:t>технического</w:t>
      </w:r>
      <w:r>
        <w:t xml:space="preserve"> </w:t>
      </w:r>
      <w:r>
        <w:rPr>
          <w:rFonts w:hint="eastAsia"/>
        </w:rPr>
        <w:t>обслуживания</w:t>
      </w:r>
      <w:r>
        <w:t xml:space="preserve"> </w:t>
      </w:r>
      <w:r>
        <w:rPr>
          <w:rFonts w:hint="eastAsia"/>
        </w:rPr>
        <w:t>вагонов</w:t>
      </w:r>
      <w:r>
        <w:t xml:space="preserve"> </w:t>
      </w:r>
      <w:r>
        <w:rPr>
          <w:rFonts w:hint="eastAsia"/>
        </w:rPr>
        <w:t>межгосударственного</w:t>
      </w:r>
      <w:r>
        <w:t xml:space="preserve"> </w:t>
      </w:r>
      <w:r>
        <w:rPr>
          <w:rFonts w:hint="eastAsia"/>
        </w:rPr>
        <w:t>стыкового</w:t>
      </w:r>
      <w:r>
        <w:t xml:space="preserve"> </w:t>
      </w:r>
      <w:r>
        <w:rPr>
          <w:rFonts w:hint="eastAsia"/>
        </w:rPr>
        <w:t>пункта</w:t>
      </w:r>
    </w:p>
    <w:p w14:paraId="104B17CA" w14:textId="77777777" w:rsidR="00DE32AC" w:rsidRDefault="00DE32AC" w:rsidP="00DE32AC"/>
    <w:p w14:paraId="2BDC6BFD" w14:textId="77777777" w:rsidR="00DE32AC" w:rsidRDefault="00DE32AC" w:rsidP="00DE32AC">
      <w:r>
        <w:t xml:space="preserve">4.3. </w:t>
      </w:r>
      <w:r>
        <w:rPr>
          <w:rFonts w:hint="eastAsia"/>
        </w:rPr>
        <w:t>Исследование</w:t>
      </w:r>
      <w:r>
        <w:t xml:space="preserve"> </w:t>
      </w:r>
      <w:r>
        <w:rPr>
          <w:rFonts w:hint="eastAsia"/>
        </w:rPr>
        <w:t>на</w:t>
      </w:r>
      <w:r>
        <w:t xml:space="preserve"> </w:t>
      </w:r>
      <w:r>
        <w:rPr>
          <w:rFonts w:hint="eastAsia"/>
        </w:rPr>
        <w:t>модели</w:t>
      </w:r>
      <w:r>
        <w:t xml:space="preserve"> </w:t>
      </w:r>
      <w:r>
        <w:rPr>
          <w:rFonts w:hint="eastAsia"/>
        </w:rPr>
        <w:t>работы</w:t>
      </w:r>
      <w:r>
        <w:t xml:space="preserve"> </w:t>
      </w:r>
      <w:r>
        <w:rPr>
          <w:rFonts w:hint="eastAsia"/>
        </w:rPr>
        <w:t>межгосударственного</w:t>
      </w:r>
      <w:r>
        <w:t xml:space="preserve"> </w:t>
      </w:r>
      <w:r>
        <w:rPr>
          <w:rFonts w:hint="eastAsia"/>
        </w:rPr>
        <w:t>стыкового</w:t>
      </w:r>
      <w:r>
        <w:t xml:space="preserve"> </w:t>
      </w:r>
      <w:r>
        <w:rPr>
          <w:rFonts w:hint="eastAsia"/>
        </w:rPr>
        <w:t>пункта</w:t>
      </w:r>
    </w:p>
    <w:p w14:paraId="422786F3" w14:textId="77777777" w:rsidR="00DE32AC" w:rsidRDefault="00DE32AC" w:rsidP="00DE32AC"/>
    <w:p w14:paraId="01710168" w14:textId="77777777" w:rsidR="00DE32AC" w:rsidRDefault="00DE32AC" w:rsidP="00DE32AC">
      <w:r>
        <w:t xml:space="preserve">4.4. </w:t>
      </w:r>
      <w:r>
        <w:rPr>
          <w:rFonts w:hint="eastAsia"/>
        </w:rPr>
        <w:t>Результаты</w:t>
      </w:r>
      <w:r>
        <w:t xml:space="preserve"> </w:t>
      </w:r>
      <w:r>
        <w:rPr>
          <w:rFonts w:hint="eastAsia"/>
        </w:rPr>
        <w:t>исследований</w:t>
      </w:r>
      <w:r>
        <w:t xml:space="preserve"> </w:t>
      </w:r>
      <w:r>
        <w:rPr>
          <w:rFonts w:hint="eastAsia"/>
        </w:rPr>
        <w:t>на</w:t>
      </w:r>
      <w:r>
        <w:t xml:space="preserve"> </w:t>
      </w:r>
      <w:r>
        <w:rPr>
          <w:rFonts w:hint="eastAsia"/>
        </w:rPr>
        <w:t>математической</w:t>
      </w:r>
      <w:r>
        <w:t xml:space="preserve"> </w:t>
      </w:r>
      <w:r>
        <w:rPr>
          <w:rFonts w:hint="eastAsia"/>
        </w:rPr>
        <w:t>модели</w:t>
      </w:r>
      <w:r>
        <w:t xml:space="preserve"> </w:t>
      </w:r>
      <w:r>
        <w:rPr>
          <w:rFonts w:hint="eastAsia"/>
        </w:rPr>
        <w:t>работы</w:t>
      </w:r>
    </w:p>
    <w:p w14:paraId="674FA030" w14:textId="77777777" w:rsidR="00DE32AC" w:rsidRDefault="00DE32AC" w:rsidP="00DE32AC"/>
    <w:p w14:paraId="74C12E1F" w14:textId="77777777" w:rsidR="00DE32AC" w:rsidRDefault="00DE32AC" w:rsidP="00DE32AC">
      <w:r>
        <w:rPr>
          <w:rFonts w:hint="eastAsia"/>
        </w:rPr>
        <w:t>межгосударственного</w:t>
      </w:r>
      <w:r>
        <w:t xml:space="preserve"> </w:t>
      </w:r>
      <w:r>
        <w:rPr>
          <w:rFonts w:hint="eastAsia"/>
        </w:rPr>
        <w:t>стыкового</w:t>
      </w:r>
      <w:r>
        <w:t xml:space="preserve"> </w:t>
      </w:r>
      <w:r>
        <w:rPr>
          <w:rFonts w:hint="eastAsia"/>
        </w:rPr>
        <w:t>пункта</w:t>
      </w:r>
    </w:p>
    <w:p w14:paraId="32135B04" w14:textId="77777777" w:rsidR="00DE32AC" w:rsidRDefault="00DE32AC" w:rsidP="00DE32AC"/>
    <w:p w14:paraId="2B9776C1" w14:textId="77777777" w:rsidR="00DE32AC" w:rsidRDefault="00DE32AC" w:rsidP="00DE32AC">
      <w:r>
        <w:rPr>
          <w:rFonts w:hint="eastAsia"/>
        </w:rPr>
        <w:t>Выводы</w:t>
      </w:r>
      <w:r>
        <w:t xml:space="preserve"> </w:t>
      </w:r>
      <w:r>
        <w:rPr>
          <w:rFonts w:hint="eastAsia"/>
        </w:rPr>
        <w:t>к</w:t>
      </w:r>
      <w:r>
        <w:t xml:space="preserve"> </w:t>
      </w:r>
      <w:r>
        <w:rPr>
          <w:rFonts w:hint="eastAsia"/>
        </w:rPr>
        <w:t>главе</w:t>
      </w:r>
    </w:p>
    <w:p w14:paraId="6CB39CD5" w14:textId="77777777" w:rsidR="00DE32AC" w:rsidRDefault="00DE32AC" w:rsidP="00DE32AC"/>
    <w:p w14:paraId="41948599" w14:textId="77777777" w:rsidR="00DE32AC" w:rsidRDefault="00DE32AC" w:rsidP="00DE32AC">
      <w:r>
        <w:rPr>
          <w:rFonts w:hint="eastAsia"/>
        </w:rPr>
        <w:t>ЗАКЛЮЧЕНИЕ</w:t>
      </w:r>
    </w:p>
    <w:p w14:paraId="79D61FE9" w14:textId="77777777" w:rsidR="00DE32AC" w:rsidRDefault="00DE32AC" w:rsidP="00DE32AC"/>
    <w:p w14:paraId="26932BFA" w14:textId="77777777" w:rsidR="00DE32AC" w:rsidRDefault="00DE32AC" w:rsidP="00DE32AC">
      <w:r>
        <w:rPr>
          <w:rFonts w:hint="eastAsia"/>
        </w:rPr>
        <w:t>СПИСОК</w:t>
      </w:r>
      <w:r>
        <w:t xml:space="preserve"> </w:t>
      </w:r>
      <w:r>
        <w:rPr>
          <w:rFonts w:hint="eastAsia"/>
        </w:rPr>
        <w:t>ЛИТЕРАТУРЫ</w:t>
      </w:r>
    </w:p>
    <w:p w14:paraId="770AD2E2" w14:textId="77777777" w:rsidR="00DE32AC" w:rsidRDefault="00DE32AC" w:rsidP="00DE32AC"/>
    <w:p w14:paraId="754929B9" w14:textId="77777777" w:rsidR="00DE32AC" w:rsidRDefault="00DE32AC" w:rsidP="00DE32AC">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расчетов</w:t>
      </w:r>
      <w:r>
        <w:t xml:space="preserve"> </w:t>
      </w:r>
      <w:r>
        <w:rPr>
          <w:rFonts w:hint="eastAsia"/>
        </w:rPr>
        <w:t>оценки</w:t>
      </w:r>
      <w:r>
        <w:t xml:space="preserve"> </w:t>
      </w:r>
      <w:r>
        <w:rPr>
          <w:rFonts w:hint="eastAsia"/>
        </w:rPr>
        <w:t>деятельности</w:t>
      </w:r>
    </w:p>
    <w:p w14:paraId="12D2A7B4" w14:textId="77777777" w:rsidR="00DE32AC" w:rsidRDefault="00DE32AC" w:rsidP="00DE32AC"/>
    <w:p w14:paraId="367863DB" w14:textId="77777777" w:rsidR="00DE32AC" w:rsidRDefault="00DE32AC" w:rsidP="00DE32AC">
      <w:r>
        <w:rPr>
          <w:rFonts w:hint="eastAsia"/>
        </w:rPr>
        <w:t>межгосударственного</w:t>
      </w:r>
      <w:r>
        <w:t xml:space="preserve"> </w:t>
      </w:r>
      <w:r>
        <w:rPr>
          <w:rFonts w:hint="eastAsia"/>
        </w:rPr>
        <w:t>стыкового</w:t>
      </w:r>
      <w:r>
        <w:t xml:space="preserve"> </w:t>
      </w:r>
      <w:r>
        <w:rPr>
          <w:rFonts w:hint="eastAsia"/>
        </w:rPr>
        <w:t>пункта</w:t>
      </w:r>
    </w:p>
    <w:p w14:paraId="439B9CA1" w14:textId="77777777" w:rsidR="00DE32AC" w:rsidRDefault="00DE32AC" w:rsidP="00DE32AC"/>
    <w:p w14:paraId="43D49EAF" w14:textId="77777777" w:rsidR="00DE32AC" w:rsidRDefault="00DE32AC" w:rsidP="00DE32AC">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расчетов</w:t>
      </w:r>
      <w:r>
        <w:t xml:space="preserve"> </w:t>
      </w:r>
      <w:r>
        <w:rPr>
          <w:rFonts w:hint="eastAsia"/>
        </w:rPr>
        <w:t>оценки</w:t>
      </w:r>
      <w:r>
        <w:t xml:space="preserve"> </w:t>
      </w:r>
      <w:r>
        <w:rPr>
          <w:rFonts w:hint="eastAsia"/>
        </w:rPr>
        <w:t>деятельности</w:t>
      </w:r>
    </w:p>
    <w:p w14:paraId="4ED88361" w14:textId="77777777" w:rsidR="00DE32AC" w:rsidRDefault="00DE32AC" w:rsidP="00DE32AC"/>
    <w:p w14:paraId="6334F7FA" w14:textId="77777777" w:rsidR="00DE32AC" w:rsidRDefault="00DE32AC" w:rsidP="00DE32AC">
      <w:r>
        <w:rPr>
          <w:rFonts w:hint="eastAsia"/>
        </w:rPr>
        <w:t>межгосударственного</w:t>
      </w:r>
      <w:r>
        <w:t xml:space="preserve"> </w:t>
      </w:r>
      <w:r>
        <w:rPr>
          <w:rFonts w:hint="eastAsia"/>
        </w:rPr>
        <w:t>стыкового</w:t>
      </w:r>
      <w:r>
        <w:t xml:space="preserve"> </w:t>
      </w:r>
      <w:r>
        <w:rPr>
          <w:rFonts w:hint="eastAsia"/>
        </w:rPr>
        <w:t>пункта</w:t>
      </w:r>
    </w:p>
    <w:p w14:paraId="021A2690" w14:textId="77777777" w:rsidR="00DE32AC" w:rsidRDefault="00DE32AC" w:rsidP="00DE32AC"/>
    <w:p w14:paraId="404615A4" w14:textId="77777777" w:rsidR="00DE32AC" w:rsidRDefault="00DE32AC" w:rsidP="00DE32AC">
      <w:r>
        <w:rPr>
          <w:rFonts w:hint="eastAsia"/>
        </w:rPr>
        <w:lastRenderedPageBreak/>
        <w:t>Приложение</w:t>
      </w:r>
      <w:r>
        <w:t xml:space="preserve"> </w:t>
      </w:r>
      <w:r>
        <w:rPr>
          <w:rFonts w:hint="eastAsia"/>
        </w:rPr>
        <w:t>В</w:t>
      </w:r>
      <w:r>
        <w:t xml:space="preserve">. </w:t>
      </w:r>
      <w:r>
        <w:rPr>
          <w:rFonts w:hint="eastAsia"/>
        </w:rPr>
        <w:t>Результаты</w:t>
      </w:r>
      <w:r>
        <w:t xml:space="preserve"> </w:t>
      </w:r>
      <w:r>
        <w:rPr>
          <w:rFonts w:hint="eastAsia"/>
        </w:rPr>
        <w:t>комплексной</w:t>
      </w:r>
      <w:r>
        <w:t xml:space="preserve"> </w:t>
      </w:r>
      <w:r>
        <w:rPr>
          <w:rFonts w:hint="eastAsia"/>
        </w:rPr>
        <w:t>оценки</w:t>
      </w:r>
      <w:r>
        <w:t xml:space="preserve"> </w:t>
      </w:r>
      <w:r>
        <w:rPr>
          <w:rFonts w:hint="eastAsia"/>
        </w:rPr>
        <w:t>деятельности</w:t>
      </w:r>
    </w:p>
    <w:p w14:paraId="5BB8F850" w14:textId="77777777" w:rsidR="00DE32AC" w:rsidRDefault="00DE32AC" w:rsidP="00DE32AC"/>
    <w:p w14:paraId="621B0DB2" w14:textId="77777777" w:rsidR="00DE32AC" w:rsidRDefault="00DE32AC" w:rsidP="00DE32AC">
      <w:r>
        <w:rPr>
          <w:rFonts w:hint="eastAsia"/>
        </w:rPr>
        <w:t>межгосударственного</w:t>
      </w:r>
      <w:r>
        <w:t xml:space="preserve"> </w:t>
      </w:r>
      <w:r>
        <w:rPr>
          <w:rFonts w:hint="eastAsia"/>
        </w:rPr>
        <w:t>стыкового</w:t>
      </w:r>
      <w:r>
        <w:t xml:space="preserve"> </w:t>
      </w:r>
      <w:r>
        <w:rPr>
          <w:rFonts w:hint="eastAsia"/>
        </w:rPr>
        <w:t>пункта</w:t>
      </w:r>
    </w:p>
    <w:p w14:paraId="42E95070" w14:textId="77777777" w:rsidR="00DE32AC" w:rsidRDefault="00DE32AC" w:rsidP="00DE32AC"/>
    <w:p w14:paraId="0BBFAC50" w14:textId="77777777" w:rsidR="00DE32AC" w:rsidRDefault="00DE32AC" w:rsidP="00DE32AC">
      <w:r>
        <w:rPr>
          <w:rFonts w:hint="eastAsia"/>
        </w:rPr>
        <w:t>Приложение</w:t>
      </w:r>
      <w:r>
        <w:t xml:space="preserve"> </w:t>
      </w:r>
      <w:r>
        <w:rPr>
          <w:rFonts w:hint="eastAsia"/>
        </w:rPr>
        <w:t>Г</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программных</w:t>
      </w:r>
      <w:r>
        <w:t xml:space="preserve"> </w:t>
      </w:r>
      <w:r>
        <w:rPr>
          <w:rFonts w:hint="eastAsia"/>
        </w:rPr>
        <w:t>продуктов</w:t>
      </w:r>
    </w:p>
    <w:p w14:paraId="53422173" w14:textId="77777777" w:rsidR="00DE32AC" w:rsidRDefault="00DE32AC" w:rsidP="00DE32AC"/>
    <w:p w14:paraId="2B0A0EF2" w14:textId="77777777" w:rsidR="00DE32AC" w:rsidRDefault="00DE32AC" w:rsidP="00DE32AC">
      <w:r>
        <w:rPr>
          <w:rFonts w:hint="eastAsia"/>
        </w:rPr>
        <w:t>по</w:t>
      </w:r>
      <w:r>
        <w:t xml:space="preserve"> </w:t>
      </w:r>
      <w:r>
        <w:rPr>
          <w:rFonts w:hint="eastAsia"/>
        </w:rPr>
        <w:t>теме</w:t>
      </w:r>
      <w:r>
        <w:t xml:space="preserve"> </w:t>
      </w:r>
      <w:r>
        <w:rPr>
          <w:rFonts w:hint="eastAsia"/>
        </w:rPr>
        <w:t>диссертационного</w:t>
      </w:r>
      <w:r>
        <w:t xml:space="preserve"> </w:t>
      </w:r>
      <w:r>
        <w:rPr>
          <w:rFonts w:hint="eastAsia"/>
        </w:rPr>
        <w:t>исследования</w:t>
      </w:r>
    </w:p>
    <w:p w14:paraId="3BEC2F68" w14:textId="77777777" w:rsidR="00DE32AC" w:rsidRDefault="00DE32AC" w:rsidP="00DE32AC"/>
    <w:p w14:paraId="6F3D6DA0" w14:textId="6EE38C49" w:rsidR="00DE32AC" w:rsidRPr="00DE32AC" w:rsidRDefault="00DE32AC" w:rsidP="00DE32AC">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использования</w:t>
      </w:r>
      <w:r>
        <w:t xml:space="preserve"> </w:t>
      </w:r>
      <w:r>
        <w:rPr>
          <w:rFonts w:hint="eastAsia"/>
        </w:rPr>
        <w:t>модели</w:t>
      </w:r>
      <w:r>
        <w:t xml:space="preserve"> </w:t>
      </w:r>
      <w:r>
        <w:rPr>
          <w:rFonts w:hint="eastAsia"/>
        </w:rPr>
        <w:t>и</w:t>
      </w:r>
      <w:r>
        <w:t xml:space="preserve"> </w:t>
      </w:r>
      <w:r>
        <w:rPr>
          <w:rFonts w:hint="eastAsia"/>
        </w:rPr>
        <w:t>программных</w:t>
      </w:r>
      <w:r>
        <w:t xml:space="preserve"> </w:t>
      </w:r>
      <w:r>
        <w:rPr>
          <w:rFonts w:hint="eastAsia"/>
        </w:rPr>
        <w:t>продуктов</w:t>
      </w:r>
      <w:r>
        <w:t xml:space="preserve">, </w:t>
      </w:r>
      <w:r>
        <w:rPr>
          <w:rFonts w:hint="eastAsia"/>
        </w:rPr>
        <w:t>разработанных</w:t>
      </w:r>
      <w:r>
        <w:t xml:space="preserve"> </w:t>
      </w:r>
      <w:r>
        <w:rPr>
          <w:rFonts w:hint="eastAsia"/>
        </w:rPr>
        <w:t>в</w:t>
      </w:r>
      <w:r>
        <w:t xml:space="preserve"> </w:t>
      </w:r>
      <w:r>
        <w:rPr>
          <w:rFonts w:hint="eastAsia"/>
        </w:rPr>
        <w:t>диссертационной</w:t>
      </w:r>
      <w:r>
        <w:t xml:space="preserve"> </w:t>
      </w:r>
      <w:r>
        <w:rPr>
          <w:rFonts w:hint="eastAsia"/>
        </w:rPr>
        <w:t>работе</w:t>
      </w:r>
    </w:p>
    <w:sectPr w:rsidR="00DE32AC" w:rsidRPr="00DE32AC" w:rsidSect="00C163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8810" w14:textId="77777777" w:rsidR="00C16385" w:rsidRDefault="00C16385">
      <w:pPr>
        <w:spacing w:after="0" w:line="240" w:lineRule="auto"/>
      </w:pPr>
      <w:r>
        <w:separator/>
      </w:r>
    </w:p>
  </w:endnote>
  <w:endnote w:type="continuationSeparator" w:id="0">
    <w:p w14:paraId="3B7E8AA4" w14:textId="77777777" w:rsidR="00C16385" w:rsidRDefault="00C1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E676" w14:textId="77777777" w:rsidR="00C16385" w:rsidRDefault="00C16385"/>
    <w:p w14:paraId="4BE30CE4" w14:textId="77777777" w:rsidR="00C16385" w:rsidRDefault="00C16385"/>
    <w:p w14:paraId="6072605E" w14:textId="77777777" w:rsidR="00C16385" w:rsidRDefault="00C16385"/>
    <w:p w14:paraId="1EE7D250" w14:textId="77777777" w:rsidR="00C16385" w:rsidRDefault="00C16385"/>
    <w:p w14:paraId="3E7C0A93" w14:textId="77777777" w:rsidR="00C16385" w:rsidRDefault="00C16385"/>
    <w:p w14:paraId="37AE7621" w14:textId="77777777" w:rsidR="00C16385" w:rsidRDefault="00C16385"/>
    <w:p w14:paraId="3AF6A9D4" w14:textId="77777777" w:rsidR="00C16385" w:rsidRDefault="00C163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2A72C1" wp14:editId="4C8138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A2C5" w14:textId="77777777" w:rsidR="00C16385" w:rsidRDefault="00C163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72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4AA2C5" w14:textId="77777777" w:rsidR="00C16385" w:rsidRDefault="00C163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DDFBB1" w14:textId="77777777" w:rsidR="00C16385" w:rsidRDefault="00C16385"/>
    <w:p w14:paraId="160D6854" w14:textId="77777777" w:rsidR="00C16385" w:rsidRDefault="00C16385"/>
    <w:p w14:paraId="1B682CBE" w14:textId="77777777" w:rsidR="00C16385" w:rsidRDefault="00C163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55A717" wp14:editId="34F7D7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E9495" w14:textId="77777777" w:rsidR="00C16385" w:rsidRDefault="00C16385"/>
                          <w:p w14:paraId="35C6E2FC" w14:textId="77777777" w:rsidR="00C16385" w:rsidRDefault="00C163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5A7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EE9495" w14:textId="77777777" w:rsidR="00C16385" w:rsidRDefault="00C16385"/>
                    <w:p w14:paraId="35C6E2FC" w14:textId="77777777" w:rsidR="00C16385" w:rsidRDefault="00C163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8940C8" w14:textId="77777777" w:rsidR="00C16385" w:rsidRDefault="00C16385"/>
    <w:p w14:paraId="5A86DE45" w14:textId="77777777" w:rsidR="00C16385" w:rsidRDefault="00C16385">
      <w:pPr>
        <w:rPr>
          <w:sz w:val="2"/>
          <w:szCs w:val="2"/>
        </w:rPr>
      </w:pPr>
    </w:p>
    <w:p w14:paraId="0309DDF4" w14:textId="77777777" w:rsidR="00C16385" w:rsidRDefault="00C16385"/>
    <w:p w14:paraId="2C9487CC" w14:textId="77777777" w:rsidR="00C16385" w:rsidRDefault="00C16385">
      <w:pPr>
        <w:spacing w:after="0" w:line="240" w:lineRule="auto"/>
      </w:pPr>
    </w:p>
  </w:footnote>
  <w:footnote w:type="continuationSeparator" w:id="0">
    <w:p w14:paraId="41B42B7E" w14:textId="77777777" w:rsidR="00C16385" w:rsidRDefault="00C16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85"/>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21931</TotalTime>
  <Pages>4</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2820</cp:revision>
  <cp:lastPrinted>2009-02-06T05:36:00Z</cp:lastPrinted>
  <dcterms:created xsi:type="dcterms:W3CDTF">2024-01-07T13:43:00Z</dcterms:created>
  <dcterms:modified xsi:type="dcterms:W3CDTF">2024-02-11T14:08:00Z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