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77A" w:rsidRDefault="00BD377A" w:rsidP="00BD377A">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Bold" w:hAnsi="Arial,Bold" w:cs="Arial,Bold"/>
          <w:b/>
          <w:bCs/>
          <w:kern w:val="0"/>
          <w:sz w:val="28"/>
          <w:szCs w:val="28"/>
          <w:lang w:eastAsia="ru-RU"/>
        </w:rPr>
        <w:t>Блохіна Валентина Юріївна</w:t>
      </w:r>
      <w:r>
        <w:rPr>
          <w:rFonts w:ascii="Arial" w:hAnsi="Arial" w:cs="Arial"/>
          <w:kern w:val="0"/>
          <w:sz w:val="28"/>
          <w:szCs w:val="28"/>
          <w:lang w:eastAsia="ru-RU"/>
        </w:rPr>
        <w:t>, аспірантка Вищого навчального закладу</w:t>
      </w:r>
    </w:p>
    <w:p w:rsidR="00BD377A" w:rsidRDefault="00BD377A" w:rsidP="00BD377A">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«Університет імені Альфреда Нобеля», тема дисертації: «Підготовка</w:t>
      </w:r>
    </w:p>
    <w:p w:rsidR="00BD377A" w:rsidRDefault="00BD377A" w:rsidP="00BD377A">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практичних психологів до управління розвитком групи на засадах</w:t>
      </w:r>
    </w:p>
    <w:p w:rsidR="00BD377A" w:rsidRDefault="00BD377A" w:rsidP="00BD377A">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тимбілдінгу», (015 Професійна освіта (за спеціалізаціями).</w:t>
      </w:r>
    </w:p>
    <w:p w:rsidR="00BD377A" w:rsidRDefault="00BD377A" w:rsidP="00BD377A">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Спеціалізована вчена рада ДФ 08.120.010 у Вищому навчальному</w:t>
      </w:r>
    </w:p>
    <w:p w:rsidR="0074532F" w:rsidRPr="00BD377A" w:rsidRDefault="00BD377A" w:rsidP="00BD377A">
      <w:r>
        <w:rPr>
          <w:rFonts w:ascii="Arial" w:hAnsi="Arial" w:cs="Arial"/>
          <w:kern w:val="0"/>
          <w:sz w:val="28"/>
          <w:szCs w:val="28"/>
          <w:lang w:eastAsia="ru-RU"/>
        </w:rPr>
        <w:t>закладі «Університет імені Альфреда Нобеля»</w:t>
      </w:r>
    </w:p>
    <w:sectPr w:rsidR="0074532F" w:rsidRPr="00BD377A"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BD377A" w:rsidRPr="00BD377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294F49-7300-4113-BF84-477FFF36A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1137</TotalTime>
  <Pages>1</Pages>
  <Words>53</Words>
  <Characters>305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36</cp:revision>
  <cp:lastPrinted>2009-02-06T05:36:00Z</cp:lastPrinted>
  <dcterms:created xsi:type="dcterms:W3CDTF">2022-01-22T14:48:00Z</dcterms:created>
  <dcterms:modified xsi:type="dcterms:W3CDTF">2022-01-23T17:43:00Z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