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281E"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Левин</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Александр</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Васильевич</w:t>
      </w:r>
      <w:r w:rsidRPr="007E3182">
        <w:rPr>
          <w:rFonts w:ascii="Helvetica" w:hAnsi="Helvetica" w:cs="Helvetica"/>
          <w:b/>
          <w:bCs/>
          <w:color w:val="222222"/>
          <w:sz w:val="21"/>
          <w:szCs w:val="21"/>
        </w:rPr>
        <w:t>.</w:t>
      </w:r>
    </w:p>
    <w:p w14:paraId="75E2E288"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Поведение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русского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Acipenser guldenstadti Brandt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западной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части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Северного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Каспия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первом</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году</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жизни</w:t>
      </w:r>
      <w:r w:rsidRPr="007E3182">
        <w:rPr>
          <w:rFonts w:ascii="Helvetica" w:hAnsi="Helvetica" w:cs="Helvetica"/>
          <w:b/>
          <w:bCs/>
          <w:color w:val="222222"/>
          <w:sz w:val="21"/>
          <w:szCs w:val="21"/>
        </w:rPr>
        <w:t xml:space="preserve"> : </w:t>
      </w:r>
      <w:r w:rsidRPr="007E3182">
        <w:rPr>
          <w:rFonts w:ascii="Helvetica" w:hAnsi="Helvetica" w:cs="Helvetica" w:hint="eastAsia"/>
          <w:b/>
          <w:bCs/>
          <w:color w:val="222222"/>
          <w:sz w:val="21"/>
          <w:szCs w:val="21"/>
        </w:rPr>
        <w:t>диссертация</w:t>
      </w:r>
      <w:r w:rsidRPr="007E3182">
        <w:rPr>
          <w:rFonts w:ascii="Helvetica" w:hAnsi="Helvetica" w:cs="Helvetica"/>
          <w:b/>
          <w:bCs/>
          <w:color w:val="222222"/>
          <w:sz w:val="21"/>
          <w:szCs w:val="21"/>
        </w:rPr>
        <w:t xml:space="preserve"> ... </w:t>
      </w:r>
      <w:r w:rsidRPr="007E3182">
        <w:rPr>
          <w:rFonts w:ascii="Helvetica" w:hAnsi="Helvetica" w:cs="Helvetica" w:hint="eastAsia"/>
          <w:b/>
          <w:bCs/>
          <w:color w:val="222222"/>
          <w:sz w:val="21"/>
          <w:szCs w:val="21"/>
        </w:rPr>
        <w:t>кандидата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биологических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наук</w:t>
      </w:r>
      <w:r w:rsidRPr="007E3182">
        <w:rPr>
          <w:rFonts w:ascii="Helvetica" w:hAnsi="Helvetica" w:cs="Helvetica"/>
          <w:b/>
          <w:bCs/>
          <w:color w:val="222222"/>
          <w:sz w:val="21"/>
          <w:szCs w:val="21"/>
        </w:rPr>
        <w:t xml:space="preserve"> : 03.00.10. - </w:t>
      </w:r>
      <w:r w:rsidRPr="007E3182">
        <w:rPr>
          <w:rFonts w:ascii="Helvetica" w:hAnsi="Helvetica" w:cs="Helvetica" w:hint="eastAsia"/>
          <w:b/>
          <w:bCs/>
          <w:color w:val="222222"/>
          <w:sz w:val="21"/>
          <w:szCs w:val="21"/>
        </w:rPr>
        <w:t>Астрахань</w:t>
      </w:r>
      <w:r w:rsidRPr="007E3182">
        <w:rPr>
          <w:rFonts w:ascii="Helvetica" w:hAnsi="Helvetica" w:cs="Helvetica"/>
          <w:b/>
          <w:bCs/>
          <w:color w:val="222222"/>
          <w:sz w:val="21"/>
          <w:szCs w:val="21"/>
        </w:rPr>
        <w:t xml:space="preserve">, 1984. - 181 </w:t>
      </w:r>
      <w:r w:rsidRPr="007E3182">
        <w:rPr>
          <w:rFonts w:ascii="Helvetica" w:hAnsi="Helvetica" w:cs="Helvetica" w:hint="eastAsia"/>
          <w:b/>
          <w:bCs/>
          <w:color w:val="222222"/>
          <w:sz w:val="21"/>
          <w:szCs w:val="21"/>
        </w:rPr>
        <w:t>с</w:t>
      </w:r>
      <w:r w:rsidRPr="007E3182">
        <w:rPr>
          <w:rFonts w:ascii="Helvetica" w:hAnsi="Helvetica" w:cs="Helvetica"/>
          <w:b/>
          <w:bCs/>
          <w:color w:val="222222"/>
          <w:sz w:val="21"/>
          <w:szCs w:val="21"/>
        </w:rPr>
        <w:t xml:space="preserve">. : </w:t>
      </w:r>
      <w:r w:rsidRPr="007E3182">
        <w:rPr>
          <w:rFonts w:ascii="Helvetica" w:hAnsi="Helvetica" w:cs="Helvetica" w:hint="eastAsia"/>
          <w:b/>
          <w:bCs/>
          <w:color w:val="222222"/>
          <w:sz w:val="21"/>
          <w:szCs w:val="21"/>
        </w:rPr>
        <w:t>ил</w:t>
      </w:r>
      <w:r w:rsidRPr="007E3182">
        <w:rPr>
          <w:rFonts w:ascii="Helvetica" w:hAnsi="Helvetica" w:cs="Helvetica"/>
          <w:b/>
          <w:bCs/>
          <w:color w:val="222222"/>
          <w:sz w:val="21"/>
          <w:szCs w:val="21"/>
        </w:rPr>
        <w:t>.</w:t>
      </w:r>
    </w:p>
    <w:p w14:paraId="1C19813B"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больше</w:t>
      </w:r>
    </w:p>
    <w:p w14:paraId="197F77CC"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Цитаты</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из</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текста</w:t>
      </w:r>
      <w:r w:rsidRPr="007E3182">
        <w:rPr>
          <w:rFonts w:ascii="Helvetica" w:hAnsi="Helvetica" w:cs="Helvetica"/>
          <w:b/>
          <w:bCs/>
          <w:color w:val="222222"/>
          <w:sz w:val="21"/>
          <w:szCs w:val="21"/>
        </w:rPr>
        <w:t>:</w:t>
      </w:r>
    </w:p>
    <w:p w14:paraId="4A238BE6"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стр</w:t>
      </w:r>
      <w:r w:rsidRPr="007E3182">
        <w:rPr>
          <w:rFonts w:ascii="Helvetica" w:hAnsi="Helvetica" w:cs="Helvetica"/>
          <w:b/>
          <w:bCs/>
          <w:color w:val="222222"/>
          <w:sz w:val="21"/>
          <w:szCs w:val="21"/>
        </w:rPr>
        <w:t>. 1</w:t>
      </w:r>
    </w:p>
    <w:p w14:paraId="50BAD8A3"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Министерство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рыбного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хозяйства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СССР</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Центральный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научно</w:t>
      </w:r>
      <w:r w:rsidRPr="007E3182">
        <w:rPr>
          <w:rFonts w:ascii="Helvetica" w:hAnsi="Helvetica" w:cs="Helvetica"/>
          <w:b/>
          <w:bCs/>
          <w:color w:val="222222"/>
          <w:sz w:val="21"/>
          <w:szCs w:val="21"/>
        </w:rPr>
        <w:t>-</w:t>
      </w:r>
      <w:r w:rsidRPr="007E3182">
        <w:rPr>
          <w:rFonts w:ascii="Helvetica" w:hAnsi="Helvetica" w:cs="Helvetica" w:hint="eastAsia"/>
          <w:b/>
          <w:bCs/>
          <w:color w:val="222222"/>
          <w:sz w:val="21"/>
          <w:szCs w:val="21"/>
        </w:rPr>
        <w:t>исследовательский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институт</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осетрового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хозяйства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ЦНИОРХ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правах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рукописи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Левин</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Александр</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Васильевич</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УДК</w:t>
      </w:r>
      <w:r w:rsidRPr="007E3182">
        <w:rPr>
          <w:rFonts w:ascii="Helvetica" w:hAnsi="Helvetica" w:cs="Helvetica"/>
          <w:b/>
          <w:bCs/>
          <w:color w:val="222222"/>
          <w:sz w:val="21"/>
          <w:szCs w:val="21"/>
        </w:rPr>
        <w:t xml:space="preserve"> 597.151.442 </w:t>
      </w:r>
      <w:r w:rsidRPr="007E3182">
        <w:rPr>
          <w:rFonts w:ascii="Helvetica" w:hAnsi="Helvetica" w:cs="Helvetica" w:hint="eastAsia"/>
          <w:b/>
          <w:bCs/>
          <w:color w:val="222222"/>
          <w:sz w:val="21"/>
          <w:szCs w:val="21"/>
        </w:rPr>
        <w:t>ПОВЕДЕНИЕ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Л</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Д</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ООИ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РУССКОГО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ACIPENSER GtJLDENSTADTI BRANDT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ЗАПАДНОЙ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ЧАСТИ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СЕВЕРНОГО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ПЕРВШ</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ГОДУ</w:t>
      </w:r>
      <w:r w:rsidRPr="007E3182">
        <w:rPr>
          <w:rFonts w:ascii="Helvetica" w:hAnsi="Helvetica" w:cs="Helvetica"/>
          <w:b/>
          <w:bCs/>
          <w:color w:val="222222"/>
          <w:sz w:val="21"/>
          <w:szCs w:val="21"/>
        </w:rPr>
        <w:t xml:space="preserve"> 1</w:t>
      </w:r>
      <w:r w:rsidRPr="007E3182">
        <w:rPr>
          <w:rFonts w:ascii="Helvetica" w:hAnsi="Helvetica" w:cs="Helvetica" w:hint="eastAsia"/>
          <w:b/>
          <w:bCs/>
          <w:color w:val="222222"/>
          <w:sz w:val="21"/>
          <w:szCs w:val="21"/>
        </w:rPr>
        <w:t>ИЗНИ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АПЯ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w:t>
      </w:r>
      <w:r w:rsidRPr="007E3182">
        <w:rPr>
          <w:rFonts w:ascii="Helvetica" w:hAnsi="Helvetica" w:cs="Helvetica"/>
          <w:b/>
          <w:bCs/>
          <w:color w:val="222222"/>
          <w:sz w:val="21"/>
          <w:szCs w:val="21"/>
        </w:rPr>
        <w:t xml:space="preserve"> 03,00</w:t>
      </w:r>
      <w:r w:rsidRPr="007E3182">
        <w:rPr>
          <w:rFonts w:ascii="Helvetica" w:hAnsi="Helvetica" w:cs="Helvetica" w:hint="eastAsia"/>
          <w:b/>
          <w:bCs/>
          <w:color w:val="222222"/>
          <w:sz w:val="21"/>
          <w:szCs w:val="21"/>
        </w:rPr>
        <w:t>•</w:t>
      </w:r>
      <w:r w:rsidRPr="007E3182">
        <w:rPr>
          <w:rFonts w:ascii="Helvetica" w:hAnsi="Helvetica" w:cs="Helvetica"/>
          <w:b/>
          <w:bCs/>
          <w:color w:val="222222"/>
          <w:sz w:val="21"/>
          <w:szCs w:val="21"/>
        </w:rPr>
        <w:t xml:space="preserve">10 </w:t>
      </w:r>
      <w:r w:rsidRPr="007E3182">
        <w:rPr>
          <w:rFonts w:ascii="Helvetica" w:hAnsi="Helvetica" w:cs="Helvetica" w:hint="eastAsia"/>
          <w:b/>
          <w:bCs/>
          <w:color w:val="222222"/>
          <w:sz w:val="21"/>
          <w:szCs w:val="21"/>
        </w:rPr>
        <w:t>ихтиология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Диссертация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соискание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ученой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степени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кандидата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биологических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наук</w:t>
      </w:r>
      <w:r w:rsidRPr="007E3182">
        <w:rPr>
          <w:rFonts w:ascii="Helvetica" w:hAnsi="Helvetica" w:cs="Helvetica"/>
          <w:b/>
          <w:bCs/>
          <w:color w:val="222222"/>
          <w:sz w:val="21"/>
          <w:szCs w:val="21"/>
        </w:rPr>
        <w:t>...</w:t>
      </w:r>
    </w:p>
    <w:p w14:paraId="2B15B624"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стр</w:t>
      </w:r>
      <w:r w:rsidRPr="007E3182">
        <w:rPr>
          <w:rFonts w:ascii="Helvetica" w:hAnsi="Helvetica" w:cs="Helvetica"/>
          <w:b/>
          <w:bCs/>
          <w:color w:val="222222"/>
          <w:sz w:val="21"/>
          <w:szCs w:val="21"/>
        </w:rPr>
        <w:t>. 12</w:t>
      </w:r>
    </w:p>
    <w:p w14:paraId="7AF93D25"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ч</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ные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рыбы</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были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обнаружены</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районе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Дербента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Павлов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Елиза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ров</w:t>
      </w:r>
      <w:r w:rsidRPr="007E3182">
        <w:rPr>
          <w:rFonts w:ascii="Helvetica" w:hAnsi="Helvetica" w:cs="Helvetica"/>
          <w:b/>
          <w:bCs/>
          <w:color w:val="222222"/>
          <w:sz w:val="21"/>
          <w:szCs w:val="21"/>
        </w:rPr>
        <w:t>, 1967)</w:t>
      </w:r>
      <w:r w:rsidRPr="007E3182">
        <w:rPr>
          <w:rFonts w:ascii="Helvetica" w:hAnsi="Helvetica" w:cs="Helvetica" w:hint="eastAsia"/>
          <w:b/>
          <w:bCs/>
          <w:color w:val="222222"/>
          <w:sz w:val="21"/>
          <w:szCs w:val="21"/>
        </w:rPr>
        <w:t>л</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Однако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все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же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считали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что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основная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часть</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волжского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обитает</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Северном</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Каспии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Павлов</w:t>
      </w:r>
      <w:r w:rsidRPr="007E3182">
        <w:rPr>
          <w:rFonts w:ascii="Helvetica" w:hAnsi="Helvetica" w:cs="Helvetica"/>
          <w:b/>
          <w:bCs/>
          <w:color w:val="222222"/>
          <w:sz w:val="21"/>
          <w:szCs w:val="21"/>
        </w:rPr>
        <w:t xml:space="preserve">,1971), </w:t>
      </w:r>
      <w:r w:rsidRPr="007E3182">
        <w:rPr>
          <w:rFonts w:ascii="Helvetica" w:hAnsi="Helvetica" w:cs="Helvetica" w:hint="eastAsia"/>
          <w:b/>
          <w:bCs/>
          <w:color w:val="222222"/>
          <w:sz w:val="21"/>
          <w:szCs w:val="21"/>
        </w:rPr>
        <w:t>По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мнению</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Т</w:t>
      </w:r>
      <w:r w:rsidRPr="007E3182">
        <w:rPr>
          <w:rFonts w:ascii="Helvetica" w:hAnsi="Helvetica" w:cs="Helvetica"/>
          <w:b/>
          <w:bCs/>
          <w:color w:val="222222"/>
          <w:sz w:val="21"/>
          <w:szCs w:val="21"/>
        </w:rPr>
        <w:t>.</w:t>
      </w:r>
      <w:r w:rsidRPr="007E3182">
        <w:rPr>
          <w:rFonts w:ascii="Helvetica" w:hAnsi="Helvetica" w:cs="Helvetica" w:hint="eastAsia"/>
          <w:b/>
          <w:bCs/>
          <w:color w:val="222222"/>
          <w:sz w:val="21"/>
          <w:szCs w:val="21"/>
        </w:rPr>
        <w:t>Н</w:t>
      </w:r>
      <w:r w:rsidRPr="007E3182">
        <w:rPr>
          <w:rFonts w:ascii="Helvetica" w:hAnsi="Helvetica" w:cs="Helvetica"/>
          <w:b/>
          <w:bCs/>
          <w:color w:val="222222"/>
          <w:sz w:val="21"/>
          <w:szCs w:val="21"/>
        </w:rPr>
        <w:t>.</w:t>
      </w:r>
      <w:r w:rsidRPr="007E3182">
        <w:rPr>
          <w:rFonts w:ascii="Helvetica" w:hAnsi="Helvetica" w:cs="Helvetica" w:hint="eastAsia"/>
          <w:b/>
          <w:bCs/>
          <w:color w:val="222222"/>
          <w:sz w:val="21"/>
          <w:szCs w:val="21"/>
        </w:rPr>
        <w:t>Щубиной</w:t>
      </w:r>
      <w:r w:rsidRPr="007E3182">
        <w:rPr>
          <w:rFonts w:ascii="Helvetica" w:hAnsi="Helvetica" w:cs="Helvetica"/>
          <w:b/>
          <w:bCs/>
          <w:color w:val="222222"/>
          <w:sz w:val="21"/>
          <w:szCs w:val="21"/>
        </w:rPr>
        <w:t xml:space="preserve"> (1972), </w:t>
      </w:r>
      <w:r w:rsidRPr="007E3182">
        <w:rPr>
          <w:rFonts w:ascii="Helvetica" w:hAnsi="Helvetica" w:cs="Helvetica" w:hint="eastAsia"/>
          <w:b/>
          <w:bCs/>
          <w:color w:val="222222"/>
          <w:sz w:val="21"/>
          <w:szCs w:val="21"/>
        </w:rPr>
        <w:t>молодь</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севрюги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расселяется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Каспийском</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море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очень</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медленно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первые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годы</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жизни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придерживается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сильно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опресненной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части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Северного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Каспия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Остальную</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акваторию</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рыбы</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осваивают</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w:t>
      </w:r>
      <w:r w:rsidRPr="007E3182">
        <w:rPr>
          <w:rFonts w:ascii="Helvetica" w:hAnsi="Helvetica" w:cs="Helvetica"/>
          <w:b/>
          <w:bCs/>
          <w:color w:val="222222"/>
          <w:sz w:val="21"/>
          <w:szCs w:val="21"/>
        </w:rPr>
        <w:t>...</w:t>
      </w:r>
    </w:p>
    <w:p w14:paraId="46ABABE1"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стр</w:t>
      </w:r>
      <w:r w:rsidRPr="007E3182">
        <w:rPr>
          <w:rFonts w:ascii="Helvetica" w:hAnsi="Helvetica" w:cs="Helvetica"/>
          <w:b/>
          <w:bCs/>
          <w:color w:val="222222"/>
          <w:sz w:val="21"/>
          <w:szCs w:val="21"/>
        </w:rPr>
        <w:t>. 54</w:t>
      </w:r>
    </w:p>
    <w:p w14:paraId="42ED9EE5"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вскрытию</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целях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обнару</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жения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осетровых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Статистическая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обработка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материалов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исследований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ведена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общепринятыми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методами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биометрии</w:t>
      </w:r>
      <w:r w:rsidRPr="007E3182">
        <w:rPr>
          <w:rFonts w:ascii="Helvetica" w:hAnsi="Helvetica" w:cs="Helvetica"/>
          <w:b/>
          <w:bCs/>
          <w:color w:val="222222"/>
          <w:sz w:val="21"/>
          <w:szCs w:val="21"/>
        </w:rPr>
        <w:t xml:space="preserve"> (11</w:t>
      </w:r>
      <w:r w:rsidRPr="007E3182">
        <w:rPr>
          <w:rFonts w:ascii="Helvetica" w:hAnsi="Helvetica" w:cs="Helvetica" w:hint="eastAsia"/>
          <w:b/>
          <w:bCs/>
          <w:color w:val="222222"/>
          <w:sz w:val="21"/>
          <w:szCs w:val="21"/>
        </w:rPr>
        <w:t>лохинский</w:t>
      </w:r>
      <w:r w:rsidRPr="007E3182">
        <w:rPr>
          <w:rFonts w:ascii="Helvetica" w:hAnsi="Helvetica" w:cs="Helvetica"/>
          <w:b/>
          <w:bCs/>
          <w:color w:val="222222"/>
          <w:sz w:val="21"/>
          <w:szCs w:val="21"/>
        </w:rPr>
        <w:t xml:space="preserve">,1970). - 55 </w:t>
      </w:r>
      <w:r w:rsidRPr="007E3182">
        <w:rPr>
          <w:rFonts w:ascii="Helvetica" w:hAnsi="Helvetica" w:cs="Helvetica" w:hint="eastAsia"/>
          <w:b/>
          <w:bCs/>
          <w:color w:val="222222"/>
          <w:sz w:val="21"/>
          <w:szCs w:val="21"/>
        </w:rPr>
        <w:t>ГЛАВА</w:t>
      </w:r>
      <w:r w:rsidRPr="007E3182">
        <w:rPr>
          <w:rFonts w:ascii="Helvetica" w:hAnsi="Helvetica" w:cs="Helvetica"/>
          <w:b/>
          <w:bCs/>
          <w:color w:val="222222"/>
          <w:sz w:val="21"/>
          <w:szCs w:val="21"/>
        </w:rPr>
        <w:t xml:space="preserve"> 1</w:t>
      </w:r>
      <w:r w:rsidRPr="007E3182">
        <w:rPr>
          <w:rFonts w:ascii="Helvetica" w:hAnsi="Helvetica" w:cs="Helvetica" w:hint="eastAsia"/>
          <w:b/>
          <w:bCs/>
          <w:color w:val="222222"/>
          <w:sz w:val="21"/>
          <w:szCs w:val="21"/>
        </w:rPr>
        <w:t>У</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ПРОСТРАНСТВЕННО</w:t>
      </w:r>
      <w:r w:rsidRPr="007E3182">
        <w:rPr>
          <w:rFonts w:ascii="Helvetica" w:hAnsi="Helvetica" w:cs="Helvetica"/>
          <w:b/>
          <w:bCs/>
          <w:color w:val="222222"/>
          <w:sz w:val="21"/>
          <w:szCs w:val="21"/>
        </w:rPr>
        <w:t>-</w:t>
      </w:r>
      <w:r w:rsidRPr="007E3182">
        <w:rPr>
          <w:rFonts w:ascii="Helvetica" w:hAnsi="Helvetica" w:cs="Helvetica" w:hint="eastAsia"/>
          <w:b/>
          <w:bCs/>
          <w:color w:val="222222"/>
          <w:sz w:val="21"/>
          <w:szCs w:val="21"/>
        </w:rPr>
        <w:t>ВРЕМЕННОЕ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1. </w:t>
      </w:r>
      <w:r w:rsidRPr="007E3182">
        <w:rPr>
          <w:rFonts w:ascii="Helvetica" w:hAnsi="Helvetica" w:cs="Helvetica" w:hint="eastAsia"/>
          <w:b/>
          <w:bCs/>
          <w:color w:val="222222"/>
          <w:sz w:val="21"/>
          <w:szCs w:val="21"/>
        </w:rPr>
        <w:t>Горизонтальное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осетровых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западной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части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Северно­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Каспия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динамика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его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количественных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показателей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зависят</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от</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интенсивности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покатной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миграции</w:t>
      </w:r>
      <w:r w:rsidRPr="007E3182">
        <w:rPr>
          <w:rFonts w:ascii="Helvetica" w:hAnsi="Helvetica" w:cs="Helvetica"/>
          <w:b/>
          <w:bCs/>
          <w:color w:val="222222"/>
          <w:sz w:val="21"/>
          <w:szCs w:val="21"/>
        </w:rPr>
        <w:t>...</w:t>
      </w:r>
    </w:p>
    <w:p w14:paraId="30F58DF6" w14:textId="77777777" w:rsidR="007E3182" w:rsidRPr="007E3182" w:rsidRDefault="007E3182" w:rsidP="007E3182">
      <w:pPr>
        <w:rPr>
          <w:rFonts w:ascii="Helvetica" w:hAnsi="Helvetica" w:cs="Helvetica"/>
          <w:b/>
          <w:bCs/>
          <w:color w:val="222222"/>
          <w:sz w:val="21"/>
          <w:szCs w:val="21"/>
        </w:rPr>
      </w:pPr>
    </w:p>
    <w:p w14:paraId="5753D6E1"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lastRenderedPageBreak/>
        <w:t>Оглавление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диссертации</w:t>
      </w:r>
    </w:p>
    <w:p w14:paraId="46675EA3"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кандидат</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биологических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наук</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Левин</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Александр</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Васильевич</w:t>
      </w:r>
    </w:p>
    <w:p w14:paraId="06A67872"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стр</w:t>
      </w:r>
      <w:r w:rsidRPr="007E3182">
        <w:rPr>
          <w:rFonts w:ascii="Helvetica" w:hAnsi="Helvetica" w:cs="Helvetica"/>
          <w:b/>
          <w:bCs/>
          <w:color w:val="222222"/>
          <w:sz w:val="21"/>
          <w:szCs w:val="21"/>
        </w:rPr>
        <w:t>.*</w:t>
      </w:r>
    </w:p>
    <w:p w14:paraId="3B67701A" w14:textId="77777777" w:rsidR="007E3182" w:rsidRPr="007E3182" w:rsidRDefault="007E3182" w:rsidP="007E3182">
      <w:pPr>
        <w:rPr>
          <w:rFonts w:ascii="Helvetica" w:hAnsi="Helvetica" w:cs="Helvetica"/>
          <w:b/>
          <w:bCs/>
          <w:color w:val="222222"/>
          <w:sz w:val="21"/>
          <w:szCs w:val="21"/>
        </w:rPr>
      </w:pPr>
    </w:p>
    <w:p w14:paraId="0A446240"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ВВЕДЕНИЕ</w:t>
      </w:r>
      <w:r w:rsidRPr="007E3182">
        <w:rPr>
          <w:rFonts w:ascii="Helvetica" w:hAnsi="Helvetica" w:cs="Helvetica"/>
          <w:b/>
          <w:bCs/>
          <w:color w:val="222222"/>
          <w:sz w:val="21"/>
          <w:szCs w:val="21"/>
        </w:rPr>
        <w:t>. 4</w:t>
      </w:r>
    </w:p>
    <w:p w14:paraId="7C79EBB1" w14:textId="77777777" w:rsidR="007E3182" w:rsidRPr="007E3182" w:rsidRDefault="007E3182" w:rsidP="007E3182">
      <w:pPr>
        <w:rPr>
          <w:rFonts w:ascii="Helvetica" w:hAnsi="Helvetica" w:cs="Helvetica"/>
          <w:b/>
          <w:bCs/>
          <w:color w:val="222222"/>
          <w:sz w:val="21"/>
          <w:szCs w:val="21"/>
        </w:rPr>
      </w:pPr>
    </w:p>
    <w:p w14:paraId="6C53D936"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ГЛАВА</w:t>
      </w:r>
      <w:r w:rsidRPr="007E3182">
        <w:rPr>
          <w:rFonts w:ascii="Helvetica" w:hAnsi="Helvetica" w:cs="Helvetica"/>
          <w:b/>
          <w:bCs/>
          <w:color w:val="222222"/>
          <w:sz w:val="21"/>
          <w:szCs w:val="21"/>
        </w:rPr>
        <w:t xml:space="preserve"> 1, </w:t>
      </w:r>
      <w:r w:rsidRPr="007E3182">
        <w:rPr>
          <w:rFonts w:ascii="Helvetica" w:hAnsi="Helvetica" w:cs="Helvetica" w:hint="eastAsia"/>
          <w:b/>
          <w:bCs/>
          <w:color w:val="222222"/>
          <w:sz w:val="21"/>
          <w:szCs w:val="21"/>
        </w:rPr>
        <w:t>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ПОВЕДЕНИИ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РАЗЛИЧНЫХ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УСЛОВИЯХ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обзор</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литературы</w:t>
      </w:r>
      <w:r w:rsidRPr="007E3182">
        <w:rPr>
          <w:rFonts w:ascii="Helvetica" w:hAnsi="Helvetica" w:cs="Helvetica"/>
          <w:b/>
          <w:bCs/>
          <w:color w:val="222222"/>
          <w:sz w:val="21"/>
          <w:szCs w:val="21"/>
        </w:rPr>
        <w:t>) . 8</w:t>
      </w:r>
    </w:p>
    <w:p w14:paraId="67C0ECD1" w14:textId="77777777" w:rsidR="007E3182" w:rsidRPr="007E3182" w:rsidRDefault="007E3182" w:rsidP="007E3182">
      <w:pPr>
        <w:rPr>
          <w:rFonts w:ascii="Helvetica" w:hAnsi="Helvetica" w:cs="Helvetica"/>
          <w:b/>
          <w:bCs/>
          <w:color w:val="222222"/>
          <w:sz w:val="21"/>
          <w:szCs w:val="21"/>
        </w:rPr>
      </w:pPr>
    </w:p>
    <w:p w14:paraId="6F4A0609"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1. </w:t>
      </w:r>
      <w:r w:rsidRPr="007E3182">
        <w:rPr>
          <w:rFonts w:ascii="Helvetica" w:hAnsi="Helvetica" w:cs="Helvetica" w:hint="eastAsia"/>
          <w:b/>
          <w:bCs/>
          <w:color w:val="222222"/>
          <w:sz w:val="21"/>
          <w:szCs w:val="21"/>
        </w:rPr>
        <w:t>Особенности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различных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зонах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морей</w:t>
      </w:r>
      <w:r w:rsidRPr="007E3182">
        <w:rPr>
          <w:rFonts w:ascii="Helvetica" w:hAnsi="Helvetica" w:cs="Helvetica"/>
          <w:b/>
          <w:bCs/>
          <w:color w:val="222222"/>
          <w:sz w:val="21"/>
          <w:szCs w:val="21"/>
        </w:rPr>
        <w:t xml:space="preserve"> . 8</w:t>
      </w:r>
    </w:p>
    <w:p w14:paraId="05D667A2" w14:textId="77777777" w:rsidR="007E3182" w:rsidRPr="007E3182" w:rsidRDefault="007E3182" w:rsidP="007E3182">
      <w:pPr>
        <w:rPr>
          <w:rFonts w:ascii="Helvetica" w:hAnsi="Helvetica" w:cs="Helvetica"/>
          <w:b/>
          <w:bCs/>
          <w:color w:val="222222"/>
          <w:sz w:val="21"/>
          <w:szCs w:val="21"/>
        </w:rPr>
      </w:pPr>
    </w:p>
    <w:p w14:paraId="0D5255BF"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2. </w:t>
      </w:r>
      <w:r w:rsidRPr="007E3182">
        <w:rPr>
          <w:rFonts w:ascii="Helvetica" w:hAnsi="Helvetica" w:cs="Helvetica" w:hint="eastAsia"/>
          <w:b/>
          <w:bCs/>
          <w:color w:val="222222"/>
          <w:sz w:val="21"/>
          <w:szCs w:val="21"/>
        </w:rPr>
        <w:t>Особенности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поведения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под</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влиянием</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факторов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внешней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среды</w:t>
      </w:r>
      <w:r w:rsidRPr="007E3182">
        <w:rPr>
          <w:rFonts w:ascii="Helvetica" w:hAnsi="Helvetica" w:cs="Helvetica"/>
          <w:b/>
          <w:bCs/>
          <w:color w:val="222222"/>
          <w:sz w:val="21"/>
          <w:szCs w:val="21"/>
        </w:rPr>
        <w:t xml:space="preserve"> . 14-</w:t>
      </w:r>
    </w:p>
    <w:p w14:paraId="2AB03417" w14:textId="77777777" w:rsidR="007E3182" w:rsidRPr="007E3182" w:rsidRDefault="007E3182" w:rsidP="007E3182">
      <w:pPr>
        <w:rPr>
          <w:rFonts w:ascii="Helvetica" w:hAnsi="Helvetica" w:cs="Helvetica"/>
          <w:b/>
          <w:bCs/>
          <w:color w:val="222222"/>
          <w:sz w:val="21"/>
          <w:szCs w:val="21"/>
        </w:rPr>
      </w:pPr>
    </w:p>
    <w:p w14:paraId="44CB1692"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ГЛАВА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ГИДРОЛОГИЧЕСКАЯ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ФИЗИКО</w:t>
      </w:r>
      <w:r w:rsidRPr="007E3182">
        <w:rPr>
          <w:rFonts w:ascii="Helvetica" w:hAnsi="Helvetica" w:cs="Helvetica"/>
          <w:b/>
          <w:bCs/>
          <w:color w:val="222222"/>
          <w:sz w:val="21"/>
          <w:szCs w:val="21"/>
        </w:rPr>
        <w:t>-</w:t>
      </w:r>
      <w:r w:rsidRPr="007E3182">
        <w:rPr>
          <w:rFonts w:ascii="Helvetica" w:hAnsi="Helvetica" w:cs="Helvetica" w:hint="eastAsia"/>
          <w:b/>
          <w:bCs/>
          <w:color w:val="222222"/>
          <w:sz w:val="21"/>
          <w:szCs w:val="21"/>
        </w:rPr>
        <w:t>ХИМИЧЕСКАЯ</w:t>
      </w:r>
    </w:p>
    <w:p w14:paraId="3E2DAC11" w14:textId="77777777" w:rsidR="007E3182" w:rsidRPr="007E3182" w:rsidRDefault="007E3182" w:rsidP="007E3182">
      <w:pPr>
        <w:rPr>
          <w:rFonts w:ascii="Helvetica" w:hAnsi="Helvetica" w:cs="Helvetica"/>
          <w:b/>
          <w:bCs/>
          <w:color w:val="222222"/>
          <w:sz w:val="21"/>
          <w:szCs w:val="21"/>
        </w:rPr>
      </w:pPr>
    </w:p>
    <w:p w14:paraId="792ED786"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ХАРАКТЕРИСТИКА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РАЙОНА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ИССЛЕДОВАНИЯ</w:t>
      </w:r>
      <w:r w:rsidRPr="007E3182">
        <w:rPr>
          <w:rFonts w:ascii="Helvetica" w:hAnsi="Helvetica" w:cs="Helvetica"/>
          <w:b/>
          <w:bCs/>
          <w:color w:val="222222"/>
          <w:sz w:val="21"/>
          <w:szCs w:val="21"/>
        </w:rPr>
        <w:t>. 25</w:t>
      </w:r>
    </w:p>
    <w:p w14:paraId="150F173C" w14:textId="77777777" w:rsidR="007E3182" w:rsidRPr="007E3182" w:rsidRDefault="007E3182" w:rsidP="007E3182">
      <w:pPr>
        <w:rPr>
          <w:rFonts w:ascii="Helvetica" w:hAnsi="Helvetica" w:cs="Helvetica"/>
          <w:b/>
          <w:bCs/>
          <w:color w:val="222222"/>
          <w:sz w:val="21"/>
          <w:szCs w:val="21"/>
        </w:rPr>
      </w:pPr>
    </w:p>
    <w:p w14:paraId="7EFB0D78"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ГЛАВА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Ш</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МАТЕРИАЛ</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МЕТОДИКИ</w:t>
      </w:r>
      <w:r w:rsidRPr="007E3182">
        <w:rPr>
          <w:rFonts w:ascii="Helvetica" w:hAnsi="Helvetica" w:cs="Helvetica"/>
          <w:b/>
          <w:bCs/>
          <w:color w:val="222222"/>
          <w:sz w:val="21"/>
          <w:szCs w:val="21"/>
        </w:rPr>
        <w:t>. 36</w:t>
      </w:r>
    </w:p>
    <w:p w14:paraId="0040A909" w14:textId="77777777" w:rsidR="007E3182" w:rsidRPr="007E3182" w:rsidRDefault="007E3182" w:rsidP="007E3182">
      <w:pPr>
        <w:rPr>
          <w:rFonts w:ascii="Helvetica" w:hAnsi="Helvetica" w:cs="Helvetica"/>
          <w:b/>
          <w:bCs/>
          <w:color w:val="222222"/>
          <w:sz w:val="21"/>
          <w:szCs w:val="21"/>
        </w:rPr>
      </w:pPr>
    </w:p>
    <w:p w14:paraId="4BA17C3C"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1</w:t>
      </w:r>
      <w:r w:rsidRPr="007E3182">
        <w:rPr>
          <w:rFonts w:ascii="Helvetica" w:hAnsi="Helvetica" w:cs="Helvetica" w:hint="eastAsia"/>
          <w:b/>
          <w:bCs/>
          <w:color w:val="222222"/>
          <w:sz w:val="21"/>
          <w:szCs w:val="21"/>
        </w:rPr>
        <w:t>»</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Экспериментальные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исследования</w:t>
      </w:r>
      <w:r w:rsidRPr="007E3182">
        <w:rPr>
          <w:rFonts w:ascii="Helvetica" w:hAnsi="Helvetica" w:cs="Helvetica"/>
          <w:b/>
          <w:bCs/>
          <w:color w:val="222222"/>
          <w:sz w:val="21"/>
          <w:szCs w:val="21"/>
        </w:rPr>
        <w:t>. 36</w:t>
      </w:r>
    </w:p>
    <w:p w14:paraId="0D27EBF5" w14:textId="77777777" w:rsidR="007E3182" w:rsidRPr="007E3182" w:rsidRDefault="007E3182" w:rsidP="007E3182">
      <w:pPr>
        <w:rPr>
          <w:rFonts w:ascii="Helvetica" w:hAnsi="Helvetica" w:cs="Helvetica"/>
          <w:b/>
          <w:bCs/>
          <w:color w:val="222222"/>
          <w:sz w:val="21"/>
          <w:szCs w:val="21"/>
        </w:rPr>
      </w:pPr>
    </w:p>
    <w:p w14:paraId="4F93D5EB"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2. </w:t>
      </w:r>
      <w:r w:rsidRPr="007E3182">
        <w:rPr>
          <w:rFonts w:ascii="Helvetica" w:hAnsi="Helvetica" w:cs="Helvetica" w:hint="eastAsia"/>
          <w:b/>
          <w:bCs/>
          <w:color w:val="222222"/>
          <w:sz w:val="21"/>
          <w:szCs w:val="21"/>
        </w:rPr>
        <w:t>Исследования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естественных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условиях</w:t>
      </w:r>
      <w:r w:rsidRPr="007E3182">
        <w:rPr>
          <w:rFonts w:ascii="Helvetica" w:hAnsi="Helvetica" w:cs="Helvetica"/>
          <w:b/>
          <w:bCs/>
          <w:color w:val="222222"/>
          <w:sz w:val="21"/>
          <w:szCs w:val="21"/>
        </w:rPr>
        <w:t xml:space="preserve"> . 49-</w:t>
      </w:r>
    </w:p>
    <w:p w14:paraId="75826FE2" w14:textId="77777777" w:rsidR="007E3182" w:rsidRPr="007E3182" w:rsidRDefault="007E3182" w:rsidP="007E3182">
      <w:pPr>
        <w:rPr>
          <w:rFonts w:ascii="Helvetica" w:hAnsi="Helvetica" w:cs="Helvetica"/>
          <w:b/>
          <w:bCs/>
          <w:color w:val="222222"/>
          <w:sz w:val="21"/>
          <w:szCs w:val="21"/>
        </w:rPr>
      </w:pPr>
    </w:p>
    <w:p w14:paraId="280B374D"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ГЛАВА</w:t>
      </w:r>
      <w:r w:rsidRPr="007E3182">
        <w:rPr>
          <w:rFonts w:ascii="Helvetica" w:hAnsi="Helvetica" w:cs="Helvetica"/>
          <w:b/>
          <w:bCs/>
          <w:color w:val="222222"/>
          <w:sz w:val="21"/>
          <w:szCs w:val="21"/>
        </w:rPr>
        <w:t xml:space="preserve"> 1</w:t>
      </w:r>
      <w:r w:rsidRPr="007E3182">
        <w:rPr>
          <w:rFonts w:ascii="Helvetica" w:hAnsi="Helvetica" w:cs="Helvetica" w:hint="eastAsia"/>
          <w:b/>
          <w:bCs/>
          <w:color w:val="222222"/>
          <w:sz w:val="21"/>
          <w:szCs w:val="21"/>
        </w:rPr>
        <w:t>У</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ПРОСТРАНСТВЕННО</w:t>
      </w:r>
      <w:r w:rsidRPr="007E3182">
        <w:rPr>
          <w:rFonts w:ascii="Helvetica" w:hAnsi="Helvetica" w:cs="Helvetica"/>
          <w:b/>
          <w:bCs/>
          <w:color w:val="222222"/>
          <w:sz w:val="21"/>
          <w:szCs w:val="21"/>
        </w:rPr>
        <w:t>-</w:t>
      </w:r>
      <w:r w:rsidRPr="007E3182">
        <w:rPr>
          <w:rFonts w:ascii="Helvetica" w:hAnsi="Helvetica" w:cs="Helvetica" w:hint="eastAsia"/>
          <w:b/>
          <w:bCs/>
          <w:color w:val="222222"/>
          <w:sz w:val="21"/>
          <w:szCs w:val="21"/>
        </w:rPr>
        <w:t>ВРЕМЕННОЕ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РАСПРЕДЕЛЕНИЕ</w:t>
      </w:r>
    </w:p>
    <w:p w14:paraId="515544BC" w14:textId="77777777" w:rsidR="007E3182" w:rsidRPr="007E3182" w:rsidRDefault="007E3182" w:rsidP="007E3182">
      <w:pPr>
        <w:rPr>
          <w:rFonts w:ascii="Helvetica" w:hAnsi="Helvetica" w:cs="Helvetica"/>
          <w:b/>
          <w:bCs/>
          <w:color w:val="222222"/>
          <w:sz w:val="21"/>
          <w:szCs w:val="21"/>
        </w:rPr>
      </w:pPr>
    </w:p>
    <w:p w14:paraId="4F3AD03D"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55</w:t>
      </w:r>
    </w:p>
    <w:p w14:paraId="1E539C3D" w14:textId="77777777" w:rsidR="007E3182" w:rsidRPr="007E3182" w:rsidRDefault="007E3182" w:rsidP="007E3182">
      <w:pPr>
        <w:rPr>
          <w:rFonts w:ascii="Helvetica" w:hAnsi="Helvetica" w:cs="Helvetica"/>
          <w:b/>
          <w:bCs/>
          <w:color w:val="222222"/>
          <w:sz w:val="21"/>
          <w:szCs w:val="21"/>
        </w:rPr>
      </w:pPr>
    </w:p>
    <w:p w14:paraId="089D8F1B"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1, </w:t>
      </w:r>
      <w:r w:rsidRPr="007E3182">
        <w:rPr>
          <w:rFonts w:ascii="Helvetica" w:hAnsi="Helvetica" w:cs="Helvetica" w:hint="eastAsia"/>
          <w:b/>
          <w:bCs/>
          <w:color w:val="222222"/>
          <w:sz w:val="21"/>
          <w:szCs w:val="21"/>
        </w:rPr>
        <w:t>Горизонтальное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55</w:t>
      </w:r>
    </w:p>
    <w:p w14:paraId="1F87A21A" w14:textId="77777777" w:rsidR="007E3182" w:rsidRPr="007E3182" w:rsidRDefault="007E3182" w:rsidP="007E3182">
      <w:pPr>
        <w:rPr>
          <w:rFonts w:ascii="Helvetica" w:hAnsi="Helvetica" w:cs="Helvetica"/>
          <w:b/>
          <w:bCs/>
          <w:color w:val="222222"/>
          <w:sz w:val="21"/>
          <w:szCs w:val="21"/>
        </w:rPr>
      </w:pPr>
    </w:p>
    <w:p w14:paraId="31628821"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2.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глубинам</w:t>
      </w:r>
      <w:r w:rsidRPr="007E3182">
        <w:rPr>
          <w:rFonts w:ascii="Helvetica" w:hAnsi="Helvetica" w:cs="Helvetica"/>
          <w:b/>
          <w:bCs/>
          <w:color w:val="222222"/>
          <w:sz w:val="21"/>
          <w:szCs w:val="21"/>
        </w:rPr>
        <w:t xml:space="preserve"> . 69</w:t>
      </w:r>
    </w:p>
    <w:p w14:paraId="2C0D14CF" w14:textId="77777777" w:rsidR="007E3182" w:rsidRPr="007E3182" w:rsidRDefault="007E3182" w:rsidP="007E3182">
      <w:pPr>
        <w:rPr>
          <w:rFonts w:ascii="Helvetica" w:hAnsi="Helvetica" w:cs="Helvetica"/>
          <w:b/>
          <w:bCs/>
          <w:color w:val="222222"/>
          <w:sz w:val="21"/>
          <w:szCs w:val="21"/>
        </w:rPr>
      </w:pPr>
    </w:p>
    <w:p w14:paraId="0CE4133B"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ГЛАВА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ВЛИЯНИЕ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АБИОТИЧЕСКИХ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БИОТИЧЕСКИХ</w:t>
      </w:r>
    </w:p>
    <w:p w14:paraId="24C28398" w14:textId="77777777" w:rsidR="007E3182" w:rsidRPr="007E3182" w:rsidRDefault="007E3182" w:rsidP="007E3182">
      <w:pPr>
        <w:rPr>
          <w:rFonts w:ascii="Helvetica" w:hAnsi="Helvetica" w:cs="Helvetica"/>
          <w:b/>
          <w:bCs/>
          <w:color w:val="222222"/>
          <w:sz w:val="21"/>
          <w:szCs w:val="21"/>
        </w:rPr>
      </w:pPr>
    </w:p>
    <w:p w14:paraId="553F2ACB"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ФАКТОРОВ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ПОВЕДЕНИЕ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ЭКСПЕРИМЕНТАЛЬНЫХ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УСЛОВИЯХ</w:t>
      </w:r>
      <w:r w:rsidRPr="007E3182">
        <w:rPr>
          <w:rFonts w:ascii="Helvetica" w:hAnsi="Helvetica" w:cs="Helvetica"/>
          <w:b/>
          <w:bCs/>
          <w:color w:val="222222"/>
          <w:sz w:val="21"/>
          <w:szCs w:val="21"/>
        </w:rPr>
        <w:t xml:space="preserve"> .75</w:t>
      </w:r>
    </w:p>
    <w:p w14:paraId="7359A002" w14:textId="77777777" w:rsidR="007E3182" w:rsidRPr="007E3182" w:rsidRDefault="007E3182" w:rsidP="007E3182">
      <w:pPr>
        <w:rPr>
          <w:rFonts w:ascii="Helvetica" w:hAnsi="Helvetica" w:cs="Helvetica"/>
          <w:b/>
          <w:bCs/>
          <w:color w:val="222222"/>
          <w:sz w:val="21"/>
          <w:szCs w:val="21"/>
        </w:rPr>
      </w:pPr>
    </w:p>
    <w:p w14:paraId="505C6D01"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1, </w:t>
      </w:r>
      <w:r w:rsidRPr="007E3182">
        <w:rPr>
          <w:rFonts w:ascii="Helvetica" w:hAnsi="Helvetica" w:cs="Helvetica" w:hint="eastAsia"/>
          <w:b/>
          <w:bCs/>
          <w:color w:val="222222"/>
          <w:sz w:val="21"/>
          <w:szCs w:val="21"/>
        </w:rPr>
        <w:t>Суточная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динамика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вертикального</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распределения</w:t>
      </w:r>
      <w:r w:rsidRPr="007E3182">
        <w:rPr>
          <w:rFonts w:ascii="Helvetica" w:hAnsi="Helvetica" w:cs="Helvetica"/>
          <w:b/>
          <w:bCs/>
          <w:color w:val="222222"/>
          <w:sz w:val="21"/>
          <w:szCs w:val="21"/>
        </w:rPr>
        <w:t xml:space="preserve"> . .75</w:t>
      </w:r>
    </w:p>
    <w:p w14:paraId="04CE9802" w14:textId="77777777" w:rsidR="007E3182" w:rsidRPr="007E3182" w:rsidRDefault="007E3182" w:rsidP="007E3182">
      <w:pPr>
        <w:rPr>
          <w:rFonts w:ascii="Helvetica" w:hAnsi="Helvetica" w:cs="Helvetica"/>
          <w:b/>
          <w:bCs/>
          <w:color w:val="222222"/>
          <w:sz w:val="21"/>
          <w:szCs w:val="21"/>
        </w:rPr>
      </w:pPr>
    </w:p>
    <w:p w14:paraId="04AA33A3"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2, </w:t>
      </w:r>
      <w:r w:rsidRPr="007E3182">
        <w:rPr>
          <w:rFonts w:ascii="Helvetica" w:hAnsi="Helvetica" w:cs="Helvetica" w:hint="eastAsia"/>
          <w:b/>
          <w:bCs/>
          <w:color w:val="222222"/>
          <w:sz w:val="21"/>
          <w:szCs w:val="21"/>
        </w:rPr>
        <w:t>Суточная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динамика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крейсерских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скоростей</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плавания</w:t>
      </w:r>
      <w:r w:rsidRPr="007E3182">
        <w:rPr>
          <w:rFonts w:ascii="Helvetica" w:hAnsi="Helvetica" w:cs="Helvetica"/>
          <w:b/>
          <w:bCs/>
          <w:color w:val="222222"/>
          <w:sz w:val="21"/>
          <w:szCs w:val="21"/>
        </w:rPr>
        <w:t>. 77</w:t>
      </w:r>
    </w:p>
    <w:p w14:paraId="108B9C74" w14:textId="77777777" w:rsidR="007E3182" w:rsidRPr="007E3182" w:rsidRDefault="007E3182" w:rsidP="007E3182">
      <w:pPr>
        <w:rPr>
          <w:rFonts w:ascii="Helvetica" w:hAnsi="Helvetica" w:cs="Helvetica"/>
          <w:b/>
          <w:bCs/>
          <w:color w:val="222222"/>
          <w:sz w:val="21"/>
          <w:szCs w:val="21"/>
        </w:rPr>
      </w:pPr>
    </w:p>
    <w:p w14:paraId="56FDD65F"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3, </w:t>
      </w:r>
      <w:r w:rsidRPr="007E3182">
        <w:rPr>
          <w:rFonts w:ascii="Helvetica" w:hAnsi="Helvetica" w:cs="Helvetica" w:hint="eastAsia"/>
          <w:b/>
          <w:bCs/>
          <w:color w:val="222222"/>
          <w:sz w:val="21"/>
          <w:szCs w:val="21"/>
        </w:rPr>
        <w:t>Пороговые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для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реореакции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скорости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течения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разных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грунтах</w:t>
      </w:r>
      <w:r w:rsidRPr="007E3182">
        <w:rPr>
          <w:rFonts w:ascii="Helvetica" w:hAnsi="Helvetica" w:cs="Helvetica"/>
          <w:b/>
          <w:bCs/>
          <w:color w:val="222222"/>
          <w:sz w:val="21"/>
          <w:szCs w:val="21"/>
        </w:rPr>
        <w:t xml:space="preserve">. 87 </w:t>
      </w:r>
      <w:r w:rsidRPr="007E3182">
        <w:rPr>
          <w:rFonts w:ascii="Helvetica" w:hAnsi="Helvetica" w:cs="Helvetica" w:hint="eastAsia"/>
          <w:b/>
          <w:bCs/>
          <w:color w:val="222222"/>
          <w:sz w:val="21"/>
          <w:szCs w:val="21"/>
        </w:rPr>
        <w:t>«</w:t>
      </w:r>
    </w:p>
    <w:p w14:paraId="6315D83F" w14:textId="77777777" w:rsidR="007E3182" w:rsidRPr="007E3182" w:rsidRDefault="007E3182" w:rsidP="007E3182">
      <w:pPr>
        <w:rPr>
          <w:rFonts w:ascii="Helvetica" w:hAnsi="Helvetica" w:cs="Helvetica"/>
          <w:b/>
          <w:bCs/>
          <w:color w:val="222222"/>
          <w:sz w:val="21"/>
          <w:szCs w:val="21"/>
        </w:rPr>
      </w:pPr>
    </w:p>
    <w:p w14:paraId="5815CBA4"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4* </w:t>
      </w:r>
      <w:r w:rsidRPr="007E3182">
        <w:rPr>
          <w:rFonts w:ascii="Helvetica" w:hAnsi="Helvetica" w:cs="Helvetica" w:hint="eastAsia"/>
          <w:b/>
          <w:bCs/>
          <w:color w:val="222222"/>
          <w:sz w:val="21"/>
          <w:szCs w:val="21"/>
        </w:rPr>
        <w:t>Реакции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характер</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грунта</w:t>
      </w:r>
      <w:r w:rsidRPr="007E3182">
        <w:rPr>
          <w:rFonts w:ascii="Helvetica" w:hAnsi="Helvetica" w:cs="Helvetica"/>
          <w:b/>
          <w:bCs/>
          <w:color w:val="222222"/>
          <w:sz w:val="21"/>
          <w:szCs w:val="21"/>
        </w:rPr>
        <w:t xml:space="preserve"> . 88</w:t>
      </w:r>
    </w:p>
    <w:p w14:paraId="57323BDA" w14:textId="77777777" w:rsidR="007E3182" w:rsidRPr="007E3182" w:rsidRDefault="007E3182" w:rsidP="007E3182">
      <w:pPr>
        <w:rPr>
          <w:rFonts w:ascii="Helvetica" w:hAnsi="Helvetica" w:cs="Helvetica"/>
          <w:b/>
          <w:bCs/>
          <w:color w:val="222222"/>
          <w:sz w:val="21"/>
          <w:szCs w:val="21"/>
        </w:rPr>
      </w:pPr>
    </w:p>
    <w:p w14:paraId="3D2EFBE7"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5, </w:t>
      </w:r>
      <w:r w:rsidRPr="007E3182">
        <w:rPr>
          <w:rFonts w:ascii="Helvetica" w:hAnsi="Helvetica" w:cs="Helvetica" w:hint="eastAsia"/>
          <w:b/>
          <w:bCs/>
          <w:color w:val="222222"/>
          <w:sz w:val="21"/>
          <w:szCs w:val="21"/>
        </w:rPr>
        <w:t>Реакции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перепады</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температуры</w:t>
      </w:r>
      <w:r w:rsidRPr="007E3182">
        <w:rPr>
          <w:rFonts w:ascii="Helvetica" w:hAnsi="Helvetica" w:cs="Helvetica"/>
          <w:b/>
          <w:bCs/>
          <w:color w:val="222222"/>
          <w:sz w:val="21"/>
          <w:szCs w:val="21"/>
        </w:rPr>
        <w:t>. 94</w:t>
      </w:r>
    </w:p>
    <w:p w14:paraId="4E82A15D" w14:textId="77777777" w:rsidR="007E3182" w:rsidRPr="007E3182" w:rsidRDefault="007E3182" w:rsidP="007E3182">
      <w:pPr>
        <w:rPr>
          <w:rFonts w:ascii="Helvetica" w:hAnsi="Helvetica" w:cs="Helvetica"/>
          <w:b/>
          <w:bCs/>
          <w:color w:val="222222"/>
          <w:sz w:val="21"/>
          <w:szCs w:val="21"/>
        </w:rPr>
      </w:pPr>
    </w:p>
    <w:p w14:paraId="04753B77"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6, </w:t>
      </w:r>
      <w:r w:rsidRPr="007E3182">
        <w:rPr>
          <w:rFonts w:ascii="Helvetica" w:hAnsi="Helvetica" w:cs="Helvetica" w:hint="eastAsia"/>
          <w:b/>
          <w:bCs/>
          <w:color w:val="222222"/>
          <w:sz w:val="21"/>
          <w:szCs w:val="21"/>
        </w:rPr>
        <w:t>Реакции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перепады</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солености</w:t>
      </w:r>
      <w:r w:rsidRPr="007E3182">
        <w:rPr>
          <w:rFonts w:ascii="Helvetica" w:hAnsi="Helvetica" w:cs="Helvetica"/>
          <w:b/>
          <w:bCs/>
          <w:color w:val="222222"/>
          <w:sz w:val="21"/>
          <w:szCs w:val="21"/>
        </w:rPr>
        <w:t xml:space="preserve"> . 98</w:t>
      </w:r>
    </w:p>
    <w:p w14:paraId="2076ED12" w14:textId="77777777" w:rsidR="007E3182" w:rsidRPr="007E3182" w:rsidRDefault="007E3182" w:rsidP="007E3182">
      <w:pPr>
        <w:rPr>
          <w:rFonts w:ascii="Helvetica" w:hAnsi="Helvetica" w:cs="Helvetica"/>
          <w:b/>
          <w:bCs/>
          <w:color w:val="222222"/>
          <w:sz w:val="21"/>
          <w:szCs w:val="21"/>
        </w:rPr>
      </w:pPr>
    </w:p>
    <w:p w14:paraId="0D717ECB"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7, </w:t>
      </w:r>
      <w:r w:rsidRPr="007E3182">
        <w:rPr>
          <w:rFonts w:ascii="Helvetica" w:hAnsi="Helvetica" w:cs="Helvetica" w:hint="eastAsia"/>
          <w:b/>
          <w:bCs/>
          <w:color w:val="222222"/>
          <w:sz w:val="21"/>
          <w:szCs w:val="21"/>
        </w:rPr>
        <w:t>Доступность</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пищевых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организмов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поведение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питании</w:t>
      </w:r>
      <w:r w:rsidRPr="007E3182">
        <w:rPr>
          <w:rFonts w:ascii="Helvetica" w:hAnsi="Helvetica" w:cs="Helvetica"/>
          <w:b/>
          <w:bCs/>
          <w:color w:val="222222"/>
          <w:sz w:val="21"/>
          <w:szCs w:val="21"/>
        </w:rPr>
        <w:t xml:space="preserve"> . 100</w:t>
      </w:r>
    </w:p>
    <w:p w14:paraId="5619EE83" w14:textId="77777777" w:rsidR="007E3182" w:rsidRPr="007E3182" w:rsidRDefault="007E3182" w:rsidP="007E3182">
      <w:pPr>
        <w:rPr>
          <w:rFonts w:ascii="Helvetica" w:hAnsi="Helvetica" w:cs="Helvetica"/>
          <w:b/>
          <w:bCs/>
          <w:color w:val="222222"/>
          <w:sz w:val="21"/>
          <w:szCs w:val="21"/>
        </w:rPr>
      </w:pPr>
    </w:p>
    <w:p w14:paraId="3BDFFD58"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8, </w:t>
      </w:r>
      <w:r w:rsidRPr="007E3182">
        <w:rPr>
          <w:rFonts w:ascii="Helvetica" w:hAnsi="Helvetica" w:cs="Helvetica" w:hint="eastAsia"/>
          <w:b/>
          <w:bCs/>
          <w:color w:val="222222"/>
          <w:sz w:val="21"/>
          <w:szCs w:val="21"/>
        </w:rPr>
        <w:t>Поведение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условиях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разных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грунтов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перепадов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температуры</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солености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наличии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пищевых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организмов</w:t>
      </w:r>
      <w:r w:rsidRPr="007E3182">
        <w:rPr>
          <w:rFonts w:ascii="Helvetica" w:hAnsi="Helvetica" w:cs="Helvetica"/>
          <w:b/>
          <w:bCs/>
          <w:color w:val="222222"/>
          <w:sz w:val="21"/>
          <w:szCs w:val="21"/>
        </w:rPr>
        <w:t xml:space="preserve"> . 110</w:t>
      </w:r>
    </w:p>
    <w:p w14:paraId="1B06E613" w14:textId="77777777" w:rsidR="007E3182" w:rsidRPr="007E3182" w:rsidRDefault="007E3182" w:rsidP="007E3182">
      <w:pPr>
        <w:rPr>
          <w:rFonts w:ascii="Helvetica" w:hAnsi="Helvetica" w:cs="Helvetica"/>
          <w:b/>
          <w:bCs/>
          <w:color w:val="222222"/>
          <w:sz w:val="21"/>
          <w:szCs w:val="21"/>
        </w:rPr>
      </w:pPr>
    </w:p>
    <w:p w14:paraId="72B516DB"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9, </w:t>
      </w:r>
      <w:r w:rsidRPr="007E3182">
        <w:rPr>
          <w:rFonts w:ascii="Helvetica" w:hAnsi="Helvetica" w:cs="Helvetica" w:hint="eastAsia"/>
          <w:b/>
          <w:bCs/>
          <w:color w:val="222222"/>
          <w:sz w:val="21"/>
          <w:szCs w:val="21"/>
        </w:rPr>
        <w:t>Поведение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присутствии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хищника</w:t>
      </w:r>
      <w:r w:rsidRPr="007E3182">
        <w:rPr>
          <w:rFonts w:ascii="Helvetica" w:hAnsi="Helvetica" w:cs="Helvetica"/>
          <w:b/>
          <w:bCs/>
          <w:color w:val="222222"/>
          <w:sz w:val="21"/>
          <w:szCs w:val="21"/>
        </w:rPr>
        <w:t xml:space="preserve"> 115 -</w:t>
      </w:r>
    </w:p>
    <w:p w14:paraId="283AB2FD" w14:textId="77777777" w:rsidR="007E3182" w:rsidRPr="007E3182" w:rsidRDefault="007E3182" w:rsidP="007E3182">
      <w:pPr>
        <w:rPr>
          <w:rFonts w:ascii="Helvetica" w:hAnsi="Helvetica" w:cs="Helvetica"/>
          <w:b/>
          <w:bCs/>
          <w:color w:val="222222"/>
          <w:sz w:val="21"/>
          <w:szCs w:val="21"/>
        </w:rPr>
      </w:pPr>
    </w:p>
    <w:p w14:paraId="6EF16F3F"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ГЛАВА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w:t>
      </w:r>
      <w:r w:rsidRPr="007E3182">
        <w:rPr>
          <w:rFonts w:ascii="Helvetica" w:hAnsi="Helvetica" w:cs="Helvetica"/>
          <w:b/>
          <w:bCs/>
          <w:color w:val="222222"/>
          <w:sz w:val="21"/>
          <w:szCs w:val="21"/>
        </w:rPr>
        <w:t xml:space="preserve">1. </w:t>
      </w:r>
      <w:r w:rsidRPr="007E3182">
        <w:rPr>
          <w:rFonts w:ascii="Helvetica" w:hAnsi="Helvetica" w:cs="Helvetica" w:hint="eastAsia"/>
          <w:b/>
          <w:bCs/>
          <w:color w:val="222222"/>
          <w:sz w:val="21"/>
          <w:szCs w:val="21"/>
        </w:rPr>
        <w:t>ВЛИЯНИЕ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АБИОТИЧЕСКИХ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БИОТИЧЕСКИХ</w:t>
      </w:r>
    </w:p>
    <w:p w14:paraId="3F45ADD6" w14:textId="77777777" w:rsidR="007E3182" w:rsidRPr="007E3182" w:rsidRDefault="007E3182" w:rsidP="007E3182">
      <w:pPr>
        <w:rPr>
          <w:rFonts w:ascii="Helvetica" w:hAnsi="Helvetica" w:cs="Helvetica"/>
          <w:b/>
          <w:bCs/>
          <w:color w:val="222222"/>
          <w:sz w:val="21"/>
          <w:szCs w:val="21"/>
        </w:rPr>
      </w:pPr>
    </w:p>
    <w:p w14:paraId="6F2ABE96"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ФАКТОРОВ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МОРЕ</w:t>
      </w:r>
      <w:r w:rsidRPr="007E3182">
        <w:rPr>
          <w:rFonts w:ascii="Helvetica" w:hAnsi="Helvetica" w:cs="Helvetica"/>
          <w:b/>
          <w:bCs/>
          <w:color w:val="222222"/>
          <w:sz w:val="21"/>
          <w:szCs w:val="21"/>
        </w:rPr>
        <w:t xml:space="preserve"> . 118</w:t>
      </w:r>
    </w:p>
    <w:p w14:paraId="55DE6425" w14:textId="77777777" w:rsidR="007E3182" w:rsidRPr="007E3182" w:rsidRDefault="007E3182" w:rsidP="007E3182">
      <w:pPr>
        <w:rPr>
          <w:rFonts w:ascii="Helvetica" w:hAnsi="Helvetica" w:cs="Helvetica"/>
          <w:b/>
          <w:bCs/>
          <w:color w:val="222222"/>
          <w:sz w:val="21"/>
          <w:szCs w:val="21"/>
        </w:rPr>
      </w:pPr>
    </w:p>
    <w:p w14:paraId="4FB4CFC2"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1.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зависимости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от</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абиотических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факторов</w:t>
      </w:r>
      <w:r w:rsidRPr="007E3182">
        <w:rPr>
          <w:rFonts w:ascii="Helvetica" w:hAnsi="Helvetica" w:cs="Helvetica"/>
          <w:b/>
          <w:bCs/>
          <w:color w:val="222222"/>
          <w:sz w:val="21"/>
          <w:szCs w:val="21"/>
        </w:rPr>
        <w:t xml:space="preserve"> . 118</w:t>
      </w:r>
    </w:p>
    <w:p w14:paraId="66932A07" w14:textId="77777777" w:rsidR="007E3182" w:rsidRPr="007E3182" w:rsidRDefault="007E3182" w:rsidP="007E3182">
      <w:pPr>
        <w:rPr>
          <w:rFonts w:ascii="Helvetica" w:hAnsi="Helvetica" w:cs="Helvetica"/>
          <w:b/>
          <w:bCs/>
          <w:color w:val="222222"/>
          <w:sz w:val="21"/>
          <w:szCs w:val="21"/>
        </w:rPr>
      </w:pPr>
    </w:p>
    <w:p w14:paraId="36C0459B"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b/>
          <w:bCs/>
          <w:color w:val="222222"/>
          <w:sz w:val="21"/>
          <w:szCs w:val="21"/>
        </w:rPr>
        <w:t xml:space="preserve">2, </w:t>
      </w:r>
      <w:r w:rsidRPr="007E3182">
        <w:rPr>
          <w:rFonts w:ascii="Helvetica" w:hAnsi="Helvetica" w:cs="Helvetica" w:hint="eastAsia"/>
          <w:b/>
          <w:bCs/>
          <w:color w:val="222222"/>
          <w:sz w:val="21"/>
          <w:szCs w:val="21"/>
        </w:rPr>
        <w:t>Распределение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зависимости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от</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биотических</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факторов</w:t>
      </w:r>
      <w:r w:rsidRPr="007E3182">
        <w:rPr>
          <w:rFonts w:ascii="Helvetica" w:hAnsi="Helvetica" w:cs="Helvetica"/>
          <w:b/>
          <w:bCs/>
          <w:color w:val="222222"/>
          <w:sz w:val="21"/>
          <w:szCs w:val="21"/>
        </w:rPr>
        <w:t>. 12</w:t>
      </w:r>
      <w:r w:rsidRPr="007E3182">
        <w:rPr>
          <w:rFonts w:ascii="Helvetica" w:hAnsi="Helvetica" w:cs="Helvetica" w:hint="eastAsia"/>
          <w:b/>
          <w:bCs/>
          <w:color w:val="222222"/>
          <w:sz w:val="21"/>
          <w:szCs w:val="21"/>
        </w:rPr>
        <w:t>о</w:t>
      </w:r>
    </w:p>
    <w:p w14:paraId="093B16D7" w14:textId="77777777" w:rsidR="007E3182" w:rsidRPr="007E3182" w:rsidRDefault="007E3182" w:rsidP="007E3182">
      <w:pPr>
        <w:rPr>
          <w:rFonts w:ascii="Helvetica" w:hAnsi="Helvetica" w:cs="Helvetica"/>
          <w:b/>
          <w:bCs/>
          <w:color w:val="222222"/>
          <w:sz w:val="21"/>
          <w:szCs w:val="21"/>
        </w:rPr>
      </w:pPr>
    </w:p>
    <w:p w14:paraId="3AE7ED2E" w14:textId="77777777" w:rsidR="007E3182" w:rsidRPr="007E3182" w:rsidRDefault="007E3182" w:rsidP="007E3182">
      <w:pPr>
        <w:rPr>
          <w:rFonts w:ascii="Helvetica" w:hAnsi="Helvetica" w:cs="Helvetica"/>
          <w:b/>
          <w:bCs/>
          <w:color w:val="222222"/>
          <w:sz w:val="21"/>
          <w:szCs w:val="21"/>
        </w:rPr>
      </w:pPr>
      <w:r w:rsidRPr="007E3182">
        <w:rPr>
          <w:rFonts w:ascii="Helvetica" w:hAnsi="Helvetica" w:cs="Helvetica" w:hint="eastAsia"/>
          <w:b/>
          <w:bCs/>
          <w:color w:val="222222"/>
          <w:sz w:val="21"/>
          <w:szCs w:val="21"/>
        </w:rPr>
        <w:t>ГЛАВА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УП</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ОСНОВНЫЕ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ЗАКОНОМЕРНОСТИ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ПОВЕДЕНИЯ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РАСПРЕДЕЛЕНИЯ</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МОЛОДИ</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ОСЕТРА</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общее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обсуждение</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результатов</w:t>
      </w:r>
      <w:r w:rsidRPr="007E3182">
        <w:rPr>
          <w:rFonts w:ascii="Helvetica" w:hAnsi="Helvetica" w:cs="Helvetica"/>
          <w:b/>
          <w:bCs/>
          <w:color w:val="222222"/>
          <w:sz w:val="21"/>
          <w:szCs w:val="21"/>
        </w:rPr>
        <w:t xml:space="preserve"> </w:t>
      </w:r>
      <w:r w:rsidRPr="007E3182">
        <w:rPr>
          <w:rFonts w:ascii="Helvetica" w:hAnsi="Helvetica" w:cs="Helvetica" w:hint="eastAsia"/>
          <w:b/>
          <w:bCs/>
          <w:color w:val="222222"/>
          <w:sz w:val="21"/>
          <w:szCs w:val="21"/>
        </w:rPr>
        <w:t>исследования</w:t>
      </w:r>
      <w:r w:rsidRPr="007E3182">
        <w:rPr>
          <w:rFonts w:ascii="Helvetica" w:hAnsi="Helvetica" w:cs="Helvetica"/>
          <w:b/>
          <w:bCs/>
          <w:color w:val="222222"/>
          <w:sz w:val="21"/>
          <w:szCs w:val="21"/>
        </w:rPr>
        <w:t>) . 130</w:t>
      </w:r>
    </w:p>
    <w:p w14:paraId="6E82C497" w14:textId="77777777" w:rsidR="007E3182" w:rsidRPr="007E3182" w:rsidRDefault="007E3182" w:rsidP="007E3182">
      <w:pPr>
        <w:rPr>
          <w:rFonts w:ascii="Helvetica" w:hAnsi="Helvetica" w:cs="Helvetica"/>
          <w:b/>
          <w:bCs/>
          <w:color w:val="222222"/>
          <w:sz w:val="21"/>
          <w:szCs w:val="21"/>
        </w:rPr>
      </w:pPr>
    </w:p>
    <w:p w14:paraId="109CC004" w14:textId="29BCCE9E" w:rsidR="00484EB4" w:rsidRPr="007E3182" w:rsidRDefault="007E3182" w:rsidP="007E3182">
      <w:r w:rsidRPr="007E3182">
        <w:rPr>
          <w:rFonts w:ascii="Helvetica" w:hAnsi="Helvetica" w:cs="Helvetica" w:hint="eastAsia"/>
          <w:b/>
          <w:bCs/>
          <w:color w:val="222222"/>
          <w:sz w:val="21"/>
          <w:szCs w:val="21"/>
        </w:rPr>
        <w:t>ВЫВОДЫ</w:t>
      </w:r>
      <w:r w:rsidRPr="007E3182">
        <w:rPr>
          <w:rFonts w:ascii="Helvetica" w:hAnsi="Helvetica" w:cs="Helvetica"/>
          <w:b/>
          <w:bCs/>
          <w:color w:val="222222"/>
          <w:sz w:val="21"/>
          <w:szCs w:val="21"/>
        </w:rPr>
        <w:t>. 149</w:t>
      </w:r>
    </w:p>
    <w:sectPr w:rsidR="00484EB4" w:rsidRPr="007E31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6AD1" w14:textId="77777777" w:rsidR="001A0A01" w:rsidRDefault="001A0A01">
      <w:pPr>
        <w:spacing w:after="0" w:line="240" w:lineRule="auto"/>
      </w:pPr>
      <w:r>
        <w:separator/>
      </w:r>
    </w:p>
  </w:endnote>
  <w:endnote w:type="continuationSeparator" w:id="0">
    <w:p w14:paraId="11340F1C" w14:textId="77777777" w:rsidR="001A0A01" w:rsidRDefault="001A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689A9" w14:textId="77777777" w:rsidR="001A0A01" w:rsidRDefault="001A0A01"/>
    <w:p w14:paraId="2CBBEFEA" w14:textId="77777777" w:rsidR="001A0A01" w:rsidRDefault="001A0A01"/>
    <w:p w14:paraId="40EF9D7A" w14:textId="77777777" w:rsidR="001A0A01" w:rsidRDefault="001A0A01"/>
    <w:p w14:paraId="4379375F" w14:textId="77777777" w:rsidR="001A0A01" w:rsidRDefault="001A0A01"/>
    <w:p w14:paraId="1C4E207D" w14:textId="77777777" w:rsidR="001A0A01" w:rsidRDefault="001A0A01"/>
    <w:p w14:paraId="7C41213D" w14:textId="77777777" w:rsidR="001A0A01" w:rsidRDefault="001A0A01"/>
    <w:p w14:paraId="69A52C73" w14:textId="77777777" w:rsidR="001A0A01" w:rsidRDefault="001A0A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B91701" wp14:editId="77B439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2071" w14:textId="77777777" w:rsidR="001A0A01" w:rsidRDefault="001A0A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917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E52071" w14:textId="77777777" w:rsidR="001A0A01" w:rsidRDefault="001A0A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A72B65" w14:textId="77777777" w:rsidR="001A0A01" w:rsidRDefault="001A0A01"/>
    <w:p w14:paraId="28387F95" w14:textId="77777777" w:rsidR="001A0A01" w:rsidRDefault="001A0A01"/>
    <w:p w14:paraId="1A835252" w14:textId="77777777" w:rsidR="001A0A01" w:rsidRDefault="001A0A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0E25C2" wp14:editId="31CB69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28DC" w14:textId="77777777" w:rsidR="001A0A01" w:rsidRDefault="001A0A01"/>
                          <w:p w14:paraId="13AC4C47" w14:textId="77777777" w:rsidR="001A0A01" w:rsidRDefault="001A0A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0E25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8028DC" w14:textId="77777777" w:rsidR="001A0A01" w:rsidRDefault="001A0A01"/>
                    <w:p w14:paraId="13AC4C47" w14:textId="77777777" w:rsidR="001A0A01" w:rsidRDefault="001A0A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F9D4F1" w14:textId="77777777" w:rsidR="001A0A01" w:rsidRDefault="001A0A01"/>
    <w:p w14:paraId="1D6AE5C7" w14:textId="77777777" w:rsidR="001A0A01" w:rsidRDefault="001A0A01">
      <w:pPr>
        <w:rPr>
          <w:sz w:val="2"/>
          <w:szCs w:val="2"/>
        </w:rPr>
      </w:pPr>
    </w:p>
    <w:p w14:paraId="28FDB25A" w14:textId="77777777" w:rsidR="001A0A01" w:rsidRDefault="001A0A01"/>
    <w:p w14:paraId="27AFDCDF" w14:textId="77777777" w:rsidR="001A0A01" w:rsidRDefault="001A0A01">
      <w:pPr>
        <w:spacing w:after="0" w:line="240" w:lineRule="auto"/>
      </w:pPr>
    </w:p>
  </w:footnote>
  <w:footnote w:type="continuationSeparator" w:id="0">
    <w:p w14:paraId="250A1C1B" w14:textId="77777777" w:rsidR="001A0A01" w:rsidRDefault="001A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01"/>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215775</TotalTime>
  <Pages>4</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2556</cp:revision>
  <cp:lastPrinted>2009-02-06T05:36:00Z</cp:lastPrinted>
  <dcterms:created xsi:type="dcterms:W3CDTF">2024-01-07T13:43:00Z</dcterms:created>
  <dcterms:modified xsi:type="dcterms:W3CDTF">2025-11-24T20:00:00Z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