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F0" w:rsidRDefault="00AC22F0" w:rsidP="00AC22F0">
      <w:r>
        <w:rPr>
          <w:rFonts w:hint="eastAsia"/>
        </w:rPr>
        <w:t>ФЕДЕРАЛЬНОЕ</w:t>
      </w:r>
      <w:r>
        <w:t></w:t>
      </w:r>
      <w:r>
        <w:rPr>
          <w:rFonts w:hint="eastAsia"/>
        </w:rPr>
        <w:t>ГОСУДАРСТВЕННОЕ</w:t>
      </w:r>
    </w:p>
    <w:p w:rsidR="00AC22F0" w:rsidRDefault="00AC22F0" w:rsidP="00AC22F0">
      <w:r>
        <w:rPr>
          <w:rFonts w:hint="eastAsia"/>
        </w:rPr>
        <w:t>ОБРАЗОВАТЕЛЬНОЕ</w:t>
      </w:r>
      <w:r>
        <w:t></w:t>
      </w:r>
      <w:r>
        <w:rPr>
          <w:rFonts w:hint="eastAsia"/>
        </w:rPr>
        <w:t>УЧРЕЖДЕНИЕ</w:t>
      </w:r>
    </w:p>
    <w:p w:rsidR="00AC22F0" w:rsidRDefault="00AC22F0" w:rsidP="00AC22F0">
      <w:r>
        <w:rPr>
          <w:rFonts w:hint="eastAsia"/>
        </w:rPr>
        <w:t>ДОПОЛНИТЕЛЬНОГО</w:t>
      </w:r>
      <w:r>
        <w:t></w:t>
      </w:r>
      <w:r>
        <w:rPr>
          <w:rFonts w:hint="eastAsia"/>
        </w:rPr>
        <w:t>ПРОФЕССИОНАЛЬНОГО</w:t>
      </w:r>
      <w:r>
        <w:t></w:t>
      </w:r>
      <w:r>
        <w:rPr>
          <w:rFonts w:hint="eastAsia"/>
        </w:rPr>
        <w:t>ОБРАЗОВАНИЯ</w:t>
      </w:r>
    </w:p>
    <w:p w:rsidR="00AC22F0" w:rsidRDefault="00AC22F0" w:rsidP="00AC22F0">
      <w:r>
        <w:t></w:t>
      </w:r>
      <w:r>
        <w:rPr>
          <w:rFonts w:hint="eastAsia"/>
        </w:rPr>
        <w:t>ИНСТИТУТ</w:t>
      </w:r>
      <w:r>
        <w:t></w:t>
      </w:r>
      <w:r>
        <w:rPr>
          <w:rFonts w:hint="eastAsia"/>
        </w:rPr>
        <w:t>ПОВЫШЕНИЯ</w:t>
      </w:r>
      <w:r>
        <w:t></w:t>
      </w:r>
      <w:r>
        <w:rPr>
          <w:rFonts w:hint="eastAsia"/>
        </w:rPr>
        <w:t>КВАЛИФИКАЦИИ</w:t>
      </w:r>
    </w:p>
    <w:p w:rsidR="00AC22F0" w:rsidRDefault="00AC22F0" w:rsidP="00AC22F0">
      <w:r>
        <w:rPr>
          <w:rFonts w:hint="eastAsia"/>
        </w:rPr>
        <w:t>ФЕДЕРАЛЬНОГО</w:t>
      </w:r>
      <w:r>
        <w:t></w:t>
      </w:r>
      <w:r>
        <w:rPr>
          <w:rFonts w:hint="eastAsia"/>
        </w:rPr>
        <w:t>МЕДИКО</w:t>
      </w:r>
      <w:r>
        <w:t></w:t>
      </w:r>
      <w:r>
        <w:rPr>
          <w:rFonts w:hint="eastAsia"/>
        </w:rPr>
        <w:t>БИОЛОГИЧЕСКОГО</w:t>
      </w:r>
      <w:r>
        <w:t></w:t>
      </w:r>
      <w:r>
        <w:rPr>
          <w:rFonts w:hint="eastAsia"/>
        </w:rPr>
        <w:t>АГЕНТСТВА</w:t>
      </w:r>
      <w:r>
        <w:t></w:t>
      </w:r>
    </w:p>
    <w:p w:rsidR="00AC22F0" w:rsidRDefault="00AC22F0" w:rsidP="00AC22F0">
      <w:r>
        <w:rPr>
          <w:rFonts w:hint="eastAsia"/>
        </w:rPr>
        <w:t>На</w:t>
      </w:r>
      <w:r>
        <w:t></w:t>
      </w:r>
      <w:r>
        <w:rPr>
          <w:rFonts w:hint="eastAsia"/>
        </w:rPr>
        <w:t>правах</w:t>
      </w:r>
      <w:r>
        <w:t></w:t>
      </w:r>
      <w:r>
        <w:rPr>
          <w:rFonts w:hint="eastAsia"/>
        </w:rPr>
        <w:t>рукописи</w:t>
      </w:r>
    </w:p>
    <w:p w:rsidR="00AC22F0" w:rsidRDefault="00AC22F0" w:rsidP="00AC22F0">
      <w:r>
        <w:t></w:t>
      </w:r>
      <w:r>
        <w:t></w:t>
      </w:r>
      <w:r>
        <w:t></w:t>
      </w:r>
      <w:r>
        <w:t></w:t>
      </w:r>
      <w:r>
        <w:t></w:t>
      </w:r>
      <w:r>
        <w:t></w:t>
      </w:r>
      <w:r>
        <w:t></w:t>
      </w:r>
      <w:r>
        <w:t></w:t>
      </w:r>
      <w:r>
        <w:t></w:t>
      </w:r>
      <w:r>
        <w:t></w:t>
      </w:r>
      <w:r>
        <w:t></w:t>
      </w:r>
    </w:p>
    <w:p w:rsidR="00AC22F0" w:rsidRDefault="00AC22F0" w:rsidP="00AC22F0">
      <w:r>
        <w:rPr>
          <w:rFonts w:hint="eastAsia"/>
        </w:rPr>
        <w:t>Пузикова</w:t>
      </w:r>
      <w:r>
        <w:t></w:t>
      </w:r>
      <w:r>
        <w:rPr>
          <w:rFonts w:hint="eastAsia"/>
        </w:rPr>
        <w:t>Ольга</w:t>
      </w:r>
      <w:r>
        <w:t></w:t>
      </w:r>
      <w:r>
        <w:rPr>
          <w:rFonts w:hint="eastAsia"/>
        </w:rPr>
        <w:t>Анатольевна</w:t>
      </w:r>
    </w:p>
    <w:p w:rsidR="00AC22F0" w:rsidRDefault="00AC22F0" w:rsidP="00AC22F0">
      <w:r>
        <w:rPr>
          <w:rFonts w:hint="eastAsia"/>
        </w:rPr>
        <w:t>ИССЛЕДОВАНИЕ</w:t>
      </w:r>
      <w:r>
        <w:t></w:t>
      </w:r>
      <w:r>
        <w:rPr>
          <w:rFonts w:hint="eastAsia"/>
        </w:rPr>
        <w:t>ЭФФЕКТИВНОСТИ</w:t>
      </w:r>
      <w:r>
        <w:t></w:t>
      </w:r>
      <w:r>
        <w:rPr>
          <w:rFonts w:hint="eastAsia"/>
        </w:rPr>
        <w:t>ПРИМЕНЕНИЯ</w:t>
      </w:r>
    </w:p>
    <w:p w:rsidR="00AC22F0" w:rsidRDefault="00AC22F0" w:rsidP="00AC22F0">
      <w:r>
        <w:rPr>
          <w:rFonts w:hint="eastAsia"/>
        </w:rPr>
        <w:t>РОГОВИЧНОГО</w:t>
      </w:r>
      <w:r>
        <w:t></w:t>
      </w:r>
      <w:r>
        <w:rPr>
          <w:rFonts w:hint="eastAsia"/>
        </w:rPr>
        <w:t>КРОССЛИНКИНГА</w:t>
      </w:r>
      <w:r>
        <w:t></w:t>
      </w:r>
      <w:r>
        <w:rPr>
          <w:rFonts w:hint="eastAsia"/>
        </w:rPr>
        <w:t>ДЛЯ</w:t>
      </w:r>
      <w:r>
        <w:t></w:t>
      </w:r>
      <w:r>
        <w:rPr>
          <w:rFonts w:hint="eastAsia"/>
        </w:rPr>
        <w:t>ЛЕЧЕНИЯ</w:t>
      </w:r>
    </w:p>
    <w:p w:rsidR="00AC22F0" w:rsidRDefault="00AC22F0" w:rsidP="00AC22F0">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p>
    <w:p w:rsidR="00AC22F0" w:rsidRDefault="00AC22F0" w:rsidP="00AC22F0">
      <w:r>
        <w:t></w:t>
      </w:r>
      <w:r>
        <w:t></w:t>
      </w:r>
      <w:r>
        <w:t></w:t>
      </w:r>
      <w:r>
        <w:t></w:t>
      </w:r>
      <w:r>
        <w:t></w:t>
      </w:r>
      <w:r>
        <w:t></w:t>
      </w:r>
      <w:r>
        <w:t></w:t>
      </w:r>
      <w:r>
        <w:t></w:t>
      </w:r>
      <w:r>
        <w:t></w:t>
      </w:r>
      <w:r>
        <w:t></w:t>
      </w:r>
      <w:r>
        <w:t></w:t>
      </w:r>
      <w:r>
        <w:rPr>
          <w:rFonts w:hint="eastAsia"/>
        </w:rPr>
        <w:t>глазные</w:t>
      </w:r>
      <w:r>
        <w:t></w:t>
      </w:r>
      <w:r>
        <w:rPr>
          <w:rFonts w:hint="eastAsia"/>
        </w:rPr>
        <w:t>болезни</w:t>
      </w:r>
    </w:p>
    <w:p w:rsidR="00AC22F0" w:rsidRDefault="00AC22F0" w:rsidP="00AC22F0">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rsidR="00AC22F0" w:rsidRDefault="00AC22F0" w:rsidP="00AC22F0">
      <w:r>
        <w:rPr>
          <w:rFonts w:hint="eastAsia"/>
        </w:rPr>
        <w:t>кандидата</w:t>
      </w:r>
      <w:r>
        <w:t></w:t>
      </w:r>
      <w:r>
        <w:rPr>
          <w:rFonts w:hint="eastAsia"/>
        </w:rPr>
        <w:t>медицинских</w:t>
      </w:r>
      <w:r>
        <w:t></w:t>
      </w:r>
      <w:r>
        <w:rPr>
          <w:rFonts w:hint="eastAsia"/>
        </w:rPr>
        <w:t>наук</w:t>
      </w:r>
    </w:p>
    <w:p w:rsidR="00AC22F0" w:rsidRDefault="00AC22F0" w:rsidP="00AC22F0">
      <w:r>
        <w:rPr>
          <w:rFonts w:hint="eastAsia"/>
        </w:rPr>
        <w:t>Научный</w:t>
      </w:r>
      <w:r>
        <w:t></w:t>
      </w:r>
      <w:r>
        <w:rPr>
          <w:rFonts w:hint="eastAsia"/>
        </w:rPr>
        <w:t>руководитель</w:t>
      </w:r>
    </w:p>
    <w:p w:rsidR="00AC22F0" w:rsidRDefault="00AC22F0" w:rsidP="00AC22F0">
      <w:r>
        <w:rPr>
          <w:rFonts w:hint="eastAsia"/>
        </w:rPr>
        <w:t>Доктор</w:t>
      </w:r>
      <w:r>
        <w:t></w:t>
      </w:r>
      <w:r>
        <w:rPr>
          <w:rFonts w:hint="eastAsia"/>
        </w:rPr>
        <w:t>медицинских</w:t>
      </w:r>
      <w:r>
        <w:t></w:t>
      </w:r>
      <w:r>
        <w:rPr>
          <w:rFonts w:hint="eastAsia"/>
        </w:rPr>
        <w:t>наук</w:t>
      </w:r>
      <w:r>
        <w:t></w:t>
      </w:r>
      <w:r>
        <w:t></w:t>
      </w:r>
      <w:r>
        <w:rPr>
          <w:rFonts w:hint="eastAsia"/>
        </w:rPr>
        <w:t>профессор</w:t>
      </w:r>
      <w:r>
        <w:t></w:t>
      </w:r>
      <w:r>
        <w:rPr>
          <w:rFonts w:hint="eastAsia"/>
        </w:rPr>
        <w:t>В</w:t>
      </w:r>
      <w:r>
        <w:t></w:t>
      </w:r>
      <w:r>
        <w:rPr>
          <w:rFonts w:hint="eastAsia"/>
        </w:rPr>
        <w:t>Н</w:t>
      </w:r>
      <w:r>
        <w:t></w:t>
      </w:r>
      <w:r>
        <w:rPr>
          <w:rFonts w:hint="eastAsia"/>
        </w:rPr>
        <w:t>Трубилин</w:t>
      </w:r>
    </w:p>
    <w:p w:rsidR="00AC22F0" w:rsidRDefault="00AC22F0" w:rsidP="00AC22F0">
      <w:r>
        <w:rPr>
          <w:rFonts w:hint="eastAsia"/>
        </w:rPr>
        <w:t>Москва</w:t>
      </w:r>
      <w:r>
        <w:t></w:t>
      </w:r>
      <w:r>
        <w:t></w:t>
      </w:r>
      <w:r>
        <w:t></w:t>
      </w:r>
      <w:r>
        <w:t></w:t>
      </w:r>
      <w:r>
        <w:t></w:t>
      </w:r>
      <w:r>
        <w:t></w:t>
      </w:r>
      <w:r>
        <w:t></w:t>
      </w:r>
    </w:p>
    <w:p w:rsidR="00AC22F0" w:rsidRDefault="00AC22F0" w:rsidP="00AC22F0">
      <w:r>
        <w:rPr>
          <w:rFonts w:hint="eastAsia"/>
        </w:rPr>
        <w:t>ОГЛАВЛЕНИЕ</w:t>
      </w:r>
    </w:p>
    <w:p w:rsidR="00AC22F0" w:rsidRDefault="00AC22F0" w:rsidP="00AC22F0">
      <w:r>
        <w:rPr>
          <w:rFonts w:hint="eastAsia"/>
        </w:rPr>
        <w:t>СПИСОК</w:t>
      </w:r>
      <w:r>
        <w:t></w:t>
      </w:r>
      <w:r>
        <w:rPr>
          <w:rFonts w:hint="eastAsia"/>
        </w:rPr>
        <w:t>СОКРАЩЕНИЙ</w:t>
      </w:r>
      <w:r>
        <w:tab/>
      </w:r>
      <w:r>
        <w:t></w:t>
      </w:r>
    </w:p>
    <w:p w:rsidR="00AC22F0" w:rsidRDefault="00AC22F0" w:rsidP="00AC22F0">
      <w:r>
        <w:rPr>
          <w:rFonts w:hint="eastAsia"/>
        </w:rPr>
        <w:t>ВВЕДЕНИЕ</w:t>
      </w:r>
      <w:r>
        <w:tab/>
      </w:r>
      <w:r>
        <w:t></w:t>
      </w:r>
    </w:p>
    <w:p w:rsidR="00AC22F0" w:rsidRDefault="00AC22F0" w:rsidP="00AC22F0">
      <w:r>
        <w:rPr>
          <w:rFonts w:hint="eastAsia"/>
        </w:rPr>
        <w:t>ГЛАВА</w:t>
      </w:r>
      <w:r>
        <w:t></w:t>
      </w:r>
      <w:r>
        <w:t></w:t>
      </w:r>
      <w:r>
        <w:t></w:t>
      </w:r>
      <w:r>
        <w:rPr>
          <w:rFonts w:hint="eastAsia"/>
        </w:rPr>
        <w:t>СОВРЕМЕННОЕ</w:t>
      </w:r>
      <w:r>
        <w:t></w:t>
      </w:r>
      <w:r>
        <w:rPr>
          <w:rFonts w:hint="eastAsia"/>
        </w:rPr>
        <w:t>СОСТОЯНИЕ</w:t>
      </w:r>
      <w:r>
        <w:t></w:t>
      </w:r>
      <w:r>
        <w:rPr>
          <w:rFonts w:hint="eastAsia"/>
        </w:rPr>
        <w:t>ПРОБЛЕМЫ</w:t>
      </w:r>
      <w:r>
        <w:t></w:t>
      </w:r>
      <w:r>
        <w:rPr>
          <w:rFonts w:hint="eastAsia"/>
        </w:rPr>
        <w:t>ФАКТОРОВ</w:t>
      </w:r>
      <w:r>
        <w:t></w:t>
      </w:r>
      <w:r>
        <w:rPr>
          <w:rFonts w:hint="eastAsia"/>
        </w:rPr>
        <w:t>РИСКА</w:t>
      </w:r>
      <w:r>
        <w:t></w:t>
      </w:r>
      <w:r>
        <w:t></w:t>
      </w:r>
      <w:r>
        <w:rPr>
          <w:rFonts w:hint="eastAsia"/>
        </w:rPr>
        <w:t>МЕХАНИЗМОВ</w:t>
      </w:r>
      <w:r>
        <w:t></w:t>
      </w:r>
      <w:r>
        <w:rPr>
          <w:rFonts w:hint="eastAsia"/>
        </w:rPr>
        <w:t>РАЗВИТИЯ</w:t>
      </w:r>
      <w:r>
        <w:t></w:t>
      </w:r>
      <w:r>
        <w:rPr>
          <w:rFonts w:hint="eastAsia"/>
        </w:rPr>
        <w:t>И</w:t>
      </w:r>
      <w:r>
        <w:t></w:t>
      </w:r>
      <w:r>
        <w:rPr>
          <w:rFonts w:hint="eastAsia"/>
        </w:rPr>
        <w:t>ОСНОВНЫХ</w:t>
      </w:r>
      <w:r>
        <w:t></w:t>
      </w:r>
      <w:r>
        <w:rPr>
          <w:rFonts w:hint="eastAsia"/>
        </w:rPr>
        <w:t>НАПРАВЛЕНИЙ</w:t>
      </w:r>
      <w:r>
        <w:t></w:t>
      </w:r>
      <w:r>
        <w:rPr>
          <w:rFonts w:hint="eastAsia"/>
        </w:rPr>
        <w:t>ЛЕЧЕНИЯ</w:t>
      </w:r>
      <w:r>
        <w:t></w:t>
      </w:r>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r>
        <w:t></w:t>
      </w:r>
      <w:r>
        <w:t></w:t>
      </w:r>
      <w:r>
        <w:rPr>
          <w:rFonts w:hint="eastAsia"/>
        </w:rPr>
        <w:t>обзор</w:t>
      </w:r>
      <w:r>
        <w:t></w:t>
      </w:r>
      <w:r>
        <w:rPr>
          <w:rFonts w:hint="eastAsia"/>
        </w:rPr>
        <w:t>литературы</w:t>
      </w:r>
      <w:r>
        <w:t></w:t>
      </w:r>
      <w:r>
        <w:tab/>
      </w:r>
      <w:r>
        <w:t></w:t>
      </w:r>
      <w:r>
        <w:t></w:t>
      </w:r>
    </w:p>
    <w:p w:rsidR="00AC22F0" w:rsidRDefault="00AC22F0" w:rsidP="00AC22F0">
      <w:r>
        <w:t></w:t>
      </w:r>
      <w:r>
        <w:t></w:t>
      </w:r>
      <w:r>
        <w:t></w:t>
      </w:r>
      <w:r>
        <w:t></w:t>
      </w:r>
      <w:r>
        <w:tab/>
      </w:r>
      <w:r>
        <w:rPr>
          <w:rFonts w:hint="eastAsia"/>
        </w:rPr>
        <w:t>Основные</w:t>
      </w:r>
      <w:r>
        <w:t></w:t>
      </w:r>
      <w:r>
        <w:rPr>
          <w:rFonts w:hint="eastAsia"/>
        </w:rPr>
        <w:t>факторы</w:t>
      </w:r>
      <w:r>
        <w:t></w:t>
      </w:r>
      <w:r>
        <w:rPr>
          <w:rFonts w:hint="eastAsia"/>
        </w:rPr>
        <w:t>риска</w:t>
      </w:r>
      <w:r>
        <w:t></w:t>
      </w:r>
      <w:r>
        <w:rPr>
          <w:rFonts w:hint="eastAsia"/>
        </w:rPr>
        <w:t>и</w:t>
      </w:r>
      <w:r>
        <w:t></w:t>
      </w:r>
      <w:r>
        <w:rPr>
          <w:rFonts w:hint="eastAsia"/>
        </w:rPr>
        <w:t>механизмы</w:t>
      </w:r>
      <w:r>
        <w:t></w:t>
      </w:r>
      <w:r>
        <w:rPr>
          <w:rFonts w:hint="eastAsia"/>
        </w:rPr>
        <w:t>развития</w:t>
      </w:r>
      <w:r>
        <w:t></w:t>
      </w:r>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r>
        <w:tab/>
      </w:r>
      <w:r>
        <w:t></w:t>
      </w:r>
      <w:r>
        <w:t></w:t>
      </w:r>
    </w:p>
    <w:p w:rsidR="00AC22F0" w:rsidRDefault="00AC22F0" w:rsidP="00AC22F0">
      <w:r>
        <w:t></w:t>
      </w:r>
      <w:r>
        <w:t></w:t>
      </w:r>
      <w:r>
        <w:t></w:t>
      </w:r>
      <w:r>
        <w:t></w:t>
      </w:r>
      <w:r>
        <w:tab/>
      </w:r>
      <w:r>
        <w:rPr>
          <w:rFonts w:hint="eastAsia"/>
        </w:rPr>
        <w:t>Основные</w:t>
      </w:r>
      <w:r>
        <w:t></w:t>
      </w:r>
      <w:r>
        <w:rPr>
          <w:rFonts w:hint="eastAsia"/>
        </w:rPr>
        <w:t>классификационные</w:t>
      </w:r>
      <w:r>
        <w:t></w:t>
      </w:r>
      <w:r>
        <w:rPr>
          <w:rFonts w:hint="eastAsia"/>
        </w:rPr>
        <w:t>признаки</w:t>
      </w:r>
      <w:r>
        <w:t></w:t>
      </w:r>
      <w:r>
        <w:rPr>
          <w:rFonts w:hint="eastAsia"/>
        </w:rPr>
        <w:t>эндотелиально</w:t>
      </w:r>
      <w:r>
        <w:t></w:t>
      </w:r>
      <w:r>
        <w:rPr>
          <w:rFonts w:hint="eastAsia"/>
        </w:rPr>
        <w:t>эпителиальной</w:t>
      </w:r>
    </w:p>
    <w:p w:rsidR="00AC22F0" w:rsidRDefault="00AC22F0" w:rsidP="00AC22F0">
      <w:r>
        <w:rPr>
          <w:rFonts w:hint="eastAsia"/>
        </w:rPr>
        <w:t>дистрофии</w:t>
      </w:r>
      <w:r>
        <w:t></w:t>
      </w:r>
      <w:r>
        <w:rPr>
          <w:rFonts w:hint="eastAsia"/>
        </w:rPr>
        <w:t>роговицы</w:t>
      </w:r>
      <w:r>
        <w:tab/>
      </w:r>
      <w:r>
        <w:t></w:t>
      </w:r>
      <w:r>
        <w:t></w:t>
      </w:r>
    </w:p>
    <w:p w:rsidR="00AC22F0" w:rsidRDefault="00AC22F0" w:rsidP="00AC22F0">
      <w:r>
        <w:t></w:t>
      </w:r>
      <w:r>
        <w:t></w:t>
      </w:r>
      <w:r>
        <w:t></w:t>
      </w:r>
      <w:r>
        <w:t></w:t>
      </w:r>
      <w:r>
        <w:tab/>
      </w:r>
      <w:r>
        <w:rPr>
          <w:rFonts w:hint="eastAsia"/>
        </w:rPr>
        <w:t>Основные</w:t>
      </w:r>
      <w:r>
        <w:t></w:t>
      </w:r>
      <w:r>
        <w:rPr>
          <w:rFonts w:hint="eastAsia"/>
        </w:rPr>
        <w:t>методы</w:t>
      </w:r>
      <w:r>
        <w:t></w:t>
      </w:r>
      <w:r>
        <w:rPr>
          <w:rFonts w:hint="eastAsia"/>
        </w:rPr>
        <w:t>лечения</w:t>
      </w:r>
      <w:r>
        <w:t></w:t>
      </w:r>
      <w:r>
        <w:rPr>
          <w:rFonts w:hint="eastAsia"/>
        </w:rPr>
        <w:t>эндотелиально</w:t>
      </w:r>
      <w:r>
        <w:t></w:t>
      </w:r>
      <w:r>
        <w:rPr>
          <w:rFonts w:hint="eastAsia"/>
        </w:rPr>
        <w:t>эпителиальной</w:t>
      </w:r>
      <w:r>
        <w:t></w:t>
      </w:r>
      <w:r>
        <w:rPr>
          <w:rFonts w:hint="eastAsia"/>
        </w:rPr>
        <w:t>дистрофии</w:t>
      </w:r>
    </w:p>
    <w:p w:rsidR="00AC22F0" w:rsidRDefault="00AC22F0" w:rsidP="00AC22F0">
      <w:r>
        <w:rPr>
          <w:rFonts w:hint="eastAsia"/>
        </w:rPr>
        <w:t>роговицы</w:t>
      </w:r>
      <w:r>
        <w:tab/>
      </w:r>
      <w:r>
        <w:t></w:t>
      </w:r>
      <w:r>
        <w:t></w:t>
      </w:r>
    </w:p>
    <w:p w:rsidR="00AC22F0" w:rsidRDefault="00AC22F0" w:rsidP="00AC22F0">
      <w:r>
        <w:t></w:t>
      </w:r>
      <w:r>
        <w:t></w:t>
      </w:r>
      <w:r>
        <w:t></w:t>
      </w:r>
      <w:r>
        <w:t></w:t>
      </w:r>
      <w:r>
        <w:tab/>
      </w:r>
      <w:r>
        <w:rPr>
          <w:rFonts w:hint="eastAsia"/>
        </w:rPr>
        <w:t>Применение</w:t>
      </w:r>
      <w:r>
        <w:t></w:t>
      </w:r>
      <w:r>
        <w:rPr>
          <w:rFonts w:hint="eastAsia"/>
        </w:rPr>
        <w:t>метода</w:t>
      </w:r>
      <w:r>
        <w:t></w:t>
      </w:r>
      <w:r>
        <w:rPr>
          <w:rFonts w:hint="eastAsia"/>
        </w:rPr>
        <w:t>роговичного</w:t>
      </w:r>
      <w:r>
        <w:t></w:t>
      </w:r>
      <w:r>
        <w:rPr>
          <w:rFonts w:hint="eastAsia"/>
        </w:rPr>
        <w:t>кросслинкинга</w:t>
      </w:r>
      <w:r>
        <w:t></w:t>
      </w:r>
      <w:r>
        <w:rPr>
          <w:rFonts w:hint="eastAsia"/>
        </w:rPr>
        <w:t>в</w:t>
      </w:r>
      <w:r>
        <w:t></w:t>
      </w:r>
      <w:r>
        <w:rPr>
          <w:rFonts w:hint="eastAsia"/>
        </w:rPr>
        <w:t>лечении</w:t>
      </w:r>
      <w:r>
        <w:t></w:t>
      </w:r>
      <w:r>
        <w:rPr>
          <w:rFonts w:hint="eastAsia"/>
        </w:rPr>
        <w:t>патологии</w:t>
      </w:r>
    </w:p>
    <w:p w:rsidR="00AC22F0" w:rsidRDefault="00AC22F0" w:rsidP="00AC22F0">
      <w:r>
        <w:rPr>
          <w:rFonts w:hint="eastAsia"/>
        </w:rPr>
        <w:t>роговицы</w:t>
      </w:r>
      <w:r>
        <w:tab/>
      </w:r>
      <w:r>
        <w:t></w:t>
      </w:r>
      <w:r>
        <w:t></w:t>
      </w:r>
    </w:p>
    <w:p w:rsidR="00AC22F0" w:rsidRDefault="00AC22F0" w:rsidP="00AC22F0">
      <w:r>
        <w:rPr>
          <w:rFonts w:hint="eastAsia"/>
        </w:rPr>
        <w:t>ГЛАВА</w:t>
      </w:r>
      <w:r>
        <w:t></w:t>
      </w:r>
      <w:r>
        <w:t></w:t>
      </w:r>
      <w:r>
        <w:t></w:t>
      </w:r>
      <w:r>
        <w:t></w:t>
      </w:r>
      <w:r>
        <w:rPr>
          <w:rFonts w:hint="eastAsia"/>
        </w:rPr>
        <w:t>МАТЕРИАЛ</w:t>
      </w:r>
      <w:r>
        <w:t></w:t>
      </w:r>
      <w:r>
        <w:rPr>
          <w:rFonts w:hint="eastAsia"/>
        </w:rPr>
        <w:t>И</w:t>
      </w:r>
      <w:r>
        <w:t></w:t>
      </w:r>
      <w:r>
        <w:rPr>
          <w:rFonts w:hint="eastAsia"/>
        </w:rPr>
        <w:t>МЕТОДЫ</w:t>
      </w:r>
      <w:r>
        <w:t></w:t>
      </w:r>
      <w:r>
        <w:rPr>
          <w:rFonts w:hint="eastAsia"/>
        </w:rPr>
        <w:t>ИССЛЕДОВАНИЯ</w:t>
      </w:r>
      <w:r>
        <w:tab/>
      </w:r>
      <w:r>
        <w:t></w:t>
      </w:r>
      <w:r>
        <w:t></w:t>
      </w:r>
    </w:p>
    <w:p w:rsidR="00AC22F0" w:rsidRDefault="00AC22F0" w:rsidP="00AC22F0">
      <w:r>
        <w:t></w:t>
      </w:r>
      <w:r>
        <w:t></w:t>
      </w:r>
      <w:r>
        <w:t></w:t>
      </w:r>
      <w:r>
        <w:t></w:t>
      </w:r>
      <w:r>
        <w:tab/>
      </w:r>
      <w:r>
        <w:rPr>
          <w:rFonts w:hint="eastAsia"/>
        </w:rPr>
        <w:t>Методика</w:t>
      </w:r>
      <w:r>
        <w:t></w:t>
      </w:r>
      <w:r>
        <w:rPr>
          <w:rFonts w:hint="eastAsia"/>
        </w:rPr>
        <w:t>проведения</w:t>
      </w:r>
      <w:r>
        <w:t></w:t>
      </w:r>
      <w:r>
        <w:rPr>
          <w:rFonts w:hint="eastAsia"/>
        </w:rPr>
        <w:t>исследования</w:t>
      </w:r>
      <w:r>
        <w:t></w:t>
      </w:r>
      <w:r>
        <w:t></w:t>
      </w:r>
      <w:r>
        <w:rPr>
          <w:rFonts w:hint="eastAsia"/>
        </w:rPr>
        <w:t>общая</w:t>
      </w:r>
      <w:r>
        <w:t></w:t>
      </w:r>
      <w:r>
        <w:rPr>
          <w:rFonts w:hint="eastAsia"/>
        </w:rPr>
        <w:t>характеристика</w:t>
      </w:r>
      <w:r>
        <w:t></w:t>
      </w:r>
      <w:r>
        <w:rPr>
          <w:rFonts w:hint="eastAsia"/>
        </w:rPr>
        <w:t>пациентов</w:t>
      </w:r>
      <w:r>
        <w:t></w:t>
      </w:r>
      <w:r>
        <w:t></w:t>
      </w:r>
      <w:r>
        <w:t></w:t>
      </w:r>
    </w:p>
    <w:p w:rsidR="00AC22F0" w:rsidRDefault="00AC22F0" w:rsidP="00AC22F0">
      <w:r>
        <w:t></w:t>
      </w:r>
      <w:r>
        <w:t></w:t>
      </w:r>
      <w:r>
        <w:t></w:t>
      </w:r>
      <w:r>
        <w:t></w:t>
      </w:r>
      <w:r>
        <w:tab/>
      </w:r>
      <w:r>
        <w:rPr>
          <w:rFonts w:hint="eastAsia"/>
        </w:rPr>
        <w:t>Методика</w:t>
      </w:r>
      <w:r>
        <w:t></w:t>
      </w:r>
      <w:r>
        <w:rPr>
          <w:rFonts w:hint="eastAsia"/>
        </w:rPr>
        <w:t>проведения</w:t>
      </w:r>
      <w:r>
        <w:t></w:t>
      </w:r>
      <w:r>
        <w:rPr>
          <w:rFonts w:hint="eastAsia"/>
        </w:rPr>
        <w:t>роговичного</w:t>
      </w:r>
      <w:r>
        <w:t></w:t>
      </w:r>
      <w:r>
        <w:rPr>
          <w:rFonts w:hint="eastAsia"/>
        </w:rPr>
        <w:t>кросслинкинга</w:t>
      </w:r>
      <w:r>
        <w:t></w:t>
      </w:r>
      <w:r>
        <w:rPr>
          <w:rFonts w:hint="eastAsia"/>
        </w:rPr>
        <w:t>и</w:t>
      </w:r>
      <w:r>
        <w:t></w:t>
      </w:r>
      <w:r>
        <w:rPr>
          <w:rFonts w:hint="eastAsia"/>
        </w:rPr>
        <w:t>консервативного</w:t>
      </w:r>
    </w:p>
    <w:p w:rsidR="00AC22F0" w:rsidRDefault="00AC22F0" w:rsidP="00AC22F0">
      <w:r>
        <w:rPr>
          <w:rFonts w:hint="eastAsia"/>
        </w:rPr>
        <w:t>лечения</w:t>
      </w:r>
      <w:r>
        <w:tab/>
      </w:r>
      <w:r>
        <w:t></w:t>
      </w:r>
      <w:r>
        <w:t></w:t>
      </w:r>
    </w:p>
    <w:p w:rsidR="00AC22F0" w:rsidRDefault="00AC22F0" w:rsidP="00AC22F0">
      <w:r>
        <w:t></w:t>
      </w:r>
      <w:r>
        <w:t></w:t>
      </w:r>
      <w:r>
        <w:t></w:t>
      </w:r>
      <w:r>
        <w:t></w:t>
      </w:r>
      <w:r>
        <w:tab/>
      </w:r>
      <w:r>
        <w:rPr>
          <w:rFonts w:hint="eastAsia"/>
        </w:rPr>
        <w:t>Методика</w:t>
      </w:r>
      <w:r>
        <w:t></w:t>
      </w:r>
      <w:r>
        <w:rPr>
          <w:rFonts w:hint="eastAsia"/>
        </w:rPr>
        <w:t>офтальмологического</w:t>
      </w:r>
      <w:r>
        <w:t></w:t>
      </w:r>
      <w:r>
        <w:rPr>
          <w:rFonts w:hint="eastAsia"/>
        </w:rPr>
        <w:t>обследования</w:t>
      </w:r>
      <w:r>
        <w:t></w:t>
      </w:r>
      <w:r>
        <w:rPr>
          <w:rFonts w:hint="eastAsia"/>
        </w:rPr>
        <w:t>пациентов</w:t>
      </w:r>
      <w:r>
        <w:t></w:t>
      </w:r>
      <w:r>
        <w:rPr>
          <w:rFonts w:hint="eastAsia"/>
        </w:rPr>
        <w:t>и</w:t>
      </w:r>
    </w:p>
    <w:p w:rsidR="00AC22F0" w:rsidRDefault="00AC22F0" w:rsidP="00AC22F0">
      <w:r>
        <w:rPr>
          <w:rFonts w:hint="eastAsia"/>
        </w:rPr>
        <w:t>статистической</w:t>
      </w:r>
      <w:r>
        <w:t></w:t>
      </w:r>
      <w:r>
        <w:rPr>
          <w:rFonts w:hint="eastAsia"/>
        </w:rPr>
        <w:t>обработки</w:t>
      </w:r>
      <w:r>
        <w:t></w:t>
      </w:r>
      <w:r>
        <w:rPr>
          <w:rFonts w:hint="eastAsia"/>
        </w:rPr>
        <w:t>клинических</w:t>
      </w:r>
      <w:r>
        <w:t></w:t>
      </w:r>
      <w:r>
        <w:rPr>
          <w:rFonts w:hint="eastAsia"/>
        </w:rPr>
        <w:t>данных</w:t>
      </w:r>
      <w:r>
        <w:tab/>
      </w:r>
      <w:r>
        <w:t></w:t>
      </w:r>
      <w:r>
        <w:t></w:t>
      </w:r>
    </w:p>
    <w:p w:rsidR="00AC22F0" w:rsidRDefault="00AC22F0" w:rsidP="00AC22F0">
      <w:r>
        <w:rPr>
          <w:rFonts w:hint="eastAsia"/>
        </w:rPr>
        <w:t>ГЛАВА</w:t>
      </w:r>
      <w:r>
        <w:t></w:t>
      </w:r>
      <w:r>
        <w:t></w:t>
      </w:r>
      <w:r>
        <w:t></w:t>
      </w:r>
      <w:r>
        <w:t></w:t>
      </w:r>
      <w:r>
        <w:t></w:t>
      </w:r>
      <w:r>
        <w:rPr>
          <w:rFonts w:hint="eastAsia"/>
        </w:rPr>
        <w:t>РЕЗУЛЬТАТЫ</w:t>
      </w:r>
      <w:r>
        <w:t></w:t>
      </w:r>
      <w:r>
        <w:rPr>
          <w:rFonts w:hint="eastAsia"/>
        </w:rPr>
        <w:t>РАБОТЫ</w:t>
      </w:r>
      <w:r>
        <w:t></w:t>
      </w:r>
      <w:r>
        <w:rPr>
          <w:rFonts w:hint="eastAsia"/>
        </w:rPr>
        <w:t>И</w:t>
      </w:r>
      <w:r>
        <w:t></w:t>
      </w:r>
      <w:r>
        <w:rPr>
          <w:rFonts w:hint="eastAsia"/>
        </w:rPr>
        <w:t>ИХ</w:t>
      </w:r>
      <w:r>
        <w:t></w:t>
      </w:r>
      <w:r>
        <w:rPr>
          <w:rFonts w:hint="eastAsia"/>
        </w:rPr>
        <w:t>ОБСУЖДЕНИЕ</w:t>
      </w:r>
      <w:r>
        <w:tab/>
      </w:r>
      <w:r>
        <w:t></w:t>
      </w:r>
      <w:r>
        <w:t></w:t>
      </w:r>
    </w:p>
    <w:p w:rsidR="00AC22F0" w:rsidRDefault="00AC22F0" w:rsidP="00AC22F0">
      <w:r>
        <w:t></w:t>
      </w:r>
      <w:r>
        <w:t></w:t>
      </w:r>
      <w:r>
        <w:t></w:t>
      </w:r>
      <w:r>
        <w:t></w:t>
      </w:r>
      <w:r>
        <w:tab/>
      </w:r>
      <w:r>
        <w:rPr>
          <w:rFonts w:hint="eastAsia"/>
        </w:rPr>
        <w:t>Результаты</w:t>
      </w:r>
      <w:r>
        <w:t></w:t>
      </w:r>
      <w:r>
        <w:rPr>
          <w:rFonts w:hint="eastAsia"/>
        </w:rPr>
        <w:t>динамики</w:t>
      </w:r>
      <w:r>
        <w:t></w:t>
      </w:r>
      <w:r>
        <w:rPr>
          <w:rFonts w:hint="eastAsia"/>
        </w:rPr>
        <w:t>клинических</w:t>
      </w:r>
      <w:r>
        <w:t></w:t>
      </w:r>
      <w:r>
        <w:rPr>
          <w:rFonts w:hint="eastAsia"/>
        </w:rPr>
        <w:t>показателей</w:t>
      </w:r>
      <w:r>
        <w:t></w:t>
      </w:r>
      <w:r>
        <w:rPr>
          <w:rFonts w:hint="eastAsia"/>
        </w:rPr>
        <w:t>после</w:t>
      </w:r>
      <w:r>
        <w:t></w:t>
      </w:r>
      <w:r>
        <w:rPr>
          <w:rFonts w:hint="eastAsia"/>
        </w:rPr>
        <w:t>проведения</w:t>
      </w:r>
    </w:p>
    <w:p w:rsidR="00AC22F0" w:rsidRDefault="00AC22F0" w:rsidP="00AC22F0">
      <w:r>
        <w:rPr>
          <w:rFonts w:hint="eastAsia"/>
        </w:rPr>
        <w:t>роговичного</w:t>
      </w:r>
      <w:r>
        <w:t></w:t>
      </w:r>
      <w:r>
        <w:rPr>
          <w:rFonts w:hint="eastAsia"/>
        </w:rPr>
        <w:t>кросслинкинга</w:t>
      </w:r>
      <w:r>
        <w:t></w:t>
      </w:r>
      <w:r>
        <w:rPr>
          <w:rFonts w:hint="eastAsia"/>
        </w:rPr>
        <w:t>по</w:t>
      </w:r>
      <w:r>
        <w:t></w:t>
      </w:r>
      <w:r>
        <w:rPr>
          <w:rFonts w:hint="eastAsia"/>
        </w:rPr>
        <w:t>всей</w:t>
      </w:r>
      <w:r>
        <w:t></w:t>
      </w:r>
      <w:r>
        <w:rPr>
          <w:rFonts w:hint="eastAsia"/>
        </w:rPr>
        <w:t>площади</w:t>
      </w:r>
      <w:r>
        <w:t></w:t>
      </w:r>
      <w:r>
        <w:rPr>
          <w:rFonts w:hint="eastAsia"/>
        </w:rPr>
        <w:t>роговицы</w:t>
      </w:r>
      <w:r>
        <w:tab/>
      </w:r>
      <w:r>
        <w:t></w:t>
      </w:r>
      <w:r>
        <w:t></w:t>
      </w:r>
    </w:p>
    <w:p w:rsidR="00AC22F0" w:rsidRDefault="00AC22F0" w:rsidP="00AC22F0">
      <w:r>
        <w:t></w:t>
      </w:r>
      <w:r>
        <w:t></w:t>
      </w:r>
      <w:r>
        <w:t></w:t>
      </w:r>
      <w:r>
        <w:t></w:t>
      </w:r>
      <w:r>
        <w:tab/>
      </w:r>
      <w:r>
        <w:rPr>
          <w:rFonts w:hint="eastAsia"/>
        </w:rPr>
        <w:t>Результаты</w:t>
      </w:r>
      <w:r>
        <w:t></w:t>
      </w:r>
      <w:r>
        <w:rPr>
          <w:rFonts w:hint="eastAsia"/>
        </w:rPr>
        <w:t>динамики</w:t>
      </w:r>
      <w:r>
        <w:t></w:t>
      </w:r>
      <w:r>
        <w:rPr>
          <w:rFonts w:hint="eastAsia"/>
        </w:rPr>
        <w:t>клинических</w:t>
      </w:r>
      <w:r>
        <w:t></w:t>
      </w:r>
      <w:r>
        <w:rPr>
          <w:rFonts w:hint="eastAsia"/>
        </w:rPr>
        <w:t>показателей</w:t>
      </w:r>
      <w:r>
        <w:t></w:t>
      </w:r>
      <w:r>
        <w:rPr>
          <w:rFonts w:hint="eastAsia"/>
        </w:rPr>
        <w:t>после</w:t>
      </w:r>
      <w:r>
        <w:t></w:t>
      </w:r>
      <w:r>
        <w:rPr>
          <w:rFonts w:hint="eastAsia"/>
        </w:rPr>
        <w:t>проведения</w:t>
      </w:r>
    </w:p>
    <w:p w:rsidR="00AC22F0" w:rsidRDefault="00AC22F0" w:rsidP="00AC22F0">
      <w:r>
        <w:rPr>
          <w:rFonts w:hint="eastAsia"/>
        </w:rPr>
        <w:t>локального</w:t>
      </w:r>
      <w:r>
        <w:t></w:t>
      </w:r>
      <w:r>
        <w:rPr>
          <w:rFonts w:hint="eastAsia"/>
        </w:rPr>
        <w:t>роговичного</w:t>
      </w:r>
      <w:r>
        <w:t></w:t>
      </w:r>
      <w:r>
        <w:rPr>
          <w:rFonts w:hint="eastAsia"/>
        </w:rPr>
        <w:t>кросслинкинга</w:t>
      </w:r>
      <w:r>
        <w:tab/>
      </w:r>
      <w:r>
        <w:t></w:t>
      </w:r>
      <w:r>
        <w:t> </w:t>
      </w:r>
    </w:p>
    <w:p w:rsidR="00AC22F0" w:rsidRDefault="00AC22F0" w:rsidP="00AC22F0">
      <w:r>
        <w:t></w:t>
      </w:r>
      <w:r>
        <w:t></w:t>
      </w:r>
      <w:r>
        <w:t></w:t>
      </w:r>
      <w:r>
        <w:t></w:t>
      </w:r>
      <w:r>
        <w:tab/>
      </w:r>
      <w:r>
        <w:rPr>
          <w:rFonts w:hint="eastAsia"/>
        </w:rPr>
        <w:t>Результаты</w:t>
      </w:r>
      <w:r>
        <w:t></w:t>
      </w:r>
      <w:r>
        <w:rPr>
          <w:rFonts w:hint="eastAsia"/>
        </w:rPr>
        <w:t>динамики</w:t>
      </w:r>
      <w:r>
        <w:t></w:t>
      </w:r>
      <w:r>
        <w:rPr>
          <w:rFonts w:hint="eastAsia"/>
        </w:rPr>
        <w:t>клинических</w:t>
      </w:r>
      <w:r>
        <w:t></w:t>
      </w:r>
      <w:r>
        <w:rPr>
          <w:rFonts w:hint="eastAsia"/>
        </w:rPr>
        <w:t>показателей</w:t>
      </w:r>
      <w:r>
        <w:t></w:t>
      </w:r>
      <w:r>
        <w:rPr>
          <w:rFonts w:hint="eastAsia"/>
        </w:rPr>
        <w:t>после</w:t>
      </w:r>
      <w:r>
        <w:t></w:t>
      </w:r>
      <w:r>
        <w:rPr>
          <w:rFonts w:hint="eastAsia"/>
        </w:rPr>
        <w:t>проведения</w:t>
      </w:r>
      <w:r>
        <w:t></w:t>
      </w:r>
      <w:r>
        <w:rPr>
          <w:rFonts w:hint="eastAsia"/>
        </w:rPr>
        <w:t>курса</w:t>
      </w:r>
    </w:p>
    <w:p w:rsidR="00AC22F0" w:rsidRDefault="00AC22F0" w:rsidP="00AC22F0">
      <w:r>
        <w:rPr>
          <w:rFonts w:hint="eastAsia"/>
        </w:rPr>
        <w:t>консервативного</w:t>
      </w:r>
      <w:r>
        <w:t></w:t>
      </w:r>
      <w:r>
        <w:rPr>
          <w:rFonts w:hint="eastAsia"/>
        </w:rPr>
        <w:t>лечения</w:t>
      </w:r>
      <w:r>
        <w:tab/>
      </w:r>
      <w:r>
        <w:t></w:t>
      </w:r>
      <w:r>
        <w:t></w:t>
      </w:r>
    </w:p>
    <w:p w:rsidR="00AC22F0" w:rsidRDefault="00AC22F0" w:rsidP="00AC22F0">
      <w:r>
        <w:t></w:t>
      </w:r>
      <w:r>
        <w:t></w:t>
      </w:r>
      <w:r>
        <w:t></w:t>
      </w:r>
      <w:r>
        <w:t></w:t>
      </w:r>
      <w:r>
        <w:tab/>
      </w:r>
      <w:r>
        <w:rPr>
          <w:rFonts w:hint="eastAsia"/>
        </w:rPr>
        <w:t>Результаты</w:t>
      </w:r>
      <w:r>
        <w:t></w:t>
      </w:r>
      <w:r>
        <w:rPr>
          <w:rFonts w:hint="eastAsia"/>
        </w:rPr>
        <w:t>сравнительного</w:t>
      </w:r>
      <w:r>
        <w:t></w:t>
      </w:r>
      <w:r>
        <w:rPr>
          <w:rFonts w:hint="eastAsia"/>
        </w:rPr>
        <w:t>анализа</w:t>
      </w:r>
      <w:r>
        <w:t></w:t>
      </w:r>
      <w:r>
        <w:rPr>
          <w:rFonts w:hint="eastAsia"/>
        </w:rPr>
        <w:t>эффективности</w:t>
      </w:r>
      <w:r>
        <w:t></w:t>
      </w:r>
      <w:r>
        <w:rPr>
          <w:rFonts w:hint="eastAsia"/>
        </w:rPr>
        <w:t>лечения</w:t>
      </w:r>
      <w:r>
        <w:t></w:t>
      </w:r>
      <w:r>
        <w:rPr>
          <w:rFonts w:hint="eastAsia"/>
        </w:rPr>
        <w:t>пациентов</w:t>
      </w:r>
    </w:p>
    <w:p w:rsidR="00AC22F0" w:rsidRDefault="00AC22F0" w:rsidP="00AC22F0">
      <w:r>
        <w:rPr>
          <w:rFonts w:hint="eastAsia"/>
        </w:rPr>
        <w:t>методами</w:t>
      </w:r>
      <w:r>
        <w:t></w:t>
      </w:r>
      <w:r>
        <w:rPr>
          <w:rFonts w:hint="eastAsia"/>
        </w:rPr>
        <w:t>роговичного</w:t>
      </w:r>
      <w:r>
        <w:t></w:t>
      </w:r>
      <w:r>
        <w:rPr>
          <w:rFonts w:hint="eastAsia"/>
        </w:rPr>
        <w:t>кросслинкинга</w:t>
      </w:r>
      <w:r>
        <w:t></w:t>
      </w:r>
      <w:r>
        <w:rPr>
          <w:rFonts w:hint="eastAsia"/>
        </w:rPr>
        <w:t>по</w:t>
      </w:r>
      <w:r>
        <w:t></w:t>
      </w:r>
      <w:r>
        <w:rPr>
          <w:rFonts w:hint="eastAsia"/>
        </w:rPr>
        <w:t>всей</w:t>
      </w:r>
      <w:r>
        <w:t></w:t>
      </w:r>
      <w:r>
        <w:rPr>
          <w:rFonts w:hint="eastAsia"/>
        </w:rPr>
        <w:t>площади</w:t>
      </w:r>
      <w:r>
        <w:t></w:t>
      </w:r>
      <w:r>
        <w:rPr>
          <w:rFonts w:hint="eastAsia"/>
        </w:rPr>
        <w:t>роговицы</w:t>
      </w:r>
      <w:r>
        <w:t></w:t>
      </w:r>
      <w:r>
        <w:t></w:t>
      </w:r>
      <w:r>
        <w:rPr>
          <w:rFonts w:hint="eastAsia"/>
        </w:rPr>
        <w:t>локального</w:t>
      </w:r>
      <w:r>
        <w:t></w:t>
      </w:r>
      <w:r>
        <w:rPr>
          <w:rFonts w:hint="eastAsia"/>
        </w:rPr>
        <w:t>роговичного</w:t>
      </w:r>
      <w:r>
        <w:t></w:t>
      </w:r>
      <w:r>
        <w:rPr>
          <w:rFonts w:hint="eastAsia"/>
        </w:rPr>
        <w:t>кросслинкинга</w:t>
      </w:r>
      <w:r>
        <w:t></w:t>
      </w:r>
      <w:r>
        <w:rPr>
          <w:rFonts w:hint="eastAsia"/>
        </w:rPr>
        <w:t>и</w:t>
      </w:r>
      <w:r>
        <w:t></w:t>
      </w:r>
      <w:r>
        <w:rPr>
          <w:rFonts w:hint="eastAsia"/>
        </w:rPr>
        <w:t>консервативной</w:t>
      </w:r>
      <w:r>
        <w:t></w:t>
      </w:r>
      <w:r>
        <w:rPr>
          <w:rFonts w:hint="eastAsia"/>
        </w:rPr>
        <w:t>терапии</w:t>
      </w:r>
      <w:r>
        <w:tab/>
      </w:r>
      <w:r>
        <w:t></w:t>
      </w:r>
      <w:r>
        <w:t></w:t>
      </w:r>
    </w:p>
    <w:p w:rsidR="00AC22F0" w:rsidRDefault="00AC22F0" w:rsidP="00AC22F0">
      <w:r>
        <w:rPr>
          <w:rFonts w:hint="eastAsia"/>
        </w:rPr>
        <w:t>ЗАКЛЮЧЕНИЕ</w:t>
      </w:r>
      <w:r>
        <w:tab/>
      </w:r>
      <w:r>
        <w:t></w:t>
      </w:r>
      <w:r>
        <w:t></w:t>
      </w:r>
    </w:p>
    <w:p w:rsidR="00AC22F0" w:rsidRDefault="00AC22F0" w:rsidP="00AC22F0">
      <w:r>
        <w:rPr>
          <w:rFonts w:hint="eastAsia"/>
        </w:rPr>
        <w:t>ВЫВОДЫ</w:t>
      </w:r>
      <w:r>
        <w:tab/>
      </w:r>
      <w:r>
        <w:t></w:t>
      </w:r>
      <w:r>
        <w:t></w:t>
      </w:r>
    </w:p>
    <w:p w:rsidR="00AC22F0" w:rsidRDefault="00AC22F0" w:rsidP="00AC22F0">
      <w:r>
        <w:rPr>
          <w:rFonts w:hint="eastAsia"/>
        </w:rPr>
        <w:t>ПРАКТИЧЕСКИЕ</w:t>
      </w:r>
      <w:r>
        <w:t></w:t>
      </w:r>
      <w:r>
        <w:rPr>
          <w:rFonts w:hint="eastAsia"/>
        </w:rPr>
        <w:t>РЕКОМЕНДАЦИИ</w:t>
      </w:r>
      <w:r>
        <w:tab/>
      </w:r>
      <w:r>
        <w:t></w:t>
      </w:r>
      <w:r>
        <w:t></w:t>
      </w:r>
    </w:p>
    <w:p w:rsidR="00AC22F0" w:rsidRDefault="00AC22F0" w:rsidP="00AC22F0">
      <w:r>
        <w:rPr>
          <w:rFonts w:hint="eastAsia"/>
        </w:rPr>
        <w:t>СПИСОК</w:t>
      </w:r>
      <w:r>
        <w:t></w:t>
      </w:r>
      <w:r>
        <w:rPr>
          <w:rFonts w:hint="eastAsia"/>
        </w:rPr>
        <w:t>ЛИТЕРАТУРЫ</w:t>
      </w:r>
      <w:r>
        <w:t></w:t>
      </w:r>
    </w:p>
    <w:p w:rsidR="00AC22F0" w:rsidRDefault="00AC22F0" w:rsidP="00AC22F0">
      <w:r>
        <w:rPr>
          <w:rFonts w:hint="eastAsia"/>
        </w:rPr>
        <w:t>СПИСОК</w:t>
      </w:r>
      <w:r>
        <w:t></w:t>
      </w:r>
      <w:r>
        <w:rPr>
          <w:rFonts w:hint="eastAsia"/>
        </w:rPr>
        <w:t>СОКРАЩЕНИЙ</w:t>
      </w:r>
    </w:p>
    <w:p w:rsidR="00AC22F0" w:rsidRDefault="00AC22F0" w:rsidP="00AC22F0">
      <w:r>
        <w:rPr>
          <w:rFonts w:hint="eastAsia"/>
        </w:rPr>
        <w:t>ИОЛ</w:t>
      </w:r>
      <w:r>
        <w:t></w:t>
      </w:r>
      <w:r>
        <w:t></w:t>
      </w:r>
      <w:r>
        <w:t></w:t>
      </w:r>
      <w:r>
        <w:rPr>
          <w:rFonts w:hint="eastAsia"/>
        </w:rPr>
        <w:t>интраокулярная</w:t>
      </w:r>
      <w:r>
        <w:t></w:t>
      </w:r>
      <w:r>
        <w:rPr>
          <w:rFonts w:hint="eastAsia"/>
        </w:rPr>
        <w:t>линза</w:t>
      </w:r>
      <w:r>
        <w:t></w:t>
      </w:r>
      <w:r>
        <w:rPr>
          <w:rFonts w:hint="eastAsia"/>
        </w:rPr>
        <w:t>ИСКР</w:t>
      </w:r>
      <w:r>
        <w:t></w:t>
      </w:r>
      <w:r>
        <w:t></w:t>
      </w:r>
      <w:r>
        <w:t></w:t>
      </w:r>
      <w:r>
        <w:rPr>
          <w:rFonts w:hint="eastAsia"/>
        </w:rPr>
        <w:t>перекрестное</w:t>
      </w:r>
      <w:r>
        <w:t></w:t>
      </w:r>
      <w:r>
        <w:rPr>
          <w:rFonts w:hint="eastAsia"/>
        </w:rPr>
        <w:t>сшивание</w:t>
      </w:r>
      <w:r>
        <w:t></w:t>
      </w:r>
      <w:r>
        <w:rPr>
          <w:rFonts w:hint="eastAsia"/>
        </w:rPr>
        <w:t>коллагена</w:t>
      </w:r>
      <w:r>
        <w:t></w:t>
      </w:r>
      <w:r>
        <w:rPr>
          <w:rFonts w:hint="eastAsia"/>
        </w:rPr>
        <w:t>роговицы</w:t>
      </w:r>
    </w:p>
    <w:p w:rsidR="00AC22F0" w:rsidRDefault="00AC22F0" w:rsidP="00AC22F0">
      <w:r>
        <w:rPr>
          <w:rFonts w:hint="eastAsia"/>
        </w:rPr>
        <w:t>МКЛ</w:t>
      </w:r>
      <w:r>
        <w:t></w:t>
      </w:r>
      <w:r>
        <w:t></w:t>
      </w:r>
      <w:r>
        <w:t></w:t>
      </w:r>
      <w:r>
        <w:rPr>
          <w:rFonts w:hint="eastAsia"/>
        </w:rPr>
        <w:t>мягкие</w:t>
      </w:r>
      <w:r>
        <w:t></w:t>
      </w:r>
      <w:r>
        <w:rPr>
          <w:rFonts w:hint="eastAsia"/>
        </w:rPr>
        <w:t>контактные</w:t>
      </w:r>
      <w:r>
        <w:t></w:t>
      </w:r>
      <w:r>
        <w:rPr>
          <w:rFonts w:hint="eastAsia"/>
        </w:rPr>
        <w:t>линзы</w:t>
      </w:r>
    </w:p>
    <w:p w:rsidR="00AC22F0" w:rsidRDefault="00AC22F0" w:rsidP="00AC22F0">
      <w:r>
        <w:rPr>
          <w:rFonts w:hint="eastAsia"/>
        </w:rPr>
        <w:t>ИСКР</w:t>
      </w:r>
      <w:r>
        <w:t></w:t>
      </w:r>
      <w:r>
        <w:t></w:t>
      </w:r>
      <w:r>
        <w:t></w:t>
      </w:r>
      <w:r>
        <w:rPr>
          <w:rFonts w:hint="eastAsia"/>
        </w:rPr>
        <w:t>перекрестное</w:t>
      </w:r>
      <w:r>
        <w:t></w:t>
      </w:r>
      <w:r>
        <w:rPr>
          <w:rFonts w:hint="eastAsia"/>
        </w:rPr>
        <w:t>сшивание</w:t>
      </w:r>
      <w:r>
        <w:t></w:t>
      </w:r>
      <w:r>
        <w:rPr>
          <w:rFonts w:hint="eastAsia"/>
        </w:rPr>
        <w:t>коллагена</w:t>
      </w:r>
      <w:r>
        <w:t></w:t>
      </w:r>
      <w:r>
        <w:rPr>
          <w:rFonts w:hint="eastAsia"/>
        </w:rPr>
        <w:t>роговицы</w:t>
      </w:r>
    </w:p>
    <w:p w:rsidR="00AC22F0" w:rsidRDefault="00AC22F0" w:rsidP="00AC22F0">
      <w:r>
        <w:rPr>
          <w:rFonts w:hint="eastAsia"/>
        </w:rPr>
        <w:t>ФТК</w:t>
      </w:r>
      <w:r>
        <w:t></w:t>
      </w:r>
      <w:r>
        <w:t></w:t>
      </w:r>
      <w:r>
        <w:t></w:t>
      </w:r>
      <w:r>
        <w:rPr>
          <w:rFonts w:hint="eastAsia"/>
        </w:rPr>
        <w:t>фототерапевтическая</w:t>
      </w:r>
      <w:r>
        <w:t></w:t>
      </w:r>
      <w:r>
        <w:rPr>
          <w:rFonts w:hint="eastAsia"/>
        </w:rPr>
        <w:t>кератэктомия</w:t>
      </w:r>
    </w:p>
    <w:p w:rsidR="00AC22F0" w:rsidRDefault="00AC22F0" w:rsidP="00AC22F0">
      <w:r>
        <w:rPr>
          <w:rFonts w:hint="eastAsia"/>
        </w:rPr>
        <w:t>ФЭК</w:t>
      </w:r>
      <w:r>
        <w:t></w:t>
      </w:r>
      <w:r>
        <w:t></w:t>
      </w:r>
      <w:r>
        <w:t></w:t>
      </w:r>
      <w:r>
        <w:rPr>
          <w:rFonts w:hint="eastAsia"/>
        </w:rPr>
        <w:t>факоэмульсификация</w:t>
      </w:r>
      <w:r>
        <w:t></w:t>
      </w:r>
      <w:r>
        <w:rPr>
          <w:rFonts w:hint="eastAsia"/>
        </w:rPr>
        <w:t>катаракты</w:t>
      </w:r>
    </w:p>
    <w:p w:rsidR="00AC22F0" w:rsidRDefault="00AC22F0" w:rsidP="00AC22F0">
      <w:r>
        <w:rPr>
          <w:rFonts w:hint="eastAsia"/>
        </w:rPr>
        <w:t>ЭКЭК</w:t>
      </w:r>
      <w:r>
        <w:t></w:t>
      </w:r>
      <w:r>
        <w:t></w:t>
      </w:r>
      <w:r>
        <w:t></w:t>
      </w:r>
      <w:r>
        <w:rPr>
          <w:rFonts w:hint="eastAsia"/>
        </w:rPr>
        <w:t>экстракапсулярная</w:t>
      </w:r>
      <w:r>
        <w:t></w:t>
      </w:r>
      <w:r>
        <w:rPr>
          <w:rFonts w:hint="eastAsia"/>
        </w:rPr>
        <w:t>экстракция</w:t>
      </w:r>
      <w:r>
        <w:t></w:t>
      </w:r>
      <w:r>
        <w:rPr>
          <w:rFonts w:hint="eastAsia"/>
        </w:rPr>
        <w:t>катаракты</w:t>
      </w:r>
    </w:p>
    <w:p w:rsidR="00AC22F0" w:rsidRDefault="00AC22F0" w:rsidP="00AC22F0">
      <w:r>
        <w:rPr>
          <w:rFonts w:hint="eastAsia"/>
        </w:rPr>
        <w:t>ЭЭД</w:t>
      </w:r>
      <w:r>
        <w:t></w:t>
      </w:r>
      <w:r>
        <w:t></w:t>
      </w:r>
      <w:r>
        <w:t></w:t>
      </w:r>
      <w:r>
        <w:rPr>
          <w:rFonts w:hint="eastAsia"/>
        </w:rPr>
        <w:t>эндотелиально</w:t>
      </w:r>
      <w:r>
        <w:t></w:t>
      </w:r>
      <w:r>
        <w:t></w:t>
      </w:r>
      <w:r>
        <w:t></w:t>
      </w:r>
      <w:r>
        <w:rPr>
          <w:rFonts w:hint="eastAsia"/>
        </w:rPr>
        <w:t>эпителиальная</w:t>
      </w:r>
      <w:r>
        <w:t></w:t>
      </w:r>
      <w:r>
        <w:rPr>
          <w:rFonts w:hint="eastAsia"/>
        </w:rPr>
        <w:t>дистрофия</w:t>
      </w:r>
      <w:r>
        <w:t></w:t>
      </w:r>
      <w:r>
        <w:rPr>
          <w:rFonts w:hint="eastAsia"/>
        </w:rPr>
        <w:t>роговицы</w:t>
      </w:r>
      <w:r>
        <w:t></w:t>
      </w:r>
    </w:p>
    <w:p w:rsidR="00AC22F0" w:rsidRDefault="00AC22F0" w:rsidP="00AC22F0">
      <w:r>
        <w:rPr>
          <w:rFonts w:hint="eastAsia"/>
        </w:rPr>
        <w:t>ВВЕДЕНИЕ</w:t>
      </w:r>
    </w:p>
    <w:p w:rsidR="00AC22F0" w:rsidRDefault="00AC22F0" w:rsidP="00AC22F0">
      <w:r>
        <w:rPr>
          <w:rFonts w:hint="eastAsia"/>
        </w:rPr>
        <w:t>Актуальность</w:t>
      </w:r>
      <w:r>
        <w:t></w:t>
      </w:r>
      <w:r>
        <w:rPr>
          <w:rFonts w:hint="eastAsia"/>
        </w:rPr>
        <w:t>проблемы</w:t>
      </w:r>
    </w:p>
    <w:p w:rsidR="00AC22F0" w:rsidRDefault="00AC22F0" w:rsidP="00AC22F0">
      <w:r>
        <w:rPr>
          <w:rFonts w:hint="eastAsia"/>
        </w:rPr>
        <w:t>Одной</w:t>
      </w:r>
      <w:r>
        <w:t></w:t>
      </w:r>
      <w:r>
        <w:rPr>
          <w:rFonts w:hint="eastAsia"/>
        </w:rPr>
        <w:t>из</w:t>
      </w:r>
      <w:r>
        <w:t></w:t>
      </w:r>
      <w:r>
        <w:rPr>
          <w:rFonts w:hint="eastAsia"/>
        </w:rPr>
        <w:t>актуальных</w:t>
      </w:r>
      <w:r>
        <w:t></w:t>
      </w:r>
      <w:r>
        <w:rPr>
          <w:rFonts w:hint="eastAsia"/>
        </w:rPr>
        <w:t>проблем</w:t>
      </w:r>
      <w:r>
        <w:t></w:t>
      </w:r>
      <w:r>
        <w:rPr>
          <w:rFonts w:hint="eastAsia"/>
        </w:rPr>
        <w:t>офтальмологической</w:t>
      </w:r>
      <w:r>
        <w:t></w:t>
      </w:r>
      <w:r>
        <w:rPr>
          <w:rFonts w:hint="eastAsia"/>
        </w:rPr>
        <w:t>практики</w:t>
      </w:r>
      <w:r>
        <w:t></w:t>
      </w:r>
      <w:r>
        <w:rPr>
          <w:rFonts w:hint="eastAsia"/>
        </w:rPr>
        <w:t>является</w:t>
      </w:r>
      <w:r>
        <w:t></w:t>
      </w:r>
      <w:r>
        <w:rPr>
          <w:rFonts w:hint="eastAsia"/>
        </w:rPr>
        <w:t>эндотелиально</w:t>
      </w:r>
      <w:r>
        <w:t></w:t>
      </w:r>
      <w:r>
        <w:rPr>
          <w:rFonts w:hint="eastAsia"/>
        </w:rPr>
        <w:t>эпителиальная</w:t>
      </w:r>
      <w:r>
        <w:t></w:t>
      </w:r>
      <w:r>
        <w:rPr>
          <w:rFonts w:hint="eastAsia"/>
        </w:rPr>
        <w:t>дистрофия</w:t>
      </w:r>
      <w:r>
        <w:t></w:t>
      </w:r>
      <w:r>
        <w:rPr>
          <w:rFonts w:hint="eastAsia"/>
        </w:rPr>
        <w:t>роговицы</w:t>
      </w:r>
      <w:r>
        <w:t></w:t>
      </w:r>
      <w:r>
        <w:t></w:t>
      </w:r>
      <w:r>
        <w:rPr>
          <w:rFonts w:hint="eastAsia"/>
        </w:rPr>
        <w:t>которая</w:t>
      </w:r>
      <w:r>
        <w:t></w:t>
      </w:r>
      <w:r>
        <w:rPr>
          <w:rFonts w:hint="eastAsia"/>
        </w:rPr>
        <w:t>может</w:t>
      </w:r>
      <w:r>
        <w:t></w:t>
      </w:r>
      <w:r>
        <w:rPr>
          <w:rFonts w:hint="eastAsia"/>
        </w:rPr>
        <w:t>развиваться</w:t>
      </w:r>
      <w:r>
        <w:t></w:t>
      </w:r>
      <w:r>
        <w:rPr>
          <w:rFonts w:hint="eastAsia"/>
        </w:rPr>
        <w:t>после</w:t>
      </w:r>
      <w:r>
        <w:t></w:t>
      </w:r>
      <w:r>
        <w:rPr>
          <w:rFonts w:hint="eastAsia"/>
        </w:rPr>
        <w:t>различных</w:t>
      </w:r>
      <w:r>
        <w:t></w:t>
      </w:r>
      <w:r>
        <w:rPr>
          <w:rFonts w:hint="eastAsia"/>
        </w:rPr>
        <w:t>оперативных</w:t>
      </w:r>
      <w:r>
        <w:t></w:t>
      </w:r>
      <w:r>
        <w:rPr>
          <w:rFonts w:hint="eastAsia"/>
        </w:rPr>
        <w:t>вмешательств</w:t>
      </w:r>
      <w:r>
        <w:t></w:t>
      </w:r>
      <w:r>
        <w:t></w:t>
      </w:r>
      <w:r>
        <w:rPr>
          <w:rFonts w:hint="eastAsia"/>
        </w:rPr>
        <w:t>проникающих</w:t>
      </w:r>
      <w:r>
        <w:t></w:t>
      </w:r>
      <w:r>
        <w:rPr>
          <w:rFonts w:hint="eastAsia"/>
        </w:rPr>
        <w:t>ранений</w:t>
      </w:r>
      <w:r>
        <w:t></w:t>
      </w:r>
      <w:r>
        <w:rPr>
          <w:rFonts w:hint="eastAsia"/>
        </w:rPr>
        <w:t>глазного</w:t>
      </w:r>
      <w:r>
        <w:t></w:t>
      </w:r>
      <w:r>
        <w:rPr>
          <w:rFonts w:hint="eastAsia"/>
        </w:rPr>
        <w:t>яблока</w:t>
      </w:r>
      <w:r>
        <w:t></w:t>
      </w:r>
      <w:r>
        <w:rPr>
          <w:rFonts w:hint="eastAsia"/>
        </w:rPr>
        <w:t>или</w:t>
      </w:r>
      <w:r>
        <w:t></w:t>
      </w:r>
      <w:r>
        <w:rPr>
          <w:rFonts w:hint="eastAsia"/>
        </w:rPr>
        <w:t>вследствие</w:t>
      </w:r>
      <w:r>
        <w:t></w:t>
      </w:r>
      <w:r>
        <w:rPr>
          <w:rFonts w:hint="eastAsia"/>
        </w:rPr>
        <w:t>контакта</w:t>
      </w:r>
      <w:r>
        <w:t></w:t>
      </w:r>
      <w:r>
        <w:rPr>
          <w:rFonts w:hint="eastAsia"/>
        </w:rPr>
        <w:t>интраокулярной</w:t>
      </w:r>
      <w:r>
        <w:t></w:t>
      </w:r>
      <w:r>
        <w:rPr>
          <w:rFonts w:hint="eastAsia"/>
        </w:rPr>
        <w:t>линзы</w:t>
      </w:r>
      <w:r>
        <w:t></w:t>
      </w:r>
      <w:r>
        <w:rPr>
          <w:rFonts w:hint="eastAsia"/>
        </w:rPr>
        <w:t>с</w:t>
      </w:r>
      <w:r>
        <w:t></w:t>
      </w:r>
      <w:r>
        <w:rPr>
          <w:rFonts w:hint="eastAsia"/>
        </w:rPr>
        <w:t>поверхностью</w:t>
      </w:r>
      <w:r>
        <w:t></w:t>
      </w:r>
      <w:r>
        <w:rPr>
          <w:rFonts w:hint="eastAsia"/>
        </w:rPr>
        <w:t>роговицы</w:t>
      </w:r>
      <w:r>
        <w:t></w:t>
      </w:r>
      <w:r>
        <w:t></w:t>
      </w:r>
      <w:r>
        <w:rPr>
          <w:rFonts w:hint="eastAsia"/>
        </w:rPr>
        <w:t>Анализ</w:t>
      </w:r>
      <w:r>
        <w:t></w:t>
      </w:r>
      <w:r>
        <w:rPr>
          <w:rFonts w:hint="eastAsia"/>
        </w:rPr>
        <w:t>литературных</w:t>
      </w:r>
      <w:r>
        <w:t></w:t>
      </w:r>
      <w:r>
        <w:rPr>
          <w:rFonts w:hint="eastAsia"/>
        </w:rPr>
        <w:t>данных</w:t>
      </w:r>
      <w:r>
        <w:t></w:t>
      </w:r>
      <w:r>
        <w:rPr>
          <w:rFonts w:hint="eastAsia"/>
        </w:rPr>
        <w:t>показывает</w:t>
      </w:r>
      <w:r>
        <w:t></w:t>
      </w:r>
      <w:r>
        <w:t></w:t>
      </w:r>
      <w:r>
        <w:rPr>
          <w:rFonts w:hint="eastAsia"/>
        </w:rPr>
        <w:t>что</w:t>
      </w:r>
      <w:r>
        <w:t></w:t>
      </w:r>
      <w:r>
        <w:rPr>
          <w:rFonts w:hint="eastAsia"/>
        </w:rPr>
        <w:t>частота</w:t>
      </w:r>
      <w:r>
        <w:t></w:t>
      </w:r>
      <w:r>
        <w:rPr>
          <w:rFonts w:hint="eastAsia"/>
        </w:rPr>
        <w:t>возникновения</w:t>
      </w:r>
      <w:r>
        <w:t></w:t>
      </w:r>
      <w:r>
        <w:rPr>
          <w:rFonts w:hint="eastAsia"/>
        </w:rPr>
        <w:t>данного</w:t>
      </w:r>
      <w:r>
        <w:t></w:t>
      </w:r>
      <w:r>
        <w:rPr>
          <w:rFonts w:hint="eastAsia"/>
        </w:rPr>
        <w:t>заболевания</w:t>
      </w:r>
      <w:r>
        <w:t></w:t>
      </w:r>
      <w:r>
        <w:rPr>
          <w:rFonts w:hint="eastAsia"/>
        </w:rPr>
        <w:t>варьирует</w:t>
      </w:r>
      <w:r>
        <w:t></w:t>
      </w:r>
      <w:r>
        <w:rPr>
          <w:rFonts w:hint="eastAsia"/>
        </w:rPr>
        <w:t>в</w:t>
      </w:r>
      <w:r>
        <w:t></w:t>
      </w:r>
      <w:r>
        <w:rPr>
          <w:rFonts w:hint="eastAsia"/>
        </w:rPr>
        <w:t>пределах</w:t>
      </w:r>
      <w:r>
        <w:t></w:t>
      </w:r>
      <w:r>
        <w:rPr>
          <w:rFonts w:hint="eastAsia"/>
        </w:rPr>
        <w:t>от</w:t>
      </w:r>
      <w:r>
        <w:t></w:t>
      </w:r>
      <w:r>
        <w:t></w:t>
      </w:r>
      <w:r>
        <w:t></w:t>
      </w:r>
      <w:r>
        <w:t></w:t>
      </w:r>
      <w:r>
        <w:t></w:t>
      </w:r>
      <w:r>
        <w:t></w:t>
      </w:r>
      <w:r>
        <w:rPr>
          <w:rFonts w:hint="eastAsia"/>
        </w:rPr>
        <w:t>до</w:t>
      </w:r>
      <w:r>
        <w:t></w:t>
      </w:r>
      <w:r>
        <w:t></w:t>
      </w:r>
      <w:r>
        <w:t></w:t>
      </w:r>
      <w:r>
        <w:t></w:t>
      </w:r>
      <w:r>
        <w:t></w:t>
      </w:r>
      <w:r>
        <w:t></w:t>
      </w:r>
      <w:r>
        <w:rPr>
          <w:rFonts w:hint="eastAsia"/>
        </w:rPr>
        <w:t>Каспаров</w:t>
      </w:r>
      <w:r>
        <w:t></w:t>
      </w:r>
      <w:r>
        <w:rPr>
          <w:rFonts w:hint="eastAsia"/>
        </w:rPr>
        <w:t>А</w:t>
      </w:r>
      <w:r>
        <w:t></w:t>
      </w:r>
      <w:r>
        <w:rPr>
          <w:rFonts w:hint="eastAsia"/>
        </w:rPr>
        <w:t>А</w:t>
      </w:r>
      <w:r>
        <w:t></w:t>
      </w:r>
      <w:r>
        <w:t></w:t>
      </w:r>
      <w:r>
        <w:t></w:t>
      </w:r>
      <w:r>
        <w:t></w:t>
      </w:r>
      <w:r>
        <w:t></w:t>
      </w:r>
      <w:r>
        <w:t></w:t>
      </w:r>
      <w:r>
        <w:t></w:t>
      </w:r>
      <w:r>
        <w:t></w:t>
      </w:r>
      <w:r>
        <w:t></w:t>
      </w:r>
      <w:r>
        <w:rPr>
          <w:rFonts w:hint="eastAsia"/>
        </w:rPr>
        <w:t>Галимова</w:t>
      </w:r>
      <w:r>
        <w:t></w:t>
      </w:r>
      <w:r>
        <w:rPr>
          <w:rFonts w:hint="eastAsia"/>
        </w:rPr>
        <w:t>В</w:t>
      </w:r>
      <w:r>
        <w:t></w:t>
      </w:r>
      <w:r>
        <w:rPr>
          <w:rFonts w:hint="eastAsia"/>
        </w:rPr>
        <w:t>У</w:t>
      </w:r>
      <w:r>
        <w:t></w:t>
      </w:r>
      <w:r>
        <w:t></w:t>
      </w:r>
      <w:r>
        <w:rPr>
          <w:rFonts w:hint="eastAsia"/>
        </w:rPr>
        <w:t>с</w:t>
      </w:r>
      <w:r>
        <w:t></w:t>
      </w:r>
      <w:r>
        <w:rPr>
          <w:rFonts w:hint="eastAsia"/>
        </w:rPr>
        <w:t>соавт</w:t>
      </w:r>
      <w:r>
        <w:t></w:t>
      </w:r>
      <w:r>
        <w:t></w:t>
      </w:r>
      <w:r>
        <w:t></w:t>
      </w:r>
      <w:r>
        <w:t></w:t>
      </w:r>
      <w:r>
        <w:t></w:t>
      </w:r>
      <w:r>
        <w:t></w:t>
      </w:r>
      <w:r>
        <w:t></w:t>
      </w:r>
      <w:r>
        <w:t></w:t>
      </w:r>
      <w:r>
        <w:t></w:t>
      </w:r>
      <w:r>
        <w:rPr>
          <w:rFonts w:hint="eastAsia"/>
        </w:rPr>
        <w:t>Чечин</w:t>
      </w:r>
      <w:r>
        <w:t></w:t>
      </w:r>
      <w:r>
        <w:rPr>
          <w:rFonts w:hint="eastAsia"/>
        </w:rPr>
        <w:t>П</w:t>
      </w:r>
      <w:r>
        <w:t></w:t>
      </w:r>
      <w:r>
        <w:rPr>
          <w:rFonts w:hint="eastAsia"/>
        </w:rPr>
        <w:t>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w:t>
      </w:r>
      <w:r>
        <w:t></w:t>
      </w:r>
      <w:r>
        <w:rPr>
          <w:rFonts w:hint="eastAsia"/>
        </w:rPr>
        <w:t>А</w:t>
      </w:r>
      <w:r>
        <w:t></w:t>
      </w:r>
      <w:r>
        <w:t></w:t>
      </w:r>
      <w:r>
        <w:tab/>
      </w:r>
      <w:r>
        <w:t></w:t>
      </w:r>
      <w:r>
        <w:t></w:t>
      </w:r>
      <w:r>
        <w:t></w:t>
      </w:r>
      <w:r>
        <w:t></w:t>
      </w:r>
      <w:r>
        <w:t></w:t>
      </w:r>
      <w:r>
        <w:t></w:t>
      </w:r>
      <w:r>
        <w:t></w:t>
      </w:r>
      <w:r>
        <w:rPr>
          <w:rFonts w:hint="eastAsia"/>
        </w:rPr>
        <w:t>При</w:t>
      </w:r>
      <w:r>
        <w:t></w:t>
      </w:r>
      <w:r>
        <w:rPr>
          <w:rFonts w:hint="eastAsia"/>
        </w:rPr>
        <w:t>этом</w:t>
      </w:r>
      <w:r>
        <w:t></w:t>
      </w:r>
      <w:r>
        <w:rPr>
          <w:rFonts w:hint="eastAsia"/>
        </w:rPr>
        <w:t>важно</w:t>
      </w:r>
      <w:r>
        <w:t></w:t>
      </w:r>
      <w:r>
        <w:rPr>
          <w:rFonts w:hint="eastAsia"/>
        </w:rPr>
        <w:t>отметить</w:t>
      </w:r>
      <w:r>
        <w:t></w:t>
      </w:r>
      <w:r>
        <w:t></w:t>
      </w:r>
      <w:r>
        <w:rPr>
          <w:rFonts w:hint="eastAsia"/>
        </w:rPr>
        <w:t>что</w:t>
      </w:r>
    </w:p>
    <w:p w:rsidR="00AC22F0" w:rsidRDefault="00AC22F0" w:rsidP="00AC22F0">
      <w:r>
        <w:rPr>
          <w:rFonts w:hint="eastAsia"/>
        </w:rPr>
        <w:t>прогрессирующий</w:t>
      </w:r>
      <w:r>
        <w:t></w:t>
      </w:r>
      <w:r>
        <w:rPr>
          <w:rFonts w:hint="eastAsia"/>
        </w:rPr>
        <w:t>характер</w:t>
      </w:r>
      <w:r>
        <w:t></w:t>
      </w:r>
      <w:r>
        <w:rPr>
          <w:rFonts w:hint="eastAsia"/>
        </w:rPr>
        <w:t>заболевания</w:t>
      </w:r>
      <w:r>
        <w:t></w:t>
      </w:r>
      <w:r>
        <w:rPr>
          <w:rFonts w:hint="eastAsia"/>
        </w:rPr>
        <w:t>со</w:t>
      </w:r>
      <w:r>
        <w:t></w:t>
      </w:r>
      <w:r>
        <w:rPr>
          <w:rFonts w:hint="eastAsia"/>
        </w:rPr>
        <w:t>снижением</w:t>
      </w:r>
      <w:r>
        <w:t></w:t>
      </w:r>
      <w:r>
        <w:rPr>
          <w:rFonts w:hint="eastAsia"/>
        </w:rPr>
        <w:t>зрительных</w:t>
      </w:r>
      <w:r>
        <w:t></w:t>
      </w:r>
      <w:r>
        <w:rPr>
          <w:rFonts w:hint="eastAsia"/>
        </w:rPr>
        <w:t>функций</w:t>
      </w:r>
      <w:r>
        <w:t></w:t>
      </w:r>
      <w:r>
        <w:rPr>
          <w:rFonts w:hint="eastAsia"/>
        </w:rPr>
        <w:t>вплоть</w:t>
      </w:r>
      <w:r>
        <w:t></w:t>
      </w:r>
      <w:r>
        <w:rPr>
          <w:rFonts w:hint="eastAsia"/>
        </w:rPr>
        <w:t>до</w:t>
      </w:r>
      <w:r>
        <w:t></w:t>
      </w:r>
      <w:r>
        <w:rPr>
          <w:rFonts w:hint="eastAsia"/>
        </w:rPr>
        <w:t>полной</w:t>
      </w:r>
      <w:r>
        <w:t></w:t>
      </w:r>
      <w:r>
        <w:rPr>
          <w:rFonts w:hint="eastAsia"/>
        </w:rPr>
        <w:t>слепоты</w:t>
      </w:r>
      <w:r>
        <w:t></w:t>
      </w:r>
      <w:r>
        <w:rPr>
          <w:rFonts w:hint="eastAsia"/>
        </w:rPr>
        <w:t>и</w:t>
      </w:r>
      <w:r>
        <w:t></w:t>
      </w:r>
      <w:r>
        <w:rPr>
          <w:rFonts w:hint="eastAsia"/>
        </w:rPr>
        <w:t>выраженным</w:t>
      </w:r>
      <w:r>
        <w:t></w:t>
      </w:r>
      <w:r>
        <w:rPr>
          <w:rFonts w:hint="eastAsia"/>
        </w:rPr>
        <w:t>болевым</w:t>
      </w:r>
      <w:r>
        <w:t></w:t>
      </w:r>
      <w:r>
        <w:rPr>
          <w:rFonts w:hint="eastAsia"/>
        </w:rPr>
        <w:t>синдромом</w:t>
      </w:r>
      <w:r>
        <w:t></w:t>
      </w:r>
      <w:r>
        <w:rPr>
          <w:rFonts w:hint="eastAsia"/>
        </w:rPr>
        <w:t>крайне</w:t>
      </w:r>
      <w:r>
        <w:t></w:t>
      </w:r>
      <w:r>
        <w:rPr>
          <w:rFonts w:hint="eastAsia"/>
        </w:rPr>
        <w:t>негативно</w:t>
      </w:r>
      <w:r>
        <w:t></w:t>
      </w:r>
      <w:r>
        <w:rPr>
          <w:rFonts w:hint="eastAsia"/>
        </w:rPr>
        <w:t>сказывается</w:t>
      </w:r>
      <w:r>
        <w:t></w:t>
      </w:r>
      <w:r>
        <w:rPr>
          <w:rFonts w:hint="eastAsia"/>
        </w:rPr>
        <w:t>на</w:t>
      </w:r>
      <w:r>
        <w:t></w:t>
      </w:r>
      <w:r>
        <w:rPr>
          <w:rFonts w:hint="eastAsia"/>
        </w:rPr>
        <w:t>психологическом</w:t>
      </w:r>
      <w:r>
        <w:t></w:t>
      </w:r>
      <w:r>
        <w:rPr>
          <w:rFonts w:hint="eastAsia"/>
        </w:rPr>
        <w:t>состоянии</w:t>
      </w:r>
      <w:r>
        <w:t></w:t>
      </w:r>
      <w:r>
        <w:rPr>
          <w:rFonts w:hint="eastAsia"/>
        </w:rPr>
        <w:t>пациента</w:t>
      </w:r>
      <w:r>
        <w:t></w:t>
      </w:r>
      <w:r>
        <w:t></w:t>
      </w:r>
      <w:r>
        <w:rPr>
          <w:rFonts w:hint="eastAsia"/>
        </w:rPr>
        <w:t>Дронов</w:t>
      </w:r>
      <w:r>
        <w:t></w:t>
      </w:r>
      <w:r>
        <w:rPr>
          <w:rFonts w:hint="eastAsia"/>
        </w:rPr>
        <w:t>М</w:t>
      </w:r>
      <w:r>
        <w:t></w:t>
      </w:r>
      <w:r>
        <w:rPr>
          <w:rFonts w:hint="eastAsia"/>
        </w:rPr>
        <w:t>М</w:t>
      </w:r>
      <w:r>
        <w:t></w:t>
      </w:r>
      <w:r>
        <w:t></w:t>
      </w:r>
      <w:r>
        <w:t></w:t>
      </w:r>
      <w:r>
        <w:t></w:t>
      </w:r>
      <w:r>
        <w:t></w:t>
      </w:r>
      <w:r>
        <w:t></w:t>
      </w:r>
      <w:r>
        <w:t></w:t>
      </w:r>
      <w:r>
        <w:t></w:t>
      </w:r>
      <w:r>
        <w:t></w:t>
      </w:r>
      <w:r>
        <w:rPr>
          <w:rFonts w:hint="eastAsia"/>
        </w:rPr>
        <w:t>Малов</w:t>
      </w:r>
      <w:r>
        <w:t></w:t>
      </w:r>
      <w:r>
        <w:rPr>
          <w:rFonts w:hint="eastAsia"/>
        </w:rPr>
        <w:t>В</w:t>
      </w:r>
      <w:r>
        <w:t></w:t>
      </w:r>
      <w:r>
        <w:rPr>
          <w:rFonts w:hint="eastAsia"/>
        </w:rPr>
        <w:t>М</w:t>
      </w:r>
      <w:r>
        <w:t></w:t>
      </w:r>
      <w:r>
        <w:t></w:t>
      </w:r>
      <w:r>
        <w:t></w:t>
      </w:r>
      <w:r>
        <w:rPr>
          <w:rFonts w:hint="eastAsia"/>
        </w:rPr>
        <w:t>Брошевская</w:t>
      </w:r>
      <w:r>
        <w:t></w:t>
      </w:r>
      <w:r>
        <w:rPr>
          <w:rFonts w:hint="eastAsia"/>
        </w:rPr>
        <w:t>Е</w:t>
      </w:r>
      <w:r>
        <w:t></w:t>
      </w:r>
      <w:r>
        <w:rPr>
          <w:rFonts w:hint="eastAsia"/>
        </w:rPr>
        <w:t>Б</w:t>
      </w:r>
      <w:r>
        <w:t></w:t>
      </w:r>
      <w:r>
        <w:t></w:t>
      </w:r>
      <w:r>
        <w:t></w:t>
      </w:r>
      <w:r>
        <w:t></w:t>
      </w:r>
      <w:r>
        <w:t></w:t>
      </w:r>
      <w:r>
        <w:t></w:t>
      </w:r>
      <w:r>
        <w:t></w:t>
      </w:r>
      <w:r>
        <w:t></w:t>
      </w:r>
      <w:r>
        <w:t></w:t>
      </w:r>
      <w:r>
        <w:rPr>
          <w:rFonts w:hint="eastAsia"/>
        </w:rPr>
        <w:t>Чередниченко</w:t>
      </w:r>
      <w:r>
        <w:t></w:t>
      </w:r>
      <w:r>
        <w:rPr>
          <w:rFonts w:hint="eastAsia"/>
        </w:rPr>
        <w:t>Л</w:t>
      </w:r>
      <w:r>
        <w:t></w:t>
      </w:r>
      <w:r>
        <w:rPr>
          <w:rFonts w:hint="eastAsia"/>
        </w:rPr>
        <w:t>П</w:t>
      </w:r>
      <w:r>
        <w:t></w:t>
      </w:r>
      <w:r>
        <w:t></w:t>
      </w:r>
      <w:r>
        <w:t></w:t>
      </w:r>
      <w:r>
        <w:t></w:t>
      </w:r>
      <w:r>
        <w:t></w:t>
      </w:r>
      <w:r>
        <w:t></w:t>
      </w:r>
      <w:r>
        <w:t></w:t>
      </w:r>
      <w:r>
        <w:t></w:t>
      </w:r>
      <w:r>
        <w:t></w:t>
      </w:r>
      <w:r>
        <w:t></w:t>
      </w:r>
      <w:r>
        <w:t></w:t>
      </w:r>
      <w:r>
        <w:t></w:t>
      </w:r>
      <w:r>
        <w:t></w:t>
      </w:r>
      <w:r>
        <w:t></w:t>
      </w:r>
      <w:r>
        <w:t></w:t>
      </w:r>
      <w:r>
        <w:t></w:t>
      </w:r>
      <w:r>
        <w:rPr>
          <w:rFonts w:hint="eastAsia"/>
        </w:rPr>
        <w:t>Т</w:t>
      </w:r>
      <w:r>
        <w:t></w:t>
      </w:r>
      <w:r>
        <w:t></w:t>
      </w:r>
      <w:r>
        <w:t></w:t>
      </w:r>
      <w:r>
        <w:t></w:t>
      </w:r>
      <w:r>
        <w:t></w:t>
      </w:r>
      <w:r>
        <w:t></w:t>
      </w:r>
      <w:r>
        <w:t></w:t>
      </w:r>
      <w:r>
        <w:t></w:t>
      </w:r>
      <w:r>
        <w:t></w:t>
      </w:r>
    </w:p>
    <w:p w:rsidR="00AC22F0" w:rsidRDefault="00AC22F0" w:rsidP="00AC22F0">
      <w:r>
        <w:rPr>
          <w:rFonts w:hint="eastAsia"/>
        </w:rPr>
        <w:t>В</w:t>
      </w:r>
      <w:r>
        <w:t></w:t>
      </w:r>
      <w:r>
        <w:rPr>
          <w:rFonts w:hint="eastAsia"/>
        </w:rPr>
        <w:t>настоящее</w:t>
      </w:r>
      <w:r>
        <w:t></w:t>
      </w:r>
      <w:r>
        <w:rPr>
          <w:rFonts w:hint="eastAsia"/>
        </w:rPr>
        <w:t>время</w:t>
      </w:r>
      <w:r>
        <w:t></w:t>
      </w:r>
      <w:r>
        <w:rPr>
          <w:rFonts w:hint="eastAsia"/>
        </w:rPr>
        <w:t>выделяют</w:t>
      </w:r>
      <w:r>
        <w:t></w:t>
      </w:r>
      <w:r>
        <w:rPr>
          <w:rFonts w:hint="eastAsia"/>
        </w:rPr>
        <w:t>три</w:t>
      </w:r>
      <w:r>
        <w:t></w:t>
      </w:r>
      <w:r>
        <w:rPr>
          <w:rFonts w:hint="eastAsia"/>
        </w:rPr>
        <w:t>основных</w:t>
      </w:r>
      <w:r>
        <w:t></w:t>
      </w:r>
      <w:r>
        <w:rPr>
          <w:rFonts w:hint="eastAsia"/>
        </w:rPr>
        <w:t>направления</w:t>
      </w:r>
      <w:r>
        <w:t></w:t>
      </w:r>
      <w:r>
        <w:rPr>
          <w:rFonts w:hint="eastAsia"/>
        </w:rPr>
        <w:t>в</w:t>
      </w:r>
      <w:r>
        <w:t></w:t>
      </w:r>
      <w:r>
        <w:rPr>
          <w:rFonts w:hint="eastAsia"/>
        </w:rPr>
        <w:t>лечении</w:t>
      </w:r>
      <w:r>
        <w:t></w:t>
      </w:r>
      <w:r>
        <w:rPr>
          <w:rFonts w:hint="eastAsia"/>
        </w:rPr>
        <w:t>эпителиально</w:t>
      </w:r>
      <w:r>
        <w:t></w:t>
      </w:r>
      <w:r>
        <w:rPr>
          <w:rFonts w:hint="eastAsia"/>
        </w:rPr>
        <w:t>эндотелиальной</w:t>
      </w:r>
      <w:r>
        <w:t></w:t>
      </w:r>
      <w:r>
        <w:rPr>
          <w:rFonts w:hint="eastAsia"/>
        </w:rPr>
        <w:t>дистрофии</w:t>
      </w:r>
      <w:r>
        <w:t></w:t>
      </w:r>
      <w:r>
        <w:rPr>
          <w:rFonts w:hint="eastAsia"/>
        </w:rPr>
        <w:t>роговицы</w:t>
      </w:r>
      <w:r>
        <w:t></w:t>
      </w:r>
      <w:r>
        <w:tab/>
      </w:r>
      <w:r>
        <w:rPr>
          <w:rFonts w:hint="eastAsia"/>
        </w:rPr>
        <w:t>консервативное</w:t>
      </w:r>
    </w:p>
    <w:p w:rsidR="00AC22F0" w:rsidRDefault="00AC22F0" w:rsidP="00AC22F0">
      <w:r>
        <w:t></w:t>
      </w:r>
      <w:r>
        <w:rPr>
          <w:rFonts w:hint="eastAsia"/>
        </w:rPr>
        <w:t>медикаментозное</w:t>
      </w:r>
      <w:r>
        <w:t></w:t>
      </w:r>
      <w:r>
        <w:t></w:t>
      </w:r>
      <w:r>
        <w:rPr>
          <w:rFonts w:hint="eastAsia"/>
        </w:rPr>
        <w:t>лечение</w:t>
      </w:r>
      <w:r>
        <w:t></w:t>
      </w:r>
      <w:r>
        <w:t></w:t>
      </w:r>
      <w:r>
        <w:rPr>
          <w:rFonts w:hint="eastAsia"/>
        </w:rPr>
        <w:t>хирургическое</w:t>
      </w:r>
      <w:r>
        <w:t></w:t>
      </w:r>
      <w:r>
        <w:rPr>
          <w:rFonts w:hint="eastAsia"/>
        </w:rPr>
        <w:t>вмешательство</w:t>
      </w:r>
      <w:r>
        <w:t></w:t>
      </w:r>
      <w:r>
        <w:rPr>
          <w:rFonts w:hint="eastAsia"/>
        </w:rPr>
        <w:t>и</w:t>
      </w:r>
      <w:r>
        <w:t></w:t>
      </w:r>
      <w:r>
        <w:rPr>
          <w:rFonts w:hint="eastAsia"/>
        </w:rPr>
        <w:t>лечение</w:t>
      </w:r>
      <w:r>
        <w:t></w:t>
      </w:r>
      <w:r>
        <w:t></w:t>
      </w:r>
      <w:r>
        <w:rPr>
          <w:rFonts w:hint="eastAsia"/>
        </w:rPr>
        <w:t>связанное</w:t>
      </w:r>
      <w:r>
        <w:t></w:t>
      </w:r>
      <w:r>
        <w:rPr>
          <w:rFonts w:hint="eastAsia"/>
        </w:rPr>
        <w:t>с</w:t>
      </w:r>
      <w:r>
        <w:t></w:t>
      </w:r>
      <w:r>
        <w:rPr>
          <w:rFonts w:hint="eastAsia"/>
        </w:rPr>
        <w:t>воздействием</w:t>
      </w:r>
      <w:r>
        <w:t></w:t>
      </w:r>
      <w:r>
        <w:rPr>
          <w:rFonts w:hint="eastAsia"/>
        </w:rPr>
        <w:t>на</w:t>
      </w:r>
      <w:r>
        <w:t></w:t>
      </w:r>
      <w:r>
        <w:rPr>
          <w:rFonts w:hint="eastAsia"/>
        </w:rPr>
        <w:t>роговицу</w:t>
      </w:r>
      <w:r>
        <w:t></w:t>
      </w:r>
      <w:r>
        <w:rPr>
          <w:rFonts w:hint="eastAsia"/>
        </w:rPr>
        <w:t>различных</w:t>
      </w:r>
      <w:r>
        <w:t></w:t>
      </w:r>
      <w:r>
        <w:rPr>
          <w:rFonts w:hint="eastAsia"/>
        </w:rPr>
        <w:t>физических</w:t>
      </w:r>
      <w:r>
        <w:t></w:t>
      </w:r>
      <w:r>
        <w:rPr>
          <w:rFonts w:hint="eastAsia"/>
        </w:rPr>
        <w:t>факторов</w:t>
      </w:r>
      <w:r>
        <w:t></w:t>
      </w:r>
      <w:r>
        <w:t></w:t>
      </w:r>
      <w:r>
        <w:rPr>
          <w:rFonts w:hint="eastAsia"/>
        </w:rPr>
        <w:t>В</w:t>
      </w:r>
      <w:r>
        <w:t></w:t>
      </w:r>
      <w:r>
        <w:rPr>
          <w:rFonts w:hint="eastAsia"/>
        </w:rPr>
        <w:t>этой</w:t>
      </w:r>
      <w:r>
        <w:t></w:t>
      </w:r>
      <w:r>
        <w:rPr>
          <w:rFonts w:hint="eastAsia"/>
        </w:rPr>
        <w:t>связи</w:t>
      </w:r>
      <w:r>
        <w:t></w:t>
      </w:r>
      <w:r>
        <w:rPr>
          <w:rFonts w:hint="eastAsia"/>
        </w:rPr>
        <w:t>следует</w:t>
      </w:r>
      <w:r>
        <w:t></w:t>
      </w:r>
      <w:r>
        <w:rPr>
          <w:rFonts w:hint="eastAsia"/>
        </w:rPr>
        <w:t>отметить</w:t>
      </w:r>
      <w:r>
        <w:t></w:t>
      </w:r>
      <w:r>
        <w:t></w:t>
      </w:r>
      <w:r>
        <w:rPr>
          <w:rFonts w:hint="eastAsia"/>
        </w:rPr>
        <w:t>что</w:t>
      </w:r>
      <w:r>
        <w:t></w:t>
      </w:r>
      <w:r>
        <w:rPr>
          <w:rFonts w:hint="eastAsia"/>
        </w:rPr>
        <w:t>хирургическое</w:t>
      </w:r>
      <w:r>
        <w:t></w:t>
      </w:r>
      <w:r>
        <w:rPr>
          <w:rFonts w:hint="eastAsia"/>
        </w:rPr>
        <w:t>вмешательство</w:t>
      </w:r>
      <w:r>
        <w:t></w:t>
      </w:r>
      <w:r>
        <w:t></w:t>
      </w:r>
      <w:r>
        <w:rPr>
          <w:rFonts w:hint="eastAsia"/>
        </w:rPr>
        <w:t>пересадка</w:t>
      </w:r>
      <w:r>
        <w:t></w:t>
      </w:r>
      <w:r>
        <w:rPr>
          <w:rFonts w:hint="eastAsia"/>
        </w:rPr>
        <w:t>роговицы</w:t>
      </w:r>
      <w:r>
        <w:t></w:t>
      </w:r>
      <w:r>
        <w:rPr>
          <w:rFonts w:hint="eastAsia"/>
        </w:rPr>
        <w:t>в</w:t>
      </w:r>
      <w:r>
        <w:t></w:t>
      </w:r>
      <w:r>
        <w:rPr>
          <w:rFonts w:hint="eastAsia"/>
        </w:rPr>
        <w:t>различных</w:t>
      </w:r>
      <w:r>
        <w:t></w:t>
      </w:r>
      <w:r>
        <w:rPr>
          <w:rFonts w:hint="eastAsia"/>
        </w:rPr>
        <w:t>модификациях</w:t>
      </w:r>
      <w:r>
        <w:t></w:t>
      </w:r>
      <w:r>
        <w:t></w:t>
      </w:r>
      <w:r>
        <w:rPr>
          <w:rFonts w:hint="eastAsia"/>
        </w:rPr>
        <w:t>признается</w:t>
      </w:r>
      <w:r>
        <w:t></w:t>
      </w:r>
      <w:r>
        <w:rPr>
          <w:rFonts w:hint="eastAsia"/>
        </w:rPr>
        <w:t>большинством</w:t>
      </w:r>
      <w:r>
        <w:t></w:t>
      </w:r>
      <w:r>
        <w:rPr>
          <w:rFonts w:hint="eastAsia"/>
        </w:rPr>
        <w:t>авторов</w:t>
      </w:r>
      <w:r>
        <w:t></w:t>
      </w:r>
      <w:r>
        <w:rPr>
          <w:rFonts w:hint="eastAsia"/>
        </w:rPr>
        <w:t>патогенетически</w:t>
      </w:r>
      <w:r>
        <w:t></w:t>
      </w:r>
      <w:r>
        <w:rPr>
          <w:rFonts w:hint="eastAsia"/>
        </w:rPr>
        <w:t>обоснованным</w:t>
      </w:r>
      <w:r>
        <w:t></w:t>
      </w:r>
      <w:r>
        <w:rPr>
          <w:rFonts w:hint="eastAsia"/>
        </w:rPr>
        <w:t>и</w:t>
      </w:r>
      <w:r>
        <w:t></w:t>
      </w:r>
      <w:r>
        <w:rPr>
          <w:rFonts w:hint="eastAsia"/>
        </w:rPr>
        <w:t>эффективным</w:t>
      </w:r>
      <w:r>
        <w:t></w:t>
      </w:r>
      <w:r>
        <w:rPr>
          <w:rFonts w:hint="eastAsia"/>
        </w:rPr>
        <w:t>методом</w:t>
      </w:r>
      <w:r>
        <w:t></w:t>
      </w:r>
      <w:r>
        <w:rPr>
          <w:rFonts w:hint="eastAsia"/>
        </w:rPr>
        <w:t>лечения</w:t>
      </w:r>
      <w:r>
        <w:t></w:t>
      </w:r>
      <w:r>
        <w:t></w:t>
      </w:r>
      <w:r>
        <w:rPr>
          <w:rFonts w:hint="eastAsia"/>
        </w:rPr>
        <w:t>однако</w:t>
      </w:r>
      <w:r>
        <w:t></w:t>
      </w:r>
      <w:r>
        <w:rPr>
          <w:rFonts w:hint="eastAsia"/>
        </w:rPr>
        <w:t>практическое</w:t>
      </w:r>
      <w:r>
        <w:t></w:t>
      </w:r>
      <w:r>
        <w:rPr>
          <w:rFonts w:hint="eastAsia"/>
        </w:rPr>
        <w:t>применение</w:t>
      </w:r>
      <w:r>
        <w:t></w:t>
      </w:r>
      <w:r>
        <w:rPr>
          <w:rFonts w:hint="eastAsia"/>
        </w:rPr>
        <w:t>данного</w:t>
      </w:r>
      <w:r>
        <w:t></w:t>
      </w:r>
      <w:r>
        <w:rPr>
          <w:rFonts w:hint="eastAsia"/>
        </w:rPr>
        <w:t>метода</w:t>
      </w:r>
      <w:r>
        <w:t></w:t>
      </w:r>
      <w:r>
        <w:rPr>
          <w:rFonts w:hint="eastAsia"/>
        </w:rPr>
        <w:t>в</w:t>
      </w:r>
      <w:r>
        <w:t></w:t>
      </w:r>
      <w:r>
        <w:rPr>
          <w:rFonts w:hint="eastAsia"/>
        </w:rPr>
        <w:t>ряде</w:t>
      </w:r>
      <w:r>
        <w:t></w:t>
      </w:r>
      <w:r>
        <w:rPr>
          <w:rFonts w:hint="eastAsia"/>
        </w:rPr>
        <w:t>случаев</w:t>
      </w:r>
      <w:r>
        <w:t></w:t>
      </w:r>
      <w:r>
        <w:rPr>
          <w:rFonts w:hint="eastAsia"/>
        </w:rPr>
        <w:t>представляется</w:t>
      </w:r>
      <w:r>
        <w:t></w:t>
      </w:r>
      <w:r>
        <w:rPr>
          <w:rFonts w:hint="eastAsia"/>
        </w:rPr>
        <w:t>невозможным</w:t>
      </w:r>
      <w:r>
        <w:t></w:t>
      </w:r>
      <w:r>
        <w:rPr>
          <w:rFonts w:hint="eastAsia"/>
        </w:rPr>
        <w:t>вследствие</w:t>
      </w:r>
      <w:r>
        <w:t></w:t>
      </w:r>
      <w:r>
        <w:rPr>
          <w:rFonts w:hint="eastAsia"/>
        </w:rPr>
        <w:t>организационных</w:t>
      </w:r>
      <w:r>
        <w:t></w:t>
      </w:r>
      <w:r>
        <w:rPr>
          <w:rFonts w:hint="eastAsia"/>
        </w:rPr>
        <w:t>причин</w:t>
      </w:r>
      <w:r>
        <w:t></w:t>
      </w:r>
      <w:r>
        <w:t></w:t>
      </w:r>
      <w:r>
        <w:rPr>
          <w:rFonts w:hint="eastAsia"/>
        </w:rPr>
        <w:t>Волкова</w:t>
      </w:r>
      <w:r>
        <w:t></w:t>
      </w:r>
      <w:r>
        <w:rPr>
          <w:rFonts w:hint="eastAsia"/>
        </w:rPr>
        <w:t>О</w:t>
      </w:r>
      <w:r>
        <w:t></w:t>
      </w:r>
      <w:r>
        <w:rPr>
          <w:rFonts w:hint="eastAsia"/>
        </w:rPr>
        <w:t>С</w:t>
      </w:r>
      <w:r>
        <w:t></w:t>
      </w:r>
      <w:r>
        <w:t></w:t>
      </w:r>
      <w:r>
        <w:rPr>
          <w:rFonts w:hint="eastAsia"/>
        </w:rPr>
        <w:t>с</w:t>
      </w:r>
      <w:r>
        <w:t></w:t>
      </w:r>
      <w:r>
        <w:rPr>
          <w:rFonts w:hint="eastAsia"/>
        </w:rPr>
        <w:t>соавт</w:t>
      </w:r>
      <w:r>
        <w:t></w:t>
      </w:r>
      <w:r>
        <w:t></w:t>
      </w:r>
      <w:r>
        <w:t></w:t>
      </w:r>
      <w:r>
        <w:t></w:t>
      </w:r>
      <w:r>
        <w:t></w:t>
      </w:r>
      <w:r>
        <w:t></w:t>
      </w:r>
      <w:r>
        <w:t></w:t>
      </w:r>
      <w:r>
        <w:t></w:t>
      </w:r>
      <w:r>
        <w:t></w:t>
      </w:r>
      <w:r>
        <w:rPr>
          <w:rFonts w:hint="eastAsia"/>
        </w:rPr>
        <w:t>Дёмин</w:t>
      </w:r>
      <w:r>
        <w:t></w:t>
      </w:r>
      <w:r>
        <w:rPr>
          <w:rFonts w:hint="eastAsia"/>
        </w:rPr>
        <w:t>Ю</w:t>
      </w:r>
      <w:r>
        <w:t></w:t>
      </w:r>
      <w:r>
        <w:rPr>
          <w:rFonts w:hint="eastAsia"/>
        </w:rPr>
        <w:t>А</w:t>
      </w:r>
      <w:r>
        <w:t></w:t>
      </w:r>
      <w:r>
        <w:t></w:t>
      </w:r>
      <w:r>
        <w:rPr>
          <w:rFonts w:hint="eastAsia"/>
        </w:rPr>
        <w:t>с</w:t>
      </w:r>
      <w:r>
        <w:t></w:t>
      </w:r>
      <w:r>
        <w:rPr>
          <w:rFonts w:hint="eastAsia"/>
        </w:rPr>
        <w:t>соавт</w:t>
      </w:r>
      <w:r>
        <w:t></w:t>
      </w:r>
      <w:r>
        <w:t></w:t>
      </w:r>
      <w:r>
        <w:t></w:t>
      </w:r>
      <w:r>
        <w:t></w:t>
      </w:r>
      <w:r>
        <w:t></w:t>
      </w:r>
      <w:r>
        <w:t></w:t>
      </w:r>
      <w:r>
        <w:t></w:t>
      </w:r>
      <w:r>
        <w:t></w:t>
      </w:r>
      <w:r>
        <w:t></w:t>
      </w:r>
      <w:r>
        <w:rPr>
          <w:rFonts w:hint="eastAsia"/>
        </w:rPr>
        <w:t>Каспаров</w:t>
      </w:r>
      <w:r>
        <w:t></w:t>
      </w:r>
      <w:r>
        <w:rPr>
          <w:rFonts w:hint="eastAsia"/>
        </w:rPr>
        <w:t>А</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C22F0" w:rsidRDefault="00AC22F0" w:rsidP="00AC22F0">
      <w:r>
        <w:rPr>
          <w:rFonts w:hint="eastAsia"/>
        </w:rPr>
        <w:t>Рассматривая</w:t>
      </w:r>
      <w:r>
        <w:t></w:t>
      </w:r>
      <w:r>
        <w:rPr>
          <w:rFonts w:hint="eastAsia"/>
        </w:rPr>
        <w:t>лечение</w:t>
      </w:r>
      <w:r>
        <w:t></w:t>
      </w:r>
      <w:r>
        <w:rPr>
          <w:rFonts w:hint="eastAsia"/>
        </w:rPr>
        <w:t>эпителиально</w:t>
      </w:r>
      <w:r>
        <w:t></w:t>
      </w:r>
      <w:r>
        <w:rPr>
          <w:rFonts w:hint="eastAsia"/>
        </w:rPr>
        <w:t>эндотелиальной</w:t>
      </w:r>
      <w:r>
        <w:t></w:t>
      </w:r>
      <w:r>
        <w:rPr>
          <w:rFonts w:hint="eastAsia"/>
        </w:rPr>
        <w:t>дистрофии</w:t>
      </w:r>
      <w:r>
        <w:t></w:t>
      </w:r>
      <w:r>
        <w:rPr>
          <w:rFonts w:hint="eastAsia"/>
        </w:rPr>
        <w:t>роговицы</w:t>
      </w:r>
      <w:r>
        <w:t></w:t>
      </w:r>
      <w:r>
        <w:t></w:t>
      </w:r>
      <w:r>
        <w:rPr>
          <w:rFonts w:hint="eastAsia"/>
        </w:rPr>
        <w:t>связанное</w:t>
      </w:r>
      <w:r>
        <w:t></w:t>
      </w:r>
      <w:r>
        <w:rPr>
          <w:rFonts w:hint="eastAsia"/>
        </w:rPr>
        <w:t>с</w:t>
      </w:r>
      <w:r>
        <w:t></w:t>
      </w:r>
      <w:r>
        <w:rPr>
          <w:rFonts w:hint="eastAsia"/>
        </w:rPr>
        <w:t>воздействием</w:t>
      </w:r>
      <w:r>
        <w:t></w:t>
      </w:r>
      <w:r>
        <w:rPr>
          <w:rFonts w:hint="eastAsia"/>
        </w:rPr>
        <w:t>различных</w:t>
      </w:r>
      <w:r>
        <w:t></w:t>
      </w:r>
      <w:r>
        <w:rPr>
          <w:rFonts w:hint="eastAsia"/>
        </w:rPr>
        <w:t>физических</w:t>
      </w:r>
      <w:r>
        <w:t></w:t>
      </w:r>
      <w:r>
        <w:rPr>
          <w:rFonts w:hint="eastAsia"/>
        </w:rPr>
        <w:t>факторов</w:t>
      </w:r>
      <w:r>
        <w:t></w:t>
      </w:r>
      <w:r>
        <w:t></w:t>
      </w:r>
      <w:r>
        <w:rPr>
          <w:rFonts w:hint="eastAsia"/>
        </w:rPr>
        <w:t>следует</w:t>
      </w:r>
      <w:r>
        <w:t></w:t>
      </w:r>
      <w:r>
        <w:rPr>
          <w:rFonts w:hint="eastAsia"/>
        </w:rPr>
        <w:t>подчеркнуть</w:t>
      </w:r>
      <w:r>
        <w:t></w:t>
      </w:r>
      <w:r>
        <w:t></w:t>
      </w:r>
      <w:r>
        <w:rPr>
          <w:rFonts w:hint="eastAsia"/>
        </w:rPr>
        <w:t>что</w:t>
      </w:r>
      <w:r>
        <w:t></w:t>
      </w:r>
      <w:r>
        <w:rPr>
          <w:rFonts w:hint="eastAsia"/>
        </w:rPr>
        <w:t>в</w:t>
      </w:r>
      <w:r>
        <w:t></w:t>
      </w:r>
      <w:r>
        <w:rPr>
          <w:rFonts w:hint="eastAsia"/>
        </w:rPr>
        <w:t>настоящее</w:t>
      </w:r>
      <w:r>
        <w:t></w:t>
      </w:r>
      <w:r>
        <w:rPr>
          <w:rFonts w:hint="eastAsia"/>
        </w:rPr>
        <w:t>время</w:t>
      </w:r>
      <w:r>
        <w:t></w:t>
      </w:r>
      <w:r>
        <w:rPr>
          <w:rFonts w:hint="eastAsia"/>
        </w:rPr>
        <w:t>разработан</w:t>
      </w:r>
      <w:r>
        <w:t></w:t>
      </w:r>
      <w:r>
        <w:rPr>
          <w:rFonts w:hint="eastAsia"/>
        </w:rPr>
        <w:t>перспективный</w:t>
      </w:r>
      <w:r>
        <w:t></w:t>
      </w:r>
      <w:r>
        <w:rPr>
          <w:rFonts w:hint="eastAsia"/>
        </w:rPr>
        <w:t>метод</w:t>
      </w:r>
      <w:r>
        <w:t></w:t>
      </w:r>
      <w:r>
        <w:rPr>
          <w:rFonts w:hint="eastAsia"/>
        </w:rPr>
        <w:t>лечения</w:t>
      </w:r>
      <w:r>
        <w:t></w:t>
      </w:r>
      <w:r>
        <w:rPr>
          <w:rFonts w:hint="eastAsia"/>
        </w:rPr>
        <w:t>различной</w:t>
      </w:r>
      <w:r>
        <w:t></w:t>
      </w:r>
      <w:r>
        <w:rPr>
          <w:rFonts w:hint="eastAsia"/>
        </w:rPr>
        <w:t>патологии</w:t>
      </w:r>
      <w:r>
        <w:t></w:t>
      </w:r>
      <w:r>
        <w:rPr>
          <w:rFonts w:hint="eastAsia"/>
        </w:rPr>
        <w:t>роговицы</w:t>
      </w:r>
      <w:r>
        <w:t></w:t>
      </w:r>
      <w:r>
        <w:t></w:t>
      </w:r>
      <w:r>
        <w:rPr>
          <w:rFonts w:hint="eastAsia"/>
        </w:rPr>
        <w:t>роговичный</w:t>
      </w:r>
      <w:r>
        <w:t></w:t>
      </w:r>
      <w:r>
        <w:rPr>
          <w:rFonts w:hint="eastAsia"/>
        </w:rPr>
        <w:t>кросслинкинг</w:t>
      </w:r>
      <w:r>
        <w:t></w:t>
      </w:r>
      <w:r>
        <w:t></w:t>
      </w:r>
      <w:r>
        <w:t></w:t>
      </w:r>
      <w:r>
        <w:rPr>
          <w:rFonts w:hint="eastAsia"/>
        </w:rPr>
        <w:t>основанный</w:t>
      </w:r>
      <w:r>
        <w:t></w:t>
      </w:r>
      <w:r>
        <w:rPr>
          <w:rFonts w:hint="eastAsia"/>
        </w:rPr>
        <w:t>на</w:t>
      </w:r>
      <w:r>
        <w:t></w:t>
      </w:r>
      <w:r>
        <w:rPr>
          <w:rFonts w:hint="eastAsia"/>
        </w:rPr>
        <w:t>использовании</w:t>
      </w:r>
      <w:r>
        <w:t></w:t>
      </w:r>
      <w:r>
        <w:rPr>
          <w:rFonts w:hint="eastAsia"/>
        </w:rPr>
        <w:t>комбинированного</w:t>
      </w:r>
      <w:r>
        <w:t></w:t>
      </w:r>
      <w:r>
        <w:rPr>
          <w:rFonts w:hint="eastAsia"/>
        </w:rPr>
        <w:t>воздействия</w:t>
      </w:r>
      <w:r>
        <w:t></w:t>
      </w:r>
      <w:r>
        <w:rPr>
          <w:rFonts w:hint="eastAsia"/>
        </w:rPr>
        <w:t>рибофлавина</w:t>
      </w:r>
      <w:r>
        <w:t></w:t>
      </w:r>
      <w:r>
        <w:rPr>
          <w:rFonts w:hint="eastAsia"/>
        </w:rPr>
        <w:t>и</w:t>
      </w:r>
      <w:r>
        <w:t></w:t>
      </w:r>
      <w:r>
        <w:rPr>
          <w:rFonts w:hint="eastAsia"/>
        </w:rPr>
        <w:t>ультрафиолетового</w:t>
      </w:r>
      <w:r>
        <w:t></w:t>
      </w:r>
      <w:r>
        <w:rPr>
          <w:rFonts w:hint="eastAsia"/>
        </w:rPr>
        <w:t>лазерного</w:t>
      </w:r>
      <w:r>
        <w:t></w:t>
      </w:r>
      <w:r>
        <w:rPr>
          <w:rFonts w:hint="eastAsia"/>
        </w:rPr>
        <w:t>излучения</w:t>
      </w:r>
      <w:r>
        <w:t></w:t>
      </w:r>
      <w:r>
        <w:t></w:t>
      </w:r>
      <w:r>
        <w:rPr>
          <w:rFonts w:hint="eastAsia"/>
        </w:rPr>
        <w:t>Проведенные</w:t>
      </w:r>
      <w:r>
        <w:t></w:t>
      </w:r>
      <w:r>
        <w:rPr>
          <w:rFonts w:hint="eastAsia"/>
        </w:rPr>
        <w:t>исследования</w:t>
      </w:r>
      <w:r>
        <w:t></w:t>
      </w:r>
      <w:r>
        <w:rPr>
          <w:rFonts w:hint="eastAsia"/>
        </w:rPr>
        <w:t>показали</w:t>
      </w:r>
      <w:r>
        <w:t></w:t>
      </w:r>
      <w:r>
        <w:t></w:t>
      </w:r>
      <w:r>
        <w:rPr>
          <w:rFonts w:hint="eastAsia"/>
        </w:rPr>
        <w:t>что</w:t>
      </w:r>
      <w:r>
        <w:t></w:t>
      </w:r>
      <w:r>
        <w:rPr>
          <w:rFonts w:hint="eastAsia"/>
        </w:rPr>
        <w:t>в</w:t>
      </w:r>
      <w:r>
        <w:t></w:t>
      </w:r>
      <w:r>
        <w:rPr>
          <w:rFonts w:hint="eastAsia"/>
        </w:rPr>
        <w:t>результате</w:t>
      </w:r>
      <w:r>
        <w:t></w:t>
      </w:r>
      <w:r>
        <w:rPr>
          <w:rFonts w:hint="eastAsia"/>
        </w:rPr>
        <w:t>воздействия</w:t>
      </w:r>
      <w:r>
        <w:t></w:t>
      </w:r>
      <w:r>
        <w:rPr>
          <w:rFonts w:hint="eastAsia"/>
        </w:rPr>
        <w:t>формируются</w:t>
      </w:r>
      <w:r>
        <w:t></w:t>
      </w:r>
      <w:r>
        <w:rPr>
          <w:rFonts w:hint="eastAsia"/>
        </w:rPr>
        <w:t>свободные</w:t>
      </w:r>
      <w:r>
        <w:t></w:t>
      </w:r>
      <w:r>
        <w:rPr>
          <w:rFonts w:hint="eastAsia"/>
        </w:rPr>
        <w:t>радикалы</w:t>
      </w:r>
      <w:r>
        <w:t></w:t>
      </w:r>
      <w:r>
        <w:rPr>
          <w:rFonts w:hint="eastAsia"/>
        </w:rPr>
        <w:t>кислорода</w:t>
      </w:r>
      <w:r>
        <w:t></w:t>
      </w:r>
      <w:r>
        <w:t></w:t>
      </w:r>
      <w:r>
        <w:rPr>
          <w:rFonts w:hint="eastAsia"/>
        </w:rPr>
        <w:t>которые</w:t>
      </w:r>
      <w:r>
        <w:t></w:t>
      </w:r>
      <w:r>
        <w:rPr>
          <w:rFonts w:hint="eastAsia"/>
        </w:rPr>
        <w:t>образуют</w:t>
      </w:r>
      <w:r>
        <w:t></w:t>
      </w:r>
      <w:r>
        <w:rPr>
          <w:rFonts w:hint="eastAsia"/>
        </w:rPr>
        <w:t>дополнительные</w:t>
      </w:r>
      <w:r>
        <w:t></w:t>
      </w:r>
      <w:r>
        <w:rPr>
          <w:rFonts w:hint="eastAsia"/>
        </w:rPr>
        <w:t>связи</w:t>
      </w:r>
      <w:r>
        <w:t></w:t>
      </w:r>
      <w:r>
        <w:rPr>
          <w:rFonts w:hint="eastAsia"/>
        </w:rPr>
        <w:t>между</w:t>
      </w:r>
      <w:r>
        <w:t></w:t>
      </w:r>
      <w:r>
        <w:rPr>
          <w:rFonts w:hint="eastAsia"/>
        </w:rPr>
        <w:t>углеродными</w:t>
      </w:r>
      <w:r>
        <w:t></w:t>
      </w:r>
      <w:r>
        <w:rPr>
          <w:rFonts w:hint="eastAsia"/>
        </w:rPr>
        <w:t>основаниями</w:t>
      </w:r>
      <w:r>
        <w:t></w:t>
      </w:r>
      <w:r>
        <w:rPr>
          <w:rFonts w:hint="eastAsia"/>
        </w:rPr>
        <w:t>белковых</w:t>
      </w:r>
      <w:r>
        <w:t></w:t>
      </w:r>
      <w:r>
        <w:rPr>
          <w:rFonts w:hint="eastAsia"/>
        </w:rPr>
        <w:t>полимеров</w:t>
      </w:r>
      <w:r>
        <w:t></w:t>
      </w:r>
      <w:r>
        <w:t></w:t>
      </w:r>
      <w:r>
        <w:rPr>
          <w:rFonts w:hint="eastAsia"/>
        </w:rPr>
        <w:t>располагающихся</w:t>
      </w:r>
      <w:r>
        <w:t></w:t>
      </w:r>
      <w:r>
        <w:rPr>
          <w:rFonts w:hint="eastAsia"/>
        </w:rPr>
        <w:t>на</w:t>
      </w:r>
      <w:r>
        <w:t></w:t>
      </w:r>
      <w:r>
        <w:rPr>
          <w:rFonts w:hint="eastAsia"/>
        </w:rPr>
        <w:t>поверхностях</w:t>
      </w:r>
      <w:r>
        <w:t></w:t>
      </w:r>
      <w:r>
        <w:rPr>
          <w:rFonts w:hint="eastAsia"/>
        </w:rPr>
        <w:t>коллагеновых</w:t>
      </w:r>
      <w:r>
        <w:t></w:t>
      </w:r>
      <w:r>
        <w:rPr>
          <w:rFonts w:hint="eastAsia"/>
        </w:rPr>
        <w:t>волокон</w:t>
      </w:r>
      <w:r>
        <w:t></w:t>
      </w:r>
      <w:r>
        <w:rPr>
          <w:rFonts w:hint="eastAsia"/>
        </w:rPr>
        <w:t>роговицы</w:t>
      </w:r>
      <w:r>
        <w:t></w:t>
      </w:r>
      <w:r>
        <w:t></w:t>
      </w:r>
      <w:r>
        <w:rPr>
          <w:rFonts w:hint="eastAsia"/>
        </w:rPr>
        <w:t>что</w:t>
      </w:r>
      <w:r>
        <w:t></w:t>
      </w:r>
      <w:r>
        <w:rPr>
          <w:rFonts w:hint="eastAsia"/>
        </w:rPr>
        <w:t>в</w:t>
      </w:r>
      <w:r>
        <w:t></w:t>
      </w:r>
      <w:r>
        <w:rPr>
          <w:rFonts w:hint="eastAsia"/>
        </w:rPr>
        <w:t>целом</w:t>
      </w:r>
      <w:r>
        <w:t></w:t>
      </w:r>
      <w:r>
        <w:rPr>
          <w:rFonts w:hint="eastAsia"/>
        </w:rPr>
        <w:t>препятствует</w:t>
      </w:r>
      <w:r>
        <w:t></w:t>
      </w:r>
      <w:r>
        <w:rPr>
          <w:rFonts w:hint="eastAsia"/>
        </w:rPr>
        <w:t>проникновению</w:t>
      </w:r>
      <w:r>
        <w:t></w:t>
      </w:r>
      <w:r>
        <w:rPr>
          <w:rFonts w:hint="eastAsia"/>
        </w:rPr>
        <w:t>влаги</w:t>
      </w:r>
      <w:r>
        <w:t></w:t>
      </w:r>
      <w:r>
        <w:rPr>
          <w:rFonts w:hint="eastAsia"/>
        </w:rPr>
        <w:t>передней</w:t>
      </w:r>
      <w:r>
        <w:t></w:t>
      </w:r>
      <w:r>
        <w:rPr>
          <w:rFonts w:hint="eastAsia"/>
        </w:rPr>
        <w:t>камеры</w:t>
      </w:r>
      <w:r>
        <w:t></w:t>
      </w:r>
      <w:r>
        <w:rPr>
          <w:rFonts w:hint="eastAsia"/>
        </w:rPr>
        <w:t>и</w:t>
      </w:r>
      <w:r>
        <w:t></w:t>
      </w:r>
      <w:r>
        <w:rPr>
          <w:rFonts w:hint="eastAsia"/>
        </w:rPr>
        <w:t>существенно</w:t>
      </w:r>
      <w:r>
        <w:t></w:t>
      </w:r>
      <w:r>
        <w:rPr>
          <w:rFonts w:hint="eastAsia"/>
        </w:rPr>
        <w:t>повышает</w:t>
      </w:r>
      <w:r>
        <w:t></w:t>
      </w:r>
      <w:r>
        <w:rPr>
          <w:rFonts w:hint="eastAsia"/>
        </w:rPr>
        <w:t>прочностные</w:t>
      </w:r>
      <w:r>
        <w:t></w:t>
      </w:r>
      <w:r>
        <w:rPr>
          <w:rFonts w:hint="eastAsia"/>
        </w:rPr>
        <w:t>свойства</w:t>
      </w:r>
      <w:r>
        <w:t></w:t>
      </w:r>
      <w:r>
        <w:rPr>
          <w:rFonts w:hint="eastAsia"/>
        </w:rPr>
        <w:t>роговицы</w:t>
      </w:r>
      <w:r>
        <w:t></w:t>
      </w:r>
      <w:r>
        <w:t></w:t>
      </w:r>
      <w:r>
        <w:rPr>
          <w:rFonts w:hint="eastAsia"/>
        </w:rPr>
        <w:t>Изложенные</w:t>
      </w:r>
      <w:r>
        <w:t></w:t>
      </w:r>
      <w:r>
        <w:rPr>
          <w:rFonts w:hint="eastAsia"/>
        </w:rPr>
        <w:t>положительные</w:t>
      </w:r>
      <w:r>
        <w:t></w:t>
      </w:r>
      <w:r>
        <w:rPr>
          <w:rFonts w:hint="eastAsia"/>
        </w:rPr>
        <w:t>эффекты</w:t>
      </w:r>
      <w:r>
        <w:t></w:t>
      </w:r>
      <w:r>
        <w:rPr>
          <w:rFonts w:hint="eastAsia"/>
        </w:rPr>
        <w:t>позволили</w:t>
      </w:r>
      <w:r>
        <w:t></w:t>
      </w:r>
      <w:r>
        <w:rPr>
          <w:rFonts w:hint="eastAsia"/>
        </w:rPr>
        <w:t>достаточно</w:t>
      </w:r>
      <w:r>
        <w:t></w:t>
      </w:r>
      <w:r>
        <w:rPr>
          <w:rFonts w:hint="eastAsia"/>
        </w:rPr>
        <w:t>эффективно</w:t>
      </w:r>
      <w:r>
        <w:t></w:t>
      </w:r>
      <w:r>
        <w:rPr>
          <w:rFonts w:hint="eastAsia"/>
        </w:rPr>
        <w:t>применять</w:t>
      </w:r>
      <w:r>
        <w:t></w:t>
      </w:r>
      <w:r>
        <w:rPr>
          <w:rFonts w:hint="eastAsia"/>
        </w:rPr>
        <w:t>метод</w:t>
      </w:r>
      <w:r>
        <w:t></w:t>
      </w:r>
      <w:r>
        <w:rPr>
          <w:rFonts w:hint="eastAsia"/>
        </w:rPr>
        <w:t>роговичного</w:t>
      </w:r>
      <w:r>
        <w:t></w:t>
      </w:r>
      <w:r>
        <w:rPr>
          <w:rFonts w:hint="eastAsia"/>
        </w:rPr>
        <w:t>кросслинкинга</w:t>
      </w:r>
      <w:r>
        <w:t></w:t>
      </w:r>
      <w:r>
        <w:rPr>
          <w:rFonts w:hint="eastAsia"/>
        </w:rPr>
        <w:t>при</w:t>
      </w:r>
      <w:r>
        <w:t></w:t>
      </w:r>
      <w:r>
        <w:rPr>
          <w:rFonts w:hint="eastAsia"/>
        </w:rPr>
        <w:t>различных</w:t>
      </w:r>
      <w:r>
        <w:t></w:t>
      </w:r>
      <w:r>
        <w:rPr>
          <w:rFonts w:hint="eastAsia"/>
        </w:rPr>
        <w:t>патологических</w:t>
      </w:r>
      <w:r>
        <w:t></w:t>
      </w:r>
      <w:r>
        <w:t></w:t>
      </w:r>
      <w:r>
        <w:rPr>
          <w:rFonts w:hint="eastAsia"/>
        </w:rPr>
        <w:t>кератоконус</w:t>
      </w:r>
      <w:r>
        <w:t></w:t>
      </w:r>
      <w:r>
        <w:t></w:t>
      </w:r>
      <w:r>
        <w:rPr>
          <w:rFonts w:hint="eastAsia"/>
        </w:rPr>
        <w:t>кератоэктазии</w:t>
      </w:r>
      <w:r>
        <w:t></w:t>
      </w:r>
      <w:r>
        <w:rPr>
          <w:rFonts w:hint="eastAsia"/>
        </w:rPr>
        <w:t>и</w:t>
      </w:r>
      <w:r>
        <w:t></w:t>
      </w:r>
      <w:r>
        <w:rPr>
          <w:rFonts w:hint="eastAsia"/>
        </w:rPr>
        <w:t>др</w:t>
      </w:r>
      <w:r>
        <w:t></w:t>
      </w:r>
      <w:r>
        <w:t></w:t>
      </w:r>
      <w:r>
        <w:t></w:t>
      </w:r>
      <w:r>
        <w:rPr>
          <w:rFonts w:hint="eastAsia"/>
        </w:rPr>
        <w:t>состояниях</w:t>
      </w:r>
      <w:r>
        <w:t></w:t>
      </w:r>
      <w:r>
        <w:rPr>
          <w:rFonts w:hint="eastAsia"/>
        </w:rPr>
        <w:t>роговицы</w:t>
      </w:r>
      <w:r>
        <w:t></w:t>
      </w:r>
      <w:r>
        <w:t></w:t>
      </w:r>
      <w:r>
        <w:rPr>
          <w:rFonts w:hint="eastAsia"/>
        </w:rPr>
        <w:t>Родин</w:t>
      </w:r>
      <w:r>
        <w:t></w:t>
      </w:r>
      <w:r>
        <w:rPr>
          <w:rFonts w:hint="eastAsia"/>
        </w:rPr>
        <w:t>А</w:t>
      </w:r>
      <w:r>
        <w:t></w:t>
      </w:r>
      <w:r>
        <w:rPr>
          <w:rFonts w:hint="eastAsia"/>
        </w:rPr>
        <w:t>С</w:t>
      </w:r>
      <w:r>
        <w:t></w:t>
      </w:r>
      <w:r>
        <w:t></w:t>
      </w:r>
      <w:r>
        <w:t></w:t>
      </w:r>
      <w:r>
        <w:rPr>
          <w:rFonts w:hint="eastAsia"/>
        </w:rPr>
        <w:t>Брижак</w:t>
      </w:r>
      <w:r>
        <w:t></w:t>
      </w:r>
      <w:r>
        <w:rPr>
          <w:rFonts w:hint="eastAsia"/>
        </w:rPr>
        <w:t>П</w:t>
      </w:r>
      <w:r>
        <w:t></w:t>
      </w:r>
      <w:r>
        <w:rPr>
          <w:rFonts w:hint="eastAsia"/>
        </w:rPr>
        <w:t>Е</w:t>
      </w:r>
      <w:r>
        <w:t></w:t>
      </w:r>
      <w:r>
        <w:t></w:t>
      </w:r>
      <w:r>
        <w:t></w:t>
      </w:r>
      <w:r>
        <w:t></w:t>
      </w:r>
      <w:r>
        <w:t></w:t>
      </w:r>
      <w:r>
        <w:t></w:t>
      </w:r>
      <w:r>
        <w:t></w:t>
      </w:r>
      <w:r>
        <w:t></w:t>
      </w:r>
      <w:r>
        <w:t></w:t>
      </w:r>
      <w:r>
        <w:rPr>
          <w:rFonts w:hint="eastAsia"/>
        </w:rPr>
        <w:t>Бикбов</w:t>
      </w:r>
      <w:r>
        <w:t></w:t>
      </w:r>
      <w:r>
        <w:rPr>
          <w:rFonts w:hint="eastAsia"/>
        </w:rPr>
        <w:t>Г</w:t>
      </w:r>
      <w:r>
        <w:t></w:t>
      </w:r>
      <w:r>
        <w:rPr>
          <w:rFonts w:hint="eastAsia"/>
        </w:rPr>
        <w:t>М</w:t>
      </w:r>
      <w:r>
        <w:t></w:t>
      </w:r>
      <w:r>
        <w:t></w:t>
      </w:r>
      <w:r>
        <w:t></w:t>
      </w:r>
      <w:r>
        <w:rPr>
          <w:rFonts w:hint="eastAsia"/>
        </w:rPr>
        <w:t>Бикбова</w:t>
      </w:r>
      <w:r>
        <w:t></w:t>
      </w:r>
      <w:r>
        <w:rPr>
          <w:rFonts w:hint="eastAsia"/>
        </w:rPr>
        <w:t>М</w:t>
      </w:r>
      <w:r>
        <w:t></w:t>
      </w:r>
      <w:r>
        <w:rPr>
          <w:rFonts w:hint="eastAsia"/>
        </w:rPr>
        <w:t>М</w:t>
      </w:r>
      <w:r>
        <w:t></w:t>
      </w:r>
      <w:r>
        <w:t></w:t>
      </w:r>
      <w:r>
        <w:t></w:t>
      </w:r>
      <w:r>
        <w:t></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следует</w:t>
      </w:r>
      <w:r>
        <w:t></w:t>
      </w:r>
      <w:r>
        <w:rPr>
          <w:rFonts w:hint="eastAsia"/>
        </w:rPr>
        <w:t>отметить</w:t>
      </w:r>
      <w:r>
        <w:t></w:t>
      </w:r>
      <w:r>
        <w:t></w:t>
      </w:r>
      <w:r>
        <w:rPr>
          <w:rFonts w:hint="eastAsia"/>
        </w:rPr>
        <w:t>что</w:t>
      </w:r>
      <w:r>
        <w:t></w:t>
      </w:r>
      <w:r>
        <w:rPr>
          <w:rFonts w:hint="eastAsia"/>
        </w:rPr>
        <w:t>в</w:t>
      </w:r>
      <w:r>
        <w:t></w:t>
      </w:r>
      <w:r>
        <w:rPr>
          <w:rFonts w:hint="eastAsia"/>
        </w:rPr>
        <w:t>литературе</w:t>
      </w:r>
      <w:r>
        <w:t></w:t>
      </w:r>
      <w:r>
        <w:rPr>
          <w:rFonts w:hint="eastAsia"/>
        </w:rPr>
        <w:t>присутствуют</w:t>
      </w:r>
      <w:r>
        <w:t></w:t>
      </w:r>
      <w:r>
        <w:rPr>
          <w:rFonts w:hint="eastAsia"/>
        </w:rPr>
        <w:t>лишь</w:t>
      </w:r>
      <w:r>
        <w:t></w:t>
      </w:r>
      <w:r>
        <w:rPr>
          <w:rFonts w:hint="eastAsia"/>
        </w:rPr>
        <w:t>отдельные</w:t>
      </w:r>
      <w:r>
        <w:t></w:t>
      </w:r>
      <w:r>
        <w:rPr>
          <w:rFonts w:hint="eastAsia"/>
        </w:rPr>
        <w:t>исследования</w:t>
      </w:r>
      <w:r>
        <w:t></w:t>
      </w:r>
      <w:r>
        <w:t></w:t>
      </w:r>
      <w:r>
        <w:rPr>
          <w:rFonts w:hint="eastAsia"/>
        </w:rPr>
        <w:t>касающиеся</w:t>
      </w:r>
      <w:r>
        <w:t></w:t>
      </w:r>
      <w:r>
        <w:rPr>
          <w:rFonts w:hint="eastAsia"/>
        </w:rPr>
        <w:t>оценки</w:t>
      </w:r>
      <w:r>
        <w:t></w:t>
      </w:r>
      <w:r>
        <w:rPr>
          <w:rFonts w:hint="eastAsia"/>
        </w:rPr>
        <w:t>эффективности</w:t>
      </w:r>
      <w:r>
        <w:t></w:t>
      </w:r>
      <w:r>
        <w:rPr>
          <w:rFonts w:hint="eastAsia"/>
        </w:rPr>
        <w:t>применения</w:t>
      </w:r>
      <w:r>
        <w:t></w:t>
      </w:r>
      <w:r>
        <w:rPr>
          <w:rFonts w:hint="eastAsia"/>
        </w:rPr>
        <w:t>роговичного</w:t>
      </w:r>
      <w:r>
        <w:t></w:t>
      </w:r>
      <w:r>
        <w:rPr>
          <w:rFonts w:hint="eastAsia"/>
        </w:rPr>
        <w:t>кросслинкинга</w:t>
      </w:r>
      <w:r>
        <w:t></w:t>
      </w:r>
      <w:r>
        <w:rPr>
          <w:rFonts w:hint="eastAsia"/>
        </w:rPr>
        <w:t>при</w:t>
      </w:r>
      <w:r>
        <w:t></w:t>
      </w:r>
      <w:r>
        <w:rPr>
          <w:rFonts w:hint="eastAsia"/>
        </w:rPr>
        <w:t>эпителиально</w:t>
      </w:r>
      <w:r>
        <w:t></w:t>
      </w:r>
      <w:r>
        <w:rPr>
          <w:rFonts w:hint="eastAsia"/>
        </w:rPr>
        <w:t>эндотелиальной</w:t>
      </w:r>
      <w:r>
        <w:t></w:t>
      </w:r>
      <w:r>
        <w:rPr>
          <w:rFonts w:hint="eastAsia"/>
        </w:rPr>
        <w:t>дистрофии</w:t>
      </w:r>
      <w:r>
        <w:t></w:t>
      </w:r>
      <w:r>
        <w:rPr>
          <w:rFonts w:hint="eastAsia"/>
        </w:rPr>
        <w:t>роговицы</w:t>
      </w:r>
      <w:r>
        <w:t></w:t>
      </w:r>
      <w:r>
        <w:t></w:t>
      </w:r>
      <w:r>
        <w:rPr>
          <w:rFonts w:hint="eastAsia"/>
        </w:rPr>
        <w:t>особенно</w:t>
      </w:r>
      <w:r>
        <w:t></w:t>
      </w:r>
      <w:r>
        <w:rPr>
          <w:rFonts w:hint="eastAsia"/>
        </w:rPr>
        <w:t>с</w:t>
      </w:r>
      <w:r>
        <w:t></w:t>
      </w:r>
      <w:r>
        <w:rPr>
          <w:rFonts w:hint="eastAsia"/>
        </w:rPr>
        <w:t>учетом</w:t>
      </w:r>
      <w:r>
        <w:t></w:t>
      </w:r>
      <w:r>
        <w:rPr>
          <w:rFonts w:hint="eastAsia"/>
        </w:rPr>
        <w:t>современных</w:t>
      </w:r>
      <w:r>
        <w:t></w:t>
      </w:r>
      <w:r>
        <w:rPr>
          <w:rFonts w:hint="eastAsia"/>
        </w:rPr>
        <w:t>технических</w:t>
      </w:r>
      <w:r>
        <w:t></w:t>
      </w:r>
      <w:r>
        <w:rPr>
          <w:rFonts w:hint="eastAsia"/>
        </w:rPr>
        <w:t>возможностей</w:t>
      </w:r>
      <w:r>
        <w:t></w:t>
      </w:r>
      <w:r>
        <w:rPr>
          <w:rFonts w:hint="eastAsia"/>
        </w:rPr>
        <w:t>проведения</w:t>
      </w:r>
      <w:r>
        <w:t></w:t>
      </w:r>
      <w:r>
        <w:rPr>
          <w:rFonts w:hint="eastAsia"/>
        </w:rPr>
        <w:t>локального</w:t>
      </w:r>
      <w:r>
        <w:t></w:t>
      </w:r>
      <w:r>
        <w:rPr>
          <w:rFonts w:hint="eastAsia"/>
        </w:rPr>
        <w:t>воздействия</w:t>
      </w:r>
      <w:r>
        <w:t></w:t>
      </w:r>
    </w:p>
    <w:p w:rsidR="00AC22F0" w:rsidRDefault="00AC22F0" w:rsidP="00AC22F0">
      <w:r>
        <w:rPr>
          <w:rFonts w:hint="eastAsia"/>
        </w:rPr>
        <w:t>Цель</w:t>
      </w:r>
      <w:r>
        <w:t></w:t>
      </w:r>
      <w:r>
        <w:rPr>
          <w:rFonts w:hint="eastAsia"/>
        </w:rPr>
        <w:t>работы</w:t>
      </w:r>
    </w:p>
    <w:p w:rsidR="00AC22F0" w:rsidRDefault="00AC22F0" w:rsidP="00AC22F0">
      <w:r>
        <w:rPr>
          <w:rFonts w:hint="eastAsia"/>
        </w:rPr>
        <w:t>Исследование</w:t>
      </w:r>
      <w:r>
        <w:t></w:t>
      </w:r>
      <w:r>
        <w:rPr>
          <w:rFonts w:hint="eastAsia"/>
        </w:rPr>
        <w:t>эффективности</w:t>
      </w:r>
      <w:r>
        <w:t></w:t>
      </w:r>
      <w:r>
        <w:rPr>
          <w:rFonts w:hint="eastAsia"/>
        </w:rPr>
        <w:t>применения</w:t>
      </w:r>
      <w:r>
        <w:t></w:t>
      </w:r>
      <w:r>
        <w:rPr>
          <w:rFonts w:hint="eastAsia"/>
        </w:rPr>
        <w:t>роговичного</w:t>
      </w:r>
      <w:r>
        <w:t></w:t>
      </w:r>
      <w:r>
        <w:rPr>
          <w:rFonts w:hint="eastAsia"/>
        </w:rPr>
        <w:t>кросслинкинга</w:t>
      </w:r>
      <w:r>
        <w:t></w:t>
      </w:r>
      <w:r>
        <w:rPr>
          <w:rFonts w:hint="eastAsia"/>
        </w:rPr>
        <w:t>для</w:t>
      </w:r>
      <w:r>
        <w:t></w:t>
      </w:r>
      <w:r>
        <w:rPr>
          <w:rFonts w:hint="eastAsia"/>
        </w:rPr>
        <w:t>лечения</w:t>
      </w:r>
      <w:r>
        <w:t></w:t>
      </w:r>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r>
        <w:t></w:t>
      </w:r>
    </w:p>
    <w:p w:rsidR="00AC22F0" w:rsidRDefault="00AC22F0" w:rsidP="00AC22F0">
      <w:r>
        <w:rPr>
          <w:rFonts w:hint="eastAsia"/>
        </w:rPr>
        <w:t>Основные</w:t>
      </w:r>
      <w:r>
        <w:t></w:t>
      </w:r>
      <w:r>
        <w:rPr>
          <w:rFonts w:hint="eastAsia"/>
        </w:rPr>
        <w:t>задачи</w:t>
      </w:r>
      <w:r>
        <w:t></w:t>
      </w:r>
      <w:r>
        <w:rPr>
          <w:rFonts w:hint="eastAsia"/>
        </w:rPr>
        <w:t>работы</w:t>
      </w:r>
      <w:r>
        <w:t></w:t>
      </w:r>
    </w:p>
    <w:p w:rsidR="00AC22F0" w:rsidRDefault="00AC22F0" w:rsidP="00AC22F0">
      <w:r>
        <w:t></w:t>
      </w:r>
      <w:r>
        <w:t></w:t>
      </w:r>
      <w:r>
        <w:tab/>
      </w:r>
      <w:r>
        <w:rPr>
          <w:rFonts w:hint="eastAsia"/>
        </w:rPr>
        <w:t>Исследовать</w:t>
      </w:r>
      <w:r>
        <w:t></w:t>
      </w:r>
      <w:r>
        <w:rPr>
          <w:rFonts w:hint="eastAsia"/>
        </w:rPr>
        <w:t>динамику</w:t>
      </w:r>
      <w:r>
        <w:t></w:t>
      </w:r>
      <w:r>
        <w:rPr>
          <w:rFonts w:hint="eastAsia"/>
        </w:rPr>
        <w:t>корригированной</w:t>
      </w:r>
      <w:r>
        <w:t></w:t>
      </w:r>
      <w:r>
        <w:rPr>
          <w:rFonts w:hint="eastAsia"/>
        </w:rPr>
        <w:t>остроты</w:t>
      </w:r>
      <w:r>
        <w:t></w:t>
      </w:r>
      <w:r>
        <w:rPr>
          <w:rFonts w:hint="eastAsia"/>
        </w:rPr>
        <w:t>зрения</w:t>
      </w:r>
      <w:r>
        <w:t></w:t>
      </w:r>
      <w:r>
        <w:rPr>
          <w:rFonts w:hint="eastAsia"/>
        </w:rPr>
        <w:t>вдаль</w:t>
      </w:r>
      <w:r>
        <w:t></w:t>
      </w:r>
      <w:r>
        <w:rPr>
          <w:rFonts w:hint="eastAsia"/>
        </w:rPr>
        <w:t>и</w:t>
      </w:r>
      <w:r>
        <w:t></w:t>
      </w:r>
      <w:r>
        <w:rPr>
          <w:rFonts w:hint="eastAsia"/>
        </w:rPr>
        <w:t>субъективного</w:t>
      </w:r>
      <w:r>
        <w:t></w:t>
      </w:r>
      <w:r>
        <w:rPr>
          <w:rFonts w:hint="eastAsia"/>
        </w:rPr>
        <w:t>статуса</w:t>
      </w:r>
      <w:r>
        <w:t></w:t>
      </w:r>
      <w:r>
        <w:rPr>
          <w:rFonts w:hint="eastAsia"/>
        </w:rPr>
        <w:t>пациента</w:t>
      </w:r>
      <w:r>
        <w:t></w:t>
      </w:r>
      <w:r>
        <w:rPr>
          <w:rFonts w:hint="eastAsia"/>
        </w:rPr>
        <w:t>после</w:t>
      </w:r>
      <w:r>
        <w:t></w:t>
      </w:r>
      <w:r>
        <w:rPr>
          <w:rFonts w:hint="eastAsia"/>
        </w:rPr>
        <w:t>проведения</w:t>
      </w:r>
      <w:r>
        <w:t></w:t>
      </w:r>
      <w:r>
        <w:rPr>
          <w:rFonts w:hint="eastAsia"/>
        </w:rPr>
        <w:t>процедуры</w:t>
      </w:r>
      <w:r>
        <w:t></w:t>
      </w:r>
      <w:r>
        <w:rPr>
          <w:rFonts w:hint="eastAsia"/>
        </w:rPr>
        <w:t>роговичного</w:t>
      </w:r>
      <w:r>
        <w:t></w:t>
      </w:r>
      <w:r>
        <w:rPr>
          <w:rFonts w:hint="eastAsia"/>
        </w:rPr>
        <w:t>кросслинкинга</w:t>
      </w:r>
      <w:r>
        <w:t></w:t>
      </w:r>
      <w:r>
        <w:rPr>
          <w:rFonts w:hint="eastAsia"/>
        </w:rPr>
        <w:t>для</w:t>
      </w:r>
      <w:r>
        <w:t></w:t>
      </w:r>
      <w:r>
        <w:rPr>
          <w:rFonts w:hint="eastAsia"/>
        </w:rPr>
        <w:t>лечения</w:t>
      </w:r>
      <w:r>
        <w:t></w:t>
      </w:r>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r>
        <w:t></w:t>
      </w:r>
    </w:p>
    <w:p w:rsidR="00AC22F0" w:rsidRDefault="00AC22F0" w:rsidP="00AC22F0">
      <w:r>
        <w:t></w:t>
      </w:r>
      <w:r>
        <w:t></w:t>
      </w:r>
      <w:r>
        <w:tab/>
      </w:r>
      <w:r>
        <w:rPr>
          <w:rFonts w:hint="eastAsia"/>
        </w:rPr>
        <w:t>Оценить</w:t>
      </w:r>
      <w:r>
        <w:t></w:t>
      </w:r>
      <w:r>
        <w:rPr>
          <w:rFonts w:hint="eastAsia"/>
        </w:rPr>
        <w:t>динамику</w:t>
      </w:r>
      <w:r>
        <w:t></w:t>
      </w:r>
      <w:r>
        <w:rPr>
          <w:rFonts w:hint="eastAsia"/>
        </w:rPr>
        <w:t>состояния</w:t>
      </w:r>
      <w:r>
        <w:t></w:t>
      </w:r>
      <w:r>
        <w:rPr>
          <w:rFonts w:hint="eastAsia"/>
        </w:rPr>
        <w:t>роговицы</w:t>
      </w:r>
      <w:r>
        <w:t></w:t>
      </w:r>
      <w:r>
        <w:rPr>
          <w:rFonts w:hint="eastAsia"/>
        </w:rPr>
        <w:t>пациента</w:t>
      </w:r>
      <w:r>
        <w:t></w:t>
      </w:r>
      <w:r>
        <w:t></w:t>
      </w:r>
      <w:r>
        <w:rPr>
          <w:rFonts w:hint="eastAsia"/>
        </w:rPr>
        <w:t>по</w:t>
      </w:r>
      <w:r>
        <w:t></w:t>
      </w:r>
      <w:r>
        <w:rPr>
          <w:rFonts w:hint="eastAsia"/>
        </w:rPr>
        <w:t>параметрам</w:t>
      </w:r>
      <w:r>
        <w:t></w:t>
      </w:r>
      <w:r>
        <w:rPr>
          <w:rFonts w:hint="eastAsia"/>
        </w:rPr>
        <w:t>площади</w:t>
      </w:r>
      <w:r>
        <w:t></w:t>
      </w:r>
      <w:r>
        <w:rPr>
          <w:rFonts w:hint="eastAsia"/>
        </w:rPr>
        <w:t>поражения</w:t>
      </w:r>
      <w:r>
        <w:t></w:t>
      </w:r>
      <w:r>
        <w:t></w:t>
      </w:r>
      <w:r>
        <w:rPr>
          <w:rFonts w:hint="eastAsia"/>
        </w:rPr>
        <w:t>толщины</w:t>
      </w:r>
      <w:r>
        <w:t></w:t>
      </w:r>
      <w:r>
        <w:t></w:t>
      </w:r>
      <w:r>
        <w:rPr>
          <w:rFonts w:hint="eastAsia"/>
        </w:rPr>
        <w:t>преломляющей</w:t>
      </w:r>
      <w:r>
        <w:t></w:t>
      </w:r>
      <w:r>
        <w:rPr>
          <w:rFonts w:hint="eastAsia"/>
        </w:rPr>
        <w:t>силы</w:t>
      </w:r>
      <w:r>
        <w:t></w:t>
      </w:r>
      <w:r>
        <w:t></w:t>
      </w:r>
      <w:r>
        <w:rPr>
          <w:rFonts w:hint="eastAsia"/>
        </w:rPr>
        <w:t>после</w:t>
      </w:r>
      <w:r>
        <w:t></w:t>
      </w:r>
      <w:r>
        <w:rPr>
          <w:rFonts w:hint="eastAsia"/>
        </w:rPr>
        <w:t>проведения</w:t>
      </w:r>
      <w:r>
        <w:t></w:t>
      </w:r>
      <w:r>
        <w:rPr>
          <w:rFonts w:hint="eastAsia"/>
        </w:rPr>
        <w:t>процедуры</w:t>
      </w:r>
      <w:r>
        <w:t></w:t>
      </w:r>
      <w:r>
        <w:rPr>
          <w:rFonts w:hint="eastAsia"/>
        </w:rPr>
        <w:t>роговичного</w:t>
      </w:r>
      <w:r>
        <w:t></w:t>
      </w:r>
      <w:r>
        <w:rPr>
          <w:rFonts w:hint="eastAsia"/>
        </w:rPr>
        <w:t>кросслинкинга</w:t>
      </w:r>
      <w:r>
        <w:t></w:t>
      </w:r>
    </w:p>
    <w:p w:rsidR="00AC22F0" w:rsidRDefault="00AC22F0" w:rsidP="00AC22F0">
      <w:r>
        <w:t></w:t>
      </w:r>
      <w:r>
        <w:t></w:t>
      </w:r>
      <w:r>
        <w:tab/>
      </w:r>
      <w:r>
        <w:rPr>
          <w:rFonts w:hint="eastAsia"/>
        </w:rPr>
        <w:t>Провести</w:t>
      </w:r>
      <w:r>
        <w:t></w:t>
      </w:r>
      <w:r>
        <w:rPr>
          <w:rFonts w:hint="eastAsia"/>
        </w:rPr>
        <w:t>сравнительную</w:t>
      </w:r>
      <w:r>
        <w:t></w:t>
      </w:r>
      <w:r>
        <w:rPr>
          <w:rFonts w:hint="eastAsia"/>
        </w:rPr>
        <w:t>оценку</w:t>
      </w:r>
      <w:r>
        <w:t></w:t>
      </w:r>
      <w:r>
        <w:rPr>
          <w:rFonts w:hint="eastAsia"/>
        </w:rPr>
        <w:t>эффективности</w:t>
      </w:r>
      <w:r>
        <w:t></w:t>
      </w:r>
      <w:r>
        <w:rPr>
          <w:rFonts w:hint="eastAsia"/>
        </w:rPr>
        <w:t>лечения</w:t>
      </w:r>
      <w:r>
        <w:t></w:t>
      </w:r>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r>
        <w:t></w:t>
      </w:r>
      <w:r>
        <w:rPr>
          <w:rFonts w:hint="eastAsia"/>
        </w:rPr>
        <w:t>на</w:t>
      </w:r>
      <w:r>
        <w:t></w:t>
      </w:r>
      <w:r>
        <w:rPr>
          <w:rFonts w:hint="eastAsia"/>
        </w:rPr>
        <w:t>основе</w:t>
      </w:r>
      <w:r>
        <w:t></w:t>
      </w:r>
      <w:r>
        <w:rPr>
          <w:rFonts w:hint="eastAsia"/>
        </w:rPr>
        <w:t>методики</w:t>
      </w:r>
      <w:r>
        <w:t></w:t>
      </w:r>
      <w:r>
        <w:rPr>
          <w:rFonts w:hint="eastAsia"/>
        </w:rPr>
        <w:t>роговичного</w:t>
      </w:r>
      <w:r>
        <w:t></w:t>
      </w:r>
      <w:r>
        <w:rPr>
          <w:rFonts w:hint="eastAsia"/>
        </w:rPr>
        <w:t>кросслинкинга</w:t>
      </w:r>
      <w:r>
        <w:t></w:t>
      </w:r>
      <w:r>
        <w:rPr>
          <w:rFonts w:hint="eastAsia"/>
        </w:rPr>
        <w:t>и</w:t>
      </w:r>
      <w:r>
        <w:t></w:t>
      </w:r>
      <w:r>
        <w:rPr>
          <w:rFonts w:hint="eastAsia"/>
        </w:rPr>
        <w:t>курса</w:t>
      </w:r>
      <w:r>
        <w:t></w:t>
      </w:r>
      <w:r>
        <w:rPr>
          <w:rFonts w:hint="eastAsia"/>
        </w:rPr>
        <w:t>медикаментозной</w:t>
      </w:r>
      <w:r>
        <w:t></w:t>
      </w:r>
      <w:r>
        <w:rPr>
          <w:rFonts w:hint="eastAsia"/>
        </w:rPr>
        <w:t>терапии</w:t>
      </w:r>
      <w:r>
        <w:t></w:t>
      </w:r>
    </w:p>
    <w:p w:rsidR="00AC22F0" w:rsidRDefault="00AC22F0" w:rsidP="00AC22F0">
      <w:r>
        <w:t></w:t>
      </w:r>
      <w:r>
        <w:t></w:t>
      </w:r>
      <w:r>
        <w:tab/>
      </w:r>
      <w:r>
        <w:rPr>
          <w:rFonts w:hint="eastAsia"/>
        </w:rPr>
        <w:t>Провести</w:t>
      </w:r>
      <w:r>
        <w:t></w:t>
      </w:r>
      <w:r>
        <w:rPr>
          <w:rFonts w:hint="eastAsia"/>
        </w:rPr>
        <w:t>сравнительную</w:t>
      </w:r>
      <w:r>
        <w:t></w:t>
      </w:r>
      <w:r>
        <w:rPr>
          <w:rFonts w:hint="eastAsia"/>
        </w:rPr>
        <w:t>оценку</w:t>
      </w:r>
      <w:r>
        <w:t></w:t>
      </w:r>
      <w:r>
        <w:rPr>
          <w:rFonts w:hint="eastAsia"/>
        </w:rPr>
        <w:t>динамики</w:t>
      </w:r>
      <w:r>
        <w:t></w:t>
      </w:r>
      <w:r>
        <w:rPr>
          <w:rFonts w:hint="eastAsia"/>
        </w:rPr>
        <w:t>клинико</w:t>
      </w:r>
      <w:r>
        <w:t></w:t>
      </w:r>
      <w:r>
        <w:rPr>
          <w:rFonts w:hint="eastAsia"/>
        </w:rPr>
        <w:t>морфологических</w:t>
      </w:r>
      <w:r>
        <w:t></w:t>
      </w:r>
      <w:r>
        <w:rPr>
          <w:rFonts w:hint="eastAsia"/>
        </w:rPr>
        <w:t>показателей</w:t>
      </w:r>
      <w:r>
        <w:t></w:t>
      </w:r>
      <w:r>
        <w:rPr>
          <w:rFonts w:hint="eastAsia"/>
        </w:rPr>
        <w:t>роговицы</w:t>
      </w:r>
      <w:r>
        <w:t></w:t>
      </w:r>
      <w:r>
        <w:rPr>
          <w:rFonts w:hint="eastAsia"/>
        </w:rPr>
        <w:t>при</w:t>
      </w:r>
      <w:r>
        <w:t></w:t>
      </w:r>
      <w:r>
        <w:rPr>
          <w:rFonts w:hint="eastAsia"/>
        </w:rPr>
        <w:t>выполнении</w:t>
      </w:r>
      <w:r>
        <w:t></w:t>
      </w:r>
      <w:r>
        <w:rPr>
          <w:rFonts w:hint="eastAsia"/>
        </w:rPr>
        <w:t>общего</w:t>
      </w:r>
      <w:r>
        <w:t></w:t>
      </w:r>
      <w:r>
        <w:rPr>
          <w:rFonts w:hint="eastAsia"/>
        </w:rPr>
        <w:t>и</w:t>
      </w:r>
      <w:r>
        <w:t></w:t>
      </w:r>
      <w:r>
        <w:rPr>
          <w:rFonts w:hint="eastAsia"/>
        </w:rPr>
        <w:t>локального</w:t>
      </w:r>
      <w:r>
        <w:t></w:t>
      </w:r>
      <w:r>
        <w:rPr>
          <w:rFonts w:hint="eastAsia"/>
        </w:rPr>
        <w:t>кросслинкинга</w:t>
      </w:r>
      <w:r>
        <w:t></w:t>
      </w:r>
      <w:r>
        <w:rPr>
          <w:rFonts w:hint="eastAsia"/>
        </w:rPr>
        <w:t>у</w:t>
      </w:r>
      <w:r>
        <w:t></w:t>
      </w:r>
      <w:r>
        <w:rPr>
          <w:rFonts w:hint="eastAsia"/>
        </w:rPr>
        <w:t>пациентов</w:t>
      </w:r>
      <w:r>
        <w:t></w:t>
      </w:r>
      <w:r>
        <w:rPr>
          <w:rFonts w:hint="eastAsia"/>
        </w:rPr>
        <w:t>с</w:t>
      </w:r>
      <w:r>
        <w:t></w:t>
      </w:r>
      <w:r>
        <w:rPr>
          <w:rFonts w:hint="eastAsia"/>
        </w:rPr>
        <w:t>эндотелиально</w:t>
      </w:r>
      <w:r>
        <w:t></w:t>
      </w:r>
      <w:r>
        <w:rPr>
          <w:rFonts w:hint="eastAsia"/>
        </w:rPr>
        <w:t>эпителиальной</w:t>
      </w:r>
      <w:r>
        <w:t></w:t>
      </w:r>
      <w:r>
        <w:rPr>
          <w:rFonts w:hint="eastAsia"/>
        </w:rPr>
        <w:t>дистрофией</w:t>
      </w:r>
      <w:r>
        <w:t></w:t>
      </w:r>
      <w:r>
        <w:rPr>
          <w:rFonts w:hint="eastAsia"/>
        </w:rPr>
        <w:t>роговицы</w:t>
      </w:r>
      <w:r>
        <w:t></w:t>
      </w:r>
    </w:p>
    <w:p w:rsidR="00AC22F0" w:rsidRDefault="00AC22F0" w:rsidP="00AC22F0">
      <w:r>
        <w:t></w:t>
      </w:r>
      <w:r>
        <w:t></w:t>
      </w:r>
      <w:r>
        <w:tab/>
      </w:r>
      <w:r>
        <w:rPr>
          <w:rFonts w:hint="eastAsia"/>
        </w:rPr>
        <w:t>Разработать</w:t>
      </w:r>
      <w:r>
        <w:t></w:t>
      </w:r>
      <w:r>
        <w:rPr>
          <w:rFonts w:hint="eastAsia"/>
        </w:rPr>
        <w:t>практические</w:t>
      </w:r>
      <w:r>
        <w:t></w:t>
      </w:r>
      <w:r>
        <w:rPr>
          <w:rFonts w:hint="eastAsia"/>
        </w:rPr>
        <w:t>рекомендации</w:t>
      </w:r>
      <w:r>
        <w:t></w:t>
      </w:r>
      <w:r>
        <w:rPr>
          <w:rFonts w:hint="eastAsia"/>
        </w:rPr>
        <w:t>по</w:t>
      </w:r>
      <w:r>
        <w:t></w:t>
      </w:r>
      <w:r>
        <w:rPr>
          <w:rFonts w:hint="eastAsia"/>
        </w:rPr>
        <w:t>применению</w:t>
      </w:r>
      <w:r>
        <w:t></w:t>
      </w:r>
      <w:r>
        <w:rPr>
          <w:rFonts w:hint="eastAsia"/>
        </w:rPr>
        <w:t>методики</w:t>
      </w:r>
      <w:r>
        <w:t></w:t>
      </w:r>
      <w:r>
        <w:rPr>
          <w:rFonts w:hint="eastAsia"/>
        </w:rPr>
        <w:t>роговичного</w:t>
      </w:r>
      <w:r>
        <w:t></w:t>
      </w:r>
      <w:r>
        <w:rPr>
          <w:rFonts w:hint="eastAsia"/>
        </w:rPr>
        <w:t>кросслинкинга</w:t>
      </w:r>
      <w:r>
        <w:t></w:t>
      </w:r>
      <w:r>
        <w:rPr>
          <w:rFonts w:hint="eastAsia"/>
        </w:rPr>
        <w:t>в</w:t>
      </w:r>
      <w:r>
        <w:t></w:t>
      </w:r>
      <w:r>
        <w:rPr>
          <w:rFonts w:hint="eastAsia"/>
        </w:rPr>
        <w:t>целях</w:t>
      </w:r>
      <w:r>
        <w:t></w:t>
      </w:r>
      <w:r>
        <w:rPr>
          <w:rFonts w:hint="eastAsia"/>
        </w:rPr>
        <w:t>лечения</w:t>
      </w:r>
      <w:r>
        <w:t></w:t>
      </w:r>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r>
        <w:t></w:t>
      </w:r>
    </w:p>
    <w:p w:rsidR="00AC22F0" w:rsidRDefault="00AC22F0" w:rsidP="00AC22F0">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r>
        <w:rPr>
          <w:rFonts w:hint="eastAsia"/>
        </w:rPr>
        <w:t>диссертационной</w:t>
      </w:r>
      <w:r>
        <w:t></w:t>
      </w:r>
      <w:r>
        <w:rPr>
          <w:rFonts w:hint="eastAsia"/>
        </w:rPr>
        <w:t>работы</w:t>
      </w:r>
      <w:r>
        <w:t></w:t>
      </w:r>
    </w:p>
    <w:p w:rsidR="00AC22F0" w:rsidRDefault="00AC22F0" w:rsidP="00AC22F0">
      <w:r>
        <w:t></w:t>
      </w:r>
      <w:r>
        <w:t></w:t>
      </w:r>
      <w:r>
        <w:tab/>
      </w:r>
      <w:r>
        <w:rPr>
          <w:rFonts w:hint="eastAsia"/>
        </w:rPr>
        <w:t>Роговичный</w:t>
      </w:r>
      <w:r>
        <w:t></w:t>
      </w:r>
      <w:r>
        <w:rPr>
          <w:rFonts w:hint="eastAsia"/>
        </w:rPr>
        <w:t>кросслинкинг</w:t>
      </w:r>
      <w:r>
        <w:t></w:t>
      </w:r>
      <w:r>
        <w:rPr>
          <w:rFonts w:hint="eastAsia"/>
        </w:rPr>
        <w:t>является</w:t>
      </w:r>
      <w:r>
        <w:t></w:t>
      </w:r>
      <w:r>
        <w:rPr>
          <w:rFonts w:hint="eastAsia"/>
        </w:rPr>
        <w:t>эффективным</w:t>
      </w:r>
      <w:r>
        <w:t></w:t>
      </w:r>
      <w:r>
        <w:rPr>
          <w:rFonts w:hint="eastAsia"/>
        </w:rPr>
        <w:t>и</w:t>
      </w:r>
      <w:r>
        <w:t></w:t>
      </w:r>
      <w:r>
        <w:rPr>
          <w:rFonts w:hint="eastAsia"/>
        </w:rPr>
        <w:t>безопасным</w:t>
      </w:r>
      <w:r>
        <w:t></w:t>
      </w:r>
      <w:r>
        <w:rPr>
          <w:rFonts w:hint="eastAsia"/>
        </w:rPr>
        <w:t>методом</w:t>
      </w:r>
      <w:r>
        <w:t></w:t>
      </w:r>
      <w:r>
        <w:rPr>
          <w:rFonts w:hint="eastAsia"/>
        </w:rPr>
        <w:t>лечения</w:t>
      </w:r>
      <w:r>
        <w:t></w:t>
      </w:r>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r>
        <w:t></w:t>
      </w:r>
      <w:r>
        <w:t></w:t>
      </w:r>
      <w:r>
        <w:rPr>
          <w:rFonts w:hint="eastAsia"/>
        </w:rPr>
        <w:t>что</w:t>
      </w:r>
      <w:r>
        <w:t></w:t>
      </w:r>
      <w:r>
        <w:rPr>
          <w:rFonts w:hint="eastAsia"/>
        </w:rPr>
        <w:t>подтверждается</w:t>
      </w:r>
      <w:r>
        <w:t></w:t>
      </w:r>
      <w:r>
        <w:rPr>
          <w:rFonts w:hint="eastAsia"/>
        </w:rPr>
        <w:t>положительной</w:t>
      </w:r>
      <w:r>
        <w:t></w:t>
      </w:r>
      <w:r>
        <w:rPr>
          <w:rFonts w:hint="eastAsia"/>
        </w:rPr>
        <w:t>динамикой</w:t>
      </w:r>
      <w:r>
        <w:t></w:t>
      </w:r>
      <w:r>
        <w:rPr>
          <w:rFonts w:hint="eastAsia"/>
        </w:rPr>
        <w:t>клинико</w:t>
      </w:r>
      <w:r>
        <w:t></w:t>
      </w:r>
      <w:r>
        <w:rPr>
          <w:rFonts w:hint="eastAsia"/>
        </w:rPr>
        <w:t>субъективных</w:t>
      </w:r>
      <w:r>
        <w:t></w:t>
      </w:r>
      <w:r>
        <w:rPr>
          <w:rFonts w:hint="eastAsia"/>
        </w:rPr>
        <w:t>показателей</w:t>
      </w:r>
      <w:r>
        <w:t></w:t>
      </w:r>
      <w:r>
        <w:rPr>
          <w:rFonts w:hint="eastAsia"/>
        </w:rPr>
        <w:t>зрения</w:t>
      </w:r>
      <w:r>
        <w:t></w:t>
      </w:r>
      <w:r>
        <w:t></w:t>
      </w:r>
      <w:r>
        <w:rPr>
          <w:rFonts w:hint="eastAsia"/>
        </w:rPr>
        <w:t>повышение</w:t>
      </w:r>
      <w:r>
        <w:t></w:t>
      </w:r>
      <w:r>
        <w:rPr>
          <w:rFonts w:hint="eastAsia"/>
        </w:rPr>
        <w:t>корригированной</w:t>
      </w:r>
      <w:r>
        <w:t></w:t>
      </w:r>
      <w:r>
        <w:rPr>
          <w:rFonts w:hint="eastAsia"/>
        </w:rPr>
        <w:t>остроты</w:t>
      </w:r>
      <w:r>
        <w:t></w:t>
      </w:r>
      <w:r>
        <w:rPr>
          <w:rFonts w:hint="eastAsia"/>
        </w:rPr>
        <w:t>зрения</w:t>
      </w:r>
      <w:r>
        <w:t></w:t>
      </w:r>
      <w:r>
        <w:rPr>
          <w:rFonts w:hint="eastAsia"/>
        </w:rPr>
        <w:t>вдаль</w:t>
      </w:r>
      <w:r>
        <w:t></w:t>
      </w:r>
      <w:r>
        <w:t></w:t>
      </w:r>
      <w:r>
        <w:rPr>
          <w:rFonts w:hint="eastAsia"/>
        </w:rPr>
        <w:t>снижение</w:t>
      </w:r>
      <w:r>
        <w:t></w:t>
      </w:r>
      <w:r>
        <w:rPr>
          <w:rFonts w:hint="eastAsia"/>
        </w:rPr>
        <w:t>частоты</w:t>
      </w:r>
      <w:r>
        <w:t></w:t>
      </w:r>
      <w:r>
        <w:rPr>
          <w:rFonts w:hint="eastAsia"/>
        </w:rPr>
        <w:t>и</w:t>
      </w:r>
      <w:r>
        <w:t></w:t>
      </w:r>
      <w:r>
        <w:rPr>
          <w:rFonts w:hint="eastAsia"/>
        </w:rPr>
        <w:t>выраженности</w:t>
      </w:r>
      <w:r>
        <w:t></w:t>
      </w:r>
      <w:r>
        <w:rPr>
          <w:rFonts w:hint="eastAsia"/>
        </w:rPr>
        <w:t>роговичного</w:t>
      </w:r>
      <w:r>
        <w:t></w:t>
      </w:r>
      <w:r>
        <w:rPr>
          <w:rFonts w:hint="eastAsia"/>
        </w:rPr>
        <w:t>синдрома</w:t>
      </w:r>
      <w:r>
        <w:t></w:t>
      </w:r>
      <w:r>
        <w:t></w:t>
      </w:r>
      <w:r>
        <w:t></w:t>
      </w:r>
      <w:r>
        <w:rPr>
          <w:rFonts w:hint="eastAsia"/>
        </w:rPr>
        <w:t>статистически</w:t>
      </w:r>
      <w:r>
        <w:t></w:t>
      </w:r>
      <w:r>
        <w:rPr>
          <w:rFonts w:hint="eastAsia"/>
        </w:rPr>
        <w:t>значимым</w:t>
      </w:r>
      <w:r>
        <w:t></w:t>
      </w:r>
      <w:r>
        <w:rPr>
          <w:rFonts w:hint="eastAsia"/>
        </w:rPr>
        <w:t>уменьшением</w:t>
      </w:r>
      <w:r>
        <w:t></w:t>
      </w:r>
      <w:r>
        <w:rPr>
          <w:rFonts w:hint="eastAsia"/>
        </w:rPr>
        <w:t>площади</w:t>
      </w:r>
      <w:r>
        <w:t></w:t>
      </w:r>
      <w:r>
        <w:rPr>
          <w:rFonts w:hint="eastAsia"/>
        </w:rPr>
        <w:t>поражения</w:t>
      </w:r>
      <w:r>
        <w:t></w:t>
      </w:r>
      <w:r>
        <w:rPr>
          <w:rFonts w:hint="eastAsia"/>
        </w:rPr>
        <w:t>и</w:t>
      </w:r>
      <w:r>
        <w:t></w:t>
      </w:r>
      <w:r>
        <w:rPr>
          <w:rFonts w:hint="eastAsia"/>
        </w:rPr>
        <w:t>толщины</w:t>
      </w:r>
      <w:r>
        <w:t></w:t>
      </w:r>
      <w:r>
        <w:rPr>
          <w:rFonts w:hint="eastAsia"/>
        </w:rPr>
        <w:t>роговицы</w:t>
      </w:r>
      <w:r>
        <w:t></w:t>
      </w:r>
      <w:r>
        <w:t></w:t>
      </w:r>
      <w:r>
        <w:rPr>
          <w:rFonts w:hint="eastAsia"/>
        </w:rPr>
        <w:t>а</w:t>
      </w:r>
      <w:r>
        <w:t></w:t>
      </w:r>
      <w:r>
        <w:rPr>
          <w:rFonts w:hint="eastAsia"/>
        </w:rPr>
        <w:t>также</w:t>
      </w:r>
      <w:r>
        <w:t></w:t>
      </w:r>
      <w:r>
        <w:rPr>
          <w:rFonts w:hint="eastAsia"/>
        </w:rPr>
        <w:t>отсутствием</w:t>
      </w:r>
      <w:r>
        <w:t></w:t>
      </w:r>
      <w:r>
        <w:rPr>
          <w:rFonts w:hint="eastAsia"/>
        </w:rPr>
        <w:t>клинических</w:t>
      </w:r>
      <w:r>
        <w:t></w:t>
      </w:r>
      <w:r>
        <w:rPr>
          <w:rFonts w:hint="eastAsia"/>
        </w:rPr>
        <w:t>осложнений</w:t>
      </w:r>
      <w:r>
        <w:t></w:t>
      </w:r>
    </w:p>
    <w:p w:rsidR="00AC22F0" w:rsidRDefault="00AC22F0" w:rsidP="00AC22F0">
      <w:r>
        <w:t></w:t>
      </w:r>
      <w:r>
        <w:t></w:t>
      </w:r>
      <w:r>
        <w:tab/>
      </w:r>
      <w:r>
        <w:rPr>
          <w:rFonts w:hint="eastAsia"/>
        </w:rPr>
        <w:t>Процедура</w:t>
      </w:r>
      <w:r>
        <w:t></w:t>
      </w:r>
      <w:r>
        <w:rPr>
          <w:rFonts w:hint="eastAsia"/>
        </w:rPr>
        <w:t>локального</w:t>
      </w:r>
      <w:r>
        <w:t></w:t>
      </w:r>
      <w:r>
        <w:rPr>
          <w:rFonts w:hint="eastAsia"/>
        </w:rPr>
        <w:t>роговичного</w:t>
      </w:r>
      <w:r>
        <w:t></w:t>
      </w:r>
      <w:r>
        <w:rPr>
          <w:rFonts w:hint="eastAsia"/>
        </w:rPr>
        <w:t>кросслинкинга</w:t>
      </w:r>
      <w:r>
        <w:t></w:t>
      </w:r>
      <w:r>
        <w:t></w:t>
      </w:r>
      <w:r>
        <w:rPr>
          <w:rFonts w:hint="eastAsia"/>
        </w:rPr>
        <w:t>при</w:t>
      </w:r>
      <w:r>
        <w:t></w:t>
      </w:r>
      <w:r>
        <w:rPr>
          <w:rFonts w:hint="eastAsia"/>
        </w:rPr>
        <w:t>наличии</w:t>
      </w:r>
      <w:r>
        <w:t></w:t>
      </w:r>
      <w:r>
        <w:rPr>
          <w:rFonts w:hint="eastAsia"/>
        </w:rPr>
        <w:t>показаний</w:t>
      </w:r>
      <w:r>
        <w:t></w:t>
      </w:r>
      <w:r>
        <w:t></w:t>
      </w:r>
      <w:r>
        <w:rPr>
          <w:rFonts w:hint="eastAsia"/>
        </w:rPr>
        <w:t>связанных</w:t>
      </w:r>
      <w:r>
        <w:t></w:t>
      </w:r>
      <w:r>
        <w:rPr>
          <w:rFonts w:hint="eastAsia"/>
        </w:rPr>
        <w:t>с</w:t>
      </w:r>
      <w:r>
        <w:t></w:t>
      </w:r>
      <w:r>
        <w:rPr>
          <w:rFonts w:hint="eastAsia"/>
        </w:rPr>
        <w:t>площадью</w:t>
      </w:r>
      <w:r>
        <w:t></w:t>
      </w:r>
      <w:r>
        <w:rPr>
          <w:rFonts w:hint="eastAsia"/>
        </w:rPr>
        <w:t>поражения</w:t>
      </w:r>
      <w:r>
        <w:t></w:t>
      </w:r>
      <w:r>
        <w:t></w:t>
      </w:r>
      <w:r>
        <w:rPr>
          <w:rFonts w:hint="eastAsia"/>
        </w:rPr>
        <w:t>является</w:t>
      </w:r>
      <w:r>
        <w:t></w:t>
      </w:r>
      <w:r>
        <w:rPr>
          <w:rFonts w:hint="eastAsia"/>
        </w:rPr>
        <w:t>более</w:t>
      </w:r>
      <w:r>
        <w:t></w:t>
      </w:r>
      <w:r>
        <w:rPr>
          <w:rFonts w:hint="eastAsia"/>
        </w:rPr>
        <w:t>эффективным</w:t>
      </w:r>
      <w:r>
        <w:t></w:t>
      </w:r>
      <w:r>
        <w:rPr>
          <w:rFonts w:hint="eastAsia"/>
        </w:rPr>
        <w:t>методом</w:t>
      </w:r>
      <w:r>
        <w:t></w:t>
      </w:r>
      <w:r>
        <w:rPr>
          <w:rFonts w:hint="eastAsia"/>
        </w:rPr>
        <w:t>лечения</w:t>
      </w:r>
      <w:r>
        <w:t></w:t>
      </w:r>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r>
        <w:t></w:t>
      </w:r>
      <w:r>
        <w:rPr>
          <w:rFonts w:hint="eastAsia"/>
        </w:rPr>
        <w:t>по</w:t>
      </w:r>
      <w:r>
        <w:t></w:t>
      </w:r>
      <w:r>
        <w:rPr>
          <w:rFonts w:hint="eastAsia"/>
        </w:rPr>
        <w:t>сравнению</w:t>
      </w:r>
      <w:r>
        <w:t></w:t>
      </w:r>
      <w:r>
        <w:rPr>
          <w:rFonts w:hint="eastAsia"/>
        </w:rPr>
        <w:t>с</w:t>
      </w:r>
      <w:r>
        <w:t></w:t>
      </w:r>
      <w:r>
        <w:rPr>
          <w:rFonts w:hint="eastAsia"/>
        </w:rPr>
        <w:t>общим</w:t>
      </w:r>
      <w:r>
        <w:t></w:t>
      </w:r>
      <w:r>
        <w:rPr>
          <w:rFonts w:hint="eastAsia"/>
        </w:rPr>
        <w:t>воздействием</w:t>
      </w:r>
      <w:r>
        <w:t></w:t>
      </w:r>
      <w:r>
        <w:t></w:t>
      </w:r>
      <w:r>
        <w:rPr>
          <w:rFonts w:hint="eastAsia"/>
        </w:rPr>
        <w:t>что</w:t>
      </w:r>
      <w:r>
        <w:t></w:t>
      </w:r>
      <w:r>
        <w:rPr>
          <w:rFonts w:hint="eastAsia"/>
        </w:rPr>
        <w:t>подтверждается</w:t>
      </w:r>
      <w:r>
        <w:t></w:t>
      </w:r>
      <w:r>
        <w:rPr>
          <w:rFonts w:hint="eastAsia"/>
        </w:rPr>
        <w:t>статистически</w:t>
      </w:r>
      <w:r>
        <w:t></w:t>
      </w:r>
      <w:r>
        <w:rPr>
          <w:rFonts w:hint="eastAsia"/>
        </w:rPr>
        <w:t>значимым</w:t>
      </w:r>
      <w:r>
        <w:t></w:t>
      </w:r>
      <w:r>
        <w:rPr>
          <w:rFonts w:hint="eastAsia"/>
        </w:rPr>
        <w:t>повышением</w:t>
      </w:r>
      <w:r>
        <w:t></w:t>
      </w:r>
      <w:r>
        <w:rPr>
          <w:rFonts w:hint="eastAsia"/>
        </w:rPr>
        <w:t>корригированной</w:t>
      </w:r>
      <w:r>
        <w:t></w:t>
      </w:r>
      <w:r>
        <w:rPr>
          <w:rFonts w:hint="eastAsia"/>
        </w:rPr>
        <w:t>остроты</w:t>
      </w:r>
      <w:r>
        <w:t></w:t>
      </w:r>
      <w:r>
        <w:rPr>
          <w:rFonts w:hint="eastAsia"/>
        </w:rPr>
        <w:t>зрения</w:t>
      </w:r>
      <w:r>
        <w:t></w:t>
      </w:r>
      <w:r>
        <w:rPr>
          <w:rFonts w:hint="eastAsia"/>
        </w:rPr>
        <w:t>вдаль</w:t>
      </w:r>
      <w:r>
        <w:t></w:t>
      </w:r>
      <w:r>
        <w:rPr>
          <w:rFonts w:hint="eastAsia"/>
        </w:rPr>
        <w:t>и</w:t>
      </w:r>
      <w:r>
        <w:t></w:t>
      </w:r>
      <w:r>
        <w:rPr>
          <w:rFonts w:hint="eastAsia"/>
        </w:rPr>
        <w:t>уменьшением</w:t>
      </w:r>
      <w:r>
        <w:t></w:t>
      </w:r>
      <w:r>
        <w:rPr>
          <w:rFonts w:hint="eastAsia"/>
        </w:rPr>
        <w:t>площади</w:t>
      </w:r>
      <w:r>
        <w:t></w:t>
      </w:r>
      <w:r>
        <w:rPr>
          <w:rFonts w:hint="eastAsia"/>
        </w:rPr>
        <w:t>поражения</w:t>
      </w:r>
      <w:r>
        <w:t></w:t>
      </w:r>
      <w:r>
        <w:rPr>
          <w:rFonts w:hint="eastAsia"/>
        </w:rPr>
        <w:t>роговицы</w:t>
      </w:r>
      <w:r>
        <w:t></w:t>
      </w:r>
      <w:r>
        <w:t></w:t>
      </w:r>
      <w:r>
        <w:rPr>
          <w:rFonts w:hint="eastAsia"/>
        </w:rPr>
        <w:t>а</w:t>
      </w:r>
      <w:r>
        <w:t></w:t>
      </w:r>
      <w:r>
        <w:rPr>
          <w:rFonts w:hint="eastAsia"/>
        </w:rPr>
        <w:t>также</w:t>
      </w:r>
      <w:r>
        <w:t></w:t>
      </w:r>
      <w:r>
        <w:rPr>
          <w:rFonts w:hint="eastAsia"/>
        </w:rPr>
        <w:t>существенно</w:t>
      </w:r>
      <w:r>
        <w:t></w:t>
      </w:r>
      <w:r>
        <w:rPr>
          <w:rFonts w:hint="eastAsia"/>
        </w:rPr>
        <w:t>более</w:t>
      </w:r>
      <w:r>
        <w:t></w:t>
      </w:r>
      <w:r>
        <w:rPr>
          <w:rFonts w:hint="eastAsia"/>
        </w:rPr>
        <w:t>быстрым</w:t>
      </w:r>
      <w:r>
        <w:t></w:t>
      </w:r>
      <w:r>
        <w:rPr>
          <w:rFonts w:hint="eastAsia"/>
        </w:rPr>
        <w:t>и</w:t>
      </w:r>
      <w:r>
        <w:t></w:t>
      </w:r>
      <w:r>
        <w:rPr>
          <w:rFonts w:hint="eastAsia"/>
        </w:rPr>
        <w:t>выраженным</w:t>
      </w:r>
      <w:r>
        <w:t></w:t>
      </w:r>
      <w:r>
        <w:rPr>
          <w:rFonts w:hint="eastAsia"/>
        </w:rPr>
        <w:t>снижением</w:t>
      </w:r>
      <w:r>
        <w:t></w:t>
      </w:r>
      <w:r>
        <w:rPr>
          <w:rFonts w:hint="eastAsia"/>
        </w:rPr>
        <w:t>частоты</w:t>
      </w:r>
      <w:r>
        <w:t></w:t>
      </w:r>
      <w:r>
        <w:rPr>
          <w:rFonts w:hint="eastAsia"/>
        </w:rPr>
        <w:t>возникновения</w:t>
      </w:r>
      <w:r>
        <w:t></w:t>
      </w:r>
      <w:r>
        <w:rPr>
          <w:rFonts w:hint="eastAsia"/>
        </w:rPr>
        <w:t>субъективных</w:t>
      </w:r>
      <w:r>
        <w:t></w:t>
      </w:r>
      <w:r>
        <w:rPr>
          <w:rFonts w:hint="eastAsia"/>
        </w:rPr>
        <w:t>проявлений</w:t>
      </w:r>
      <w:r>
        <w:t></w:t>
      </w:r>
      <w:r>
        <w:rPr>
          <w:rFonts w:hint="eastAsia"/>
        </w:rPr>
        <w:t>роговичного</w:t>
      </w:r>
      <w:r>
        <w:t></w:t>
      </w:r>
      <w:r>
        <w:rPr>
          <w:rFonts w:hint="eastAsia"/>
        </w:rPr>
        <w:t>синдрома</w:t>
      </w:r>
      <w:r>
        <w:t></w:t>
      </w:r>
      <w:r>
        <w:t></w:t>
      </w:r>
    </w:p>
    <w:p w:rsidR="00AC22F0" w:rsidRDefault="00AC22F0" w:rsidP="00AC22F0">
      <w:r>
        <w:rPr>
          <w:rFonts w:hint="eastAsia"/>
        </w:rPr>
        <w:t>Научная</w:t>
      </w:r>
      <w:r>
        <w:t></w:t>
      </w:r>
      <w:r>
        <w:rPr>
          <w:rFonts w:hint="eastAsia"/>
        </w:rPr>
        <w:t>новизна</w:t>
      </w:r>
      <w:r>
        <w:t></w:t>
      </w:r>
      <w:r>
        <w:rPr>
          <w:rFonts w:hint="eastAsia"/>
        </w:rPr>
        <w:t>работы</w:t>
      </w:r>
    </w:p>
    <w:p w:rsidR="00AC22F0" w:rsidRDefault="00AC22F0" w:rsidP="00AC22F0">
      <w:r>
        <w:rPr>
          <w:rFonts w:hint="eastAsia"/>
        </w:rPr>
        <w:t>Впервые</w:t>
      </w:r>
      <w:r>
        <w:t></w:t>
      </w:r>
      <w:r>
        <w:rPr>
          <w:rFonts w:hint="eastAsia"/>
        </w:rPr>
        <w:t>в</w:t>
      </w:r>
      <w:r>
        <w:t></w:t>
      </w:r>
      <w:r>
        <w:rPr>
          <w:rFonts w:hint="eastAsia"/>
        </w:rPr>
        <w:t>офтальмологической</w:t>
      </w:r>
      <w:r>
        <w:t></w:t>
      </w:r>
      <w:r>
        <w:rPr>
          <w:rFonts w:hint="eastAsia"/>
        </w:rPr>
        <w:t>практике</w:t>
      </w:r>
      <w:r>
        <w:t></w:t>
      </w:r>
      <w:r>
        <w:rPr>
          <w:rFonts w:hint="eastAsia"/>
        </w:rPr>
        <w:t>выполнена</w:t>
      </w:r>
      <w:r>
        <w:t></w:t>
      </w:r>
      <w:r>
        <w:rPr>
          <w:rFonts w:hint="eastAsia"/>
        </w:rPr>
        <w:t>комплексная</w:t>
      </w:r>
      <w:r>
        <w:t></w:t>
      </w:r>
      <w:r>
        <w:t></w:t>
      </w:r>
      <w:r>
        <w:rPr>
          <w:rFonts w:hint="eastAsia"/>
        </w:rPr>
        <w:t>клинико</w:t>
      </w:r>
      <w:r>
        <w:t></w:t>
      </w:r>
      <w:r>
        <w:rPr>
          <w:rFonts w:hint="eastAsia"/>
        </w:rPr>
        <w:t>субъективная</w:t>
      </w:r>
      <w:r>
        <w:t></w:t>
      </w:r>
      <w:r>
        <w:tab/>
      </w:r>
      <w:r>
        <w:rPr>
          <w:rFonts w:hint="eastAsia"/>
        </w:rPr>
        <w:t>морфологическая</w:t>
      </w:r>
      <w:r>
        <w:t></w:t>
      </w:r>
      <w:r>
        <w:t></w:t>
      </w:r>
      <w:r>
        <w:rPr>
          <w:rFonts w:hint="eastAsia"/>
        </w:rPr>
        <w:t>оценка</w:t>
      </w:r>
      <w:r>
        <w:tab/>
      </w:r>
      <w:r>
        <w:rPr>
          <w:rFonts w:hint="eastAsia"/>
        </w:rPr>
        <w:t>эффективности</w:t>
      </w:r>
    </w:p>
    <w:p w:rsidR="00AC22F0" w:rsidRDefault="00AC22F0" w:rsidP="00AC22F0">
      <w:r>
        <w:rPr>
          <w:rFonts w:hint="eastAsia"/>
        </w:rPr>
        <w:t>применения</w:t>
      </w:r>
      <w:r>
        <w:t></w:t>
      </w:r>
      <w:r>
        <w:rPr>
          <w:rFonts w:hint="eastAsia"/>
        </w:rPr>
        <w:t>методики</w:t>
      </w:r>
      <w:r>
        <w:tab/>
      </w:r>
      <w:r>
        <w:rPr>
          <w:rFonts w:hint="eastAsia"/>
        </w:rPr>
        <w:t>роговичного</w:t>
      </w:r>
      <w:r>
        <w:t></w:t>
      </w:r>
      <w:r>
        <w:rPr>
          <w:rFonts w:hint="eastAsia"/>
        </w:rPr>
        <w:t>кросслинкинга</w:t>
      </w:r>
      <w:r>
        <w:tab/>
      </w:r>
      <w:r>
        <w:rPr>
          <w:rFonts w:hint="eastAsia"/>
        </w:rPr>
        <w:t>для</w:t>
      </w:r>
      <w:r>
        <w:t></w:t>
      </w:r>
      <w:r>
        <w:rPr>
          <w:rFonts w:hint="eastAsia"/>
        </w:rPr>
        <w:t>лечения</w:t>
      </w:r>
    </w:p>
    <w:p w:rsidR="00AC22F0" w:rsidRDefault="00AC22F0" w:rsidP="00AC22F0">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r>
        <w:t></w:t>
      </w:r>
    </w:p>
    <w:p w:rsidR="00AC22F0" w:rsidRDefault="00AC22F0" w:rsidP="00AC22F0">
      <w:r>
        <w:rPr>
          <w:rFonts w:hint="eastAsia"/>
        </w:rPr>
        <w:t>Установлено</w:t>
      </w:r>
      <w:r>
        <w:t></w:t>
      </w:r>
      <w:r>
        <w:t></w:t>
      </w:r>
      <w:r>
        <w:rPr>
          <w:rFonts w:hint="eastAsia"/>
        </w:rPr>
        <w:t>что</w:t>
      </w:r>
      <w:r>
        <w:t></w:t>
      </w:r>
      <w:r>
        <w:rPr>
          <w:rFonts w:hint="eastAsia"/>
        </w:rPr>
        <w:t>проведение</w:t>
      </w:r>
      <w:r>
        <w:t></w:t>
      </w:r>
      <w:r>
        <w:rPr>
          <w:rFonts w:hint="eastAsia"/>
        </w:rPr>
        <w:t>роговичного</w:t>
      </w:r>
      <w:r>
        <w:t></w:t>
      </w:r>
      <w:r>
        <w:rPr>
          <w:rFonts w:hint="eastAsia"/>
        </w:rPr>
        <w:t>кросслинкинга</w:t>
      </w:r>
      <w:r>
        <w:t></w:t>
      </w:r>
      <w:r>
        <w:rPr>
          <w:rFonts w:hint="eastAsia"/>
        </w:rPr>
        <w:t>по</w:t>
      </w:r>
      <w:r>
        <w:t></w:t>
      </w:r>
      <w:r>
        <w:rPr>
          <w:rFonts w:hint="eastAsia"/>
        </w:rPr>
        <w:t>всей</w:t>
      </w:r>
      <w:r>
        <w:t></w:t>
      </w:r>
      <w:r>
        <w:rPr>
          <w:rFonts w:hint="eastAsia"/>
        </w:rPr>
        <w:t>площади</w:t>
      </w:r>
      <w:r>
        <w:t></w:t>
      </w:r>
      <w:r>
        <w:rPr>
          <w:rFonts w:hint="eastAsia"/>
        </w:rPr>
        <w:t>роговицы</w:t>
      </w:r>
      <w:r>
        <w:t></w:t>
      </w:r>
      <w:r>
        <w:rPr>
          <w:rFonts w:hint="eastAsia"/>
        </w:rPr>
        <w:t>у</w:t>
      </w:r>
      <w:r>
        <w:t></w:t>
      </w:r>
      <w:r>
        <w:rPr>
          <w:rFonts w:hint="eastAsia"/>
        </w:rPr>
        <w:t>пациентов</w:t>
      </w:r>
      <w:r>
        <w:t></w:t>
      </w:r>
      <w:r>
        <w:rPr>
          <w:rFonts w:hint="eastAsia"/>
        </w:rPr>
        <w:t>с</w:t>
      </w:r>
      <w:r>
        <w:t></w:t>
      </w:r>
      <w:r>
        <w:rPr>
          <w:rFonts w:hint="eastAsia"/>
        </w:rPr>
        <w:t>эндотелиально</w:t>
      </w:r>
      <w:r>
        <w:t></w:t>
      </w:r>
      <w:r>
        <w:rPr>
          <w:rFonts w:hint="eastAsia"/>
        </w:rPr>
        <w:t>эпителиальной</w:t>
      </w:r>
      <w:r>
        <w:t></w:t>
      </w:r>
      <w:r>
        <w:rPr>
          <w:rFonts w:hint="eastAsia"/>
        </w:rPr>
        <w:t>дистрофией</w:t>
      </w:r>
      <w:r>
        <w:t></w:t>
      </w:r>
      <w:r>
        <w:rPr>
          <w:rFonts w:hint="eastAsia"/>
        </w:rPr>
        <w:t>сопровождается</w:t>
      </w:r>
      <w:r>
        <w:t></w:t>
      </w:r>
      <w:r>
        <w:rPr>
          <w:rFonts w:hint="eastAsia"/>
        </w:rPr>
        <w:t>снижением</w:t>
      </w:r>
      <w:r>
        <w:t></w:t>
      </w:r>
      <w:r>
        <w:rPr>
          <w:rFonts w:hint="eastAsia"/>
        </w:rPr>
        <w:t>частоты</w:t>
      </w:r>
      <w:r>
        <w:t></w:t>
      </w:r>
      <w:r>
        <w:rPr>
          <w:rFonts w:hint="eastAsia"/>
        </w:rPr>
        <w:t>субъективных</w:t>
      </w:r>
      <w:r>
        <w:t></w:t>
      </w:r>
      <w:r>
        <w:rPr>
          <w:rFonts w:hint="eastAsia"/>
        </w:rPr>
        <w:t>проявлений</w:t>
      </w:r>
      <w:r>
        <w:t></w:t>
      </w:r>
      <w:r>
        <w:rPr>
          <w:rFonts w:hint="eastAsia"/>
        </w:rPr>
        <w:t>роговичного</w:t>
      </w:r>
      <w:r>
        <w:t></w:t>
      </w:r>
      <w:r>
        <w:rPr>
          <w:rFonts w:hint="eastAsia"/>
        </w:rPr>
        <w:t>синдрома</w:t>
      </w:r>
      <w:r>
        <w:t></w:t>
      </w:r>
      <w:r>
        <w:t></w:t>
      </w:r>
      <w:r>
        <w:rPr>
          <w:rFonts w:hint="eastAsia"/>
        </w:rPr>
        <w:t>на</w:t>
      </w:r>
      <w:r>
        <w:t></w:t>
      </w:r>
      <w:r>
        <w:t></w:t>
      </w:r>
      <w:r>
        <w:t></w:t>
      </w:r>
      <w:r>
        <w:t></w:t>
      </w:r>
      <w:r>
        <w:t></w:t>
      </w:r>
      <w:r>
        <w:t></w:t>
      </w:r>
      <w:r>
        <w:t></w:t>
      </w:r>
      <w:r>
        <w:t></w:t>
      </w:r>
      <w:r>
        <w:rPr>
          <w:rFonts w:hint="eastAsia"/>
        </w:rPr>
        <w:t>и</w:t>
      </w:r>
      <w:r>
        <w:t></w:t>
      </w:r>
      <w:r>
        <w:rPr>
          <w:rFonts w:hint="eastAsia"/>
        </w:rPr>
        <w:t>уменьшением</w:t>
      </w:r>
      <w:r>
        <w:t></w:t>
      </w:r>
      <w:r>
        <w:rPr>
          <w:rFonts w:hint="eastAsia"/>
        </w:rPr>
        <w:t>площади</w:t>
      </w:r>
      <w:r>
        <w:t></w:t>
      </w:r>
      <w:r>
        <w:rPr>
          <w:rFonts w:hint="eastAsia"/>
        </w:rPr>
        <w:t>поражения</w:t>
      </w:r>
      <w:r>
        <w:t></w:t>
      </w:r>
      <w:r>
        <w:rPr>
          <w:rFonts w:hint="eastAsia"/>
        </w:rPr>
        <w:t>с</w:t>
      </w:r>
      <w:r>
        <w:t></w:t>
      </w:r>
      <w:r>
        <w:t></w:t>
      </w:r>
      <w:r>
        <w:t></w:t>
      </w:r>
      <w:r>
        <w:t></w:t>
      </w:r>
      <w:r>
        <w:t></w:t>
      </w:r>
      <w:r>
        <w:t></w:t>
      </w:r>
      <w:r>
        <w:rPr>
          <w:rFonts w:hint="eastAsia"/>
        </w:rPr>
        <w:t>±</w:t>
      </w:r>
      <w:r>
        <w:t></w:t>
      </w:r>
      <w:r>
        <w:t></w:t>
      </w:r>
      <w:r>
        <w:t></w:t>
      </w:r>
      <w:r>
        <w:t></w:t>
      </w:r>
      <w:r>
        <w:rPr>
          <w:rFonts w:hint="eastAsia"/>
        </w:rPr>
        <w:t>мм</w:t>
      </w:r>
      <w:r>
        <w:t></w:t>
      </w:r>
      <w:r>
        <w:t></w:t>
      </w:r>
      <w:r>
        <w:rPr>
          <w:rFonts w:hint="eastAsia"/>
        </w:rPr>
        <w:t>до</w:t>
      </w:r>
      <w:r>
        <w:t></w:t>
      </w:r>
      <w:r>
        <w:t></w:t>
      </w:r>
      <w:r>
        <w:t></w:t>
      </w:r>
      <w:r>
        <w:t></w:t>
      </w:r>
      <w:r>
        <w:t></w:t>
      </w:r>
      <w:r>
        <w:rPr>
          <w:rFonts w:hint="eastAsia"/>
        </w:rPr>
        <w:t>±</w:t>
      </w:r>
      <w:r>
        <w:t></w:t>
      </w:r>
      <w:r>
        <w:t></w:t>
      </w:r>
      <w:r>
        <w:t></w:t>
      </w:r>
      <w:r>
        <w:t></w:t>
      </w:r>
      <w:r>
        <w:rPr>
          <w:rFonts w:hint="eastAsia"/>
        </w:rPr>
        <w:t>мм</w:t>
      </w:r>
      <w:r>
        <w:t></w:t>
      </w:r>
      <w:r>
        <w:t></w:t>
      </w:r>
      <w:r>
        <w:t></w:t>
      </w:r>
      <w:r>
        <w:rPr>
          <w:rFonts w:hint="eastAsia"/>
        </w:rPr>
        <w:t>р</w:t>
      </w:r>
      <w:r>
        <w:t></w:t>
      </w:r>
      <w:r>
        <w:t></w:t>
      </w:r>
      <w:r>
        <w:t></w:t>
      </w:r>
      <w:r>
        <w:t></w:t>
      </w:r>
      <w:r>
        <w:t></w:t>
      </w:r>
      <w:r>
        <w:t></w:t>
      </w:r>
      <w:r>
        <w:t></w:t>
      </w:r>
      <w:r>
        <w:t></w:t>
      </w:r>
    </w:p>
    <w:p w:rsidR="00AC22F0" w:rsidRDefault="00AC22F0" w:rsidP="00AC22F0">
      <w:r>
        <w:rPr>
          <w:rFonts w:hint="eastAsia"/>
        </w:rPr>
        <w:t>Выявлено</w:t>
      </w:r>
      <w:r>
        <w:t></w:t>
      </w:r>
      <w:r>
        <w:t></w:t>
      </w:r>
      <w:r>
        <w:rPr>
          <w:rFonts w:hint="eastAsia"/>
        </w:rPr>
        <w:t>что</w:t>
      </w:r>
      <w:r>
        <w:t></w:t>
      </w:r>
      <w:r>
        <w:rPr>
          <w:rFonts w:hint="eastAsia"/>
        </w:rPr>
        <w:t>проведение</w:t>
      </w:r>
      <w:r>
        <w:t></w:t>
      </w:r>
      <w:r>
        <w:rPr>
          <w:rFonts w:hint="eastAsia"/>
        </w:rPr>
        <w:t>локального</w:t>
      </w:r>
      <w:r>
        <w:t></w:t>
      </w:r>
      <w:r>
        <w:rPr>
          <w:rFonts w:hint="eastAsia"/>
        </w:rPr>
        <w:t>кросслинкинга</w:t>
      </w:r>
      <w:r>
        <w:t></w:t>
      </w:r>
      <w:r>
        <w:rPr>
          <w:rFonts w:hint="eastAsia"/>
        </w:rPr>
        <w:t>у</w:t>
      </w:r>
      <w:r>
        <w:t></w:t>
      </w:r>
      <w:r>
        <w:rPr>
          <w:rFonts w:hint="eastAsia"/>
        </w:rPr>
        <w:t>пациентов</w:t>
      </w:r>
      <w:r>
        <w:t></w:t>
      </w:r>
      <w:r>
        <w:rPr>
          <w:rFonts w:hint="eastAsia"/>
        </w:rPr>
        <w:t>с</w:t>
      </w:r>
      <w:r>
        <w:t></w:t>
      </w:r>
      <w:r>
        <w:rPr>
          <w:rFonts w:hint="eastAsia"/>
        </w:rPr>
        <w:t>эндотелиально</w:t>
      </w:r>
      <w:r>
        <w:t></w:t>
      </w:r>
      <w:r>
        <w:rPr>
          <w:rFonts w:hint="eastAsia"/>
        </w:rPr>
        <w:t>эпителиальной</w:t>
      </w:r>
      <w:r>
        <w:t></w:t>
      </w:r>
      <w:r>
        <w:rPr>
          <w:rFonts w:hint="eastAsia"/>
        </w:rPr>
        <w:t>дистрофией</w:t>
      </w:r>
      <w:r>
        <w:t></w:t>
      </w:r>
      <w:r>
        <w:rPr>
          <w:rFonts w:hint="eastAsia"/>
        </w:rPr>
        <w:t>роговицы</w:t>
      </w:r>
      <w:r>
        <w:t></w:t>
      </w:r>
      <w:r>
        <w:rPr>
          <w:rFonts w:hint="eastAsia"/>
        </w:rPr>
        <w:t>приводит</w:t>
      </w:r>
      <w:r>
        <w:t></w:t>
      </w:r>
      <w:r>
        <w:rPr>
          <w:rFonts w:hint="eastAsia"/>
        </w:rPr>
        <w:t>к</w:t>
      </w:r>
      <w:r>
        <w:t></w:t>
      </w:r>
      <w:r>
        <w:rPr>
          <w:rFonts w:hint="eastAsia"/>
        </w:rPr>
        <w:t>повышению</w:t>
      </w:r>
      <w:r>
        <w:t></w:t>
      </w:r>
      <w:r>
        <w:rPr>
          <w:rFonts w:hint="eastAsia"/>
        </w:rPr>
        <w:t>корригированной</w:t>
      </w:r>
      <w:r>
        <w:t></w:t>
      </w:r>
      <w:r>
        <w:rPr>
          <w:rFonts w:hint="eastAsia"/>
        </w:rPr>
        <w:t>остроты</w:t>
      </w:r>
      <w:r>
        <w:t></w:t>
      </w:r>
      <w:r>
        <w:rPr>
          <w:rFonts w:hint="eastAsia"/>
        </w:rPr>
        <w:t>зрения</w:t>
      </w:r>
      <w:r>
        <w:t></w:t>
      </w:r>
      <w:r>
        <w:rPr>
          <w:rFonts w:hint="eastAsia"/>
        </w:rPr>
        <w:t>вдаль</w:t>
      </w:r>
      <w:r>
        <w:t></w:t>
      </w:r>
      <w:r>
        <w:t></w:t>
      </w:r>
      <w:r>
        <w:rPr>
          <w:rFonts w:hint="eastAsia"/>
        </w:rPr>
        <w:t>в</w:t>
      </w:r>
      <w:r>
        <w:t></w:t>
      </w:r>
      <w:r>
        <w:rPr>
          <w:rFonts w:hint="eastAsia"/>
        </w:rPr>
        <w:t>среднем</w:t>
      </w:r>
      <w:r>
        <w:t></w:t>
      </w:r>
      <w:r>
        <w:rPr>
          <w:rFonts w:hint="eastAsia"/>
        </w:rPr>
        <w:t>на</w:t>
      </w:r>
      <w:r>
        <w:t></w:t>
      </w:r>
      <w:r>
        <w:t></w:t>
      </w:r>
      <w:r>
        <w:t></w:t>
      </w:r>
      <w:r>
        <w:t></w:t>
      </w:r>
      <w:r>
        <w:t></w:t>
      </w:r>
      <w:r>
        <w:t></w:t>
      </w:r>
      <w:r>
        <w:rPr>
          <w:rFonts w:hint="eastAsia"/>
        </w:rPr>
        <w:t>отн</w:t>
      </w:r>
      <w:r>
        <w:t></w:t>
      </w:r>
      <w:r>
        <w:rPr>
          <w:rFonts w:hint="eastAsia"/>
        </w:rPr>
        <w:t>ед</w:t>
      </w:r>
      <w:r>
        <w:t></w:t>
      </w:r>
      <w:r>
        <w:t></w:t>
      </w:r>
      <w:r>
        <w:t></w:t>
      </w:r>
      <w:r>
        <w:rPr>
          <w:rFonts w:hint="eastAsia"/>
        </w:rPr>
        <w:t>р</w:t>
      </w:r>
      <w:r>
        <w:t></w:t>
      </w:r>
      <w:r>
        <w:t></w:t>
      </w:r>
      <w:r>
        <w:t></w:t>
      </w:r>
      <w:r>
        <w:t></w:t>
      </w:r>
      <w:r>
        <w:t></w:t>
      </w:r>
      <w:r>
        <w:t></w:t>
      </w:r>
      <w:r>
        <w:t></w:t>
      </w:r>
      <w:r>
        <w:rPr>
          <w:rFonts w:hint="eastAsia"/>
        </w:rPr>
        <w:t>и</w:t>
      </w:r>
      <w:r>
        <w:t></w:t>
      </w:r>
      <w:r>
        <w:rPr>
          <w:rFonts w:hint="eastAsia"/>
        </w:rPr>
        <w:t>уменьшением</w:t>
      </w:r>
      <w:r>
        <w:t></w:t>
      </w:r>
      <w:r>
        <w:rPr>
          <w:rFonts w:hint="eastAsia"/>
        </w:rPr>
        <w:t>площади</w:t>
      </w:r>
      <w:r>
        <w:t></w:t>
      </w:r>
      <w:r>
        <w:rPr>
          <w:rFonts w:hint="eastAsia"/>
        </w:rPr>
        <w:t>поражения</w:t>
      </w:r>
      <w:r>
        <w:t></w:t>
      </w:r>
      <w:r>
        <w:rPr>
          <w:rFonts w:hint="eastAsia"/>
        </w:rPr>
        <w:t>с</w:t>
      </w:r>
      <w:r>
        <w:t></w:t>
      </w:r>
      <w:r>
        <w:t></w:t>
      </w:r>
      <w:r>
        <w:t></w:t>
      </w:r>
      <w:r>
        <w:t></w:t>
      </w:r>
      <w:r>
        <w:t></w:t>
      </w:r>
      <w:r>
        <w:t></w:t>
      </w:r>
      <w:r>
        <w:rPr>
          <w:rFonts w:hint="eastAsia"/>
        </w:rPr>
        <w:t>±</w:t>
      </w:r>
      <w:r>
        <w:t></w:t>
      </w:r>
      <w:r>
        <w:t></w:t>
      </w:r>
      <w:r>
        <w:t></w:t>
      </w:r>
      <w:r>
        <w:t></w:t>
      </w:r>
      <w:r>
        <w:t></w:t>
      </w:r>
      <w:r>
        <w:rPr>
          <w:rFonts w:hint="eastAsia"/>
        </w:rPr>
        <w:t>мм</w:t>
      </w:r>
      <w:r>
        <w:t></w:t>
      </w:r>
      <w:r>
        <w:rPr>
          <w:rFonts w:hint="eastAsia"/>
        </w:rPr>
        <w:t>до</w:t>
      </w:r>
      <w:r>
        <w:t></w:t>
      </w:r>
      <w:r>
        <w:t></w:t>
      </w:r>
      <w:r>
        <w:t></w:t>
      </w:r>
      <w:r>
        <w:t></w:t>
      </w:r>
      <w:r>
        <w:t></w:t>
      </w:r>
      <w:r>
        <w:rPr>
          <w:rFonts w:hint="eastAsia"/>
        </w:rPr>
        <w:t>±</w:t>
      </w:r>
      <w:r>
        <w:t></w:t>
      </w:r>
      <w:r>
        <w:t></w:t>
      </w:r>
      <w:r>
        <w:t></w:t>
      </w:r>
      <w:r>
        <w:t></w:t>
      </w:r>
      <w:r>
        <w:t></w:t>
      </w:r>
      <w:r>
        <w:rPr>
          <w:rFonts w:hint="eastAsia"/>
        </w:rPr>
        <w:t>мм</w:t>
      </w:r>
      <w:r>
        <w:t></w:t>
      </w:r>
      <w:r>
        <w:t></w:t>
      </w:r>
      <w:r>
        <w:rPr>
          <w:rFonts w:hint="eastAsia"/>
        </w:rPr>
        <w:t>р</w:t>
      </w:r>
      <w:r>
        <w:t></w:t>
      </w:r>
      <w:r>
        <w:t></w:t>
      </w:r>
      <w:r>
        <w:t></w:t>
      </w:r>
      <w:r>
        <w:t></w:t>
      </w:r>
      <w:r>
        <w:t></w:t>
      </w:r>
      <w:r>
        <w:t></w:t>
      </w:r>
      <w:r>
        <w:t></w:t>
      </w:r>
      <w:r>
        <w:t></w:t>
      </w:r>
      <w:r>
        <w:t></w:t>
      </w:r>
      <w:r>
        <w:rPr>
          <w:rFonts w:hint="eastAsia"/>
        </w:rPr>
        <w:t>что</w:t>
      </w:r>
      <w:r>
        <w:t></w:t>
      </w:r>
      <w:r>
        <w:rPr>
          <w:rFonts w:hint="eastAsia"/>
        </w:rPr>
        <w:t>в</w:t>
      </w:r>
      <w:r>
        <w:t></w:t>
      </w:r>
      <w:r>
        <w:rPr>
          <w:rFonts w:hint="eastAsia"/>
        </w:rPr>
        <w:t>целом</w:t>
      </w:r>
      <w:r>
        <w:t></w:t>
      </w:r>
      <w:r>
        <w:rPr>
          <w:rFonts w:hint="eastAsia"/>
        </w:rPr>
        <w:t>сопровождается</w:t>
      </w:r>
      <w:r>
        <w:t></w:t>
      </w:r>
      <w:r>
        <w:rPr>
          <w:rFonts w:hint="eastAsia"/>
        </w:rPr>
        <w:t>снижением</w:t>
      </w:r>
      <w:r>
        <w:t></w:t>
      </w:r>
      <w:r>
        <w:rPr>
          <w:rFonts w:hint="eastAsia"/>
        </w:rPr>
        <w:t>частоты</w:t>
      </w:r>
      <w:r>
        <w:t></w:t>
      </w:r>
      <w:r>
        <w:rPr>
          <w:rFonts w:hint="eastAsia"/>
        </w:rPr>
        <w:t>субъективных</w:t>
      </w:r>
      <w:r>
        <w:t></w:t>
      </w:r>
      <w:r>
        <w:rPr>
          <w:rFonts w:hint="eastAsia"/>
        </w:rPr>
        <w:t>проявлений</w:t>
      </w:r>
      <w:r>
        <w:t></w:t>
      </w:r>
      <w:r>
        <w:rPr>
          <w:rFonts w:hint="eastAsia"/>
        </w:rPr>
        <w:t>роговичного</w:t>
      </w:r>
      <w:r>
        <w:t></w:t>
      </w:r>
      <w:r>
        <w:rPr>
          <w:rFonts w:hint="eastAsia"/>
        </w:rPr>
        <w:t>синдрома</w:t>
      </w:r>
      <w:r>
        <w:t></w:t>
      </w:r>
      <w:r>
        <w:t></w:t>
      </w:r>
      <w:r>
        <w:rPr>
          <w:rFonts w:hint="eastAsia"/>
        </w:rPr>
        <w:t>на</w:t>
      </w:r>
      <w:r>
        <w:t></w:t>
      </w:r>
      <w:r>
        <w:t></w:t>
      </w:r>
      <w:r>
        <w:t></w:t>
      </w:r>
      <w:r>
        <w:t></w:t>
      </w:r>
      <w:r>
        <w:t></w:t>
      </w:r>
      <w:r>
        <w:t></w:t>
      </w:r>
      <w:r>
        <w:t></w:t>
      </w:r>
      <w:r>
        <w:t></w:t>
      </w:r>
    </w:p>
    <w:p w:rsidR="00AC22F0" w:rsidRDefault="00AC22F0" w:rsidP="00AC22F0">
      <w:r>
        <w:rPr>
          <w:rFonts w:hint="eastAsia"/>
        </w:rPr>
        <w:t>Определено</w:t>
      </w:r>
      <w:r>
        <w:t></w:t>
      </w:r>
      <w:r>
        <w:t></w:t>
      </w:r>
      <w:r>
        <w:rPr>
          <w:rFonts w:hint="eastAsia"/>
        </w:rPr>
        <w:t>что</w:t>
      </w:r>
      <w:r>
        <w:t></w:t>
      </w:r>
      <w:r>
        <w:rPr>
          <w:rFonts w:hint="eastAsia"/>
        </w:rPr>
        <w:t>проведение</w:t>
      </w:r>
      <w:r>
        <w:t></w:t>
      </w:r>
      <w:r>
        <w:rPr>
          <w:rFonts w:hint="eastAsia"/>
        </w:rPr>
        <w:t>роговичного</w:t>
      </w:r>
      <w:r>
        <w:t></w:t>
      </w:r>
      <w:r>
        <w:rPr>
          <w:rFonts w:hint="eastAsia"/>
        </w:rPr>
        <w:t>кросслинкинга</w:t>
      </w:r>
      <w:r>
        <w:t></w:t>
      </w:r>
      <w:r>
        <w:rPr>
          <w:rFonts w:hint="eastAsia"/>
        </w:rPr>
        <w:t>обеспечивает</w:t>
      </w:r>
      <w:r>
        <w:t></w:t>
      </w:r>
      <w:r>
        <w:rPr>
          <w:rFonts w:hint="eastAsia"/>
        </w:rPr>
        <w:t>уменьшение</w:t>
      </w:r>
      <w:r>
        <w:t></w:t>
      </w:r>
      <w:r>
        <w:rPr>
          <w:rFonts w:hint="eastAsia"/>
        </w:rPr>
        <w:t>отека</w:t>
      </w:r>
      <w:r>
        <w:t></w:t>
      </w:r>
      <w:r>
        <w:rPr>
          <w:rFonts w:hint="eastAsia"/>
        </w:rPr>
        <w:t>стромы</w:t>
      </w:r>
      <w:r>
        <w:t></w:t>
      </w:r>
      <w:r>
        <w:rPr>
          <w:rFonts w:hint="eastAsia"/>
        </w:rPr>
        <w:t>роговицы</w:t>
      </w:r>
      <w:r>
        <w:t></w:t>
      </w:r>
      <w:r>
        <w:t></w:t>
      </w:r>
      <w:r>
        <w:rPr>
          <w:rFonts w:hint="eastAsia"/>
        </w:rPr>
        <w:t>что</w:t>
      </w:r>
      <w:r>
        <w:t></w:t>
      </w:r>
      <w:r>
        <w:rPr>
          <w:rFonts w:hint="eastAsia"/>
        </w:rPr>
        <w:t>подтверждается</w:t>
      </w:r>
      <w:r>
        <w:t></w:t>
      </w:r>
      <w:r>
        <w:rPr>
          <w:rFonts w:hint="eastAsia"/>
        </w:rPr>
        <w:t>снижением</w:t>
      </w:r>
      <w:r>
        <w:t></w:t>
      </w:r>
      <w:r>
        <w:rPr>
          <w:rFonts w:hint="eastAsia"/>
        </w:rPr>
        <w:t>пахиметрического</w:t>
      </w:r>
      <w:r>
        <w:t></w:t>
      </w:r>
      <w:r>
        <w:rPr>
          <w:rFonts w:hint="eastAsia"/>
        </w:rPr>
        <w:t>показателя</w:t>
      </w:r>
      <w:r>
        <w:t></w:t>
      </w:r>
      <w:r>
        <w:rPr>
          <w:rFonts w:hint="eastAsia"/>
        </w:rPr>
        <w:t>толщины</w:t>
      </w:r>
      <w:r>
        <w:t></w:t>
      </w:r>
      <w:r>
        <w:rPr>
          <w:rFonts w:hint="eastAsia"/>
        </w:rPr>
        <w:t>роговицы</w:t>
      </w:r>
      <w:r>
        <w:t></w:t>
      </w:r>
      <w:r>
        <w:rPr>
          <w:rFonts w:hint="eastAsia"/>
        </w:rPr>
        <w:t>на</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rPr>
          <w:rFonts w:hint="eastAsia"/>
        </w:rPr>
        <w:t>в</w:t>
      </w:r>
      <w:r>
        <w:t></w:t>
      </w:r>
      <w:r>
        <w:rPr>
          <w:rFonts w:hint="eastAsia"/>
        </w:rPr>
        <w:t>условиях</w:t>
      </w:r>
      <w:r>
        <w:t></w:t>
      </w:r>
      <w:r>
        <w:rPr>
          <w:rFonts w:hint="eastAsia"/>
        </w:rPr>
        <w:t>общего</w:t>
      </w:r>
      <w:r>
        <w:t></w:t>
      </w:r>
      <w:r>
        <w:rPr>
          <w:rFonts w:hint="eastAsia"/>
        </w:rPr>
        <w:t>и</w:t>
      </w:r>
      <w:r>
        <w:t></w:t>
      </w:r>
      <w:r>
        <w:rPr>
          <w:rFonts w:hint="eastAsia"/>
        </w:rPr>
        <w:t>локального</w:t>
      </w:r>
      <w:r>
        <w:t></w:t>
      </w:r>
      <w:r>
        <w:rPr>
          <w:rFonts w:hint="eastAsia"/>
        </w:rPr>
        <w:t>воздействия</w:t>
      </w:r>
      <w:r>
        <w:t></w:t>
      </w:r>
      <w:r>
        <w:t></w:t>
      </w:r>
      <w:r>
        <w:rPr>
          <w:rFonts w:hint="eastAsia"/>
        </w:rPr>
        <w:t>соответственно</w:t>
      </w:r>
      <w:r>
        <w:t></w:t>
      </w:r>
    </w:p>
    <w:p w:rsidR="00AC22F0" w:rsidRDefault="00AC22F0" w:rsidP="00AC22F0">
      <w:r>
        <w:rPr>
          <w:rFonts w:hint="eastAsia"/>
        </w:rPr>
        <w:t>Доказано</w:t>
      </w:r>
      <w:r>
        <w:t></w:t>
      </w:r>
      <w:r>
        <w:t></w:t>
      </w:r>
      <w:r>
        <w:rPr>
          <w:rFonts w:hint="eastAsia"/>
        </w:rPr>
        <w:t>что</w:t>
      </w:r>
      <w:r>
        <w:t></w:t>
      </w:r>
      <w:r>
        <w:rPr>
          <w:rFonts w:hint="eastAsia"/>
        </w:rPr>
        <w:t>проведение</w:t>
      </w:r>
      <w:r>
        <w:t></w:t>
      </w:r>
      <w:r>
        <w:rPr>
          <w:rFonts w:hint="eastAsia"/>
        </w:rPr>
        <w:t>курса</w:t>
      </w:r>
      <w:r>
        <w:t></w:t>
      </w:r>
      <w:r>
        <w:rPr>
          <w:rFonts w:hint="eastAsia"/>
        </w:rPr>
        <w:t>консервативного</w:t>
      </w:r>
      <w:r>
        <w:t></w:t>
      </w:r>
      <w:r>
        <w:rPr>
          <w:rFonts w:hint="eastAsia"/>
        </w:rPr>
        <w:t>медикаментозного</w:t>
      </w:r>
      <w:r>
        <w:t></w:t>
      </w:r>
      <w:r>
        <w:rPr>
          <w:rFonts w:hint="eastAsia"/>
        </w:rPr>
        <w:t>лечения</w:t>
      </w:r>
      <w:r>
        <w:t></w:t>
      </w:r>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r>
        <w:t></w:t>
      </w:r>
      <w:r>
        <w:rPr>
          <w:rFonts w:hint="eastAsia"/>
        </w:rPr>
        <w:t>характеризуется</w:t>
      </w:r>
      <w:r>
        <w:t></w:t>
      </w:r>
      <w:r>
        <w:rPr>
          <w:rFonts w:hint="eastAsia"/>
        </w:rPr>
        <w:t>недостаточной</w:t>
      </w:r>
      <w:r>
        <w:t></w:t>
      </w:r>
      <w:r>
        <w:rPr>
          <w:rFonts w:hint="eastAsia"/>
        </w:rPr>
        <w:t>эффективностью</w:t>
      </w:r>
      <w:r>
        <w:t></w:t>
      </w:r>
      <w:r>
        <w:t></w:t>
      </w:r>
      <w:r>
        <w:rPr>
          <w:rFonts w:hint="eastAsia"/>
        </w:rPr>
        <w:t>что</w:t>
      </w:r>
      <w:r>
        <w:t></w:t>
      </w:r>
      <w:r>
        <w:rPr>
          <w:rFonts w:hint="eastAsia"/>
        </w:rPr>
        <w:t>подтверждается</w:t>
      </w:r>
      <w:r>
        <w:t></w:t>
      </w:r>
      <w:r>
        <w:rPr>
          <w:rFonts w:hint="eastAsia"/>
        </w:rPr>
        <w:t>незначительной</w:t>
      </w:r>
      <w:r>
        <w:t></w:t>
      </w:r>
      <w:r>
        <w:rPr>
          <w:rFonts w:hint="eastAsia"/>
        </w:rPr>
        <w:t>положительной</w:t>
      </w:r>
      <w:r>
        <w:t></w:t>
      </w:r>
      <w:r>
        <w:rPr>
          <w:rFonts w:hint="eastAsia"/>
        </w:rPr>
        <w:t>динамикой</w:t>
      </w:r>
      <w:r>
        <w:t></w:t>
      </w:r>
      <w:r>
        <w:rPr>
          <w:rFonts w:hint="eastAsia"/>
        </w:rPr>
        <w:t>исследуемых</w:t>
      </w:r>
      <w:r>
        <w:t></w:t>
      </w:r>
      <w:r>
        <w:rPr>
          <w:rFonts w:hint="eastAsia"/>
        </w:rPr>
        <w:t>объективных</w:t>
      </w:r>
      <w:r>
        <w:t></w:t>
      </w:r>
      <w:r>
        <w:rPr>
          <w:rFonts w:hint="eastAsia"/>
        </w:rPr>
        <w:t>показателей</w:t>
      </w:r>
      <w:r>
        <w:t></w:t>
      </w:r>
      <w:r>
        <w:rPr>
          <w:rFonts w:hint="eastAsia"/>
        </w:rPr>
        <w:t>и</w:t>
      </w:r>
      <w:r>
        <w:t></w:t>
      </w:r>
      <w:r>
        <w:rPr>
          <w:rFonts w:hint="eastAsia"/>
        </w:rPr>
        <w:t>сохранением</w:t>
      </w:r>
      <w:r>
        <w:t></w:t>
      </w:r>
      <w:r>
        <w:rPr>
          <w:rFonts w:hint="eastAsia"/>
        </w:rPr>
        <w:t>в</w:t>
      </w:r>
      <w:r>
        <w:t></w:t>
      </w:r>
      <w:r>
        <w:t></w:t>
      </w:r>
      <w:r>
        <w:t></w:t>
      </w:r>
      <w:r>
        <w:t></w:t>
      </w:r>
      <w:r>
        <w:t></w:t>
      </w:r>
      <w:r>
        <w:t></w:t>
      </w:r>
      <w:r>
        <w:t></w:t>
      </w:r>
      <w:r>
        <w:rPr>
          <w:rFonts w:hint="eastAsia"/>
        </w:rPr>
        <w:t>случаев</w:t>
      </w:r>
      <w:r>
        <w:t></w:t>
      </w:r>
      <w:r>
        <w:rPr>
          <w:rFonts w:hint="eastAsia"/>
        </w:rPr>
        <w:t>субъективных</w:t>
      </w:r>
      <w:r>
        <w:t></w:t>
      </w:r>
      <w:r>
        <w:rPr>
          <w:rFonts w:hint="eastAsia"/>
        </w:rPr>
        <w:t>проявлений</w:t>
      </w:r>
      <w:r>
        <w:t></w:t>
      </w:r>
      <w:r>
        <w:rPr>
          <w:rFonts w:hint="eastAsia"/>
        </w:rPr>
        <w:t>роговичного</w:t>
      </w:r>
      <w:r>
        <w:t></w:t>
      </w:r>
      <w:r>
        <w:rPr>
          <w:rFonts w:hint="eastAsia"/>
        </w:rPr>
        <w:t>синдрома</w:t>
      </w:r>
      <w:r>
        <w:t></w:t>
      </w:r>
      <w:r>
        <w:t></w:t>
      </w:r>
    </w:p>
    <w:p w:rsidR="00AC22F0" w:rsidRDefault="00AC22F0" w:rsidP="00AC22F0">
      <w:r>
        <w:rPr>
          <w:rFonts w:hint="eastAsia"/>
        </w:rPr>
        <w:t>Теоретическая</w:t>
      </w:r>
      <w:r>
        <w:t></w:t>
      </w:r>
      <w:r>
        <w:rPr>
          <w:rFonts w:hint="eastAsia"/>
        </w:rPr>
        <w:t>значимость</w:t>
      </w:r>
      <w:r>
        <w:t></w:t>
      </w:r>
      <w:r>
        <w:rPr>
          <w:rFonts w:hint="eastAsia"/>
        </w:rPr>
        <w:t>работы</w:t>
      </w:r>
    </w:p>
    <w:p w:rsidR="00AC22F0" w:rsidRDefault="00AC22F0" w:rsidP="00AC22F0">
      <w:r>
        <w:rPr>
          <w:rFonts w:hint="eastAsia"/>
        </w:rPr>
        <w:t>Обоснованы</w:t>
      </w:r>
      <w:r>
        <w:t></w:t>
      </w:r>
      <w:r>
        <w:rPr>
          <w:rFonts w:hint="eastAsia"/>
        </w:rPr>
        <w:t>основные</w:t>
      </w:r>
      <w:r>
        <w:t></w:t>
      </w:r>
      <w:r>
        <w:rPr>
          <w:rFonts w:hint="eastAsia"/>
        </w:rPr>
        <w:t>механизмы</w:t>
      </w:r>
      <w:r>
        <w:t></w:t>
      </w:r>
      <w:r>
        <w:rPr>
          <w:rFonts w:hint="eastAsia"/>
        </w:rPr>
        <w:t>положительного</w:t>
      </w:r>
      <w:r>
        <w:t></w:t>
      </w:r>
      <w:r>
        <w:rPr>
          <w:rFonts w:hint="eastAsia"/>
        </w:rPr>
        <w:t>комбинированного</w:t>
      </w:r>
      <w:r>
        <w:t></w:t>
      </w:r>
      <w:r>
        <w:rPr>
          <w:rFonts w:hint="eastAsia"/>
        </w:rPr>
        <w:t>воздействия</w:t>
      </w:r>
      <w:r>
        <w:t></w:t>
      </w:r>
      <w:r>
        <w:rPr>
          <w:rFonts w:hint="eastAsia"/>
        </w:rPr>
        <w:t>ультрафиолетового</w:t>
      </w:r>
      <w:r>
        <w:t></w:t>
      </w:r>
      <w:r>
        <w:rPr>
          <w:rFonts w:hint="eastAsia"/>
        </w:rPr>
        <w:t>облучения</w:t>
      </w:r>
      <w:r>
        <w:t></w:t>
      </w:r>
      <w:r>
        <w:rPr>
          <w:rFonts w:hint="eastAsia"/>
        </w:rPr>
        <w:t>и</w:t>
      </w:r>
      <w:r>
        <w:t></w:t>
      </w:r>
      <w:r>
        <w:rPr>
          <w:rFonts w:hint="eastAsia"/>
        </w:rPr>
        <w:t>лекарственного</w:t>
      </w:r>
      <w:r>
        <w:t></w:t>
      </w:r>
      <w:r>
        <w:rPr>
          <w:rFonts w:hint="eastAsia"/>
        </w:rPr>
        <w:t>средства</w:t>
      </w:r>
      <w:r>
        <w:t></w:t>
      </w:r>
      <w:r>
        <w:rPr>
          <w:rFonts w:hint="eastAsia"/>
        </w:rPr>
        <w:t>Рибофлавин</w:t>
      </w:r>
      <w:r>
        <w:t></w:t>
      </w:r>
      <w:r>
        <w:rPr>
          <w:rFonts w:hint="eastAsia"/>
        </w:rPr>
        <w:t>мононуклеотид</w:t>
      </w:r>
      <w:r>
        <w:t></w:t>
      </w:r>
      <w:r>
        <w:t></w:t>
      </w:r>
      <w:r>
        <w:rPr>
          <w:rFonts w:hint="eastAsia"/>
        </w:rPr>
        <w:t>связанные</w:t>
      </w:r>
      <w:r>
        <w:t></w:t>
      </w:r>
      <w:r>
        <w:rPr>
          <w:rFonts w:hint="eastAsia"/>
        </w:rPr>
        <w:t>с</w:t>
      </w:r>
      <w:r>
        <w:t></w:t>
      </w:r>
      <w:r>
        <w:rPr>
          <w:rFonts w:hint="eastAsia"/>
        </w:rPr>
        <w:t>уменьшением</w:t>
      </w:r>
      <w:r>
        <w:t></w:t>
      </w:r>
      <w:r>
        <w:rPr>
          <w:rFonts w:hint="eastAsia"/>
        </w:rPr>
        <w:t>площади</w:t>
      </w:r>
      <w:r>
        <w:t></w:t>
      </w:r>
      <w:r>
        <w:rPr>
          <w:rFonts w:hint="eastAsia"/>
        </w:rPr>
        <w:t>поражения</w:t>
      </w:r>
      <w:r>
        <w:t></w:t>
      </w:r>
      <w:r>
        <w:rPr>
          <w:rFonts w:hint="eastAsia"/>
        </w:rPr>
        <w:t>и</w:t>
      </w:r>
      <w:r>
        <w:t></w:t>
      </w:r>
      <w:r>
        <w:rPr>
          <w:rFonts w:hint="eastAsia"/>
        </w:rPr>
        <w:t>толщины</w:t>
      </w:r>
      <w:r>
        <w:t></w:t>
      </w:r>
      <w:r>
        <w:rPr>
          <w:rFonts w:hint="eastAsia"/>
        </w:rPr>
        <w:t>роговицы</w:t>
      </w:r>
      <w:r>
        <w:t></w:t>
      </w:r>
    </w:p>
    <w:p w:rsidR="00AC22F0" w:rsidRDefault="00AC22F0" w:rsidP="00AC22F0">
      <w:r>
        <w:rPr>
          <w:rFonts w:hint="eastAsia"/>
        </w:rPr>
        <w:t>Практическая</w:t>
      </w:r>
      <w:r>
        <w:t></w:t>
      </w:r>
      <w:r>
        <w:rPr>
          <w:rFonts w:hint="eastAsia"/>
        </w:rPr>
        <w:t>значимость</w:t>
      </w:r>
      <w:r>
        <w:t></w:t>
      </w:r>
      <w:r>
        <w:rPr>
          <w:rFonts w:hint="eastAsia"/>
        </w:rPr>
        <w:t>работы</w:t>
      </w:r>
    </w:p>
    <w:p w:rsidR="00AC22F0" w:rsidRDefault="00AC22F0" w:rsidP="00AC22F0">
      <w:r>
        <w:rPr>
          <w:rFonts w:hint="eastAsia"/>
        </w:rPr>
        <w:t>Разработаны</w:t>
      </w:r>
      <w:r>
        <w:t></w:t>
      </w:r>
      <w:r>
        <w:rPr>
          <w:rFonts w:hint="eastAsia"/>
        </w:rPr>
        <w:t>практические</w:t>
      </w:r>
      <w:r>
        <w:t></w:t>
      </w:r>
      <w:r>
        <w:rPr>
          <w:rFonts w:hint="eastAsia"/>
        </w:rPr>
        <w:t>рекомендации</w:t>
      </w:r>
      <w:r>
        <w:t></w:t>
      </w:r>
      <w:r>
        <w:rPr>
          <w:rFonts w:hint="eastAsia"/>
        </w:rPr>
        <w:t>по</w:t>
      </w:r>
      <w:r>
        <w:t></w:t>
      </w:r>
      <w:r>
        <w:rPr>
          <w:rFonts w:hint="eastAsia"/>
        </w:rPr>
        <w:t>применению</w:t>
      </w:r>
      <w:r>
        <w:t></w:t>
      </w:r>
      <w:r>
        <w:rPr>
          <w:rFonts w:hint="eastAsia"/>
        </w:rPr>
        <w:t>методики</w:t>
      </w:r>
      <w:r>
        <w:t></w:t>
      </w:r>
      <w:r>
        <w:rPr>
          <w:rFonts w:hint="eastAsia"/>
        </w:rPr>
        <w:t>роговичного</w:t>
      </w:r>
      <w:r>
        <w:t></w:t>
      </w:r>
      <w:r>
        <w:rPr>
          <w:rFonts w:hint="eastAsia"/>
        </w:rPr>
        <w:t>кросслинкинга</w:t>
      </w:r>
      <w:r>
        <w:t></w:t>
      </w:r>
      <w:r>
        <w:rPr>
          <w:rFonts w:hint="eastAsia"/>
        </w:rPr>
        <w:t>в</w:t>
      </w:r>
      <w:r>
        <w:t></w:t>
      </w:r>
      <w:r>
        <w:rPr>
          <w:rFonts w:hint="eastAsia"/>
        </w:rPr>
        <w:t>целях</w:t>
      </w:r>
      <w:r>
        <w:t></w:t>
      </w:r>
      <w:r>
        <w:rPr>
          <w:rFonts w:hint="eastAsia"/>
        </w:rPr>
        <w:t>лечения</w:t>
      </w:r>
      <w:r>
        <w:t></w:t>
      </w:r>
      <w:r>
        <w:rPr>
          <w:rFonts w:hint="eastAsia"/>
        </w:rPr>
        <w:t>эндотелиально</w:t>
      </w:r>
      <w:r>
        <w:t></w:t>
      </w:r>
      <w:r>
        <w:rPr>
          <w:rFonts w:hint="eastAsia"/>
        </w:rPr>
        <w:t>эпителиальной</w:t>
      </w:r>
      <w:r>
        <w:t></w:t>
      </w:r>
      <w:r>
        <w:rPr>
          <w:rFonts w:hint="eastAsia"/>
        </w:rPr>
        <w:t>дистрофии</w:t>
      </w:r>
      <w:r>
        <w:t></w:t>
      </w:r>
      <w:r>
        <w:rPr>
          <w:rFonts w:hint="eastAsia"/>
        </w:rPr>
        <w:t>роговицы</w:t>
      </w:r>
      <w:r>
        <w:t></w:t>
      </w:r>
    </w:p>
    <w:p w:rsidR="00AC22F0" w:rsidRDefault="00AC22F0" w:rsidP="00AC22F0">
      <w:r>
        <w:rPr>
          <w:rFonts w:hint="eastAsia"/>
        </w:rPr>
        <w:t>Внедрение</w:t>
      </w:r>
      <w:r>
        <w:t></w:t>
      </w:r>
      <w:r>
        <w:rPr>
          <w:rFonts w:hint="eastAsia"/>
        </w:rPr>
        <w:t>работы</w:t>
      </w:r>
    </w:p>
    <w:p w:rsidR="00AC22F0" w:rsidRDefault="00AC22F0" w:rsidP="00AC22F0">
      <w:r>
        <w:rPr>
          <w:rFonts w:hint="eastAsia"/>
        </w:rPr>
        <w:t>Результаты</w:t>
      </w:r>
      <w:r>
        <w:t></w:t>
      </w:r>
      <w:r>
        <w:rPr>
          <w:rFonts w:hint="eastAsia"/>
        </w:rPr>
        <w:t>диссертационной</w:t>
      </w:r>
      <w:r>
        <w:t></w:t>
      </w:r>
      <w:r>
        <w:rPr>
          <w:rFonts w:hint="eastAsia"/>
        </w:rPr>
        <w:t>работы</w:t>
      </w:r>
      <w:r>
        <w:t></w:t>
      </w:r>
      <w:r>
        <w:rPr>
          <w:rFonts w:hint="eastAsia"/>
        </w:rPr>
        <w:t>включены</w:t>
      </w:r>
      <w:r>
        <w:t></w:t>
      </w:r>
      <w:r>
        <w:rPr>
          <w:rFonts w:hint="eastAsia"/>
        </w:rPr>
        <w:t>в</w:t>
      </w:r>
      <w:r>
        <w:t></w:t>
      </w:r>
      <w:r>
        <w:rPr>
          <w:rFonts w:hint="eastAsia"/>
        </w:rPr>
        <w:t>материалы</w:t>
      </w:r>
      <w:r>
        <w:t></w:t>
      </w:r>
      <w:r>
        <w:rPr>
          <w:rFonts w:hint="eastAsia"/>
        </w:rPr>
        <w:t>сертификационного</w:t>
      </w:r>
      <w:r>
        <w:t></w:t>
      </w:r>
      <w:r>
        <w:rPr>
          <w:rFonts w:hint="eastAsia"/>
        </w:rPr>
        <w:t>цикла</w:t>
      </w:r>
      <w:r>
        <w:t></w:t>
      </w:r>
      <w:r>
        <w:rPr>
          <w:rFonts w:hint="eastAsia"/>
        </w:rPr>
        <w:t>и</w:t>
      </w:r>
      <w:r>
        <w:t></w:t>
      </w:r>
      <w:r>
        <w:rPr>
          <w:rFonts w:hint="eastAsia"/>
        </w:rPr>
        <w:t>цикла</w:t>
      </w:r>
      <w:r>
        <w:t></w:t>
      </w:r>
      <w:r>
        <w:rPr>
          <w:rFonts w:hint="eastAsia"/>
        </w:rPr>
        <w:t>профессиональной</w:t>
      </w:r>
      <w:r>
        <w:t></w:t>
      </w:r>
      <w:r>
        <w:rPr>
          <w:rFonts w:hint="eastAsia"/>
        </w:rPr>
        <w:t>переподготовки</w:t>
      </w:r>
      <w:r>
        <w:t></w:t>
      </w:r>
      <w:r>
        <w:rPr>
          <w:rFonts w:hint="eastAsia"/>
        </w:rPr>
        <w:t>кафедры</w:t>
      </w:r>
      <w:r>
        <w:t></w:t>
      </w:r>
      <w:r>
        <w:rPr>
          <w:rFonts w:hint="eastAsia"/>
        </w:rPr>
        <w:t>офтальмологии</w:t>
      </w:r>
      <w:r>
        <w:t></w:t>
      </w:r>
      <w:r>
        <w:rPr>
          <w:rFonts w:hint="eastAsia"/>
        </w:rPr>
        <w:t>ФГБОУ</w:t>
      </w:r>
      <w:r>
        <w:t></w:t>
      </w:r>
      <w:r>
        <w:rPr>
          <w:rFonts w:hint="eastAsia"/>
        </w:rPr>
        <w:t>ДПО</w:t>
      </w:r>
      <w:r>
        <w:t></w:t>
      </w:r>
      <w:r>
        <w:t></w:t>
      </w:r>
      <w:r>
        <w:rPr>
          <w:rFonts w:hint="eastAsia"/>
        </w:rPr>
        <w:t>Институт</w:t>
      </w:r>
      <w:r>
        <w:t></w:t>
      </w:r>
      <w:r>
        <w:rPr>
          <w:rFonts w:hint="eastAsia"/>
        </w:rPr>
        <w:t>повышения</w:t>
      </w:r>
      <w:r>
        <w:t></w:t>
      </w:r>
      <w:r>
        <w:rPr>
          <w:rFonts w:hint="eastAsia"/>
        </w:rPr>
        <w:t>квалификации</w:t>
      </w:r>
      <w:r>
        <w:t></w:t>
      </w:r>
      <w:r>
        <w:rPr>
          <w:rFonts w:hint="eastAsia"/>
        </w:rPr>
        <w:t>Федерального</w:t>
      </w:r>
      <w:r>
        <w:t></w:t>
      </w:r>
      <w:r>
        <w:rPr>
          <w:rFonts w:hint="eastAsia"/>
        </w:rPr>
        <w:t>медико</w:t>
      </w:r>
      <w:r>
        <w:t></w:t>
      </w:r>
      <w:r>
        <w:rPr>
          <w:rFonts w:hint="eastAsia"/>
        </w:rPr>
        <w:t>биологического</w:t>
      </w:r>
      <w:r>
        <w:t></w:t>
      </w:r>
      <w:r>
        <w:rPr>
          <w:rFonts w:hint="eastAsia"/>
        </w:rPr>
        <w:t>агентства</w:t>
      </w:r>
      <w:r>
        <w:t></w:t>
      </w:r>
      <w:r>
        <w:t></w:t>
      </w:r>
      <w:r>
        <w:t></w:t>
      </w:r>
      <w:r>
        <w:rPr>
          <w:rFonts w:hint="eastAsia"/>
        </w:rPr>
        <w:t>применяются</w:t>
      </w:r>
      <w:r>
        <w:t></w:t>
      </w:r>
      <w:r>
        <w:rPr>
          <w:rFonts w:hint="eastAsia"/>
        </w:rPr>
        <w:t>в</w:t>
      </w:r>
      <w:r>
        <w:t></w:t>
      </w:r>
      <w:r>
        <w:rPr>
          <w:rFonts w:hint="eastAsia"/>
        </w:rPr>
        <w:t>офтальмологическом</w:t>
      </w:r>
      <w:r>
        <w:t></w:t>
      </w:r>
      <w:r>
        <w:rPr>
          <w:rFonts w:hint="eastAsia"/>
        </w:rPr>
        <w:t>отделения</w:t>
      </w:r>
      <w:r>
        <w:t></w:t>
      </w:r>
      <w:r>
        <w:rPr>
          <w:rFonts w:hint="eastAsia"/>
        </w:rPr>
        <w:t>Муниципального</w:t>
      </w:r>
      <w:r>
        <w:t></w:t>
      </w:r>
      <w:r>
        <w:rPr>
          <w:rFonts w:hint="eastAsia"/>
        </w:rPr>
        <w:t>бюджетного</w:t>
      </w:r>
      <w:r>
        <w:t></w:t>
      </w:r>
      <w:r>
        <w:rPr>
          <w:rFonts w:hint="eastAsia"/>
        </w:rPr>
        <w:t>учреждения</w:t>
      </w:r>
      <w:r>
        <w:t></w:t>
      </w:r>
      <w:r>
        <w:rPr>
          <w:rFonts w:hint="eastAsia"/>
        </w:rPr>
        <w:t>здравоохранения</w:t>
      </w:r>
      <w:r>
        <w:t></w:t>
      </w:r>
      <w:r>
        <w:t></w:t>
      </w:r>
      <w:r>
        <w:rPr>
          <w:rFonts w:hint="eastAsia"/>
        </w:rPr>
        <w:t>Городская</w:t>
      </w:r>
      <w:r>
        <w:t></w:t>
      </w:r>
      <w:r>
        <w:rPr>
          <w:rFonts w:hint="eastAsia"/>
        </w:rPr>
        <w:t>больница</w:t>
      </w:r>
      <w:r>
        <w:t></w:t>
      </w:r>
      <w:r>
        <w:rPr>
          <w:rFonts w:hint="eastAsia"/>
        </w:rPr>
        <w:t>скорой</w:t>
      </w:r>
      <w:r>
        <w:t></w:t>
      </w:r>
      <w:r>
        <w:rPr>
          <w:rFonts w:hint="eastAsia"/>
        </w:rPr>
        <w:t>медицинской</w:t>
      </w:r>
      <w:r>
        <w:t></w:t>
      </w:r>
      <w:r>
        <w:rPr>
          <w:rFonts w:hint="eastAsia"/>
        </w:rPr>
        <w:t>помощи</w:t>
      </w:r>
      <w:r>
        <w:t></w:t>
      </w:r>
      <w:r>
        <w:t></w:t>
      </w:r>
      <w:r>
        <w:t></w:t>
      </w:r>
      <w:r>
        <w:t></w:t>
      </w:r>
      <w:r>
        <w:t></w:t>
      </w:r>
      <w:r>
        <w:t></w:t>
      </w:r>
      <w:r>
        <w:t></w:t>
      </w:r>
      <w:r>
        <w:rPr>
          <w:rFonts w:hint="eastAsia"/>
        </w:rPr>
        <w:t>г</w:t>
      </w:r>
      <w:r>
        <w:t></w:t>
      </w:r>
      <w:r>
        <w:t></w:t>
      </w:r>
      <w:r>
        <w:rPr>
          <w:rFonts w:hint="eastAsia"/>
        </w:rPr>
        <w:t>Ростов</w:t>
      </w:r>
      <w:r>
        <w:t></w:t>
      </w:r>
      <w:r>
        <w:rPr>
          <w:rFonts w:hint="eastAsia"/>
        </w:rPr>
        <w:t>на</w:t>
      </w:r>
      <w:r>
        <w:t></w:t>
      </w:r>
      <w:r>
        <w:rPr>
          <w:rFonts w:hint="eastAsia"/>
        </w:rPr>
        <w:t>Дону</w:t>
      </w:r>
      <w:r>
        <w:t></w:t>
      </w:r>
      <w:r>
        <w:t></w:t>
      </w:r>
    </w:p>
    <w:p w:rsidR="00AC22F0" w:rsidRDefault="00AC22F0" w:rsidP="00AC22F0">
      <w:r>
        <w:rPr>
          <w:rFonts w:hint="eastAsia"/>
        </w:rPr>
        <w:t>Апробация</w:t>
      </w:r>
      <w:r>
        <w:t></w:t>
      </w:r>
      <w:r>
        <w:rPr>
          <w:rFonts w:hint="eastAsia"/>
        </w:rPr>
        <w:t>и</w:t>
      </w:r>
      <w:r>
        <w:t></w:t>
      </w:r>
      <w:r>
        <w:rPr>
          <w:rFonts w:hint="eastAsia"/>
        </w:rPr>
        <w:t>публикация</w:t>
      </w:r>
      <w:r>
        <w:t></w:t>
      </w:r>
      <w:r>
        <w:rPr>
          <w:rFonts w:hint="eastAsia"/>
        </w:rPr>
        <w:t>материалов</w:t>
      </w:r>
      <w:r>
        <w:t></w:t>
      </w:r>
      <w:r>
        <w:rPr>
          <w:rFonts w:hint="eastAsia"/>
        </w:rPr>
        <w:t>исследования</w:t>
      </w:r>
    </w:p>
    <w:p w:rsidR="00AC22F0" w:rsidRDefault="00AC22F0" w:rsidP="00AC22F0">
      <w:r>
        <w:rPr>
          <w:rFonts w:hint="eastAsia"/>
        </w:rPr>
        <w:t>Основные</w:t>
      </w:r>
      <w:r>
        <w:t></w:t>
      </w:r>
      <w:r>
        <w:rPr>
          <w:rFonts w:hint="eastAsia"/>
        </w:rPr>
        <w:t>результаты</w:t>
      </w:r>
      <w:r>
        <w:t></w:t>
      </w:r>
      <w:r>
        <w:rPr>
          <w:rFonts w:hint="eastAsia"/>
        </w:rPr>
        <w:t>и</w:t>
      </w:r>
      <w:r>
        <w:t></w:t>
      </w:r>
      <w:r>
        <w:rPr>
          <w:rFonts w:hint="eastAsia"/>
        </w:rPr>
        <w:t>положения</w:t>
      </w:r>
      <w:r>
        <w:t></w:t>
      </w:r>
      <w:r>
        <w:rPr>
          <w:rFonts w:hint="eastAsia"/>
        </w:rPr>
        <w:t>диссертации</w:t>
      </w:r>
      <w:r>
        <w:t></w:t>
      </w:r>
      <w:r>
        <w:rPr>
          <w:rFonts w:hint="eastAsia"/>
        </w:rPr>
        <w:t>доложены</w:t>
      </w:r>
      <w:r>
        <w:t></w:t>
      </w:r>
      <w:r>
        <w:rPr>
          <w:rFonts w:hint="eastAsia"/>
        </w:rPr>
        <w:t>и</w:t>
      </w:r>
      <w:r>
        <w:t></w:t>
      </w:r>
      <w:r>
        <w:rPr>
          <w:rFonts w:hint="eastAsia"/>
        </w:rPr>
        <w:t>обсуждены</w:t>
      </w:r>
      <w:r>
        <w:t></w:t>
      </w:r>
      <w:r>
        <w:rPr>
          <w:rFonts w:hint="eastAsia"/>
        </w:rPr>
        <w:t>на</w:t>
      </w:r>
      <w:r>
        <w:t></w:t>
      </w:r>
      <w:r>
        <w:rPr>
          <w:rFonts w:hint="eastAsia"/>
        </w:rPr>
        <w:t>научной</w:t>
      </w:r>
      <w:r>
        <w:t></w:t>
      </w:r>
      <w:r>
        <w:rPr>
          <w:rFonts w:hint="eastAsia"/>
        </w:rPr>
        <w:t>конференции</w:t>
      </w:r>
      <w:r>
        <w:t></w:t>
      </w:r>
      <w:r>
        <w:rPr>
          <w:rFonts w:hint="eastAsia"/>
        </w:rPr>
        <w:t>молодых</w:t>
      </w:r>
      <w:r>
        <w:t></w:t>
      </w:r>
      <w:r>
        <w:rPr>
          <w:rFonts w:hint="eastAsia"/>
        </w:rPr>
        <w:t>ученых</w:t>
      </w:r>
      <w:r>
        <w:t></w:t>
      </w:r>
      <w:r>
        <w:rPr>
          <w:rFonts w:hint="eastAsia"/>
        </w:rPr>
        <w:t>Ростовского</w:t>
      </w:r>
      <w:r>
        <w:t></w:t>
      </w:r>
      <w:r>
        <w:rPr>
          <w:rFonts w:hint="eastAsia"/>
        </w:rPr>
        <w:t>государственного</w:t>
      </w:r>
      <w:r>
        <w:t></w:t>
      </w:r>
      <w:r>
        <w:rPr>
          <w:rFonts w:hint="eastAsia"/>
        </w:rPr>
        <w:t>медицинского</w:t>
      </w:r>
      <w:r>
        <w:t></w:t>
      </w:r>
      <w:r>
        <w:rPr>
          <w:rFonts w:hint="eastAsia"/>
        </w:rPr>
        <w:t>университета</w:t>
      </w:r>
      <w:r>
        <w:t></w:t>
      </w:r>
      <w:r>
        <w:rPr>
          <w:rFonts w:hint="eastAsia"/>
        </w:rPr>
        <w:t>с</w:t>
      </w:r>
      <w:r>
        <w:t></w:t>
      </w:r>
      <w:r>
        <w:rPr>
          <w:rFonts w:hint="eastAsia"/>
        </w:rPr>
        <w:t>международным</w:t>
      </w:r>
      <w:r>
        <w:t></w:t>
      </w:r>
      <w:r>
        <w:rPr>
          <w:rFonts w:hint="eastAsia"/>
        </w:rPr>
        <w:t>участием</w:t>
      </w:r>
      <w:r>
        <w:t></w:t>
      </w:r>
      <w:r>
        <w:t></w:t>
      </w:r>
      <w:r>
        <w:rPr>
          <w:rFonts w:hint="eastAsia"/>
        </w:rPr>
        <w:t>г</w:t>
      </w:r>
      <w:r>
        <w:t></w:t>
      </w:r>
      <w:r>
        <w:t></w:t>
      </w:r>
      <w:r>
        <w:rPr>
          <w:rFonts w:hint="eastAsia"/>
        </w:rPr>
        <w:t>Ростов</w:t>
      </w:r>
      <w:r>
        <w:t></w:t>
      </w:r>
      <w:r>
        <w:rPr>
          <w:rFonts w:hint="eastAsia"/>
        </w:rPr>
        <w:t>на</w:t>
      </w:r>
      <w:r>
        <w:t></w:t>
      </w:r>
      <w:r>
        <w:rPr>
          <w:rFonts w:hint="eastAsia"/>
        </w:rPr>
        <w:t>Дону</w:t>
      </w:r>
      <w:r>
        <w:t></w:t>
      </w:r>
      <w:r>
        <w:t></w:t>
      </w:r>
      <w:r>
        <w:t></w:t>
      </w:r>
      <w:r>
        <w:t></w:t>
      </w:r>
      <w:r>
        <w:t></w:t>
      </w:r>
      <w:r>
        <w:t></w:t>
      </w:r>
      <w:r>
        <w:t></w:t>
      </w:r>
      <w:r>
        <w:rPr>
          <w:rFonts w:hint="eastAsia"/>
        </w:rPr>
        <w:t>г</w:t>
      </w:r>
      <w:r>
        <w:t></w:t>
      </w:r>
      <w:r>
        <w:t></w:t>
      </w:r>
      <w:r>
        <w:t></w:t>
      </w:r>
      <w:r>
        <w:t></w:t>
      </w:r>
      <w:r>
        <w:rPr>
          <w:rFonts w:hint="eastAsia"/>
        </w:rPr>
        <w:t>на</w:t>
      </w:r>
      <w:r>
        <w:t></w:t>
      </w:r>
      <w:r>
        <w:rPr>
          <w:rFonts w:hint="eastAsia"/>
        </w:rPr>
        <w:t>научно</w:t>
      </w:r>
      <w:r>
        <w:t></w:t>
      </w:r>
      <w:r>
        <w:rPr>
          <w:rFonts w:hint="eastAsia"/>
        </w:rPr>
        <w:t>практической</w:t>
      </w:r>
      <w:r>
        <w:t></w:t>
      </w:r>
      <w:r>
        <w:rPr>
          <w:rFonts w:hint="eastAsia"/>
        </w:rPr>
        <w:t>конференции</w:t>
      </w:r>
      <w:r>
        <w:t></w:t>
      </w:r>
      <w:r>
        <w:rPr>
          <w:rFonts w:hint="eastAsia"/>
        </w:rPr>
        <w:t>по</w:t>
      </w:r>
      <w:r>
        <w:t></w:t>
      </w:r>
      <w:r>
        <w:rPr>
          <w:rFonts w:hint="eastAsia"/>
        </w:rPr>
        <w:t>офтальмохирургии</w:t>
      </w:r>
      <w:r>
        <w:t></w:t>
      </w:r>
      <w:r>
        <w:rPr>
          <w:rFonts w:hint="eastAsia"/>
        </w:rPr>
        <w:t>с</w:t>
      </w:r>
      <w:r>
        <w:t></w:t>
      </w:r>
      <w:r>
        <w:rPr>
          <w:rFonts w:hint="eastAsia"/>
        </w:rPr>
        <w:t>международным</w:t>
      </w:r>
      <w:r>
        <w:t></w:t>
      </w:r>
      <w:r>
        <w:rPr>
          <w:rFonts w:hint="eastAsia"/>
        </w:rPr>
        <w:t>участием</w:t>
      </w:r>
      <w:r>
        <w:t></w:t>
      </w:r>
      <w:r>
        <w:t></w:t>
      </w:r>
      <w:r>
        <w:rPr>
          <w:rFonts w:hint="eastAsia"/>
        </w:rPr>
        <w:t>Восток</w:t>
      </w:r>
      <w:r>
        <w:t></w:t>
      </w:r>
      <w:r>
        <w:rPr>
          <w:rFonts w:hint="eastAsia"/>
        </w:rPr>
        <w:t>Запад</w:t>
      </w:r>
      <w:r>
        <w:t></w:t>
      </w:r>
      <w:r>
        <w:t></w:t>
      </w:r>
      <w:r>
        <w:t></w:t>
      </w:r>
      <w:r>
        <w:t></w:t>
      </w:r>
      <w:r>
        <w:t></w:t>
      </w:r>
      <w:r>
        <w:t></w:t>
      </w:r>
      <w:r>
        <w:t></w:t>
      </w:r>
      <w:r>
        <w:t></w:t>
      </w:r>
      <w:r>
        <w:rPr>
          <w:rFonts w:hint="eastAsia"/>
        </w:rPr>
        <w:t>г</w:t>
      </w:r>
      <w:r>
        <w:t></w:t>
      </w:r>
      <w:r>
        <w:t></w:t>
      </w:r>
      <w:r>
        <w:rPr>
          <w:rFonts w:hint="eastAsia"/>
        </w:rPr>
        <w:t>Уфа</w:t>
      </w:r>
      <w:r>
        <w:t></w:t>
      </w:r>
      <w:r>
        <w:t></w:t>
      </w:r>
      <w:r>
        <w:t></w:t>
      </w:r>
      <w:r>
        <w:t></w:t>
      </w:r>
      <w:r>
        <w:t></w:t>
      </w:r>
      <w:r>
        <w:t></w:t>
      </w:r>
      <w:r>
        <w:t></w:t>
      </w:r>
      <w:r>
        <w:rPr>
          <w:rFonts w:hint="eastAsia"/>
        </w:rPr>
        <w:t>г</w:t>
      </w:r>
      <w:r>
        <w:t></w:t>
      </w:r>
      <w:r>
        <w:t></w:t>
      </w:r>
      <w:r>
        <w:t></w:t>
      </w:r>
      <w:r>
        <w:t></w:t>
      </w:r>
      <w:r>
        <w:rPr>
          <w:rFonts w:hint="eastAsia"/>
        </w:rPr>
        <w:t>на</w:t>
      </w:r>
      <w:r>
        <w:t></w:t>
      </w:r>
      <w:r>
        <w:rPr>
          <w:rFonts w:hint="eastAsia"/>
        </w:rPr>
        <w:t>заседании</w:t>
      </w:r>
      <w:r>
        <w:t></w:t>
      </w:r>
      <w:r>
        <w:rPr>
          <w:rFonts w:hint="eastAsia"/>
        </w:rPr>
        <w:t>Ростовского</w:t>
      </w:r>
      <w:r>
        <w:t></w:t>
      </w:r>
      <w:r>
        <w:rPr>
          <w:rFonts w:hint="eastAsia"/>
        </w:rPr>
        <w:t>общества</w:t>
      </w:r>
      <w:r>
        <w:t></w:t>
      </w:r>
      <w:r>
        <w:rPr>
          <w:rFonts w:hint="eastAsia"/>
        </w:rPr>
        <w:t>офтальмологов</w:t>
      </w:r>
      <w:r>
        <w:t></w:t>
      </w:r>
      <w:r>
        <w:rPr>
          <w:rFonts w:hint="eastAsia"/>
        </w:rPr>
        <w:t>г</w:t>
      </w:r>
      <w:r>
        <w:t></w:t>
      </w:r>
      <w:r>
        <w:t></w:t>
      </w:r>
      <w:r>
        <w:rPr>
          <w:rFonts w:hint="eastAsia"/>
        </w:rPr>
        <w:t>Ростов</w:t>
      </w:r>
      <w:r>
        <w:t></w:t>
      </w:r>
      <w:r>
        <w:rPr>
          <w:rFonts w:hint="eastAsia"/>
        </w:rPr>
        <w:t>на</w:t>
      </w:r>
      <w:r>
        <w:t></w:t>
      </w:r>
      <w:r>
        <w:rPr>
          <w:rFonts w:hint="eastAsia"/>
        </w:rPr>
        <w:t>Дону</w:t>
      </w:r>
      <w:r>
        <w:t></w:t>
      </w:r>
      <w:r>
        <w:t></w:t>
      </w:r>
      <w:r>
        <w:t></w:t>
      </w:r>
      <w:r>
        <w:t></w:t>
      </w:r>
      <w:r>
        <w:t></w:t>
      </w:r>
      <w:r>
        <w:t></w:t>
      </w:r>
      <w:r>
        <w:t></w:t>
      </w:r>
      <w:r>
        <w:rPr>
          <w:rFonts w:hint="eastAsia"/>
        </w:rPr>
        <w:t>г</w:t>
      </w:r>
      <w:r>
        <w:t></w:t>
      </w:r>
      <w:r>
        <w:t></w:t>
      </w:r>
      <w:r>
        <w:t></w:t>
      </w:r>
      <w:r>
        <w:t></w:t>
      </w:r>
      <w:r>
        <w:rPr>
          <w:rFonts w:hint="eastAsia"/>
        </w:rPr>
        <w:t>Диссертация</w:t>
      </w:r>
      <w:r>
        <w:t></w:t>
      </w:r>
      <w:r>
        <w:rPr>
          <w:rFonts w:hint="eastAsia"/>
        </w:rPr>
        <w:t>апробирована</w:t>
      </w:r>
      <w:r>
        <w:t></w:t>
      </w:r>
      <w:r>
        <w:rPr>
          <w:rFonts w:hint="eastAsia"/>
        </w:rPr>
        <w:t>на</w:t>
      </w:r>
      <w:r>
        <w:t></w:t>
      </w:r>
      <w:r>
        <w:rPr>
          <w:rFonts w:hint="eastAsia"/>
        </w:rPr>
        <w:t>заседании</w:t>
      </w:r>
      <w:r>
        <w:t></w:t>
      </w:r>
      <w:r>
        <w:rPr>
          <w:rFonts w:hint="eastAsia"/>
        </w:rPr>
        <w:t>кафедры</w:t>
      </w:r>
      <w:r>
        <w:t></w:t>
      </w:r>
      <w:r>
        <w:rPr>
          <w:rFonts w:hint="eastAsia"/>
        </w:rPr>
        <w:t>офтальмологии</w:t>
      </w:r>
      <w:r>
        <w:t></w:t>
      </w:r>
      <w:r>
        <w:rPr>
          <w:rFonts w:hint="eastAsia"/>
        </w:rPr>
        <w:t>ФГБОУ</w:t>
      </w:r>
      <w:r>
        <w:t></w:t>
      </w:r>
      <w:r>
        <w:rPr>
          <w:rFonts w:hint="eastAsia"/>
        </w:rPr>
        <w:t>ДПО</w:t>
      </w:r>
      <w:r>
        <w:t></w:t>
      </w:r>
      <w:r>
        <w:rPr>
          <w:rFonts w:hint="eastAsia"/>
        </w:rPr>
        <w:t>ИПК</w:t>
      </w:r>
      <w:r>
        <w:t></w:t>
      </w:r>
      <w:r>
        <w:rPr>
          <w:rFonts w:hint="eastAsia"/>
        </w:rPr>
        <w:t>ФМБА</w:t>
      </w:r>
      <w:r>
        <w:t></w:t>
      </w:r>
      <w:r>
        <w:rPr>
          <w:rFonts w:hint="eastAsia"/>
        </w:rPr>
        <w:t>России</w:t>
      </w:r>
      <w:r>
        <w:t></w:t>
      </w:r>
      <w:r>
        <w:t></w:t>
      </w:r>
      <w:r>
        <w:rPr>
          <w:rFonts w:hint="eastAsia"/>
        </w:rPr>
        <w:t>апрель</w:t>
      </w:r>
      <w:r>
        <w:t></w:t>
      </w:r>
      <w:r>
        <w:t></w:t>
      </w:r>
      <w:r>
        <w:t></w:t>
      </w:r>
      <w:r>
        <w:t></w:t>
      </w:r>
      <w:r>
        <w:t></w:t>
      </w:r>
      <w:r>
        <w:t></w:t>
      </w:r>
      <w:r>
        <w:rPr>
          <w:rFonts w:hint="eastAsia"/>
        </w:rPr>
        <w:t>г</w:t>
      </w:r>
      <w:r>
        <w:t></w:t>
      </w:r>
      <w:r>
        <w:t></w:t>
      </w:r>
      <w:r>
        <w:t></w:t>
      </w:r>
    </w:p>
    <w:p w:rsidR="00AC22F0" w:rsidRDefault="00AC22F0" w:rsidP="00AC22F0">
      <w:r>
        <w:rPr>
          <w:rFonts w:hint="eastAsia"/>
        </w:rPr>
        <w:t>Материалы</w:t>
      </w:r>
      <w:r>
        <w:t></w:t>
      </w:r>
      <w:r>
        <w:rPr>
          <w:rFonts w:hint="eastAsia"/>
        </w:rPr>
        <w:t>диссертации</w:t>
      </w:r>
      <w:r>
        <w:t></w:t>
      </w:r>
      <w:r>
        <w:rPr>
          <w:rFonts w:hint="eastAsia"/>
        </w:rPr>
        <w:t>представлены</w:t>
      </w:r>
      <w:r>
        <w:t></w:t>
      </w:r>
      <w:r>
        <w:rPr>
          <w:rFonts w:hint="eastAsia"/>
        </w:rPr>
        <w:t>в</w:t>
      </w:r>
      <w:r>
        <w:t></w:t>
      </w:r>
      <w:r>
        <w:t></w:t>
      </w:r>
      <w:r>
        <w:t></w:t>
      </w:r>
      <w:r>
        <w:rPr>
          <w:rFonts w:hint="eastAsia"/>
        </w:rPr>
        <w:t>ти</w:t>
      </w:r>
      <w:r>
        <w:t></w:t>
      </w:r>
      <w:r>
        <w:rPr>
          <w:rFonts w:hint="eastAsia"/>
        </w:rPr>
        <w:t>научных</w:t>
      </w:r>
      <w:r>
        <w:t></w:t>
      </w:r>
      <w:r>
        <w:rPr>
          <w:rFonts w:hint="eastAsia"/>
        </w:rPr>
        <w:t>работах</w:t>
      </w:r>
      <w:r>
        <w:t></w:t>
      </w:r>
      <w:r>
        <w:t></w:t>
      </w:r>
      <w:r>
        <w:rPr>
          <w:rFonts w:hint="eastAsia"/>
        </w:rPr>
        <w:t>в</w:t>
      </w:r>
      <w:r>
        <w:t></w:t>
      </w:r>
      <w:r>
        <w:rPr>
          <w:rFonts w:hint="eastAsia"/>
        </w:rPr>
        <w:t>том</w:t>
      </w:r>
      <w:r>
        <w:t></w:t>
      </w:r>
      <w:r>
        <w:rPr>
          <w:rFonts w:hint="eastAsia"/>
        </w:rPr>
        <w:t>числе</w:t>
      </w:r>
      <w:r>
        <w:t></w:t>
      </w:r>
      <w:r>
        <w:rPr>
          <w:rFonts w:hint="eastAsia"/>
        </w:rPr>
        <w:t>в</w:t>
      </w:r>
      <w:r>
        <w:t></w:t>
      </w:r>
      <w:r>
        <w:t></w:t>
      </w:r>
      <w:r>
        <w:t></w:t>
      </w:r>
      <w:r>
        <w:rPr>
          <w:rFonts w:hint="eastAsia"/>
        </w:rPr>
        <w:t>х</w:t>
      </w:r>
      <w:r>
        <w:t></w:t>
      </w:r>
      <w:r>
        <w:rPr>
          <w:rFonts w:hint="eastAsia"/>
        </w:rPr>
        <w:t>статьях</w:t>
      </w:r>
      <w:r>
        <w:t></w:t>
      </w:r>
      <w:r>
        <w:t></w:t>
      </w:r>
      <w:r>
        <w:rPr>
          <w:rFonts w:hint="eastAsia"/>
        </w:rPr>
        <w:t>опубликованных</w:t>
      </w:r>
      <w:r>
        <w:t></w:t>
      </w:r>
      <w:r>
        <w:rPr>
          <w:rFonts w:hint="eastAsia"/>
        </w:rPr>
        <w:t>в</w:t>
      </w:r>
      <w:r>
        <w:t></w:t>
      </w:r>
      <w:r>
        <w:rPr>
          <w:rFonts w:hint="eastAsia"/>
        </w:rPr>
        <w:t>определенных</w:t>
      </w:r>
      <w:r>
        <w:t></w:t>
      </w:r>
      <w:r>
        <w:rPr>
          <w:rFonts w:hint="eastAsia"/>
        </w:rPr>
        <w:t>ВАК</w:t>
      </w:r>
      <w:r>
        <w:t></w:t>
      </w:r>
      <w:r>
        <w:rPr>
          <w:rFonts w:hint="eastAsia"/>
        </w:rPr>
        <w:t>РФ</w:t>
      </w:r>
      <w:r>
        <w:t></w:t>
      </w:r>
      <w:r>
        <w:rPr>
          <w:rFonts w:hint="eastAsia"/>
        </w:rPr>
        <w:t>ведущих</w:t>
      </w:r>
      <w:r>
        <w:t></w:t>
      </w:r>
      <w:r>
        <w:rPr>
          <w:rFonts w:hint="eastAsia"/>
        </w:rPr>
        <w:t>рецензируемых</w:t>
      </w:r>
      <w:r>
        <w:t></w:t>
      </w:r>
      <w:r>
        <w:rPr>
          <w:rFonts w:hint="eastAsia"/>
        </w:rPr>
        <w:t>научных</w:t>
      </w:r>
      <w:r>
        <w:t></w:t>
      </w:r>
      <w:r>
        <w:rPr>
          <w:rFonts w:hint="eastAsia"/>
        </w:rPr>
        <w:t>изданиях</w:t>
      </w:r>
      <w:r>
        <w:t></w:t>
      </w:r>
    </w:p>
    <w:p w:rsidR="00AC22F0" w:rsidRDefault="00AC22F0" w:rsidP="00AC22F0">
      <w:r>
        <w:rPr>
          <w:rFonts w:hint="eastAsia"/>
        </w:rPr>
        <w:t>Структура</w:t>
      </w:r>
      <w:r>
        <w:t></w:t>
      </w:r>
      <w:r>
        <w:rPr>
          <w:rFonts w:hint="eastAsia"/>
        </w:rPr>
        <w:t>диссертации</w:t>
      </w:r>
    </w:p>
    <w:p w:rsidR="00DA0FCD" w:rsidRDefault="00AC22F0" w:rsidP="00AC22F0">
      <w:pPr>
        <w:rPr>
          <w:lang w:val="en-US"/>
        </w:rPr>
      </w:pPr>
      <w:r>
        <w:rPr>
          <w:rFonts w:hint="eastAsia"/>
        </w:rPr>
        <w:t>Диссертация</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машинописного</w:t>
      </w:r>
      <w:r>
        <w:t></w:t>
      </w:r>
      <w:r>
        <w:rPr>
          <w:rFonts w:hint="eastAsia"/>
        </w:rPr>
        <w:t>текста</w:t>
      </w:r>
      <w:r>
        <w:t></w:t>
      </w:r>
      <w:r>
        <w:t></w:t>
      </w:r>
      <w:r>
        <w:rPr>
          <w:rFonts w:hint="eastAsia"/>
        </w:rPr>
        <w:t>состоит</w:t>
      </w:r>
      <w:r>
        <w:t></w:t>
      </w:r>
      <w:r>
        <w:rPr>
          <w:rFonts w:hint="eastAsia"/>
        </w:rPr>
        <w:t>из</w:t>
      </w:r>
      <w:r>
        <w:t></w:t>
      </w:r>
      <w:r>
        <w:rPr>
          <w:rFonts w:hint="eastAsia"/>
        </w:rPr>
        <w:t>введения</w:t>
      </w:r>
      <w:r>
        <w:t></w:t>
      </w:r>
      <w:r>
        <w:t></w:t>
      </w:r>
      <w:r>
        <w:rPr>
          <w:rFonts w:hint="eastAsia"/>
        </w:rPr>
        <w:t>трех</w:t>
      </w:r>
      <w:r>
        <w:t></w:t>
      </w:r>
      <w:r>
        <w:rPr>
          <w:rFonts w:hint="eastAsia"/>
        </w:rPr>
        <w:t>глав</w:t>
      </w:r>
      <w:r>
        <w:t></w:t>
      </w:r>
      <w:r>
        <w:t></w:t>
      </w:r>
      <w:r>
        <w:t></w:t>
      </w:r>
      <w:r>
        <w:rPr>
          <w:rFonts w:hint="eastAsia"/>
        </w:rPr>
        <w:t>Обзор</w:t>
      </w:r>
      <w:r>
        <w:t></w:t>
      </w:r>
      <w:r>
        <w:rPr>
          <w:rFonts w:hint="eastAsia"/>
        </w:rPr>
        <w:t>литературы</w:t>
      </w:r>
      <w:r>
        <w:t></w:t>
      </w:r>
      <w:r>
        <w:t></w:t>
      </w:r>
      <w:r>
        <w:t></w:t>
      </w:r>
      <w:r>
        <w:t></w:t>
      </w:r>
      <w:r>
        <w:rPr>
          <w:rFonts w:hint="eastAsia"/>
        </w:rPr>
        <w:t>Материал</w:t>
      </w:r>
      <w:r>
        <w:t></w:t>
      </w:r>
      <w:r>
        <w:rPr>
          <w:rFonts w:hint="eastAsia"/>
        </w:rPr>
        <w:t>и</w:t>
      </w:r>
      <w:r>
        <w:t></w:t>
      </w:r>
      <w:r>
        <w:rPr>
          <w:rFonts w:hint="eastAsia"/>
        </w:rPr>
        <w:t>методы</w:t>
      </w:r>
      <w:r>
        <w:t></w:t>
      </w:r>
      <w:r>
        <w:rPr>
          <w:rFonts w:hint="eastAsia"/>
        </w:rPr>
        <w:t>исследования</w:t>
      </w:r>
      <w:r>
        <w:t></w:t>
      </w:r>
      <w:r>
        <w:t></w:t>
      </w:r>
      <w:r>
        <w:t></w:t>
      </w:r>
      <w:r>
        <w:t></w:t>
      </w:r>
      <w:r>
        <w:rPr>
          <w:rFonts w:hint="eastAsia"/>
        </w:rPr>
        <w:t>Результаты</w:t>
      </w:r>
      <w:r>
        <w:t></w:t>
      </w:r>
      <w:r>
        <w:rPr>
          <w:rFonts w:hint="eastAsia"/>
        </w:rPr>
        <w:t>исследования</w:t>
      </w:r>
      <w:r>
        <w:t></w:t>
      </w:r>
      <w:r>
        <w:rPr>
          <w:rFonts w:hint="eastAsia"/>
        </w:rPr>
        <w:t>и</w:t>
      </w:r>
      <w:r>
        <w:t></w:t>
      </w:r>
      <w:r>
        <w:rPr>
          <w:rFonts w:hint="eastAsia"/>
        </w:rPr>
        <w:t>обсуждение</w:t>
      </w:r>
      <w:r>
        <w:t></w:t>
      </w:r>
      <w:r>
        <w:t></w:t>
      </w:r>
      <w:r>
        <w:t></w:t>
      </w:r>
      <w:r>
        <w:t></w:t>
      </w:r>
      <w:r>
        <w:rPr>
          <w:rFonts w:hint="eastAsia"/>
        </w:rPr>
        <w:t>заключения</w:t>
      </w:r>
      <w:r>
        <w:t></w:t>
      </w:r>
      <w:r>
        <w:t></w:t>
      </w:r>
      <w:r>
        <w:rPr>
          <w:rFonts w:hint="eastAsia"/>
        </w:rPr>
        <w:t>выводов</w:t>
      </w:r>
      <w:r>
        <w:t></w:t>
      </w:r>
      <w:r>
        <w:t></w:t>
      </w:r>
      <w:r>
        <w:rPr>
          <w:rFonts w:hint="eastAsia"/>
        </w:rPr>
        <w:t>практических</w:t>
      </w:r>
      <w:r>
        <w:t></w:t>
      </w:r>
      <w:r>
        <w:rPr>
          <w:rFonts w:hint="eastAsia"/>
        </w:rPr>
        <w:t>рекомендаций</w:t>
      </w:r>
      <w:r>
        <w:t></w:t>
      </w:r>
      <w:r>
        <w:rPr>
          <w:rFonts w:hint="eastAsia"/>
        </w:rPr>
        <w:t>и</w:t>
      </w:r>
      <w:r>
        <w:t></w:t>
      </w:r>
      <w:r>
        <w:rPr>
          <w:rFonts w:hint="eastAsia"/>
        </w:rPr>
        <w:t>списка</w:t>
      </w:r>
      <w:r>
        <w:t></w:t>
      </w:r>
      <w:r>
        <w:rPr>
          <w:rFonts w:hint="eastAsia"/>
        </w:rPr>
        <w:t>литературы</w:t>
      </w:r>
      <w:r>
        <w:t></w:t>
      </w:r>
      <w:r>
        <w:t></w:t>
      </w:r>
      <w:r>
        <w:rPr>
          <w:rFonts w:hint="eastAsia"/>
        </w:rPr>
        <w:t>Диссертация</w:t>
      </w:r>
      <w:r>
        <w:t></w:t>
      </w:r>
      <w:r>
        <w:rPr>
          <w:rFonts w:hint="eastAsia"/>
        </w:rPr>
        <w:t>иллюстрирована</w:t>
      </w:r>
      <w:r>
        <w:t></w:t>
      </w:r>
      <w:r>
        <w:t></w:t>
      </w:r>
      <w:r>
        <w:t></w:t>
      </w:r>
      <w:r>
        <w:t></w:t>
      </w:r>
      <w:r>
        <w:rPr>
          <w:rFonts w:hint="eastAsia"/>
        </w:rPr>
        <w:t>таблицами</w:t>
      </w:r>
      <w:r>
        <w:t></w:t>
      </w:r>
      <w:r>
        <w:rPr>
          <w:rFonts w:hint="eastAsia"/>
        </w:rPr>
        <w:t>и</w:t>
      </w:r>
      <w:r>
        <w:t></w:t>
      </w:r>
      <w:r>
        <w:t></w:t>
      </w:r>
      <w:r>
        <w:t></w:t>
      </w:r>
      <w:r>
        <w:t></w:t>
      </w:r>
      <w:r>
        <w:rPr>
          <w:rFonts w:hint="eastAsia"/>
        </w:rPr>
        <w:t>рисунками</w:t>
      </w:r>
      <w:r>
        <w:t></w:t>
      </w:r>
      <w:r>
        <w:t></w:t>
      </w:r>
      <w:r>
        <w:t></w:t>
      </w:r>
      <w:r>
        <w:t></w:t>
      </w:r>
      <w:r>
        <w:t></w:t>
      </w:r>
      <w:r>
        <w:rPr>
          <w:rFonts w:hint="eastAsia"/>
        </w:rPr>
        <w:t>Список</w:t>
      </w:r>
      <w:r>
        <w:t></w:t>
      </w:r>
      <w:r>
        <w:rPr>
          <w:rFonts w:hint="eastAsia"/>
        </w:rPr>
        <w:t>цитируемой</w:t>
      </w:r>
      <w:r>
        <w:t></w:t>
      </w:r>
      <w:r>
        <w:rPr>
          <w:rFonts w:hint="eastAsia"/>
        </w:rPr>
        <w:t>литературы</w:t>
      </w:r>
      <w:r>
        <w:t></w:t>
      </w:r>
      <w:r>
        <w:rPr>
          <w:rFonts w:hint="eastAsia"/>
        </w:rPr>
        <w:t>содержит</w:t>
      </w:r>
      <w:r>
        <w:t></w:t>
      </w:r>
      <w:r>
        <w:t></w:t>
      </w:r>
      <w:r>
        <w:t></w:t>
      </w:r>
      <w:r>
        <w:t></w:t>
      </w:r>
      <w:r>
        <w:t></w:t>
      </w:r>
      <w:r>
        <w:rPr>
          <w:rFonts w:hint="eastAsia"/>
        </w:rPr>
        <w:t>источников</w:t>
      </w:r>
      <w:r>
        <w:t></w:t>
      </w:r>
      <w:r>
        <w:t></w:t>
      </w:r>
      <w:r>
        <w:rPr>
          <w:rFonts w:hint="eastAsia"/>
        </w:rPr>
        <w:t>из</w:t>
      </w:r>
      <w:r>
        <w:t></w:t>
      </w:r>
      <w:r>
        <w:rPr>
          <w:rFonts w:hint="eastAsia"/>
        </w:rPr>
        <w:t>которых</w:t>
      </w:r>
      <w:r>
        <w:t></w:t>
      </w:r>
      <w:r>
        <w:t></w:t>
      </w:r>
      <w:r>
        <w:t></w:t>
      </w:r>
      <w:r>
        <w:t></w:t>
      </w:r>
      <w:r>
        <w:t></w:t>
      </w:r>
      <w:r>
        <w:rPr>
          <w:rFonts w:hint="eastAsia"/>
        </w:rPr>
        <w:t>отечественных</w:t>
      </w:r>
      <w:r>
        <w:t></w:t>
      </w:r>
      <w:r>
        <w:rPr>
          <w:rFonts w:hint="eastAsia"/>
        </w:rPr>
        <w:t>авторов</w:t>
      </w:r>
      <w:r>
        <w:t></w:t>
      </w:r>
      <w:r>
        <w:rPr>
          <w:rFonts w:hint="eastAsia"/>
        </w:rPr>
        <w:t>и</w:t>
      </w:r>
      <w:r>
        <w:t></w:t>
      </w:r>
      <w:r>
        <w:t></w:t>
      </w:r>
      <w:r>
        <w:t></w:t>
      </w:r>
      <w:r>
        <w:t></w:t>
      </w:r>
      <w:r>
        <w:rPr>
          <w:rFonts w:hint="eastAsia"/>
        </w:rPr>
        <w:t>иностранных</w:t>
      </w:r>
      <w:r>
        <w:t></w:t>
      </w:r>
    </w:p>
    <w:p w:rsidR="00AC22F0" w:rsidRDefault="00AC22F0" w:rsidP="00AC22F0">
      <w:pPr>
        <w:rPr>
          <w:lang w:val="en-US"/>
        </w:rPr>
      </w:pPr>
    </w:p>
    <w:p w:rsidR="00AC22F0" w:rsidRDefault="00AC22F0" w:rsidP="00AC22F0">
      <w:pPr>
        <w:rPr>
          <w:lang w:val="en-US"/>
        </w:rPr>
      </w:pPr>
    </w:p>
    <w:p w:rsidR="00AC22F0" w:rsidRDefault="00AC22F0" w:rsidP="00AC22F0">
      <w:pPr>
        <w:rPr>
          <w:lang w:val="en-US"/>
        </w:rPr>
      </w:pPr>
    </w:p>
    <w:p w:rsidR="00AC22F0" w:rsidRPr="00AC22F0" w:rsidRDefault="00AC22F0" w:rsidP="00AC22F0">
      <w:pPr>
        <w:rPr>
          <w:lang w:val="en-US"/>
        </w:rPr>
      </w:pPr>
      <w:r w:rsidRPr="00AC22F0">
        <w:rPr>
          <w:rFonts w:hint="eastAsia"/>
          <w:lang w:val="en-US"/>
        </w:rPr>
        <w:t>ВЫВОДЫ</w:t>
      </w:r>
    </w:p>
    <w:p w:rsidR="00AC22F0" w:rsidRPr="00AC22F0" w:rsidRDefault="00AC22F0" w:rsidP="00AC22F0">
      <w:pPr>
        <w:rPr>
          <w:lang w:val="en-US"/>
        </w:rPr>
      </w:pPr>
      <w:r w:rsidRPr="00AC22F0">
        <w:rPr>
          <w:lang w:val="en-US"/>
        </w:rPr>
        <w:t></w:t>
      </w:r>
      <w:r w:rsidRPr="00AC22F0">
        <w:rPr>
          <w:lang w:val="en-US"/>
        </w:rPr>
        <w:t></w:t>
      </w:r>
      <w:r w:rsidRPr="00AC22F0">
        <w:rPr>
          <w:lang w:val="en-US"/>
        </w:rPr>
        <w:tab/>
      </w:r>
      <w:r w:rsidRPr="00AC22F0">
        <w:rPr>
          <w:rFonts w:hint="eastAsia"/>
          <w:lang w:val="en-US"/>
        </w:rPr>
        <w:t>Проведение</w:t>
      </w:r>
      <w:r w:rsidRPr="00AC22F0">
        <w:rPr>
          <w:lang w:val="en-US"/>
        </w:rPr>
        <w:t></w:t>
      </w:r>
      <w:r w:rsidRPr="00AC22F0">
        <w:rPr>
          <w:rFonts w:hint="eastAsia"/>
          <w:lang w:val="en-US"/>
        </w:rPr>
        <w:t>роговичного</w:t>
      </w:r>
      <w:r w:rsidRPr="00AC22F0">
        <w:rPr>
          <w:lang w:val="en-US"/>
        </w:rPr>
        <w:t></w:t>
      </w:r>
      <w:r w:rsidRPr="00AC22F0">
        <w:rPr>
          <w:rFonts w:hint="eastAsia"/>
          <w:lang w:val="en-US"/>
        </w:rPr>
        <w:t>кросслинкинга</w:t>
      </w:r>
      <w:r w:rsidRPr="00AC22F0">
        <w:rPr>
          <w:lang w:val="en-US"/>
        </w:rPr>
        <w:t></w:t>
      </w:r>
      <w:r w:rsidRPr="00AC22F0">
        <w:rPr>
          <w:rFonts w:hint="eastAsia"/>
          <w:lang w:val="en-US"/>
        </w:rPr>
        <w:t>у</w:t>
      </w:r>
      <w:r w:rsidRPr="00AC22F0">
        <w:rPr>
          <w:lang w:val="en-US"/>
        </w:rPr>
        <w:t></w:t>
      </w:r>
      <w:r w:rsidRPr="00AC22F0">
        <w:rPr>
          <w:rFonts w:hint="eastAsia"/>
          <w:lang w:val="en-US"/>
        </w:rPr>
        <w:t>пациентов</w:t>
      </w:r>
      <w:r w:rsidRPr="00AC22F0">
        <w:rPr>
          <w:lang w:val="en-US"/>
        </w:rPr>
        <w:t></w:t>
      </w:r>
      <w:r w:rsidRPr="00AC22F0">
        <w:rPr>
          <w:rFonts w:hint="eastAsia"/>
          <w:lang w:val="en-US"/>
        </w:rPr>
        <w:t>с</w:t>
      </w:r>
      <w:r w:rsidRPr="00AC22F0">
        <w:rPr>
          <w:lang w:val="en-US"/>
        </w:rPr>
        <w:t></w:t>
      </w:r>
      <w:r w:rsidRPr="00AC22F0">
        <w:rPr>
          <w:rFonts w:hint="eastAsia"/>
          <w:lang w:val="en-US"/>
        </w:rPr>
        <w:t>эндотелиально</w:t>
      </w:r>
      <w:r w:rsidRPr="00AC22F0">
        <w:rPr>
          <w:lang w:val="en-US"/>
        </w:rPr>
        <w:t></w:t>
      </w:r>
      <w:r w:rsidRPr="00AC22F0">
        <w:rPr>
          <w:rFonts w:hint="eastAsia"/>
          <w:lang w:val="en-US"/>
        </w:rPr>
        <w:t>эпителиальной</w:t>
      </w:r>
      <w:r w:rsidRPr="00AC22F0">
        <w:rPr>
          <w:lang w:val="en-US"/>
        </w:rPr>
        <w:t></w:t>
      </w:r>
      <w:r w:rsidRPr="00AC22F0">
        <w:rPr>
          <w:rFonts w:hint="eastAsia"/>
          <w:lang w:val="en-US"/>
        </w:rPr>
        <w:t>дистрофией</w:t>
      </w:r>
      <w:r w:rsidRPr="00AC22F0">
        <w:rPr>
          <w:lang w:val="en-US"/>
        </w:rPr>
        <w:t></w:t>
      </w:r>
      <w:r w:rsidRPr="00AC22F0">
        <w:rPr>
          <w:rFonts w:hint="eastAsia"/>
          <w:lang w:val="en-US"/>
        </w:rPr>
        <w:t>роговицы</w:t>
      </w:r>
      <w:r w:rsidRPr="00AC22F0">
        <w:rPr>
          <w:lang w:val="en-US"/>
        </w:rPr>
        <w:t></w:t>
      </w:r>
      <w:r w:rsidRPr="00AC22F0">
        <w:rPr>
          <w:rFonts w:hint="eastAsia"/>
          <w:lang w:val="en-US"/>
        </w:rPr>
        <w:t>обеспечивает</w:t>
      </w:r>
      <w:r w:rsidRPr="00AC22F0">
        <w:rPr>
          <w:lang w:val="en-US"/>
        </w:rPr>
        <w:t></w:t>
      </w:r>
      <w:r w:rsidRPr="00AC22F0">
        <w:rPr>
          <w:rFonts w:hint="eastAsia"/>
          <w:lang w:val="en-US"/>
        </w:rPr>
        <w:t>повышение</w:t>
      </w:r>
      <w:r w:rsidRPr="00AC22F0">
        <w:rPr>
          <w:lang w:val="en-US"/>
        </w:rPr>
        <w:t></w:t>
      </w:r>
      <w:r w:rsidRPr="00AC22F0">
        <w:rPr>
          <w:rFonts w:hint="eastAsia"/>
          <w:lang w:val="en-US"/>
        </w:rPr>
        <w:t>корригированной</w:t>
      </w:r>
      <w:r w:rsidRPr="00AC22F0">
        <w:rPr>
          <w:lang w:val="en-US"/>
        </w:rPr>
        <w:t></w:t>
      </w:r>
      <w:r w:rsidRPr="00AC22F0">
        <w:rPr>
          <w:rFonts w:hint="eastAsia"/>
          <w:lang w:val="en-US"/>
        </w:rPr>
        <w:t>остроты</w:t>
      </w:r>
      <w:r w:rsidRPr="00AC22F0">
        <w:rPr>
          <w:lang w:val="en-US"/>
        </w:rPr>
        <w:t></w:t>
      </w:r>
      <w:r w:rsidRPr="00AC22F0">
        <w:rPr>
          <w:rFonts w:hint="eastAsia"/>
          <w:lang w:val="en-US"/>
        </w:rPr>
        <w:t>зрения</w:t>
      </w:r>
      <w:r w:rsidRPr="00AC22F0">
        <w:rPr>
          <w:lang w:val="en-US"/>
        </w:rPr>
        <w:t></w:t>
      </w:r>
      <w:r w:rsidRPr="00AC22F0">
        <w:rPr>
          <w:rFonts w:hint="eastAsia"/>
          <w:lang w:val="en-US"/>
        </w:rPr>
        <w:t>и</w:t>
      </w:r>
      <w:r w:rsidRPr="00AC22F0">
        <w:rPr>
          <w:lang w:val="en-US"/>
        </w:rPr>
        <w:t></w:t>
      </w:r>
      <w:r w:rsidRPr="00AC22F0">
        <w:rPr>
          <w:rFonts w:hint="eastAsia"/>
          <w:lang w:val="en-US"/>
        </w:rPr>
        <w:t>снижение</w:t>
      </w:r>
      <w:r w:rsidRPr="00AC22F0">
        <w:rPr>
          <w:lang w:val="en-US"/>
        </w:rPr>
        <w:t></w:t>
      </w:r>
      <w:r w:rsidRPr="00AC22F0">
        <w:rPr>
          <w:rFonts w:hint="eastAsia"/>
          <w:lang w:val="en-US"/>
        </w:rPr>
        <w:t>частоты</w:t>
      </w:r>
      <w:r w:rsidRPr="00AC22F0">
        <w:rPr>
          <w:lang w:val="en-US"/>
        </w:rPr>
        <w:t></w:t>
      </w:r>
      <w:r w:rsidRPr="00AC22F0">
        <w:rPr>
          <w:rFonts w:hint="eastAsia"/>
          <w:lang w:val="en-US"/>
        </w:rPr>
        <w:t>субъективных</w:t>
      </w:r>
      <w:r w:rsidRPr="00AC22F0">
        <w:rPr>
          <w:lang w:val="en-US"/>
        </w:rPr>
        <w:t></w:t>
      </w:r>
      <w:r w:rsidRPr="00AC22F0">
        <w:rPr>
          <w:rFonts w:hint="eastAsia"/>
          <w:lang w:val="en-US"/>
        </w:rPr>
        <w:t>проявлений</w:t>
      </w:r>
      <w:r w:rsidRPr="00AC22F0">
        <w:rPr>
          <w:lang w:val="en-US"/>
        </w:rPr>
        <w:t></w:t>
      </w:r>
      <w:r w:rsidRPr="00AC22F0">
        <w:rPr>
          <w:rFonts w:hint="eastAsia"/>
          <w:lang w:val="en-US"/>
        </w:rPr>
        <w:t>роговичного</w:t>
      </w:r>
      <w:r w:rsidRPr="00AC22F0">
        <w:rPr>
          <w:lang w:val="en-US"/>
        </w:rPr>
        <w:t></w:t>
      </w:r>
      <w:r w:rsidRPr="00AC22F0">
        <w:rPr>
          <w:rFonts w:hint="eastAsia"/>
          <w:lang w:val="en-US"/>
        </w:rPr>
        <w:t>синдрома</w:t>
      </w:r>
      <w:r w:rsidRPr="00AC22F0">
        <w:rPr>
          <w:lang w:val="en-US"/>
        </w:rPr>
        <w:t></w:t>
      </w:r>
      <w:r w:rsidRPr="00AC22F0">
        <w:rPr>
          <w:rFonts w:hint="eastAsia"/>
          <w:lang w:val="en-US"/>
        </w:rPr>
        <w:t>на</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р</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и</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соответственно</w:t>
      </w:r>
      <w:r w:rsidRPr="00AC22F0">
        <w:rPr>
          <w:lang w:val="en-US"/>
        </w:rPr>
        <w:t></w:t>
      </w:r>
      <w:r w:rsidRPr="00AC22F0">
        <w:rPr>
          <w:rFonts w:hint="eastAsia"/>
          <w:lang w:val="en-US"/>
        </w:rPr>
        <w:t>при</w:t>
      </w:r>
      <w:r w:rsidRPr="00AC22F0">
        <w:rPr>
          <w:lang w:val="en-US"/>
        </w:rPr>
        <w:t></w:t>
      </w:r>
      <w:r w:rsidRPr="00AC22F0">
        <w:rPr>
          <w:rFonts w:hint="eastAsia"/>
          <w:lang w:val="en-US"/>
        </w:rPr>
        <w:t>общем</w:t>
      </w:r>
      <w:r w:rsidRPr="00AC22F0">
        <w:rPr>
          <w:lang w:val="en-US"/>
        </w:rPr>
        <w:t></w:t>
      </w:r>
      <w:r w:rsidRPr="00AC22F0">
        <w:rPr>
          <w:rFonts w:hint="eastAsia"/>
          <w:lang w:val="en-US"/>
        </w:rPr>
        <w:t>или</w:t>
      </w:r>
      <w:r w:rsidRPr="00AC22F0">
        <w:rPr>
          <w:lang w:val="en-US"/>
        </w:rPr>
        <w:t></w:t>
      </w:r>
      <w:r w:rsidRPr="00AC22F0">
        <w:rPr>
          <w:rFonts w:hint="eastAsia"/>
          <w:lang w:val="en-US"/>
        </w:rPr>
        <w:t>локальном</w:t>
      </w:r>
      <w:r w:rsidRPr="00AC22F0">
        <w:rPr>
          <w:lang w:val="en-US"/>
        </w:rPr>
        <w:t></w:t>
      </w:r>
      <w:r w:rsidRPr="00AC22F0">
        <w:rPr>
          <w:rFonts w:hint="eastAsia"/>
          <w:lang w:val="en-US"/>
        </w:rPr>
        <w:t>воздействии</w:t>
      </w:r>
      <w:r w:rsidRPr="00AC22F0">
        <w:rPr>
          <w:lang w:val="en-US"/>
        </w:rPr>
        <w:t></w:t>
      </w:r>
    </w:p>
    <w:p w:rsidR="00AC22F0" w:rsidRPr="00AC22F0" w:rsidRDefault="00AC22F0" w:rsidP="00AC22F0">
      <w:pPr>
        <w:rPr>
          <w:lang w:val="en-US"/>
        </w:rPr>
      </w:pPr>
      <w:r w:rsidRPr="00AC22F0">
        <w:rPr>
          <w:lang w:val="en-US"/>
        </w:rPr>
        <w:t></w:t>
      </w:r>
      <w:r w:rsidRPr="00AC22F0">
        <w:rPr>
          <w:lang w:val="en-US"/>
        </w:rPr>
        <w:t></w:t>
      </w:r>
      <w:r w:rsidRPr="00AC22F0">
        <w:rPr>
          <w:lang w:val="en-US"/>
        </w:rPr>
        <w:tab/>
      </w:r>
      <w:r w:rsidRPr="00AC22F0">
        <w:rPr>
          <w:rFonts w:hint="eastAsia"/>
          <w:lang w:val="en-US"/>
        </w:rPr>
        <w:t>Результаты</w:t>
      </w:r>
      <w:r w:rsidRPr="00AC22F0">
        <w:rPr>
          <w:lang w:val="en-US"/>
        </w:rPr>
        <w:t></w:t>
      </w:r>
      <w:r w:rsidRPr="00AC22F0">
        <w:rPr>
          <w:rFonts w:hint="eastAsia"/>
          <w:lang w:val="en-US"/>
        </w:rPr>
        <w:t>исследования</w:t>
      </w:r>
      <w:r w:rsidRPr="00AC22F0">
        <w:rPr>
          <w:lang w:val="en-US"/>
        </w:rPr>
        <w:t></w:t>
      </w:r>
      <w:r w:rsidRPr="00AC22F0">
        <w:rPr>
          <w:rFonts w:hint="eastAsia"/>
          <w:lang w:val="en-US"/>
        </w:rPr>
        <w:t>динамики</w:t>
      </w:r>
      <w:r w:rsidRPr="00AC22F0">
        <w:rPr>
          <w:lang w:val="en-US"/>
        </w:rPr>
        <w:t></w:t>
      </w:r>
      <w:r w:rsidRPr="00AC22F0">
        <w:rPr>
          <w:rFonts w:hint="eastAsia"/>
          <w:lang w:val="en-US"/>
        </w:rPr>
        <w:t>состояния</w:t>
      </w:r>
      <w:r w:rsidRPr="00AC22F0">
        <w:rPr>
          <w:lang w:val="en-US"/>
        </w:rPr>
        <w:t></w:t>
      </w:r>
      <w:r w:rsidRPr="00AC22F0">
        <w:rPr>
          <w:rFonts w:hint="eastAsia"/>
          <w:lang w:val="en-US"/>
        </w:rPr>
        <w:t>роговицы</w:t>
      </w:r>
      <w:r w:rsidRPr="00AC22F0">
        <w:rPr>
          <w:lang w:val="en-US"/>
        </w:rPr>
        <w:t></w:t>
      </w:r>
      <w:r w:rsidRPr="00AC22F0">
        <w:rPr>
          <w:rFonts w:hint="eastAsia"/>
          <w:lang w:val="en-US"/>
        </w:rPr>
        <w:t>пациента</w:t>
      </w:r>
      <w:r w:rsidRPr="00AC22F0">
        <w:rPr>
          <w:lang w:val="en-US"/>
        </w:rPr>
        <w:t></w:t>
      </w:r>
      <w:r w:rsidRPr="00AC22F0">
        <w:rPr>
          <w:rFonts w:hint="eastAsia"/>
          <w:lang w:val="en-US"/>
        </w:rPr>
        <w:t>с</w:t>
      </w:r>
      <w:r w:rsidRPr="00AC22F0">
        <w:rPr>
          <w:lang w:val="en-US"/>
        </w:rPr>
        <w:t></w:t>
      </w:r>
      <w:r w:rsidRPr="00AC22F0">
        <w:rPr>
          <w:rFonts w:hint="eastAsia"/>
          <w:lang w:val="en-US"/>
        </w:rPr>
        <w:t>эндотелиально</w:t>
      </w:r>
      <w:r w:rsidRPr="00AC22F0">
        <w:rPr>
          <w:lang w:val="en-US"/>
        </w:rPr>
        <w:t></w:t>
      </w:r>
      <w:r w:rsidRPr="00AC22F0">
        <w:rPr>
          <w:rFonts w:hint="eastAsia"/>
          <w:lang w:val="en-US"/>
        </w:rPr>
        <w:t>эпителиальной</w:t>
      </w:r>
      <w:r w:rsidRPr="00AC22F0">
        <w:rPr>
          <w:lang w:val="en-US"/>
        </w:rPr>
        <w:t></w:t>
      </w:r>
      <w:r w:rsidRPr="00AC22F0">
        <w:rPr>
          <w:rFonts w:hint="eastAsia"/>
          <w:lang w:val="en-US"/>
        </w:rPr>
        <w:t>дистрофией</w:t>
      </w:r>
      <w:r w:rsidRPr="00AC22F0">
        <w:rPr>
          <w:lang w:val="en-US"/>
        </w:rPr>
        <w:t></w:t>
      </w:r>
      <w:r w:rsidRPr="00AC22F0">
        <w:rPr>
          <w:rFonts w:hint="eastAsia"/>
          <w:lang w:val="en-US"/>
        </w:rPr>
        <w:t>роговицы</w:t>
      </w:r>
      <w:r w:rsidRPr="00AC22F0">
        <w:rPr>
          <w:lang w:val="en-US"/>
        </w:rPr>
        <w:t></w:t>
      </w:r>
      <w:r w:rsidRPr="00AC22F0">
        <w:rPr>
          <w:rFonts w:hint="eastAsia"/>
          <w:lang w:val="en-US"/>
        </w:rPr>
        <w:t>после</w:t>
      </w:r>
      <w:r w:rsidRPr="00AC22F0">
        <w:rPr>
          <w:lang w:val="en-US"/>
        </w:rPr>
        <w:t></w:t>
      </w:r>
      <w:r w:rsidRPr="00AC22F0">
        <w:rPr>
          <w:rFonts w:hint="eastAsia"/>
          <w:lang w:val="en-US"/>
        </w:rPr>
        <w:t>проведения</w:t>
      </w:r>
      <w:r w:rsidRPr="00AC22F0">
        <w:rPr>
          <w:lang w:val="en-US"/>
        </w:rPr>
        <w:t></w:t>
      </w:r>
      <w:r w:rsidRPr="00AC22F0">
        <w:rPr>
          <w:rFonts w:hint="eastAsia"/>
          <w:lang w:val="en-US"/>
        </w:rPr>
        <w:t>роговичного</w:t>
      </w:r>
      <w:r w:rsidRPr="00AC22F0">
        <w:rPr>
          <w:lang w:val="en-US"/>
        </w:rPr>
        <w:t></w:t>
      </w:r>
      <w:r w:rsidRPr="00AC22F0">
        <w:rPr>
          <w:rFonts w:hint="eastAsia"/>
          <w:lang w:val="en-US"/>
        </w:rPr>
        <w:t>кросслинкинга</w:t>
      </w:r>
      <w:r w:rsidRPr="00AC22F0">
        <w:rPr>
          <w:lang w:val="en-US"/>
        </w:rPr>
        <w:t></w:t>
      </w:r>
      <w:r w:rsidRPr="00AC22F0">
        <w:rPr>
          <w:rFonts w:hint="eastAsia"/>
          <w:lang w:val="en-US"/>
        </w:rPr>
        <w:t>показали</w:t>
      </w:r>
      <w:r w:rsidRPr="00AC22F0">
        <w:rPr>
          <w:lang w:val="en-US"/>
        </w:rPr>
        <w:t></w:t>
      </w:r>
      <w:r w:rsidRPr="00AC22F0">
        <w:rPr>
          <w:rFonts w:hint="eastAsia"/>
          <w:lang w:val="en-US"/>
        </w:rPr>
        <w:t>выраженное</w:t>
      </w:r>
      <w:r w:rsidRPr="00AC22F0">
        <w:rPr>
          <w:lang w:val="en-US"/>
        </w:rPr>
        <w:t></w:t>
      </w:r>
      <w:r w:rsidRPr="00AC22F0">
        <w:rPr>
          <w:rFonts w:hint="eastAsia"/>
          <w:lang w:val="en-US"/>
        </w:rPr>
        <w:t>уменьшение</w:t>
      </w:r>
      <w:r w:rsidRPr="00AC22F0">
        <w:rPr>
          <w:lang w:val="en-US"/>
        </w:rPr>
        <w:t></w:t>
      </w:r>
      <w:r w:rsidRPr="00AC22F0">
        <w:rPr>
          <w:rFonts w:hint="eastAsia"/>
          <w:lang w:val="en-US"/>
        </w:rPr>
        <w:t>площади</w:t>
      </w:r>
    </w:p>
    <w:p w:rsidR="00AC22F0" w:rsidRPr="00AC22F0" w:rsidRDefault="00AC22F0" w:rsidP="00AC22F0">
      <w:pPr>
        <w:rPr>
          <w:lang w:val="en-US"/>
        </w:rPr>
      </w:pPr>
      <w:r w:rsidRPr="00AC22F0">
        <w:rPr>
          <w:rFonts w:hint="eastAsia"/>
          <w:lang w:val="en-US"/>
        </w:rPr>
        <w:t>л</w:t>
      </w:r>
    </w:p>
    <w:p w:rsidR="00AC22F0" w:rsidRPr="00AC22F0" w:rsidRDefault="00AC22F0" w:rsidP="00AC22F0">
      <w:pPr>
        <w:rPr>
          <w:lang w:val="en-US"/>
        </w:rPr>
      </w:pPr>
      <w:r w:rsidRPr="00AC22F0">
        <w:rPr>
          <w:rFonts w:hint="eastAsia"/>
          <w:lang w:val="en-US"/>
        </w:rPr>
        <w:t>поражения</w:t>
      </w:r>
      <w:r w:rsidRPr="00AC22F0">
        <w:rPr>
          <w:lang w:val="en-US"/>
        </w:rPr>
        <w:t></w:t>
      </w:r>
      <w:r w:rsidRPr="00AC22F0">
        <w:rPr>
          <w:lang w:val="en-US"/>
        </w:rPr>
        <w:t></w:t>
      </w:r>
      <w:r w:rsidRPr="00AC22F0">
        <w:rPr>
          <w:rFonts w:hint="eastAsia"/>
          <w:lang w:val="en-US"/>
        </w:rPr>
        <w:t>на</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мм</w:t>
      </w:r>
      <w:r w:rsidRPr="00AC22F0">
        <w:rPr>
          <w:lang w:val="en-US"/>
        </w:rPr>
        <w:t></w:t>
      </w:r>
      <w:r w:rsidRPr="00AC22F0">
        <w:rPr>
          <w:lang w:val="en-US"/>
        </w:rPr>
        <w:t></w:t>
      </w:r>
      <w:r w:rsidRPr="00AC22F0">
        <w:rPr>
          <w:lang w:val="en-US"/>
        </w:rPr>
        <w:t></w:t>
      </w:r>
      <w:r w:rsidRPr="00AC22F0">
        <w:rPr>
          <w:rFonts w:hint="eastAsia"/>
          <w:lang w:val="en-US"/>
        </w:rPr>
        <w:t>р</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и</w:t>
      </w:r>
      <w:r w:rsidRPr="00AC22F0">
        <w:rPr>
          <w:lang w:val="en-US"/>
        </w:rPr>
        <w:t></w:t>
      </w:r>
      <w:r w:rsidRPr="00AC22F0">
        <w:rPr>
          <w:rFonts w:hint="eastAsia"/>
          <w:lang w:val="en-US"/>
        </w:rPr>
        <w:t>толщины</w:t>
      </w:r>
      <w:r w:rsidRPr="00AC22F0">
        <w:rPr>
          <w:lang w:val="en-US"/>
        </w:rPr>
        <w:t></w:t>
      </w:r>
      <w:r w:rsidRPr="00AC22F0">
        <w:rPr>
          <w:rFonts w:hint="eastAsia"/>
          <w:lang w:val="en-US"/>
        </w:rPr>
        <w:t>роговицы</w:t>
      </w:r>
      <w:r w:rsidRPr="00AC22F0">
        <w:rPr>
          <w:lang w:val="en-US"/>
        </w:rPr>
        <w:t></w:t>
      </w:r>
      <w:r w:rsidRPr="00AC22F0">
        <w:rPr>
          <w:lang w:val="en-US"/>
        </w:rPr>
        <w:t></w:t>
      </w:r>
      <w:r w:rsidRPr="00AC22F0">
        <w:rPr>
          <w:rFonts w:hint="eastAsia"/>
          <w:lang w:val="en-US"/>
        </w:rPr>
        <w:t>на</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мкм</w:t>
      </w:r>
      <w:r w:rsidRPr="00AC22F0">
        <w:rPr>
          <w:lang w:val="en-US"/>
        </w:rPr>
        <w:t></w:t>
      </w:r>
      <w:r w:rsidRPr="00AC22F0">
        <w:rPr>
          <w:lang w:val="en-US"/>
        </w:rPr>
        <w:t></w:t>
      </w:r>
      <w:r w:rsidRPr="00AC22F0">
        <w:rPr>
          <w:rFonts w:hint="eastAsia"/>
          <w:lang w:val="en-US"/>
        </w:rPr>
        <w:t>р</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при</w:t>
      </w:r>
      <w:r w:rsidRPr="00AC22F0">
        <w:rPr>
          <w:lang w:val="en-US"/>
        </w:rPr>
        <w:t></w:t>
      </w:r>
      <w:r w:rsidRPr="00AC22F0">
        <w:rPr>
          <w:rFonts w:hint="eastAsia"/>
          <w:lang w:val="en-US"/>
        </w:rPr>
        <w:t>отсутствии</w:t>
      </w:r>
      <w:r w:rsidRPr="00AC22F0">
        <w:rPr>
          <w:lang w:val="en-US"/>
        </w:rPr>
        <w:t></w:t>
      </w:r>
      <w:r w:rsidRPr="00AC22F0">
        <w:rPr>
          <w:rFonts w:hint="eastAsia"/>
          <w:lang w:val="en-US"/>
        </w:rPr>
        <w:t>динамики</w:t>
      </w:r>
      <w:r w:rsidRPr="00AC22F0">
        <w:rPr>
          <w:lang w:val="en-US"/>
        </w:rPr>
        <w:t></w:t>
      </w:r>
      <w:r w:rsidRPr="00AC22F0">
        <w:rPr>
          <w:rFonts w:hint="eastAsia"/>
          <w:lang w:val="en-US"/>
        </w:rPr>
        <w:t>показателя</w:t>
      </w:r>
      <w:r w:rsidRPr="00AC22F0">
        <w:rPr>
          <w:lang w:val="en-US"/>
        </w:rPr>
        <w:t></w:t>
      </w:r>
      <w:r w:rsidRPr="00AC22F0">
        <w:rPr>
          <w:rFonts w:hint="eastAsia"/>
          <w:lang w:val="en-US"/>
        </w:rPr>
        <w:t>преломляющей</w:t>
      </w:r>
      <w:r w:rsidRPr="00AC22F0">
        <w:rPr>
          <w:lang w:val="en-US"/>
        </w:rPr>
        <w:t></w:t>
      </w:r>
      <w:r w:rsidRPr="00AC22F0">
        <w:rPr>
          <w:rFonts w:hint="eastAsia"/>
          <w:lang w:val="en-US"/>
        </w:rPr>
        <w:t>силы</w:t>
      </w:r>
      <w:r w:rsidRPr="00AC22F0">
        <w:rPr>
          <w:lang w:val="en-US"/>
        </w:rPr>
        <w:t></w:t>
      </w:r>
      <w:r w:rsidRPr="00AC22F0">
        <w:rPr>
          <w:lang w:val="en-US"/>
        </w:rPr>
        <w:t></w:t>
      </w:r>
      <w:r w:rsidRPr="00AC22F0">
        <w:rPr>
          <w:rFonts w:hint="eastAsia"/>
          <w:lang w:val="en-US"/>
        </w:rPr>
        <w:t>в</w:t>
      </w:r>
      <w:r w:rsidRPr="00AC22F0">
        <w:rPr>
          <w:lang w:val="en-US"/>
        </w:rPr>
        <w:t></w:t>
      </w:r>
      <w:r w:rsidRPr="00AC22F0">
        <w:rPr>
          <w:rFonts w:hint="eastAsia"/>
          <w:lang w:val="en-US"/>
        </w:rPr>
        <w:t>пределах</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от</w:t>
      </w:r>
      <w:r w:rsidRPr="00AC22F0">
        <w:rPr>
          <w:lang w:val="en-US"/>
        </w:rPr>
        <w:t></w:t>
      </w:r>
      <w:r w:rsidRPr="00AC22F0">
        <w:rPr>
          <w:rFonts w:hint="eastAsia"/>
          <w:lang w:val="en-US"/>
        </w:rPr>
        <w:t>исходного</w:t>
      </w:r>
      <w:r w:rsidRPr="00AC22F0">
        <w:rPr>
          <w:lang w:val="en-US"/>
        </w:rPr>
        <w:t></w:t>
      </w:r>
      <w:r w:rsidRPr="00AC22F0">
        <w:rPr>
          <w:lang w:val="en-US"/>
        </w:rPr>
        <w:t></w:t>
      </w:r>
      <w:r w:rsidRPr="00AC22F0">
        <w:rPr>
          <w:rFonts w:hint="eastAsia"/>
          <w:lang w:val="en-US"/>
        </w:rPr>
        <w:t>в</w:t>
      </w:r>
      <w:r w:rsidRPr="00AC22F0">
        <w:rPr>
          <w:lang w:val="en-US"/>
        </w:rPr>
        <w:t></w:t>
      </w:r>
      <w:r w:rsidRPr="00AC22F0">
        <w:rPr>
          <w:rFonts w:hint="eastAsia"/>
          <w:lang w:val="en-US"/>
        </w:rPr>
        <w:t>условиях</w:t>
      </w:r>
      <w:r w:rsidRPr="00AC22F0">
        <w:rPr>
          <w:lang w:val="en-US"/>
        </w:rPr>
        <w:t></w:t>
      </w:r>
      <w:r w:rsidRPr="00AC22F0">
        <w:rPr>
          <w:rFonts w:hint="eastAsia"/>
          <w:lang w:val="en-US"/>
        </w:rPr>
        <w:t>проведения</w:t>
      </w:r>
      <w:r w:rsidRPr="00AC22F0">
        <w:rPr>
          <w:lang w:val="en-US"/>
        </w:rPr>
        <w:t></w:t>
      </w:r>
      <w:r w:rsidRPr="00AC22F0">
        <w:rPr>
          <w:rFonts w:hint="eastAsia"/>
          <w:lang w:val="en-US"/>
        </w:rPr>
        <w:t>процедуры</w:t>
      </w:r>
      <w:r w:rsidRPr="00AC22F0">
        <w:rPr>
          <w:lang w:val="en-US"/>
        </w:rPr>
        <w:t></w:t>
      </w:r>
      <w:r w:rsidRPr="00AC22F0">
        <w:rPr>
          <w:rFonts w:hint="eastAsia"/>
          <w:lang w:val="en-US"/>
        </w:rPr>
        <w:t>общего</w:t>
      </w:r>
      <w:r w:rsidRPr="00AC22F0">
        <w:rPr>
          <w:lang w:val="en-US"/>
        </w:rPr>
        <w:t></w:t>
      </w:r>
      <w:r w:rsidRPr="00AC22F0">
        <w:rPr>
          <w:rFonts w:hint="eastAsia"/>
          <w:lang w:val="en-US"/>
        </w:rPr>
        <w:t>или</w:t>
      </w:r>
      <w:r w:rsidRPr="00AC22F0">
        <w:rPr>
          <w:lang w:val="en-US"/>
        </w:rPr>
        <w:t></w:t>
      </w:r>
      <w:r w:rsidRPr="00AC22F0">
        <w:rPr>
          <w:rFonts w:hint="eastAsia"/>
          <w:lang w:val="en-US"/>
        </w:rPr>
        <w:t>локального</w:t>
      </w:r>
      <w:r w:rsidRPr="00AC22F0">
        <w:rPr>
          <w:lang w:val="en-US"/>
        </w:rPr>
        <w:t></w:t>
      </w:r>
      <w:r w:rsidRPr="00AC22F0">
        <w:rPr>
          <w:rFonts w:hint="eastAsia"/>
          <w:lang w:val="en-US"/>
        </w:rPr>
        <w:t>воздействия</w:t>
      </w:r>
      <w:r w:rsidRPr="00AC22F0">
        <w:rPr>
          <w:lang w:val="en-US"/>
        </w:rPr>
        <w:t></w:t>
      </w:r>
      <w:r w:rsidRPr="00AC22F0">
        <w:rPr>
          <w:lang w:val="en-US"/>
        </w:rPr>
        <w:t></w:t>
      </w:r>
      <w:r w:rsidRPr="00AC22F0">
        <w:rPr>
          <w:rFonts w:hint="eastAsia"/>
          <w:lang w:val="en-US"/>
        </w:rPr>
        <w:t>соответственно</w:t>
      </w:r>
      <w:r w:rsidRPr="00AC22F0">
        <w:rPr>
          <w:lang w:val="en-US"/>
        </w:rPr>
        <w:t></w:t>
      </w:r>
    </w:p>
    <w:p w:rsidR="00AC22F0" w:rsidRPr="00AC22F0" w:rsidRDefault="00AC22F0" w:rsidP="00AC22F0">
      <w:pPr>
        <w:rPr>
          <w:lang w:val="en-US"/>
        </w:rPr>
      </w:pPr>
      <w:r w:rsidRPr="00AC22F0">
        <w:rPr>
          <w:lang w:val="en-US"/>
        </w:rPr>
        <w:t></w:t>
      </w:r>
      <w:r w:rsidRPr="00AC22F0">
        <w:rPr>
          <w:lang w:val="en-US"/>
        </w:rPr>
        <w:t></w:t>
      </w:r>
      <w:r w:rsidRPr="00AC22F0">
        <w:rPr>
          <w:lang w:val="en-US"/>
        </w:rPr>
        <w:tab/>
      </w:r>
      <w:r w:rsidRPr="00AC22F0">
        <w:rPr>
          <w:rFonts w:hint="eastAsia"/>
          <w:lang w:val="en-US"/>
        </w:rPr>
        <w:t>Результаты</w:t>
      </w:r>
      <w:r w:rsidRPr="00AC22F0">
        <w:rPr>
          <w:lang w:val="en-US"/>
        </w:rPr>
        <w:t></w:t>
      </w:r>
      <w:r w:rsidRPr="00AC22F0">
        <w:rPr>
          <w:rFonts w:hint="eastAsia"/>
          <w:lang w:val="en-US"/>
        </w:rPr>
        <w:t>сравнительной</w:t>
      </w:r>
      <w:r w:rsidRPr="00AC22F0">
        <w:rPr>
          <w:lang w:val="en-US"/>
        </w:rPr>
        <w:t></w:t>
      </w:r>
      <w:r w:rsidRPr="00AC22F0">
        <w:rPr>
          <w:rFonts w:hint="eastAsia"/>
          <w:lang w:val="en-US"/>
        </w:rPr>
        <w:t>оценки</w:t>
      </w:r>
      <w:r w:rsidRPr="00AC22F0">
        <w:rPr>
          <w:lang w:val="en-US"/>
        </w:rPr>
        <w:t></w:t>
      </w:r>
      <w:r w:rsidRPr="00AC22F0">
        <w:rPr>
          <w:rFonts w:hint="eastAsia"/>
          <w:lang w:val="en-US"/>
        </w:rPr>
        <w:t>эффективности</w:t>
      </w:r>
      <w:r w:rsidRPr="00AC22F0">
        <w:rPr>
          <w:lang w:val="en-US"/>
        </w:rPr>
        <w:t></w:t>
      </w:r>
      <w:r w:rsidRPr="00AC22F0">
        <w:rPr>
          <w:rFonts w:hint="eastAsia"/>
          <w:lang w:val="en-US"/>
        </w:rPr>
        <w:t>лечения</w:t>
      </w:r>
      <w:r w:rsidRPr="00AC22F0">
        <w:rPr>
          <w:lang w:val="en-US"/>
        </w:rPr>
        <w:t></w:t>
      </w:r>
      <w:r w:rsidRPr="00AC22F0">
        <w:rPr>
          <w:rFonts w:hint="eastAsia"/>
          <w:lang w:val="en-US"/>
        </w:rPr>
        <w:t>эндотелиально</w:t>
      </w:r>
      <w:r w:rsidRPr="00AC22F0">
        <w:rPr>
          <w:lang w:val="en-US"/>
        </w:rPr>
        <w:t></w:t>
      </w:r>
      <w:r w:rsidRPr="00AC22F0">
        <w:rPr>
          <w:rFonts w:hint="eastAsia"/>
          <w:lang w:val="en-US"/>
        </w:rPr>
        <w:t>эпителиальной</w:t>
      </w:r>
      <w:r w:rsidRPr="00AC22F0">
        <w:rPr>
          <w:lang w:val="en-US"/>
        </w:rPr>
        <w:t></w:t>
      </w:r>
      <w:r w:rsidRPr="00AC22F0">
        <w:rPr>
          <w:rFonts w:hint="eastAsia"/>
          <w:lang w:val="en-US"/>
        </w:rPr>
        <w:t>дистрофии</w:t>
      </w:r>
      <w:r w:rsidRPr="00AC22F0">
        <w:rPr>
          <w:lang w:val="en-US"/>
        </w:rPr>
        <w:t></w:t>
      </w:r>
      <w:r w:rsidRPr="00AC22F0">
        <w:rPr>
          <w:rFonts w:hint="eastAsia"/>
          <w:lang w:val="en-US"/>
        </w:rPr>
        <w:t>роговицы</w:t>
      </w:r>
      <w:r w:rsidRPr="00AC22F0">
        <w:rPr>
          <w:lang w:val="en-US"/>
        </w:rPr>
        <w:t></w:t>
      </w:r>
      <w:r w:rsidRPr="00AC22F0">
        <w:rPr>
          <w:rFonts w:hint="eastAsia"/>
          <w:lang w:val="en-US"/>
        </w:rPr>
        <w:t>на</w:t>
      </w:r>
      <w:r w:rsidRPr="00AC22F0">
        <w:rPr>
          <w:lang w:val="en-US"/>
        </w:rPr>
        <w:t></w:t>
      </w:r>
      <w:r w:rsidRPr="00AC22F0">
        <w:rPr>
          <w:rFonts w:hint="eastAsia"/>
          <w:lang w:val="en-US"/>
        </w:rPr>
        <w:t>основе</w:t>
      </w:r>
      <w:r w:rsidRPr="00AC22F0">
        <w:rPr>
          <w:lang w:val="en-US"/>
        </w:rPr>
        <w:t></w:t>
      </w:r>
      <w:r w:rsidRPr="00AC22F0">
        <w:rPr>
          <w:rFonts w:hint="eastAsia"/>
          <w:lang w:val="en-US"/>
        </w:rPr>
        <w:t>методики</w:t>
      </w:r>
      <w:r w:rsidRPr="00AC22F0">
        <w:rPr>
          <w:lang w:val="en-US"/>
        </w:rPr>
        <w:t></w:t>
      </w:r>
      <w:r w:rsidRPr="00AC22F0">
        <w:rPr>
          <w:rFonts w:hint="eastAsia"/>
          <w:lang w:val="en-US"/>
        </w:rPr>
        <w:t>роговичного</w:t>
      </w:r>
      <w:r w:rsidRPr="00AC22F0">
        <w:rPr>
          <w:lang w:val="en-US"/>
        </w:rPr>
        <w:t></w:t>
      </w:r>
      <w:r w:rsidRPr="00AC22F0">
        <w:rPr>
          <w:rFonts w:hint="eastAsia"/>
          <w:lang w:val="en-US"/>
        </w:rPr>
        <w:t>кросслинкинга</w:t>
      </w:r>
      <w:r w:rsidRPr="00AC22F0">
        <w:rPr>
          <w:lang w:val="en-US"/>
        </w:rPr>
        <w:t></w:t>
      </w:r>
      <w:r w:rsidRPr="00AC22F0">
        <w:rPr>
          <w:rFonts w:hint="eastAsia"/>
          <w:lang w:val="en-US"/>
        </w:rPr>
        <w:t>и</w:t>
      </w:r>
      <w:r w:rsidRPr="00AC22F0">
        <w:rPr>
          <w:lang w:val="en-US"/>
        </w:rPr>
        <w:t></w:t>
      </w:r>
      <w:r w:rsidRPr="00AC22F0">
        <w:rPr>
          <w:rFonts w:hint="eastAsia"/>
          <w:lang w:val="en-US"/>
        </w:rPr>
        <w:t>курса</w:t>
      </w:r>
      <w:r w:rsidRPr="00AC22F0">
        <w:rPr>
          <w:lang w:val="en-US"/>
        </w:rPr>
        <w:t></w:t>
      </w:r>
      <w:r w:rsidRPr="00AC22F0">
        <w:rPr>
          <w:rFonts w:hint="eastAsia"/>
          <w:lang w:val="en-US"/>
        </w:rPr>
        <w:t>медикаментозной</w:t>
      </w:r>
      <w:r w:rsidRPr="00AC22F0">
        <w:rPr>
          <w:lang w:val="en-US"/>
        </w:rPr>
        <w:t></w:t>
      </w:r>
      <w:r w:rsidRPr="00AC22F0">
        <w:rPr>
          <w:rFonts w:hint="eastAsia"/>
          <w:lang w:val="en-US"/>
        </w:rPr>
        <w:t>терапии</w:t>
      </w:r>
      <w:r w:rsidRPr="00AC22F0">
        <w:rPr>
          <w:lang w:val="en-US"/>
        </w:rPr>
        <w:t></w:t>
      </w:r>
      <w:r w:rsidRPr="00AC22F0">
        <w:rPr>
          <w:rFonts w:hint="eastAsia"/>
          <w:lang w:val="en-US"/>
        </w:rPr>
        <w:t>выявили</w:t>
      </w:r>
      <w:r w:rsidRPr="00AC22F0">
        <w:rPr>
          <w:lang w:val="en-US"/>
        </w:rPr>
        <w:t></w:t>
      </w:r>
      <w:r w:rsidRPr="00AC22F0">
        <w:rPr>
          <w:rFonts w:hint="eastAsia"/>
          <w:lang w:val="en-US"/>
        </w:rPr>
        <w:t>высокую</w:t>
      </w:r>
      <w:r w:rsidRPr="00AC22F0">
        <w:rPr>
          <w:lang w:val="en-US"/>
        </w:rPr>
        <w:t></w:t>
      </w:r>
      <w:r w:rsidRPr="00AC22F0">
        <w:rPr>
          <w:rFonts w:hint="eastAsia"/>
          <w:lang w:val="en-US"/>
        </w:rPr>
        <w:t>эффективность</w:t>
      </w:r>
      <w:r w:rsidRPr="00AC22F0">
        <w:rPr>
          <w:lang w:val="en-US"/>
        </w:rPr>
        <w:t></w:t>
      </w:r>
      <w:r w:rsidRPr="00AC22F0">
        <w:rPr>
          <w:rFonts w:hint="eastAsia"/>
          <w:lang w:val="en-US"/>
        </w:rPr>
        <w:t>процедуры</w:t>
      </w:r>
      <w:r w:rsidRPr="00AC22F0">
        <w:rPr>
          <w:lang w:val="en-US"/>
        </w:rPr>
        <w:t></w:t>
      </w:r>
      <w:r w:rsidRPr="00AC22F0">
        <w:rPr>
          <w:rFonts w:hint="eastAsia"/>
          <w:lang w:val="en-US"/>
        </w:rPr>
        <w:t>кросслинкинга</w:t>
      </w:r>
      <w:r w:rsidRPr="00AC22F0">
        <w:rPr>
          <w:lang w:val="en-US"/>
        </w:rPr>
        <w:t></w:t>
      </w:r>
      <w:r w:rsidRPr="00AC22F0">
        <w:rPr>
          <w:lang w:val="en-US"/>
        </w:rPr>
        <w:t></w:t>
      </w:r>
      <w:r w:rsidRPr="00AC22F0">
        <w:rPr>
          <w:rFonts w:hint="eastAsia"/>
          <w:lang w:val="en-US"/>
        </w:rPr>
        <w:t>что</w:t>
      </w:r>
      <w:r w:rsidRPr="00AC22F0">
        <w:rPr>
          <w:lang w:val="en-US"/>
        </w:rPr>
        <w:t></w:t>
      </w:r>
      <w:r w:rsidRPr="00AC22F0">
        <w:rPr>
          <w:rFonts w:hint="eastAsia"/>
          <w:lang w:val="en-US"/>
        </w:rPr>
        <w:t>подтверждается</w:t>
      </w:r>
      <w:r w:rsidRPr="00AC22F0">
        <w:rPr>
          <w:lang w:val="en-US"/>
        </w:rPr>
        <w:t></w:t>
      </w:r>
      <w:r w:rsidRPr="00AC22F0">
        <w:rPr>
          <w:rFonts w:hint="eastAsia"/>
          <w:lang w:val="en-US"/>
        </w:rPr>
        <w:t>статистически</w:t>
      </w:r>
      <w:r w:rsidRPr="00AC22F0">
        <w:rPr>
          <w:lang w:val="en-US"/>
        </w:rPr>
        <w:t></w:t>
      </w:r>
      <w:r w:rsidRPr="00AC22F0">
        <w:rPr>
          <w:rFonts w:hint="eastAsia"/>
          <w:lang w:val="en-US"/>
        </w:rPr>
        <w:t>значимым</w:t>
      </w:r>
      <w:r w:rsidRPr="00AC22F0">
        <w:rPr>
          <w:lang w:val="en-US"/>
        </w:rPr>
        <w:t></w:t>
      </w:r>
      <w:r w:rsidRPr="00AC22F0">
        <w:rPr>
          <w:lang w:val="en-US"/>
        </w:rPr>
        <w:t></w:t>
      </w:r>
      <w:r w:rsidRPr="00AC22F0">
        <w:rPr>
          <w:rFonts w:hint="eastAsia"/>
          <w:lang w:val="en-US"/>
        </w:rPr>
        <w:t>р</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повышением</w:t>
      </w:r>
      <w:r w:rsidRPr="00AC22F0">
        <w:rPr>
          <w:lang w:val="en-US"/>
        </w:rPr>
        <w:t></w:t>
      </w:r>
      <w:r w:rsidRPr="00AC22F0">
        <w:rPr>
          <w:rFonts w:hint="eastAsia"/>
          <w:lang w:val="en-US"/>
        </w:rPr>
        <w:t>корригированной</w:t>
      </w:r>
      <w:r w:rsidRPr="00AC22F0">
        <w:rPr>
          <w:lang w:val="en-US"/>
        </w:rPr>
        <w:t></w:t>
      </w:r>
      <w:r w:rsidRPr="00AC22F0">
        <w:rPr>
          <w:rFonts w:hint="eastAsia"/>
          <w:lang w:val="en-US"/>
        </w:rPr>
        <w:t>остроты</w:t>
      </w:r>
      <w:r w:rsidRPr="00AC22F0">
        <w:rPr>
          <w:lang w:val="en-US"/>
        </w:rPr>
        <w:t></w:t>
      </w:r>
      <w:r w:rsidRPr="00AC22F0">
        <w:rPr>
          <w:rFonts w:hint="eastAsia"/>
          <w:lang w:val="en-US"/>
        </w:rPr>
        <w:t>зрения</w:t>
      </w:r>
      <w:r w:rsidRPr="00AC22F0">
        <w:rPr>
          <w:lang w:val="en-US"/>
        </w:rPr>
        <w:t></w:t>
      </w:r>
      <w:r w:rsidRPr="00AC22F0">
        <w:rPr>
          <w:rFonts w:hint="eastAsia"/>
          <w:lang w:val="en-US"/>
        </w:rPr>
        <w:t>вдаль</w:t>
      </w:r>
      <w:r w:rsidRPr="00AC22F0">
        <w:rPr>
          <w:lang w:val="en-US"/>
        </w:rPr>
        <w:t></w:t>
      </w:r>
      <w:r w:rsidRPr="00AC22F0">
        <w:rPr>
          <w:lang w:val="en-US"/>
        </w:rPr>
        <w:t></w:t>
      </w:r>
      <w:r w:rsidRPr="00AC22F0">
        <w:rPr>
          <w:rFonts w:hint="eastAsia"/>
          <w:lang w:val="en-US"/>
        </w:rPr>
        <w:t>на</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уменьшением</w:t>
      </w:r>
      <w:r w:rsidRPr="00AC22F0">
        <w:rPr>
          <w:lang w:val="en-US"/>
        </w:rPr>
        <w:t></w:t>
      </w:r>
      <w:r w:rsidRPr="00AC22F0">
        <w:rPr>
          <w:rFonts w:hint="eastAsia"/>
          <w:lang w:val="en-US"/>
        </w:rPr>
        <w:t>площади</w:t>
      </w:r>
      <w:r w:rsidRPr="00AC22F0">
        <w:rPr>
          <w:lang w:val="en-US"/>
        </w:rPr>
        <w:t></w:t>
      </w:r>
      <w:r w:rsidRPr="00AC22F0">
        <w:rPr>
          <w:rFonts w:hint="eastAsia"/>
          <w:lang w:val="en-US"/>
        </w:rPr>
        <w:t>поражения</w:t>
      </w:r>
      <w:r w:rsidRPr="00AC22F0">
        <w:rPr>
          <w:lang w:val="en-US"/>
        </w:rPr>
        <w:t></w:t>
      </w:r>
      <w:r w:rsidRPr="00AC22F0">
        <w:rPr>
          <w:lang w:val="en-US"/>
        </w:rPr>
        <w:t></w:t>
      </w:r>
      <w:r w:rsidRPr="00AC22F0">
        <w:rPr>
          <w:rFonts w:hint="eastAsia"/>
          <w:lang w:val="en-US"/>
        </w:rPr>
        <w:t>на</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p>
    <w:p w:rsidR="00AC22F0" w:rsidRPr="00AC22F0" w:rsidRDefault="00AC22F0" w:rsidP="00AC22F0">
      <w:pPr>
        <w:rPr>
          <w:lang w:val="en-US"/>
        </w:rPr>
      </w:pPr>
      <w:r w:rsidRPr="00AC22F0">
        <w:rPr>
          <w:lang w:val="en-US"/>
        </w:rPr>
        <w:t></w:t>
      </w:r>
      <w:r w:rsidRPr="00AC22F0">
        <w:rPr>
          <w:lang w:val="en-US"/>
        </w:rPr>
        <w:tab/>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и</w:t>
      </w:r>
      <w:r w:rsidRPr="00AC22F0">
        <w:rPr>
          <w:lang w:val="en-US"/>
        </w:rPr>
        <w:t></w:t>
      </w:r>
      <w:r w:rsidRPr="00AC22F0">
        <w:rPr>
          <w:rFonts w:hint="eastAsia"/>
          <w:lang w:val="en-US"/>
        </w:rPr>
        <w:t>толщины</w:t>
      </w:r>
      <w:r w:rsidRPr="00AC22F0">
        <w:rPr>
          <w:lang w:val="en-US"/>
        </w:rPr>
        <w:t></w:t>
      </w:r>
      <w:r w:rsidRPr="00AC22F0">
        <w:rPr>
          <w:lang w:val="en-US"/>
        </w:rPr>
        <w:t></w:t>
      </w:r>
      <w:r w:rsidRPr="00AC22F0">
        <w:rPr>
          <w:rFonts w:hint="eastAsia"/>
          <w:lang w:val="en-US"/>
        </w:rPr>
        <w:t>на</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lang w:val="en-US"/>
        </w:rPr>
        <w:t>роговицы</w:t>
      </w:r>
      <w:r w:rsidRPr="00AC22F0">
        <w:rPr>
          <w:lang w:val="en-US"/>
        </w:rPr>
        <w:t></w:t>
      </w:r>
      <w:r w:rsidRPr="00AC22F0">
        <w:rPr>
          <w:lang w:val="en-US"/>
        </w:rPr>
        <w:t></w:t>
      </w:r>
      <w:r w:rsidRPr="00AC22F0">
        <w:rPr>
          <w:rFonts w:hint="eastAsia"/>
          <w:lang w:val="en-US"/>
        </w:rPr>
        <w:t>а</w:t>
      </w:r>
      <w:r w:rsidRPr="00AC22F0">
        <w:rPr>
          <w:lang w:val="en-US"/>
        </w:rPr>
        <w:t></w:t>
      </w:r>
      <w:r w:rsidRPr="00AC22F0">
        <w:rPr>
          <w:rFonts w:hint="eastAsia"/>
          <w:lang w:val="en-US"/>
        </w:rPr>
        <w:t>также</w:t>
      </w:r>
      <w:r w:rsidRPr="00AC22F0">
        <w:rPr>
          <w:lang w:val="en-US"/>
        </w:rPr>
        <w:t></w:t>
      </w:r>
      <w:r w:rsidRPr="00AC22F0">
        <w:rPr>
          <w:rFonts w:hint="eastAsia"/>
          <w:lang w:val="en-US"/>
        </w:rPr>
        <w:t>снижением</w:t>
      </w:r>
      <w:r w:rsidRPr="00AC22F0">
        <w:rPr>
          <w:lang w:val="en-US"/>
        </w:rPr>
        <w:t></w:t>
      </w:r>
      <w:r w:rsidRPr="00AC22F0">
        <w:rPr>
          <w:lang w:val="en-US"/>
        </w:rPr>
        <w:t></w:t>
      </w:r>
      <w:r w:rsidRPr="00AC22F0">
        <w:rPr>
          <w:rFonts w:hint="eastAsia"/>
          <w:lang w:val="en-US"/>
        </w:rPr>
        <w:t>на</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p>
    <w:p w:rsidR="00AC22F0" w:rsidRPr="00AC22F0" w:rsidRDefault="00AC22F0" w:rsidP="00AC22F0">
      <w:r w:rsidRPr="00AC22F0">
        <w:rPr>
          <w:lang w:val="en-US"/>
        </w:rPr>
        <w:t></w:t>
      </w:r>
      <w:r w:rsidRPr="00AC22F0">
        <w:tab/>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rPr>
        <w:t>частоты</w:t>
      </w:r>
      <w:r w:rsidRPr="00AC22F0">
        <w:rPr>
          <w:lang w:val="en-US"/>
        </w:rPr>
        <w:t></w:t>
      </w:r>
      <w:r w:rsidRPr="00AC22F0">
        <w:rPr>
          <w:rFonts w:hint="eastAsia"/>
        </w:rPr>
        <w:t>возникновения</w:t>
      </w:r>
      <w:r w:rsidRPr="00AC22F0">
        <w:rPr>
          <w:lang w:val="en-US"/>
        </w:rPr>
        <w:t></w:t>
      </w:r>
      <w:r w:rsidRPr="00AC22F0">
        <w:rPr>
          <w:rFonts w:hint="eastAsia"/>
        </w:rPr>
        <w:t>субъективных</w:t>
      </w:r>
      <w:r w:rsidRPr="00AC22F0">
        <w:rPr>
          <w:lang w:val="en-US"/>
        </w:rPr>
        <w:t></w:t>
      </w:r>
      <w:r w:rsidRPr="00AC22F0">
        <w:rPr>
          <w:rFonts w:hint="eastAsia"/>
        </w:rPr>
        <w:t>проявлений</w:t>
      </w:r>
      <w:r w:rsidRPr="00AC22F0">
        <w:rPr>
          <w:lang w:val="en-US"/>
        </w:rPr>
        <w:t></w:t>
      </w:r>
      <w:r w:rsidRPr="00AC22F0">
        <w:rPr>
          <w:rFonts w:hint="eastAsia"/>
        </w:rPr>
        <w:t>роговичного</w:t>
      </w:r>
      <w:r w:rsidRPr="00AC22F0">
        <w:rPr>
          <w:lang w:val="en-US"/>
        </w:rPr>
        <w:t></w:t>
      </w:r>
      <w:r w:rsidRPr="00AC22F0">
        <w:rPr>
          <w:rFonts w:hint="eastAsia"/>
        </w:rPr>
        <w:t>синдрома</w:t>
      </w:r>
      <w:r w:rsidRPr="00AC22F0">
        <w:rPr>
          <w:lang w:val="en-US"/>
        </w:rPr>
        <w:t></w:t>
      </w:r>
    </w:p>
    <w:p w:rsidR="00AC22F0" w:rsidRPr="00AC22F0" w:rsidRDefault="00AC22F0" w:rsidP="00AC22F0">
      <w:r w:rsidRPr="00AC22F0">
        <w:rPr>
          <w:lang w:val="en-US"/>
        </w:rPr>
        <w:t></w:t>
      </w:r>
      <w:r w:rsidRPr="00AC22F0">
        <w:rPr>
          <w:lang w:val="en-US"/>
        </w:rPr>
        <w:t></w:t>
      </w:r>
      <w:r w:rsidRPr="00AC22F0">
        <w:tab/>
      </w:r>
      <w:r w:rsidRPr="00AC22F0">
        <w:rPr>
          <w:rFonts w:hint="eastAsia"/>
        </w:rPr>
        <w:t>Результаты</w:t>
      </w:r>
      <w:r w:rsidRPr="00AC22F0">
        <w:rPr>
          <w:lang w:val="en-US"/>
        </w:rPr>
        <w:t></w:t>
      </w:r>
      <w:r w:rsidRPr="00AC22F0">
        <w:rPr>
          <w:rFonts w:hint="eastAsia"/>
        </w:rPr>
        <w:t>сравнительной</w:t>
      </w:r>
      <w:r w:rsidRPr="00AC22F0">
        <w:rPr>
          <w:lang w:val="en-US"/>
        </w:rPr>
        <w:t></w:t>
      </w:r>
      <w:r w:rsidRPr="00AC22F0">
        <w:rPr>
          <w:rFonts w:hint="eastAsia"/>
        </w:rPr>
        <w:t>оценки</w:t>
      </w:r>
      <w:r w:rsidRPr="00AC22F0">
        <w:rPr>
          <w:lang w:val="en-US"/>
        </w:rPr>
        <w:t></w:t>
      </w:r>
      <w:r w:rsidRPr="00AC22F0">
        <w:rPr>
          <w:rFonts w:hint="eastAsia"/>
        </w:rPr>
        <w:t>динамики</w:t>
      </w:r>
      <w:r w:rsidRPr="00AC22F0">
        <w:rPr>
          <w:lang w:val="en-US"/>
        </w:rPr>
        <w:t></w:t>
      </w:r>
      <w:r w:rsidRPr="00AC22F0">
        <w:rPr>
          <w:rFonts w:hint="eastAsia"/>
        </w:rPr>
        <w:t>клинико</w:t>
      </w:r>
      <w:r w:rsidRPr="00AC22F0">
        <w:rPr>
          <w:lang w:val="en-US"/>
        </w:rPr>
        <w:t></w:t>
      </w:r>
      <w:r w:rsidRPr="00AC22F0">
        <w:rPr>
          <w:rFonts w:hint="eastAsia"/>
        </w:rPr>
        <w:t>морфологических</w:t>
      </w:r>
      <w:r w:rsidRPr="00AC22F0">
        <w:rPr>
          <w:lang w:val="en-US"/>
        </w:rPr>
        <w:t></w:t>
      </w:r>
      <w:r w:rsidRPr="00AC22F0">
        <w:rPr>
          <w:rFonts w:hint="eastAsia"/>
        </w:rPr>
        <w:t>показателей</w:t>
      </w:r>
      <w:r w:rsidRPr="00AC22F0">
        <w:rPr>
          <w:lang w:val="en-US"/>
        </w:rPr>
        <w:t></w:t>
      </w:r>
      <w:r w:rsidRPr="00AC22F0">
        <w:rPr>
          <w:rFonts w:hint="eastAsia"/>
        </w:rPr>
        <w:t>роговицы</w:t>
      </w:r>
      <w:r w:rsidRPr="00AC22F0">
        <w:rPr>
          <w:lang w:val="en-US"/>
        </w:rPr>
        <w:t></w:t>
      </w:r>
      <w:r w:rsidRPr="00AC22F0">
        <w:rPr>
          <w:rFonts w:hint="eastAsia"/>
        </w:rPr>
        <w:t>при</w:t>
      </w:r>
      <w:r w:rsidRPr="00AC22F0">
        <w:rPr>
          <w:lang w:val="en-US"/>
        </w:rPr>
        <w:t></w:t>
      </w:r>
      <w:r w:rsidRPr="00AC22F0">
        <w:rPr>
          <w:rFonts w:hint="eastAsia"/>
        </w:rPr>
        <w:t>проведении</w:t>
      </w:r>
      <w:r w:rsidRPr="00AC22F0">
        <w:rPr>
          <w:lang w:val="en-US"/>
        </w:rPr>
        <w:t></w:t>
      </w:r>
      <w:r w:rsidRPr="00AC22F0">
        <w:rPr>
          <w:rFonts w:hint="eastAsia"/>
        </w:rPr>
        <w:t>общего</w:t>
      </w:r>
      <w:r w:rsidRPr="00AC22F0">
        <w:rPr>
          <w:lang w:val="en-US"/>
        </w:rPr>
        <w:t></w:t>
      </w:r>
      <w:r w:rsidRPr="00AC22F0">
        <w:rPr>
          <w:rFonts w:hint="eastAsia"/>
        </w:rPr>
        <w:t>и</w:t>
      </w:r>
      <w:r w:rsidRPr="00AC22F0">
        <w:rPr>
          <w:lang w:val="en-US"/>
        </w:rPr>
        <w:t></w:t>
      </w:r>
      <w:r w:rsidRPr="00AC22F0">
        <w:rPr>
          <w:rFonts w:hint="eastAsia"/>
        </w:rPr>
        <w:t>локального</w:t>
      </w:r>
      <w:r w:rsidRPr="00AC22F0">
        <w:rPr>
          <w:lang w:val="en-US"/>
        </w:rPr>
        <w:t></w:t>
      </w:r>
      <w:r w:rsidRPr="00AC22F0">
        <w:rPr>
          <w:rFonts w:hint="eastAsia"/>
        </w:rPr>
        <w:t>кросслинкинга</w:t>
      </w:r>
      <w:r w:rsidRPr="00AC22F0">
        <w:rPr>
          <w:lang w:val="en-US"/>
        </w:rPr>
        <w:t></w:t>
      </w:r>
      <w:r w:rsidRPr="00AC22F0">
        <w:rPr>
          <w:rFonts w:hint="eastAsia"/>
        </w:rPr>
        <w:t>у</w:t>
      </w:r>
      <w:r w:rsidRPr="00AC22F0">
        <w:rPr>
          <w:lang w:val="en-US"/>
        </w:rPr>
        <w:t></w:t>
      </w:r>
      <w:r w:rsidRPr="00AC22F0">
        <w:rPr>
          <w:rFonts w:hint="eastAsia"/>
        </w:rPr>
        <w:t>пациентов</w:t>
      </w:r>
      <w:r w:rsidRPr="00AC22F0">
        <w:rPr>
          <w:lang w:val="en-US"/>
        </w:rPr>
        <w:t></w:t>
      </w:r>
      <w:r w:rsidRPr="00AC22F0">
        <w:rPr>
          <w:rFonts w:hint="eastAsia"/>
        </w:rPr>
        <w:t>с</w:t>
      </w:r>
      <w:r w:rsidRPr="00AC22F0">
        <w:rPr>
          <w:lang w:val="en-US"/>
        </w:rPr>
        <w:t></w:t>
      </w:r>
      <w:r w:rsidRPr="00AC22F0">
        <w:rPr>
          <w:rFonts w:hint="eastAsia"/>
        </w:rPr>
        <w:t>эндотелиально</w:t>
      </w:r>
      <w:r w:rsidRPr="00AC22F0">
        <w:rPr>
          <w:lang w:val="en-US"/>
        </w:rPr>
        <w:t></w:t>
      </w:r>
      <w:r w:rsidRPr="00AC22F0">
        <w:rPr>
          <w:rFonts w:hint="eastAsia"/>
        </w:rPr>
        <w:t>эпителиальной</w:t>
      </w:r>
      <w:r w:rsidRPr="00AC22F0">
        <w:rPr>
          <w:lang w:val="en-US"/>
        </w:rPr>
        <w:t></w:t>
      </w:r>
      <w:r w:rsidRPr="00AC22F0">
        <w:rPr>
          <w:rFonts w:hint="eastAsia"/>
        </w:rPr>
        <w:t>дистрофией</w:t>
      </w:r>
      <w:r w:rsidRPr="00AC22F0">
        <w:rPr>
          <w:lang w:val="en-US"/>
        </w:rPr>
        <w:t></w:t>
      </w:r>
      <w:r w:rsidRPr="00AC22F0">
        <w:rPr>
          <w:rFonts w:hint="eastAsia"/>
        </w:rPr>
        <w:t>роговицы</w:t>
      </w:r>
      <w:r w:rsidRPr="00AC22F0">
        <w:rPr>
          <w:lang w:val="en-US"/>
        </w:rPr>
        <w:t></w:t>
      </w:r>
      <w:r w:rsidRPr="00AC22F0">
        <w:rPr>
          <w:rFonts w:hint="eastAsia"/>
        </w:rPr>
        <w:t>показали</w:t>
      </w:r>
      <w:r w:rsidRPr="00AC22F0">
        <w:rPr>
          <w:lang w:val="en-US"/>
        </w:rPr>
        <w:t></w:t>
      </w:r>
      <w:r w:rsidRPr="00AC22F0">
        <w:rPr>
          <w:rFonts w:hint="eastAsia"/>
        </w:rPr>
        <w:t>более</w:t>
      </w:r>
      <w:r w:rsidRPr="00AC22F0">
        <w:rPr>
          <w:lang w:val="en-US"/>
        </w:rPr>
        <w:t></w:t>
      </w:r>
      <w:r w:rsidRPr="00AC22F0">
        <w:rPr>
          <w:rFonts w:hint="eastAsia"/>
        </w:rPr>
        <w:t>высокую</w:t>
      </w:r>
      <w:r w:rsidRPr="00AC22F0">
        <w:rPr>
          <w:lang w:val="en-US"/>
        </w:rPr>
        <w:t></w:t>
      </w:r>
      <w:r w:rsidRPr="00AC22F0">
        <w:rPr>
          <w:rFonts w:hint="eastAsia"/>
        </w:rPr>
        <w:t>эффективность</w:t>
      </w:r>
      <w:r w:rsidRPr="00AC22F0">
        <w:rPr>
          <w:lang w:val="en-US"/>
        </w:rPr>
        <w:t></w:t>
      </w:r>
      <w:r w:rsidRPr="00AC22F0">
        <w:rPr>
          <w:rFonts w:hint="eastAsia"/>
        </w:rPr>
        <w:t>локальной</w:t>
      </w:r>
      <w:r w:rsidRPr="00AC22F0">
        <w:rPr>
          <w:lang w:val="en-US"/>
        </w:rPr>
        <w:t></w:t>
      </w:r>
      <w:r w:rsidRPr="00AC22F0">
        <w:rPr>
          <w:rFonts w:hint="eastAsia"/>
        </w:rPr>
        <w:t>процедуры</w:t>
      </w:r>
      <w:r w:rsidRPr="00AC22F0">
        <w:rPr>
          <w:lang w:val="en-US"/>
        </w:rPr>
        <w:t></w:t>
      </w:r>
      <w:r w:rsidRPr="00AC22F0">
        <w:rPr>
          <w:rFonts w:hint="eastAsia"/>
        </w:rPr>
        <w:t>воздействия</w:t>
      </w:r>
      <w:r w:rsidRPr="00AC22F0">
        <w:rPr>
          <w:lang w:val="en-US"/>
        </w:rPr>
        <w:t></w:t>
      </w:r>
      <w:r w:rsidRPr="00AC22F0">
        <w:rPr>
          <w:lang w:val="en-US"/>
        </w:rPr>
        <w:t></w:t>
      </w:r>
      <w:r w:rsidRPr="00AC22F0">
        <w:rPr>
          <w:rFonts w:hint="eastAsia"/>
        </w:rPr>
        <w:t>что</w:t>
      </w:r>
      <w:r w:rsidRPr="00AC22F0">
        <w:rPr>
          <w:lang w:val="en-US"/>
        </w:rPr>
        <w:t></w:t>
      </w:r>
      <w:r w:rsidRPr="00AC22F0">
        <w:rPr>
          <w:rFonts w:hint="eastAsia"/>
        </w:rPr>
        <w:t>подтверждается</w:t>
      </w:r>
      <w:r w:rsidRPr="00AC22F0">
        <w:rPr>
          <w:lang w:val="en-US"/>
        </w:rPr>
        <w:t></w:t>
      </w:r>
      <w:r w:rsidRPr="00AC22F0">
        <w:rPr>
          <w:rFonts w:hint="eastAsia"/>
        </w:rPr>
        <w:t>достижением</w:t>
      </w:r>
      <w:r w:rsidRPr="00AC22F0">
        <w:rPr>
          <w:lang w:val="en-US"/>
        </w:rPr>
        <w:t></w:t>
      </w:r>
      <w:r w:rsidRPr="00AC22F0">
        <w:rPr>
          <w:rFonts w:hint="eastAsia"/>
        </w:rPr>
        <w:t>более</w:t>
      </w:r>
      <w:r w:rsidRPr="00AC22F0">
        <w:rPr>
          <w:lang w:val="en-US"/>
        </w:rPr>
        <w:t></w:t>
      </w:r>
      <w:r w:rsidRPr="00AC22F0">
        <w:rPr>
          <w:rFonts w:hint="eastAsia"/>
        </w:rPr>
        <w:t>высоких</w:t>
      </w:r>
      <w:r w:rsidRPr="00AC22F0">
        <w:rPr>
          <w:lang w:val="en-US"/>
        </w:rPr>
        <w:t></w:t>
      </w:r>
      <w:r w:rsidRPr="00AC22F0">
        <w:rPr>
          <w:lang w:val="en-US"/>
        </w:rPr>
        <w:t></w:t>
      </w:r>
      <w:r w:rsidRPr="00AC22F0">
        <w:rPr>
          <w:rFonts w:hint="eastAsia"/>
        </w:rPr>
        <w:t>статистически</w:t>
      </w:r>
      <w:r w:rsidRPr="00AC22F0">
        <w:rPr>
          <w:lang w:val="en-US"/>
        </w:rPr>
        <w:t></w:t>
      </w:r>
      <w:r w:rsidRPr="00AC22F0">
        <w:rPr>
          <w:rFonts w:hint="eastAsia"/>
        </w:rPr>
        <w:t>значимых</w:t>
      </w:r>
      <w:r w:rsidRPr="00AC22F0">
        <w:rPr>
          <w:lang w:val="en-US"/>
        </w:rPr>
        <w:t></w:t>
      </w:r>
      <w:r w:rsidRPr="00AC22F0">
        <w:rPr>
          <w:lang w:val="en-US"/>
        </w:rPr>
        <w:t></w:t>
      </w:r>
      <w:r w:rsidRPr="00AC22F0">
        <w:rPr>
          <w:rFonts w:hint="eastAsia"/>
        </w:rPr>
        <w:t>р</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rPr>
        <w:t>показателей</w:t>
      </w:r>
      <w:r w:rsidRPr="00AC22F0">
        <w:rPr>
          <w:lang w:val="en-US"/>
        </w:rPr>
        <w:t></w:t>
      </w:r>
      <w:r w:rsidRPr="00AC22F0">
        <w:rPr>
          <w:rFonts w:hint="eastAsia"/>
        </w:rPr>
        <w:t>корригированной</w:t>
      </w:r>
      <w:r w:rsidRPr="00AC22F0">
        <w:rPr>
          <w:lang w:val="en-US"/>
        </w:rPr>
        <w:t></w:t>
      </w:r>
      <w:r w:rsidRPr="00AC22F0">
        <w:rPr>
          <w:rFonts w:hint="eastAsia"/>
        </w:rPr>
        <w:t>остроты</w:t>
      </w:r>
      <w:r w:rsidRPr="00AC22F0">
        <w:rPr>
          <w:lang w:val="en-US"/>
        </w:rPr>
        <w:t></w:t>
      </w:r>
      <w:r w:rsidRPr="00AC22F0">
        <w:rPr>
          <w:rFonts w:hint="eastAsia"/>
        </w:rPr>
        <w:t>зрения</w:t>
      </w:r>
      <w:r w:rsidRPr="00AC22F0">
        <w:rPr>
          <w:lang w:val="en-US"/>
        </w:rPr>
        <w:t></w:t>
      </w:r>
      <w:r w:rsidRPr="00AC22F0">
        <w:rPr>
          <w:rFonts w:hint="eastAsia"/>
        </w:rPr>
        <w:t>вдаль</w:t>
      </w:r>
      <w:r w:rsidRPr="00AC22F0">
        <w:rPr>
          <w:lang w:val="en-US"/>
        </w:rPr>
        <w:t></w:t>
      </w:r>
      <w:r w:rsidRPr="00AC22F0">
        <w:rPr>
          <w:lang w:val="en-US"/>
        </w:rPr>
        <w:t></w:t>
      </w:r>
      <w:r w:rsidRPr="00AC22F0">
        <w:rPr>
          <w:rFonts w:hint="eastAsia"/>
        </w:rPr>
        <w:t>на</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rPr>
        <w:t>уменьшением</w:t>
      </w:r>
      <w:r w:rsidRPr="00AC22F0">
        <w:rPr>
          <w:lang w:val="en-US"/>
        </w:rPr>
        <w:t></w:t>
      </w:r>
      <w:r w:rsidRPr="00AC22F0">
        <w:rPr>
          <w:rFonts w:hint="eastAsia"/>
        </w:rPr>
        <w:t>площади</w:t>
      </w:r>
      <w:r w:rsidRPr="00AC22F0">
        <w:rPr>
          <w:lang w:val="en-US"/>
        </w:rPr>
        <w:t></w:t>
      </w:r>
      <w:r w:rsidRPr="00AC22F0">
        <w:rPr>
          <w:rFonts w:hint="eastAsia"/>
        </w:rPr>
        <w:t>поражения</w:t>
      </w:r>
      <w:r w:rsidRPr="00AC22F0">
        <w:rPr>
          <w:lang w:val="en-US"/>
        </w:rPr>
        <w:t></w:t>
      </w:r>
      <w:r w:rsidRPr="00AC22F0">
        <w:rPr>
          <w:lang w:val="en-US"/>
        </w:rPr>
        <w:t></w:t>
      </w:r>
      <w:r w:rsidRPr="00AC22F0">
        <w:rPr>
          <w:rFonts w:hint="eastAsia"/>
        </w:rPr>
        <w:t>на</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rPr>
        <w:t>и</w:t>
      </w:r>
      <w:r w:rsidRPr="00AC22F0">
        <w:rPr>
          <w:lang w:val="en-US"/>
        </w:rPr>
        <w:t></w:t>
      </w:r>
      <w:r w:rsidRPr="00AC22F0">
        <w:rPr>
          <w:rFonts w:hint="eastAsia"/>
        </w:rPr>
        <w:t>толщины</w:t>
      </w:r>
      <w:r w:rsidRPr="00AC22F0">
        <w:rPr>
          <w:lang w:val="en-US"/>
        </w:rPr>
        <w:t></w:t>
      </w:r>
      <w:r w:rsidRPr="00AC22F0">
        <w:rPr>
          <w:lang w:val="en-US"/>
        </w:rPr>
        <w:t></w:t>
      </w:r>
      <w:r w:rsidRPr="00AC22F0">
        <w:rPr>
          <w:rFonts w:hint="eastAsia"/>
        </w:rPr>
        <w:t>на</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rPr>
        <w:t>роговицы</w:t>
      </w:r>
      <w:r w:rsidRPr="00AC22F0">
        <w:rPr>
          <w:lang w:val="en-US"/>
        </w:rPr>
        <w:t></w:t>
      </w:r>
      <w:r w:rsidRPr="00AC22F0">
        <w:rPr>
          <w:lang w:val="en-US"/>
        </w:rPr>
        <w:t></w:t>
      </w:r>
      <w:r w:rsidRPr="00AC22F0">
        <w:rPr>
          <w:rFonts w:hint="eastAsia"/>
        </w:rPr>
        <w:t>а</w:t>
      </w:r>
      <w:r w:rsidRPr="00AC22F0">
        <w:rPr>
          <w:lang w:val="en-US"/>
        </w:rPr>
        <w:t></w:t>
      </w:r>
      <w:r w:rsidRPr="00AC22F0">
        <w:rPr>
          <w:rFonts w:hint="eastAsia"/>
        </w:rPr>
        <w:t>также</w:t>
      </w:r>
      <w:r w:rsidRPr="00AC22F0">
        <w:rPr>
          <w:lang w:val="en-US"/>
        </w:rPr>
        <w:t></w:t>
      </w:r>
      <w:r w:rsidRPr="00AC22F0">
        <w:rPr>
          <w:rFonts w:hint="eastAsia"/>
        </w:rPr>
        <w:t>более</w:t>
      </w:r>
      <w:r w:rsidRPr="00AC22F0">
        <w:rPr>
          <w:lang w:val="en-US"/>
        </w:rPr>
        <w:t></w:t>
      </w:r>
      <w:r w:rsidRPr="00AC22F0">
        <w:rPr>
          <w:rFonts w:hint="eastAsia"/>
        </w:rPr>
        <w:t>быстрым</w:t>
      </w:r>
      <w:r w:rsidRPr="00AC22F0">
        <w:rPr>
          <w:lang w:val="en-US"/>
        </w:rPr>
        <w:t></w:t>
      </w:r>
      <w:r w:rsidRPr="00AC22F0">
        <w:rPr>
          <w:lang w:val="en-US"/>
        </w:rPr>
        <w:t></w:t>
      </w:r>
      <w:r w:rsidRPr="00AC22F0">
        <w:rPr>
          <w:rFonts w:hint="eastAsia"/>
        </w:rPr>
        <w:t>практически</w:t>
      </w:r>
      <w:r w:rsidRPr="00AC22F0">
        <w:rPr>
          <w:lang w:val="en-US"/>
        </w:rPr>
        <w:t></w:t>
      </w:r>
      <w:r w:rsidRPr="00AC22F0">
        <w:rPr>
          <w:rFonts w:hint="eastAsia"/>
        </w:rPr>
        <w:t>к</w:t>
      </w:r>
      <w:r w:rsidRPr="00AC22F0">
        <w:rPr>
          <w:lang w:val="en-US"/>
        </w:rPr>
        <w:t></w:t>
      </w:r>
      <w:r w:rsidRPr="00AC22F0">
        <w:rPr>
          <w:rFonts w:hint="eastAsia"/>
        </w:rPr>
        <w:t>первому</w:t>
      </w:r>
      <w:r w:rsidRPr="00AC22F0">
        <w:rPr>
          <w:lang w:val="en-US"/>
        </w:rPr>
        <w:t></w:t>
      </w:r>
      <w:r w:rsidRPr="00AC22F0">
        <w:rPr>
          <w:rFonts w:hint="eastAsia"/>
        </w:rPr>
        <w:t>месяцу</w:t>
      </w:r>
      <w:r w:rsidRPr="00AC22F0">
        <w:rPr>
          <w:lang w:val="en-US"/>
        </w:rPr>
        <w:t></w:t>
      </w:r>
      <w:r w:rsidRPr="00AC22F0">
        <w:rPr>
          <w:rFonts w:hint="eastAsia"/>
        </w:rPr>
        <w:t>динамического</w:t>
      </w:r>
      <w:r w:rsidRPr="00AC22F0">
        <w:rPr>
          <w:lang w:val="en-US"/>
        </w:rPr>
        <w:t></w:t>
      </w:r>
      <w:r w:rsidRPr="00AC22F0">
        <w:rPr>
          <w:rFonts w:hint="eastAsia"/>
        </w:rPr>
        <w:t>наблюдения</w:t>
      </w:r>
      <w:r w:rsidRPr="00AC22F0">
        <w:rPr>
          <w:lang w:val="en-US"/>
        </w:rPr>
        <w:t></w:t>
      </w:r>
      <w:r w:rsidRPr="00AC22F0">
        <w:rPr>
          <w:lang w:val="en-US"/>
        </w:rPr>
        <w:t></w:t>
      </w:r>
      <w:r w:rsidRPr="00AC22F0">
        <w:rPr>
          <w:rFonts w:hint="eastAsia"/>
        </w:rPr>
        <w:t>и</w:t>
      </w:r>
      <w:r w:rsidRPr="00AC22F0">
        <w:rPr>
          <w:lang w:val="en-US"/>
        </w:rPr>
        <w:t></w:t>
      </w:r>
      <w:r w:rsidRPr="00AC22F0">
        <w:rPr>
          <w:rFonts w:hint="eastAsia"/>
        </w:rPr>
        <w:t>эффективным</w:t>
      </w:r>
      <w:r w:rsidRPr="00AC22F0">
        <w:rPr>
          <w:lang w:val="en-US"/>
        </w:rPr>
        <w:t></w:t>
      </w:r>
      <w:r w:rsidRPr="00AC22F0">
        <w:rPr>
          <w:lang w:val="en-US"/>
        </w:rPr>
        <w:t></w:t>
      </w:r>
      <w:r w:rsidRPr="00AC22F0">
        <w:rPr>
          <w:rFonts w:hint="eastAsia"/>
        </w:rPr>
        <w:t>на</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lang w:val="en-US"/>
        </w:rPr>
        <w:t></w:t>
      </w:r>
      <w:r w:rsidRPr="00AC22F0">
        <w:rPr>
          <w:rFonts w:hint="eastAsia"/>
        </w:rPr>
        <w:t>купированием</w:t>
      </w:r>
      <w:r w:rsidRPr="00AC22F0">
        <w:rPr>
          <w:lang w:val="en-US"/>
        </w:rPr>
        <w:t></w:t>
      </w:r>
      <w:r w:rsidRPr="00AC22F0">
        <w:rPr>
          <w:rFonts w:hint="eastAsia"/>
        </w:rPr>
        <w:t>субъективного</w:t>
      </w:r>
      <w:r w:rsidRPr="00AC22F0">
        <w:rPr>
          <w:lang w:val="en-US"/>
        </w:rPr>
        <w:t></w:t>
      </w:r>
      <w:r w:rsidRPr="00AC22F0">
        <w:rPr>
          <w:rFonts w:hint="eastAsia"/>
        </w:rPr>
        <w:t>роговичного</w:t>
      </w:r>
      <w:r w:rsidRPr="00AC22F0">
        <w:rPr>
          <w:lang w:val="en-US"/>
        </w:rPr>
        <w:t></w:t>
      </w:r>
      <w:r w:rsidRPr="00AC22F0">
        <w:rPr>
          <w:rFonts w:hint="eastAsia"/>
        </w:rPr>
        <w:t>синдрома</w:t>
      </w:r>
      <w:r w:rsidRPr="00AC22F0">
        <w:rPr>
          <w:lang w:val="en-US"/>
        </w:rPr>
        <w:t></w:t>
      </w:r>
    </w:p>
    <w:p w:rsidR="00AC22F0" w:rsidRPr="00AC22F0" w:rsidRDefault="00AC22F0" w:rsidP="00AC22F0">
      <w:pPr>
        <w:rPr>
          <w:lang w:val="en-US"/>
        </w:rPr>
      </w:pPr>
      <w:r w:rsidRPr="00AC22F0">
        <w:rPr>
          <w:rFonts w:hint="eastAsia"/>
          <w:lang w:val="en-US"/>
        </w:rPr>
        <w:t>Разработаны</w:t>
      </w:r>
      <w:r w:rsidRPr="00AC22F0">
        <w:rPr>
          <w:lang w:val="en-US"/>
        </w:rPr>
        <w:t></w:t>
      </w:r>
      <w:r w:rsidRPr="00AC22F0">
        <w:rPr>
          <w:rFonts w:hint="eastAsia"/>
          <w:lang w:val="en-US"/>
        </w:rPr>
        <w:t>практические</w:t>
      </w:r>
      <w:r w:rsidRPr="00AC22F0">
        <w:rPr>
          <w:lang w:val="en-US"/>
        </w:rPr>
        <w:t></w:t>
      </w:r>
      <w:r w:rsidRPr="00AC22F0">
        <w:rPr>
          <w:rFonts w:hint="eastAsia"/>
          <w:lang w:val="en-US"/>
        </w:rPr>
        <w:t>рекомендации</w:t>
      </w:r>
      <w:r w:rsidRPr="00AC22F0">
        <w:rPr>
          <w:lang w:val="en-US"/>
        </w:rPr>
        <w:t></w:t>
      </w:r>
      <w:r w:rsidRPr="00AC22F0">
        <w:rPr>
          <w:rFonts w:hint="eastAsia"/>
          <w:lang w:val="en-US"/>
        </w:rPr>
        <w:t>по</w:t>
      </w:r>
      <w:r w:rsidRPr="00AC22F0">
        <w:rPr>
          <w:lang w:val="en-US"/>
        </w:rPr>
        <w:t></w:t>
      </w:r>
      <w:r w:rsidRPr="00AC22F0">
        <w:rPr>
          <w:rFonts w:hint="eastAsia"/>
          <w:lang w:val="en-US"/>
        </w:rPr>
        <w:t>применению</w:t>
      </w:r>
      <w:r w:rsidRPr="00AC22F0">
        <w:rPr>
          <w:lang w:val="en-US"/>
        </w:rPr>
        <w:t></w:t>
      </w:r>
      <w:r w:rsidRPr="00AC22F0">
        <w:rPr>
          <w:rFonts w:hint="eastAsia"/>
          <w:lang w:val="en-US"/>
        </w:rPr>
        <w:t>методики</w:t>
      </w:r>
      <w:r w:rsidRPr="00AC22F0">
        <w:rPr>
          <w:lang w:val="en-US"/>
        </w:rPr>
        <w:t></w:t>
      </w:r>
      <w:r w:rsidRPr="00AC22F0">
        <w:rPr>
          <w:rFonts w:hint="eastAsia"/>
          <w:lang w:val="en-US"/>
        </w:rPr>
        <w:t>роговичного</w:t>
      </w:r>
      <w:r w:rsidRPr="00AC22F0">
        <w:rPr>
          <w:lang w:val="en-US"/>
        </w:rPr>
        <w:t></w:t>
      </w:r>
      <w:r w:rsidRPr="00AC22F0">
        <w:rPr>
          <w:rFonts w:hint="eastAsia"/>
          <w:lang w:val="en-US"/>
        </w:rPr>
        <w:t>кросслинкинга</w:t>
      </w:r>
      <w:r w:rsidRPr="00AC22F0">
        <w:rPr>
          <w:lang w:val="en-US"/>
        </w:rPr>
        <w:t></w:t>
      </w:r>
      <w:r w:rsidRPr="00AC22F0">
        <w:rPr>
          <w:rFonts w:hint="eastAsia"/>
          <w:lang w:val="en-US"/>
        </w:rPr>
        <w:t>в</w:t>
      </w:r>
      <w:r w:rsidRPr="00AC22F0">
        <w:rPr>
          <w:lang w:val="en-US"/>
        </w:rPr>
        <w:t></w:t>
      </w:r>
      <w:r w:rsidRPr="00AC22F0">
        <w:rPr>
          <w:rFonts w:hint="eastAsia"/>
          <w:lang w:val="en-US"/>
        </w:rPr>
        <w:t>общем</w:t>
      </w:r>
      <w:r w:rsidRPr="00AC22F0">
        <w:rPr>
          <w:lang w:val="en-US"/>
        </w:rPr>
        <w:t></w:t>
      </w:r>
      <w:r w:rsidRPr="00AC22F0">
        <w:rPr>
          <w:rFonts w:hint="eastAsia"/>
          <w:lang w:val="en-US"/>
        </w:rPr>
        <w:t>комплексе</w:t>
      </w:r>
      <w:r w:rsidRPr="00AC22F0">
        <w:rPr>
          <w:lang w:val="en-US"/>
        </w:rPr>
        <w:t></w:t>
      </w:r>
      <w:r w:rsidRPr="00AC22F0">
        <w:rPr>
          <w:rFonts w:hint="eastAsia"/>
          <w:lang w:val="en-US"/>
        </w:rPr>
        <w:t>мероприятий</w:t>
      </w:r>
      <w:r w:rsidRPr="00AC22F0">
        <w:rPr>
          <w:lang w:val="en-US"/>
        </w:rPr>
        <w:t></w:t>
      </w:r>
      <w:r w:rsidRPr="00AC22F0">
        <w:rPr>
          <w:rFonts w:hint="eastAsia"/>
          <w:lang w:val="en-US"/>
        </w:rPr>
        <w:t>по</w:t>
      </w:r>
      <w:r w:rsidRPr="00AC22F0">
        <w:rPr>
          <w:lang w:val="en-US"/>
        </w:rPr>
        <w:t></w:t>
      </w:r>
      <w:r w:rsidRPr="00AC22F0">
        <w:rPr>
          <w:rFonts w:hint="eastAsia"/>
          <w:lang w:val="en-US"/>
        </w:rPr>
        <w:t>лечению</w:t>
      </w:r>
      <w:r w:rsidRPr="00AC22F0">
        <w:rPr>
          <w:lang w:val="en-US"/>
        </w:rPr>
        <w:t></w:t>
      </w:r>
      <w:r w:rsidRPr="00AC22F0">
        <w:rPr>
          <w:rFonts w:hint="eastAsia"/>
          <w:lang w:val="en-US"/>
        </w:rPr>
        <w:t>эндотелиально</w:t>
      </w:r>
      <w:r w:rsidRPr="00AC22F0">
        <w:rPr>
          <w:lang w:val="en-US"/>
        </w:rPr>
        <w:t></w:t>
      </w:r>
      <w:r w:rsidRPr="00AC22F0">
        <w:rPr>
          <w:rFonts w:hint="eastAsia"/>
          <w:lang w:val="en-US"/>
        </w:rPr>
        <w:t>эпителиальной</w:t>
      </w:r>
      <w:r w:rsidRPr="00AC22F0">
        <w:rPr>
          <w:lang w:val="en-US"/>
        </w:rPr>
        <w:t></w:t>
      </w:r>
      <w:r w:rsidRPr="00AC22F0">
        <w:rPr>
          <w:rFonts w:hint="eastAsia"/>
          <w:lang w:val="en-US"/>
        </w:rPr>
        <w:t>дистрофии</w:t>
      </w:r>
      <w:r w:rsidRPr="00AC22F0">
        <w:rPr>
          <w:lang w:val="en-US"/>
        </w:rPr>
        <w:t></w:t>
      </w:r>
      <w:r w:rsidRPr="00AC22F0">
        <w:rPr>
          <w:rFonts w:hint="eastAsia"/>
          <w:lang w:val="en-US"/>
        </w:rPr>
        <w:t>роговицы</w:t>
      </w:r>
      <w:r w:rsidRPr="00AC22F0">
        <w:rPr>
          <w:lang w:val="en-US"/>
        </w:rPr>
        <w:t></w:t>
      </w:r>
      <w:r w:rsidRPr="00AC22F0">
        <w:rPr>
          <w:rFonts w:hint="eastAsia"/>
          <w:lang w:val="en-US"/>
        </w:rPr>
        <w:t>преимущественно</w:t>
      </w:r>
      <w:r w:rsidRPr="00AC22F0">
        <w:rPr>
          <w:lang w:val="en-US"/>
        </w:rPr>
        <w:t></w:t>
      </w:r>
      <w:r w:rsidRPr="00AC22F0">
        <w:rPr>
          <w:rFonts w:hint="eastAsia"/>
          <w:lang w:val="en-US"/>
        </w:rPr>
        <w:t>на</w:t>
      </w:r>
      <w:r w:rsidRPr="00AC22F0">
        <w:rPr>
          <w:lang w:val="en-US"/>
        </w:rPr>
        <w:t></w:t>
      </w:r>
      <w:r w:rsidRPr="00AC22F0">
        <w:rPr>
          <w:rFonts w:hint="eastAsia"/>
          <w:lang w:val="en-US"/>
        </w:rPr>
        <w:t>ранних</w:t>
      </w:r>
      <w:r w:rsidRPr="00AC22F0">
        <w:rPr>
          <w:lang w:val="en-US"/>
        </w:rPr>
        <w:t></w:t>
      </w:r>
      <w:r w:rsidRPr="00AC22F0">
        <w:rPr>
          <w:rFonts w:hint="eastAsia"/>
          <w:lang w:val="en-US"/>
        </w:rPr>
        <w:t>стадиях</w:t>
      </w:r>
      <w:r w:rsidRPr="00AC22F0">
        <w:rPr>
          <w:lang w:val="en-US"/>
        </w:rPr>
        <w:t></w:t>
      </w:r>
      <w:r w:rsidRPr="00AC22F0">
        <w:rPr>
          <w:rFonts w:hint="eastAsia"/>
          <w:lang w:val="en-US"/>
        </w:rPr>
        <w:t>ее</w:t>
      </w:r>
      <w:r w:rsidRPr="00AC22F0">
        <w:rPr>
          <w:lang w:val="en-US"/>
        </w:rPr>
        <w:t></w:t>
      </w:r>
      <w:r w:rsidRPr="00AC22F0">
        <w:rPr>
          <w:rFonts w:hint="eastAsia"/>
          <w:lang w:val="en-US"/>
        </w:rPr>
        <w:t>развития</w:t>
      </w:r>
      <w:r w:rsidRPr="00AC22F0">
        <w:rPr>
          <w:lang w:val="en-US"/>
        </w:rPr>
        <w:t></w:t>
      </w:r>
      <w:r w:rsidRPr="00AC22F0">
        <w:rPr>
          <w:lang w:val="en-US"/>
        </w:rPr>
        <w:t></w:t>
      </w:r>
      <w:r w:rsidRPr="00AC22F0">
        <w:rPr>
          <w:rFonts w:hint="eastAsia"/>
          <w:lang w:val="en-US"/>
        </w:rPr>
        <w:t>при</w:t>
      </w:r>
      <w:r w:rsidRPr="00AC22F0">
        <w:rPr>
          <w:lang w:val="en-US"/>
        </w:rPr>
        <w:t></w:t>
      </w:r>
      <w:r w:rsidRPr="00AC22F0">
        <w:rPr>
          <w:rFonts w:hint="eastAsia"/>
          <w:lang w:val="en-US"/>
        </w:rPr>
        <w:t>временном</w:t>
      </w:r>
      <w:r w:rsidRPr="00AC22F0">
        <w:rPr>
          <w:lang w:val="en-US"/>
        </w:rPr>
        <w:t></w:t>
      </w:r>
      <w:r w:rsidRPr="00AC22F0">
        <w:rPr>
          <w:rFonts w:hint="eastAsia"/>
          <w:lang w:val="en-US"/>
        </w:rPr>
        <w:t>отсутствии</w:t>
      </w:r>
      <w:r w:rsidRPr="00AC22F0">
        <w:rPr>
          <w:lang w:val="en-US"/>
        </w:rPr>
        <w:t></w:t>
      </w:r>
      <w:r w:rsidRPr="00AC22F0">
        <w:rPr>
          <w:rFonts w:hint="eastAsia"/>
          <w:lang w:val="en-US"/>
        </w:rPr>
        <w:t>организационных</w:t>
      </w:r>
      <w:r w:rsidRPr="00AC22F0">
        <w:rPr>
          <w:lang w:val="en-US"/>
        </w:rPr>
        <w:t></w:t>
      </w:r>
      <w:r w:rsidRPr="00AC22F0">
        <w:rPr>
          <w:rFonts w:hint="eastAsia"/>
          <w:lang w:val="en-US"/>
        </w:rPr>
        <w:t>возможностей</w:t>
      </w:r>
      <w:r w:rsidRPr="00AC22F0">
        <w:rPr>
          <w:lang w:val="en-US"/>
        </w:rPr>
        <w:t></w:t>
      </w:r>
      <w:r w:rsidRPr="00AC22F0">
        <w:rPr>
          <w:rFonts w:hint="eastAsia"/>
          <w:lang w:val="en-US"/>
        </w:rPr>
        <w:t>хирургического</w:t>
      </w:r>
      <w:r w:rsidRPr="00AC22F0">
        <w:rPr>
          <w:lang w:val="en-US"/>
        </w:rPr>
        <w:t></w:t>
      </w:r>
      <w:r w:rsidRPr="00AC22F0">
        <w:rPr>
          <w:rFonts w:hint="eastAsia"/>
          <w:lang w:val="en-US"/>
        </w:rPr>
        <w:t>вмешательства</w:t>
      </w:r>
      <w:r w:rsidRPr="00AC22F0">
        <w:rPr>
          <w:lang w:val="en-US"/>
        </w:rPr>
        <w:t></w:t>
      </w:r>
      <w:r w:rsidRPr="00AC22F0">
        <w:rPr>
          <w:rFonts w:hint="eastAsia"/>
          <w:lang w:val="en-US"/>
        </w:rPr>
        <w:t>и</w:t>
      </w:r>
      <w:r w:rsidRPr="00AC22F0">
        <w:rPr>
          <w:lang w:val="en-US"/>
        </w:rPr>
        <w:t></w:t>
      </w:r>
      <w:r w:rsidRPr="00AC22F0">
        <w:rPr>
          <w:rFonts w:hint="eastAsia"/>
          <w:lang w:val="en-US"/>
        </w:rPr>
        <w:t>в</w:t>
      </w:r>
      <w:r w:rsidRPr="00AC22F0">
        <w:rPr>
          <w:lang w:val="en-US"/>
        </w:rPr>
        <w:t></w:t>
      </w:r>
      <w:r w:rsidRPr="00AC22F0">
        <w:rPr>
          <w:rFonts w:hint="eastAsia"/>
          <w:lang w:val="en-US"/>
        </w:rPr>
        <w:t>целях</w:t>
      </w:r>
      <w:r w:rsidRPr="00AC22F0">
        <w:rPr>
          <w:lang w:val="en-US"/>
        </w:rPr>
        <w:t></w:t>
      </w:r>
      <w:r w:rsidRPr="00AC22F0">
        <w:rPr>
          <w:rFonts w:hint="eastAsia"/>
          <w:lang w:val="en-US"/>
        </w:rPr>
        <w:t>оперативного</w:t>
      </w:r>
      <w:r w:rsidRPr="00AC22F0">
        <w:rPr>
          <w:lang w:val="en-US"/>
        </w:rPr>
        <w:t></w:t>
      </w:r>
      <w:r w:rsidRPr="00AC22F0">
        <w:rPr>
          <w:rFonts w:hint="eastAsia"/>
          <w:lang w:val="en-US"/>
        </w:rPr>
        <w:t>купирования</w:t>
      </w:r>
      <w:r w:rsidRPr="00AC22F0">
        <w:rPr>
          <w:lang w:val="en-US"/>
        </w:rPr>
        <w:t></w:t>
      </w:r>
      <w:r w:rsidRPr="00AC22F0">
        <w:rPr>
          <w:rFonts w:hint="eastAsia"/>
          <w:lang w:val="en-US"/>
        </w:rPr>
        <w:t>субъективных</w:t>
      </w:r>
      <w:r w:rsidRPr="00AC22F0">
        <w:rPr>
          <w:lang w:val="en-US"/>
        </w:rPr>
        <w:t></w:t>
      </w:r>
      <w:r w:rsidRPr="00AC22F0">
        <w:rPr>
          <w:rFonts w:hint="eastAsia"/>
          <w:lang w:val="en-US"/>
        </w:rPr>
        <w:t>проявлений</w:t>
      </w:r>
      <w:r w:rsidRPr="00AC22F0">
        <w:rPr>
          <w:lang w:val="en-US"/>
        </w:rPr>
        <w:t></w:t>
      </w:r>
      <w:r w:rsidRPr="00AC22F0">
        <w:rPr>
          <w:rFonts w:hint="eastAsia"/>
          <w:lang w:val="en-US"/>
        </w:rPr>
        <w:t>роговичного</w:t>
      </w:r>
      <w:r w:rsidRPr="00AC22F0">
        <w:rPr>
          <w:lang w:val="en-US"/>
        </w:rPr>
        <w:t></w:t>
      </w:r>
      <w:r w:rsidRPr="00AC22F0">
        <w:rPr>
          <w:rFonts w:hint="eastAsia"/>
          <w:lang w:val="en-US"/>
        </w:rPr>
        <w:t>синдрома</w:t>
      </w:r>
      <w:r w:rsidRPr="00AC22F0">
        <w:rPr>
          <w:lang w:val="en-US"/>
        </w:rPr>
        <w:t></w:t>
      </w:r>
      <w:r w:rsidRPr="00AC22F0">
        <w:rPr>
          <w:lang w:val="en-US"/>
        </w:rPr>
        <w:t></w:t>
      </w:r>
      <w:r w:rsidRPr="00AC22F0">
        <w:rPr>
          <w:rFonts w:hint="eastAsia"/>
          <w:lang w:val="en-US"/>
        </w:rPr>
        <w:t>связанного</w:t>
      </w:r>
      <w:r w:rsidRPr="00AC22F0">
        <w:rPr>
          <w:lang w:val="en-US"/>
        </w:rPr>
        <w:t></w:t>
      </w:r>
      <w:r w:rsidRPr="00AC22F0">
        <w:rPr>
          <w:lang w:val="en-US"/>
        </w:rPr>
        <w:t></w:t>
      </w:r>
      <w:r w:rsidRPr="00AC22F0">
        <w:rPr>
          <w:rFonts w:hint="eastAsia"/>
          <w:lang w:val="en-US"/>
        </w:rPr>
        <w:t>в</w:t>
      </w:r>
      <w:r w:rsidRPr="00AC22F0">
        <w:rPr>
          <w:lang w:val="en-US"/>
        </w:rPr>
        <w:t></w:t>
      </w:r>
      <w:r w:rsidRPr="00AC22F0">
        <w:rPr>
          <w:rFonts w:hint="eastAsia"/>
          <w:lang w:val="en-US"/>
        </w:rPr>
        <w:t>первую</w:t>
      </w:r>
      <w:r w:rsidRPr="00AC22F0">
        <w:rPr>
          <w:lang w:val="en-US"/>
        </w:rPr>
        <w:t></w:t>
      </w:r>
      <w:r w:rsidRPr="00AC22F0">
        <w:rPr>
          <w:rFonts w:hint="eastAsia"/>
          <w:lang w:val="en-US"/>
        </w:rPr>
        <w:t>очередь</w:t>
      </w:r>
      <w:r w:rsidRPr="00AC22F0">
        <w:rPr>
          <w:lang w:val="en-US"/>
        </w:rPr>
        <w:t></w:t>
      </w:r>
      <w:r w:rsidRPr="00AC22F0">
        <w:rPr>
          <w:lang w:val="en-US"/>
        </w:rPr>
        <w:t></w:t>
      </w:r>
      <w:r w:rsidRPr="00AC22F0">
        <w:rPr>
          <w:rFonts w:hint="eastAsia"/>
          <w:lang w:val="en-US"/>
        </w:rPr>
        <w:t>с</w:t>
      </w:r>
      <w:r w:rsidRPr="00AC22F0">
        <w:rPr>
          <w:lang w:val="en-US"/>
        </w:rPr>
        <w:t></w:t>
      </w:r>
      <w:r w:rsidRPr="00AC22F0">
        <w:rPr>
          <w:rFonts w:hint="eastAsia"/>
          <w:lang w:val="en-US"/>
        </w:rPr>
        <w:t>выраженными</w:t>
      </w:r>
      <w:r w:rsidRPr="00AC22F0">
        <w:rPr>
          <w:lang w:val="en-US"/>
        </w:rPr>
        <w:t></w:t>
      </w:r>
      <w:r w:rsidRPr="00AC22F0">
        <w:rPr>
          <w:rFonts w:hint="eastAsia"/>
          <w:lang w:val="en-US"/>
        </w:rPr>
        <w:t>болевыми</w:t>
      </w:r>
      <w:r w:rsidRPr="00AC22F0">
        <w:rPr>
          <w:lang w:val="en-US"/>
        </w:rPr>
        <w:t></w:t>
      </w:r>
      <w:r w:rsidRPr="00AC22F0">
        <w:rPr>
          <w:rFonts w:hint="eastAsia"/>
          <w:lang w:val="en-US"/>
        </w:rPr>
        <w:t>ощущениями</w:t>
      </w:r>
      <w:r w:rsidRPr="00AC22F0">
        <w:rPr>
          <w:lang w:val="en-US"/>
        </w:rPr>
        <w:t></w:t>
      </w:r>
      <w:r w:rsidRPr="00AC22F0">
        <w:rPr>
          <w:rFonts w:hint="eastAsia"/>
          <w:lang w:val="en-US"/>
        </w:rPr>
        <w:t>пациента</w:t>
      </w:r>
      <w:r w:rsidRPr="00AC22F0">
        <w:rPr>
          <w:lang w:val="en-US"/>
        </w:rPr>
        <w:t></w:t>
      </w:r>
    </w:p>
    <w:sectPr w:rsidR="00AC22F0" w:rsidRPr="00AC22F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BD" w:rsidRDefault="00D863BD">
      <w:pPr>
        <w:spacing w:after="0" w:line="240" w:lineRule="auto"/>
      </w:pPr>
      <w:r>
        <w:separator/>
      </w:r>
    </w:p>
  </w:endnote>
  <w:endnote w:type="continuationSeparator" w:id="0">
    <w:p w:rsidR="00D863BD" w:rsidRDefault="00D86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3BD" w:rsidRDefault="00D863BD">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BD" w:rsidRDefault="00D863BD">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3BD" w:rsidRDefault="00D863BD">
                <w:pPr>
                  <w:spacing w:line="240" w:lineRule="auto"/>
                </w:pPr>
                <w:fldSimple w:instr=" PAGE \* MERGEFORMAT ">
                  <w:r w:rsidR="00AC22F0" w:rsidRPr="00AC22F0">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BD" w:rsidRDefault="00D863BD"/>
    <w:p w:rsidR="00D863BD" w:rsidRDefault="00D863BD"/>
    <w:p w:rsidR="00D863BD" w:rsidRDefault="00D863BD"/>
    <w:p w:rsidR="00D863BD" w:rsidRDefault="00D863BD"/>
    <w:p w:rsidR="00D863BD" w:rsidRDefault="00D863BD"/>
    <w:p w:rsidR="00D863BD" w:rsidRDefault="00D863BD"/>
    <w:p w:rsidR="00D863BD" w:rsidRDefault="00D863BD">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3BD" w:rsidRDefault="00D863BD">
                  <w:pPr>
                    <w:spacing w:line="240" w:lineRule="auto"/>
                  </w:pPr>
                  <w:fldSimple w:instr=" PAGE \* MERGEFORMAT ">
                    <w:r w:rsidRPr="00384EF7">
                      <w:rPr>
                        <w:rStyle w:val="afffff9"/>
                        <w:b w:val="0"/>
                        <w:bCs w:val="0"/>
                        <w:noProof/>
                      </w:rPr>
                      <w:t>6</w:t>
                    </w:r>
                  </w:fldSimple>
                </w:p>
              </w:txbxContent>
            </v:textbox>
            <w10:wrap anchorx="page" anchory="page"/>
          </v:shape>
        </w:pict>
      </w:r>
    </w:p>
    <w:p w:rsidR="00D863BD" w:rsidRDefault="00D863BD"/>
    <w:p w:rsidR="00D863BD" w:rsidRDefault="00D863BD"/>
    <w:p w:rsidR="00D863BD" w:rsidRDefault="00D863BD">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3BD" w:rsidRDefault="00D863BD"/>
                <w:p w:rsidR="00D863BD" w:rsidRDefault="00D863BD">
                  <w:pPr>
                    <w:pStyle w:val="1ffffff7"/>
                    <w:spacing w:line="240" w:lineRule="auto"/>
                  </w:pPr>
                  <w:fldSimple w:instr=" PAGE \* MERGEFORMAT ">
                    <w:r w:rsidRPr="00384EF7">
                      <w:rPr>
                        <w:rStyle w:val="3b"/>
                        <w:noProof/>
                      </w:rPr>
                      <w:t>6</w:t>
                    </w:r>
                  </w:fldSimple>
                </w:p>
              </w:txbxContent>
            </v:textbox>
            <w10:wrap anchorx="page" anchory="page"/>
          </v:shape>
        </w:pict>
      </w:r>
    </w:p>
    <w:p w:rsidR="00D863BD" w:rsidRDefault="00D863BD"/>
    <w:p w:rsidR="00D863BD" w:rsidRDefault="00D863BD">
      <w:pPr>
        <w:rPr>
          <w:sz w:val="2"/>
          <w:szCs w:val="2"/>
        </w:rPr>
      </w:pPr>
    </w:p>
    <w:p w:rsidR="00D863BD" w:rsidRDefault="00D863BD"/>
    <w:p w:rsidR="00D863BD" w:rsidRDefault="00D863BD">
      <w:pPr>
        <w:spacing w:after="0" w:line="240" w:lineRule="auto"/>
      </w:pPr>
    </w:p>
  </w:footnote>
  <w:footnote w:type="continuationSeparator" w:id="0">
    <w:p w:rsidR="00D863BD" w:rsidRDefault="00D86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6D" w:rsidRDefault="0082346D"/>
  <w:p w:rsidR="00D863BD" w:rsidRPr="005856C0" w:rsidRDefault="00D863BD"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86E20-0AEE-445F-A819-5F35D598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5986</TotalTime>
  <Pages>9</Pages>
  <Words>1980</Words>
  <Characters>11288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2022-08-02T11:55:00Z</dcterms:created>
  <dcterms:modified xsi:type="dcterms:W3CDTF">2022-10-27T11:18:00Z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