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C81D" w14:textId="26CF67DE" w:rsidR="000D00B5" w:rsidRDefault="00221A27" w:rsidP="00221A27">
      <w:r w:rsidRPr="00221A27">
        <w:rPr>
          <w:rFonts w:hint="eastAsia"/>
        </w:rPr>
        <w:t>Казакова</w:t>
      </w:r>
      <w:r w:rsidRPr="00221A27">
        <w:t xml:space="preserve"> </w:t>
      </w:r>
      <w:r w:rsidRPr="00221A27">
        <w:rPr>
          <w:rFonts w:hint="eastAsia"/>
        </w:rPr>
        <w:t>Марина</w:t>
      </w:r>
      <w:r w:rsidRPr="00221A27">
        <w:t xml:space="preserve"> </w:t>
      </w:r>
      <w:r w:rsidRPr="00221A27">
        <w:rPr>
          <w:rFonts w:hint="eastAsia"/>
        </w:rPr>
        <w:t>Владимировна</w:t>
      </w:r>
      <w:r>
        <w:t xml:space="preserve"> </w:t>
      </w:r>
      <w:r w:rsidRPr="00221A27">
        <w:rPr>
          <w:rFonts w:hint="eastAsia"/>
        </w:rPr>
        <w:t>Применение</w:t>
      </w:r>
      <w:r w:rsidRPr="00221A27">
        <w:t xml:space="preserve"> </w:t>
      </w:r>
      <w:r w:rsidRPr="00221A27">
        <w:rPr>
          <w:rFonts w:hint="eastAsia"/>
        </w:rPr>
        <w:t>судами</w:t>
      </w:r>
      <w:r w:rsidRPr="00221A27">
        <w:t xml:space="preserve"> </w:t>
      </w:r>
      <w:r w:rsidRPr="00221A27">
        <w:rPr>
          <w:rFonts w:hint="eastAsia"/>
        </w:rPr>
        <w:t>принципов</w:t>
      </w:r>
      <w:r w:rsidRPr="00221A27">
        <w:t xml:space="preserve"> </w:t>
      </w:r>
      <w:r w:rsidRPr="00221A27">
        <w:rPr>
          <w:rFonts w:hint="eastAsia"/>
        </w:rPr>
        <w:t>и</w:t>
      </w:r>
      <w:r w:rsidRPr="00221A27">
        <w:t xml:space="preserve"> </w:t>
      </w:r>
      <w:r w:rsidRPr="00221A27">
        <w:rPr>
          <w:rFonts w:hint="eastAsia"/>
        </w:rPr>
        <w:t>норм</w:t>
      </w:r>
      <w:r w:rsidRPr="00221A27">
        <w:t xml:space="preserve"> </w:t>
      </w:r>
      <w:r w:rsidRPr="00221A27">
        <w:rPr>
          <w:rFonts w:hint="eastAsia"/>
        </w:rPr>
        <w:t>трудового</w:t>
      </w:r>
      <w:r w:rsidRPr="00221A27">
        <w:t xml:space="preserve"> </w:t>
      </w:r>
      <w:r w:rsidRPr="00221A27">
        <w:rPr>
          <w:rFonts w:hint="eastAsia"/>
        </w:rPr>
        <w:t>права</w:t>
      </w:r>
      <w:r w:rsidRPr="00221A27">
        <w:t xml:space="preserve">, </w:t>
      </w:r>
      <w:r w:rsidRPr="00221A27">
        <w:rPr>
          <w:rFonts w:hint="eastAsia"/>
        </w:rPr>
        <w:t>содержащихся</w:t>
      </w:r>
      <w:r w:rsidRPr="00221A27">
        <w:t xml:space="preserve"> </w:t>
      </w:r>
      <w:r w:rsidRPr="00221A27">
        <w:rPr>
          <w:rFonts w:hint="eastAsia"/>
        </w:rPr>
        <w:t>в</w:t>
      </w:r>
      <w:r w:rsidRPr="00221A27">
        <w:t xml:space="preserve"> </w:t>
      </w:r>
      <w:r w:rsidRPr="00221A27">
        <w:rPr>
          <w:rFonts w:hint="eastAsia"/>
        </w:rPr>
        <w:t>международных</w:t>
      </w:r>
      <w:r w:rsidRPr="00221A27">
        <w:t xml:space="preserve"> </w:t>
      </w:r>
      <w:r w:rsidRPr="00221A27">
        <w:rPr>
          <w:rFonts w:hint="eastAsia"/>
        </w:rPr>
        <w:t>договорах</w:t>
      </w:r>
      <w:r w:rsidRPr="00221A27">
        <w:t xml:space="preserve"> </w:t>
      </w:r>
      <w:r w:rsidRPr="00221A27">
        <w:rPr>
          <w:rFonts w:hint="eastAsia"/>
        </w:rPr>
        <w:t>Российской</w:t>
      </w:r>
      <w:r w:rsidRPr="00221A27">
        <w:t xml:space="preserve"> </w:t>
      </w:r>
      <w:r w:rsidRPr="00221A27">
        <w:rPr>
          <w:rFonts w:hint="eastAsia"/>
        </w:rPr>
        <w:t>Федерации</w:t>
      </w:r>
    </w:p>
    <w:p w14:paraId="1F3DC8B7" w14:textId="77777777" w:rsidR="00221A27" w:rsidRDefault="00221A27" w:rsidP="00221A27">
      <w:r>
        <w:rPr>
          <w:rFonts w:hint="eastAsia"/>
        </w:rPr>
        <w:t>ОГЛАВЛЕНИЕ</w:t>
      </w:r>
      <w:r>
        <w:t xml:space="preserve"> </w:t>
      </w:r>
      <w:r>
        <w:rPr>
          <w:rFonts w:hint="eastAsia"/>
        </w:rPr>
        <w:t>ДИССЕРТАЦИИ</w:t>
      </w:r>
    </w:p>
    <w:p w14:paraId="2049CE8D" w14:textId="77777777" w:rsidR="00221A27" w:rsidRDefault="00221A27" w:rsidP="00221A27">
      <w:r>
        <w:rPr>
          <w:rFonts w:hint="eastAsia"/>
        </w:rPr>
        <w:t>кандидат</w:t>
      </w:r>
      <w:r>
        <w:t xml:space="preserve"> </w:t>
      </w:r>
      <w:r>
        <w:rPr>
          <w:rFonts w:hint="eastAsia"/>
        </w:rPr>
        <w:t>наук</w:t>
      </w:r>
      <w:r>
        <w:t xml:space="preserve"> </w:t>
      </w:r>
      <w:r>
        <w:rPr>
          <w:rFonts w:hint="eastAsia"/>
        </w:rPr>
        <w:t>Казакова</w:t>
      </w:r>
      <w:r>
        <w:t xml:space="preserve"> </w:t>
      </w:r>
      <w:r>
        <w:rPr>
          <w:rFonts w:hint="eastAsia"/>
        </w:rPr>
        <w:t>Марина</w:t>
      </w:r>
      <w:r>
        <w:t xml:space="preserve"> </w:t>
      </w:r>
      <w:r>
        <w:rPr>
          <w:rFonts w:hint="eastAsia"/>
        </w:rPr>
        <w:t>Владимировна</w:t>
      </w:r>
    </w:p>
    <w:p w14:paraId="4A85C84B" w14:textId="77777777" w:rsidR="00221A27" w:rsidRDefault="00221A27" w:rsidP="00221A27">
      <w:r>
        <w:rPr>
          <w:rFonts w:hint="eastAsia"/>
        </w:rPr>
        <w:t>Введение</w:t>
      </w:r>
    </w:p>
    <w:p w14:paraId="0961D39E" w14:textId="77777777" w:rsidR="00221A27" w:rsidRDefault="00221A27" w:rsidP="00221A27"/>
    <w:p w14:paraId="09001D3B" w14:textId="77777777" w:rsidR="00221A27" w:rsidRDefault="00221A27" w:rsidP="00221A27">
      <w:r>
        <w:rPr>
          <w:rFonts w:hint="eastAsia"/>
        </w:rPr>
        <w:t>Глава</w:t>
      </w:r>
      <w:r>
        <w:t xml:space="preserve"> 1. </w:t>
      </w:r>
      <w:r>
        <w:rPr>
          <w:rFonts w:hint="eastAsia"/>
        </w:rPr>
        <w:t>Международные</w:t>
      </w:r>
      <w:r>
        <w:t xml:space="preserve"> </w:t>
      </w:r>
      <w:r>
        <w:rPr>
          <w:rFonts w:hint="eastAsia"/>
        </w:rPr>
        <w:t>договоры</w:t>
      </w:r>
      <w:r>
        <w:t xml:space="preserve"> </w:t>
      </w:r>
      <w:r>
        <w:rPr>
          <w:rFonts w:hint="eastAsia"/>
        </w:rPr>
        <w:t>Российской</w:t>
      </w:r>
      <w:r>
        <w:t xml:space="preserve"> </w:t>
      </w:r>
      <w:r>
        <w:rPr>
          <w:rFonts w:hint="eastAsia"/>
        </w:rPr>
        <w:t>Федерации</w:t>
      </w:r>
      <w:r>
        <w:t xml:space="preserve">, </w:t>
      </w:r>
      <w:r>
        <w:rPr>
          <w:rFonts w:hint="eastAsia"/>
        </w:rPr>
        <w:t>содержащие</w:t>
      </w:r>
      <w:r>
        <w:t xml:space="preserve"> </w:t>
      </w:r>
      <w:r>
        <w:rPr>
          <w:rFonts w:hint="eastAsia"/>
        </w:rPr>
        <w:t>принципы</w:t>
      </w:r>
      <w:r>
        <w:t xml:space="preserve"> </w:t>
      </w:r>
      <w:r>
        <w:rPr>
          <w:rFonts w:hint="eastAsia"/>
        </w:rPr>
        <w:t>и</w:t>
      </w:r>
      <w:r>
        <w:t xml:space="preserve"> </w:t>
      </w:r>
      <w:r>
        <w:rPr>
          <w:rFonts w:hint="eastAsia"/>
        </w:rPr>
        <w:t>нормы</w:t>
      </w:r>
      <w:r>
        <w:t xml:space="preserve"> </w:t>
      </w:r>
      <w:r>
        <w:rPr>
          <w:rFonts w:hint="eastAsia"/>
        </w:rPr>
        <w:t>трудового</w:t>
      </w:r>
      <w:r>
        <w:t xml:space="preserve"> </w:t>
      </w:r>
      <w:r>
        <w:rPr>
          <w:rFonts w:hint="eastAsia"/>
        </w:rPr>
        <w:t>права</w:t>
      </w:r>
      <w:r>
        <w:t xml:space="preserve">, </w:t>
      </w:r>
      <w:r>
        <w:rPr>
          <w:rFonts w:hint="eastAsia"/>
        </w:rPr>
        <w:t>в</w:t>
      </w:r>
      <w:r>
        <w:t xml:space="preserve"> </w:t>
      </w:r>
      <w:r>
        <w:rPr>
          <w:rFonts w:hint="eastAsia"/>
        </w:rPr>
        <w:t>единой</w:t>
      </w:r>
      <w:r>
        <w:t xml:space="preserve"> </w:t>
      </w:r>
      <w:r>
        <w:rPr>
          <w:rFonts w:hint="eastAsia"/>
        </w:rPr>
        <w:t>системе</w:t>
      </w:r>
      <w:r>
        <w:t xml:space="preserve"> </w:t>
      </w:r>
      <w:r>
        <w:rPr>
          <w:rFonts w:hint="eastAsia"/>
        </w:rPr>
        <w:t>форм</w:t>
      </w:r>
      <w:r>
        <w:t xml:space="preserve"> </w:t>
      </w:r>
      <w:r>
        <w:rPr>
          <w:rFonts w:hint="eastAsia"/>
        </w:rPr>
        <w:t>трудового</w:t>
      </w:r>
      <w:r>
        <w:t xml:space="preserve"> </w:t>
      </w:r>
      <w:r>
        <w:rPr>
          <w:rFonts w:hint="eastAsia"/>
        </w:rPr>
        <w:t>права</w:t>
      </w:r>
      <w:r>
        <w:t xml:space="preserve">, </w:t>
      </w:r>
      <w:r>
        <w:rPr>
          <w:rFonts w:hint="eastAsia"/>
        </w:rPr>
        <w:t>реализующихся</w:t>
      </w:r>
      <w:r>
        <w:t xml:space="preserve"> </w:t>
      </w:r>
      <w:r>
        <w:rPr>
          <w:rFonts w:hint="eastAsia"/>
        </w:rPr>
        <w:t>в</w:t>
      </w:r>
      <w:r>
        <w:t xml:space="preserve"> </w:t>
      </w:r>
      <w:r>
        <w:rPr>
          <w:rFonts w:hint="eastAsia"/>
        </w:rPr>
        <w:t>Российской</w:t>
      </w:r>
      <w:r>
        <w:t xml:space="preserve"> </w:t>
      </w:r>
      <w:r>
        <w:rPr>
          <w:rFonts w:hint="eastAsia"/>
        </w:rPr>
        <w:t>Федерации</w:t>
      </w:r>
    </w:p>
    <w:p w14:paraId="646E2930" w14:textId="77777777" w:rsidR="00221A27" w:rsidRDefault="00221A27" w:rsidP="00221A27"/>
    <w:p w14:paraId="712EFE96" w14:textId="77777777" w:rsidR="00221A27" w:rsidRDefault="00221A27" w:rsidP="00221A27">
      <w:r>
        <w:t xml:space="preserve">1. </w:t>
      </w:r>
      <w:r>
        <w:rPr>
          <w:rFonts w:hint="eastAsia"/>
        </w:rPr>
        <w:t>Правовая</w:t>
      </w:r>
      <w:r>
        <w:t xml:space="preserve"> </w:t>
      </w:r>
      <w:r>
        <w:rPr>
          <w:rFonts w:hint="eastAsia"/>
        </w:rPr>
        <w:t>природа</w:t>
      </w:r>
      <w:r>
        <w:t xml:space="preserve"> </w:t>
      </w:r>
      <w:r>
        <w:rPr>
          <w:rFonts w:hint="eastAsia"/>
        </w:rPr>
        <w:t>международных</w:t>
      </w:r>
      <w:r>
        <w:t xml:space="preserve"> </w:t>
      </w:r>
      <w:r>
        <w:rPr>
          <w:rFonts w:hint="eastAsia"/>
        </w:rPr>
        <w:t>договоров</w:t>
      </w:r>
      <w:r>
        <w:t xml:space="preserve"> </w:t>
      </w:r>
      <w:r>
        <w:rPr>
          <w:rFonts w:hint="eastAsia"/>
        </w:rPr>
        <w:t>Российской</w:t>
      </w:r>
      <w:r>
        <w:t xml:space="preserve"> </w:t>
      </w:r>
      <w:r>
        <w:rPr>
          <w:rFonts w:hint="eastAsia"/>
        </w:rPr>
        <w:t>Федерации</w:t>
      </w:r>
      <w:r>
        <w:t xml:space="preserve">, </w:t>
      </w:r>
      <w:r>
        <w:rPr>
          <w:rFonts w:hint="eastAsia"/>
        </w:rPr>
        <w:t>содержащих</w:t>
      </w:r>
      <w:r>
        <w:t xml:space="preserve"> </w:t>
      </w:r>
      <w:r>
        <w:rPr>
          <w:rFonts w:hint="eastAsia"/>
        </w:rPr>
        <w:t>принципы</w:t>
      </w:r>
      <w:r>
        <w:t xml:space="preserve"> </w:t>
      </w:r>
      <w:r>
        <w:rPr>
          <w:rFonts w:hint="eastAsia"/>
        </w:rPr>
        <w:t>и</w:t>
      </w:r>
      <w:r>
        <w:t xml:space="preserve"> </w:t>
      </w:r>
      <w:r>
        <w:rPr>
          <w:rFonts w:hint="eastAsia"/>
        </w:rPr>
        <w:t>нормы</w:t>
      </w:r>
      <w:r>
        <w:t xml:space="preserve"> </w:t>
      </w:r>
      <w:r>
        <w:rPr>
          <w:rFonts w:hint="eastAsia"/>
        </w:rPr>
        <w:t>трудового</w:t>
      </w:r>
      <w:r>
        <w:t xml:space="preserve"> </w:t>
      </w:r>
      <w:r>
        <w:rPr>
          <w:rFonts w:hint="eastAsia"/>
        </w:rPr>
        <w:t>права</w:t>
      </w:r>
      <w:r>
        <w:t xml:space="preserve">, </w:t>
      </w:r>
      <w:r>
        <w:rPr>
          <w:rFonts w:hint="eastAsia"/>
        </w:rPr>
        <w:t>реализующихся</w:t>
      </w:r>
      <w:r>
        <w:t xml:space="preserve"> </w:t>
      </w:r>
      <w:r>
        <w:rPr>
          <w:rFonts w:hint="eastAsia"/>
        </w:rPr>
        <w:t>в</w:t>
      </w:r>
      <w:r>
        <w:t xml:space="preserve"> </w:t>
      </w:r>
      <w:r>
        <w:rPr>
          <w:rFonts w:hint="eastAsia"/>
        </w:rPr>
        <w:t>Российской</w:t>
      </w:r>
      <w:r>
        <w:t xml:space="preserve"> </w:t>
      </w:r>
      <w:r>
        <w:rPr>
          <w:rFonts w:hint="eastAsia"/>
        </w:rPr>
        <w:t>Федерации</w:t>
      </w:r>
    </w:p>
    <w:p w14:paraId="32E9ACC4" w14:textId="77777777" w:rsidR="00221A27" w:rsidRDefault="00221A27" w:rsidP="00221A27"/>
    <w:p w14:paraId="4995A0D0" w14:textId="77777777" w:rsidR="00221A27" w:rsidRDefault="00221A27" w:rsidP="00221A27">
      <w:r>
        <w:t xml:space="preserve">2. </w:t>
      </w:r>
      <w:r>
        <w:rPr>
          <w:rFonts w:hint="eastAsia"/>
        </w:rPr>
        <w:t>Международные</w:t>
      </w:r>
      <w:r>
        <w:t xml:space="preserve"> </w:t>
      </w:r>
      <w:r>
        <w:rPr>
          <w:rFonts w:hint="eastAsia"/>
        </w:rPr>
        <w:t>договоры</w:t>
      </w:r>
      <w:r>
        <w:t xml:space="preserve"> </w:t>
      </w:r>
      <w:r>
        <w:rPr>
          <w:rFonts w:hint="eastAsia"/>
        </w:rPr>
        <w:t>Российской</w:t>
      </w:r>
      <w:r>
        <w:t xml:space="preserve"> </w:t>
      </w:r>
      <w:r>
        <w:rPr>
          <w:rFonts w:hint="eastAsia"/>
        </w:rPr>
        <w:t>Федерации</w:t>
      </w:r>
      <w:r>
        <w:t xml:space="preserve">, </w:t>
      </w:r>
      <w:r>
        <w:rPr>
          <w:rFonts w:hint="eastAsia"/>
        </w:rPr>
        <w:t>содержащие</w:t>
      </w:r>
      <w:r>
        <w:t xml:space="preserve"> </w:t>
      </w:r>
      <w:r>
        <w:rPr>
          <w:rFonts w:hint="eastAsia"/>
        </w:rPr>
        <w:t>принципы</w:t>
      </w:r>
      <w:r>
        <w:t xml:space="preserve"> </w:t>
      </w:r>
      <w:r>
        <w:rPr>
          <w:rFonts w:hint="eastAsia"/>
        </w:rPr>
        <w:t>и</w:t>
      </w:r>
      <w:r>
        <w:t xml:space="preserve"> </w:t>
      </w:r>
      <w:r>
        <w:rPr>
          <w:rFonts w:hint="eastAsia"/>
        </w:rPr>
        <w:t>нормы</w:t>
      </w:r>
      <w:r>
        <w:t xml:space="preserve"> </w:t>
      </w:r>
      <w:r>
        <w:rPr>
          <w:rFonts w:hint="eastAsia"/>
        </w:rPr>
        <w:t>трудового</w:t>
      </w:r>
      <w:r>
        <w:t xml:space="preserve"> </w:t>
      </w:r>
      <w:r>
        <w:rPr>
          <w:rFonts w:hint="eastAsia"/>
        </w:rPr>
        <w:t>права</w:t>
      </w:r>
      <w:r>
        <w:t xml:space="preserve">, </w:t>
      </w:r>
      <w:r>
        <w:rPr>
          <w:rFonts w:hint="eastAsia"/>
        </w:rPr>
        <w:t>как</w:t>
      </w:r>
      <w:r>
        <w:t xml:space="preserve"> </w:t>
      </w:r>
      <w:r>
        <w:rPr>
          <w:rFonts w:hint="eastAsia"/>
        </w:rPr>
        <w:t>элемент</w:t>
      </w:r>
      <w:r>
        <w:t xml:space="preserve"> </w:t>
      </w:r>
      <w:r>
        <w:rPr>
          <w:rFonts w:hint="eastAsia"/>
        </w:rPr>
        <w:t>единой</w:t>
      </w:r>
      <w:r>
        <w:t xml:space="preserve"> </w:t>
      </w:r>
      <w:r>
        <w:rPr>
          <w:rFonts w:hint="eastAsia"/>
        </w:rPr>
        <w:t>системы</w:t>
      </w:r>
      <w:r>
        <w:t xml:space="preserve"> </w:t>
      </w:r>
      <w:r>
        <w:rPr>
          <w:rFonts w:hint="eastAsia"/>
        </w:rPr>
        <w:t>форм</w:t>
      </w:r>
      <w:r>
        <w:t xml:space="preserve"> </w:t>
      </w:r>
      <w:r>
        <w:rPr>
          <w:rFonts w:hint="eastAsia"/>
        </w:rPr>
        <w:t>трудового</w:t>
      </w:r>
      <w:r>
        <w:t xml:space="preserve"> </w:t>
      </w:r>
      <w:r>
        <w:rPr>
          <w:rFonts w:hint="eastAsia"/>
        </w:rPr>
        <w:t>права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0C471B97" w14:textId="77777777" w:rsidR="00221A27" w:rsidRDefault="00221A27" w:rsidP="00221A27"/>
    <w:p w14:paraId="1EFA2309" w14:textId="77777777" w:rsidR="00221A27" w:rsidRDefault="00221A27" w:rsidP="00221A27">
      <w:r>
        <w:t xml:space="preserve">3. </w:t>
      </w:r>
      <w:r>
        <w:rPr>
          <w:rFonts w:hint="eastAsia"/>
        </w:rPr>
        <w:t>Понятие</w:t>
      </w:r>
      <w:r>
        <w:t xml:space="preserve"> </w:t>
      </w:r>
      <w:r>
        <w:rPr>
          <w:rFonts w:hint="eastAsia"/>
        </w:rPr>
        <w:t>и</w:t>
      </w:r>
      <w:r>
        <w:t xml:space="preserve"> </w:t>
      </w:r>
      <w:r>
        <w:rPr>
          <w:rFonts w:hint="eastAsia"/>
        </w:rPr>
        <w:t>формы</w:t>
      </w:r>
      <w:r>
        <w:t xml:space="preserve"> </w:t>
      </w:r>
      <w:r>
        <w:rPr>
          <w:rFonts w:hint="eastAsia"/>
        </w:rPr>
        <w:t>применения</w:t>
      </w:r>
      <w:r>
        <w:t xml:space="preserve"> </w:t>
      </w:r>
      <w:r>
        <w:rPr>
          <w:rFonts w:hint="eastAsia"/>
        </w:rPr>
        <w:t>судами</w:t>
      </w:r>
      <w:r>
        <w:t xml:space="preserve"> </w:t>
      </w:r>
      <w:r>
        <w:rPr>
          <w:rFonts w:hint="eastAsia"/>
        </w:rPr>
        <w:t>принципов</w:t>
      </w:r>
      <w:r>
        <w:t xml:space="preserve"> </w:t>
      </w:r>
      <w:r>
        <w:rPr>
          <w:rFonts w:hint="eastAsia"/>
        </w:rPr>
        <w:t>и</w:t>
      </w:r>
      <w:r>
        <w:t xml:space="preserve"> </w:t>
      </w:r>
      <w:r>
        <w:rPr>
          <w:rFonts w:hint="eastAsia"/>
        </w:rPr>
        <w:t>норм</w:t>
      </w:r>
      <w:r>
        <w:t xml:space="preserve"> </w:t>
      </w:r>
      <w:r>
        <w:rPr>
          <w:rFonts w:hint="eastAsia"/>
        </w:rPr>
        <w:t>трудового</w:t>
      </w:r>
      <w:r>
        <w:t xml:space="preserve"> </w:t>
      </w:r>
      <w:r>
        <w:rPr>
          <w:rFonts w:hint="eastAsia"/>
        </w:rPr>
        <w:t>права</w:t>
      </w:r>
      <w:r>
        <w:t>,</w:t>
      </w:r>
    </w:p>
    <w:p w14:paraId="7D1EC611" w14:textId="77777777" w:rsidR="00221A27" w:rsidRDefault="00221A27" w:rsidP="00221A27"/>
    <w:p w14:paraId="20A1640D" w14:textId="77777777" w:rsidR="00221A27" w:rsidRDefault="00221A27" w:rsidP="00221A27">
      <w:r>
        <w:rPr>
          <w:rFonts w:hint="eastAsia"/>
        </w:rPr>
        <w:t>содержащихся</w:t>
      </w:r>
      <w:r>
        <w:t xml:space="preserve"> </w:t>
      </w:r>
      <w:r>
        <w:rPr>
          <w:rFonts w:hint="eastAsia"/>
        </w:rPr>
        <w:t>в</w:t>
      </w:r>
      <w:r>
        <w:t xml:space="preserve"> </w:t>
      </w:r>
      <w:r>
        <w:rPr>
          <w:rFonts w:hint="eastAsia"/>
        </w:rPr>
        <w:t>международных</w:t>
      </w:r>
      <w:r>
        <w:t xml:space="preserve"> </w:t>
      </w:r>
      <w:r>
        <w:rPr>
          <w:rFonts w:hint="eastAsia"/>
        </w:rPr>
        <w:t>договорах</w:t>
      </w:r>
      <w:r>
        <w:t xml:space="preserve"> </w:t>
      </w:r>
      <w:r>
        <w:rPr>
          <w:rFonts w:hint="eastAsia"/>
        </w:rPr>
        <w:t>Российской</w:t>
      </w:r>
      <w:r>
        <w:t xml:space="preserve"> </w:t>
      </w:r>
      <w:r>
        <w:rPr>
          <w:rFonts w:hint="eastAsia"/>
        </w:rPr>
        <w:t>Федерации</w:t>
      </w:r>
    </w:p>
    <w:p w14:paraId="6A881386" w14:textId="77777777" w:rsidR="00221A27" w:rsidRDefault="00221A27" w:rsidP="00221A27"/>
    <w:p w14:paraId="0161DC7E" w14:textId="77777777" w:rsidR="00221A27" w:rsidRDefault="00221A27" w:rsidP="00221A27">
      <w:r>
        <w:rPr>
          <w:rFonts w:hint="eastAsia"/>
        </w:rPr>
        <w:t>Глава</w:t>
      </w:r>
      <w:r>
        <w:t xml:space="preserve"> 2. </w:t>
      </w:r>
      <w:r>
        <w:rPr>
          <w:rFonts w:hint="eastAsia"/>
        </w:rPr>
        <w:t>Применение</w:t>
      </w:r>
      <w:r>
        <w:t xml:space="preserve"> </w:t>
      </w:r>
      <w:r>
        <w:rPr>
          <w:rFonts w:hint="eastAsia"/>
        </w:rPr>
        <w:t>судами</w:t>
      </w:r>
      <w:r>
        <w:t xml:space="preserve"> </w:t>
      </w:r>
      <w:r>
        <w:rPr>
          <w:rFonts w:hint="eastAsia"/>
        </w:rPr>
        <w:t>принципов</w:t>
      </w:r>
      <w:r>
        <w:t xml:space="preserve"> </w:t>
      </w:r>
      <w:r>
        <w:rPr>
          <w:rFonts w:hint="eastAsia"/>
        </w:rPr>
        <w:t>и</w:t>
      </w:r>
      <w:r>
        <w:t xml:space="preserve"> </w:t>
      </w:r>
      <w:r>
        <w:rPr>
          <w:rFonts w:hint="eastAsia"/>
        </w:rPr>
        <w:t>норм</w:t>
      </w:r>
      <w:r>
        <w:t xml:space="preserve"> </w:t>
      </w:r>
      <w:r>
        <w:rPr>
          <w:rFonts w:hint="eastAsia"/>
        </w:rPr>
        <w:t>права</w:t>
      </w:r>
      <w:r>
        <w:t xml:space="preserve"> </w:t>
      </w:r>
      <w:r>
        <w:rPr>
          <w:rFonts w:hint="eastAsia"/>
        </w:rPr>
        <w:t>в</w:t>
      </w:r>
      <w:r>
        <w:t xml:space="preserve"> </w:t>
      </w:r>
      <w:r>
        <w:rPr>
          <w:rFonts w:hint="eastAsia"/>
        </w:rPr>
        <w:t>сфере</w:t>
      </w:r>
      <w:r>
        <w:t xml:space="preserve"> </w:t>
      </w:r>
      <w:r>
        <w:rPr>
          <w:rFonts w:hint="eastAsia"/>
        </w:rPr>
        <w:t>труда</w:t>
      </w:r>
      <w:r>
        <w:t xml:space="preserve"> </w:t>
      </w:r>
      <w:r>
        <w:rPr>
          <w:rFonts w:hint="eastAsia"/>
        </w:rPr>
        <w:t>и</w:t>
      </w:r>
      <w:r>
        <w:t xml:space="preserve"> </w:t>
      </w:r>
      <w:r>
        <w:rPr>
          <w:rFonts w:hint="eastAsia"/>
        </w:rPr>
        <w:t>иных</w:t>
      </w:r>
      <w:r>
        <w:t xml:space="preserve"> </w:t>
      </w:r>
      <w:r>
        <w:rPr>
          <w:rFonts w:hint="eastAsia"/>
        </w:rPr>
        <w:t>непосредственно</w:t>
      </w:r>
      <w:r>
        <w:t xml:space="preserve"> </w:t>
      </w:r>
      <w:r>
        <w:rPr>
          <w:rFonts w:hint="eastAsia"/>
        </w:rPr>
        <w:t>связанных</w:t>
      </w:r>
      <w:r>
        <w:t xml:space="preserve"> </w:t>
      </w:r>
      <w:r>
        <w:rPr>
          <w:rFonts w:hint="eastAsia"/>
        </w:rPr>
        <w:t>с</w:t>
      </w:r>
      <w:r>
        <w:t xml:space="preserve"> </w:t>
      </w:r>
      <w:r>
        <w:rPr>
          <w:rFonts w:hint="eastAsia"/>
        </w:rPr>
        <w:t>ними</w:t>
      </w:r>
      <w:r>
        <w:t xml:space="preserve"> </w:t>
      </w:r>
      <w:r>
        <w:rPr>
          <w:rFonts w:hint="eastAsia"/>
        </w:rPr>
        <w:t>отношений</w:t>
      </w:r>
      <w:r>
        <w:t xml:space="preserve">, </w:t>
      </w:r>
      <w:r>
        <w:rPr>
          <w:rFonts w:hint="eastAsia"/>
        </w:rPr>
        <w:t>содержащихся</w:t>
      </w:r>
      <w:r>
        <w:t xml:space="preserve"> </w:t>
      </w:r>
      <w:r>
        <w:rPr>
          <w:rFonts w:hint="eastAsia"/>
        </w:rPr>
        <w:t>в</w:t>
      </w:r>
      <w:r>
        <w:t xml:space="preserve"> </w:t>
      </w:r>
      <w:r>
        <w:rPr>
          <w:rFonts w:hint="eastAsia"/>
        </w:rPr>
        <w:t>международных</w:t>
      </w:r>
      <w:r>
        <w:t xml:space="preserve"> </w:t>
      </w:r>
      <w:r>
        <w:rPr>
          <w:rFonts w:hint="eastAsia"/>
        </w:rPr>
        <w:t>договорах</w:t>
      </w:r>
      <w:r>
        <w:t xml:space="preserve"> </w:t>
      </w:r>
      <w:r>
        <w:rPr>
          <w:rFonts w:hint="eastAsia"/>
        </w:rPr>
        <w:t>Российской</w:t>
      </w:r>
      <w:r>
        <w:t xml:space="preserve"> </w:t>
      </w:r>
      <w:r>
        <w:rPr>
          <w:rFonts w:hint="eastAsia"/>
        </w:rPr>
        <w:t>Федерации</w:t>
      </w:r>
    </w:p>
    <w:p w14:paraId="225474F7" w14:textId="77777777" w:rsidR="00221A27" w:rsidRDefault="00221A27" w:rsidP="00221A27"/>
    <w:p w14:paraId="1D17DB23" w14:textId="77777777" w:rsidR="00221A27" w:rsidRDefault="00221A27" w:rsidP="00221A27">
      <w:r>
        <w:t xml:space="preserve">1. </w:t>
      </w:r>
      <w:r>
        <w:rPr>
          <w:rFonts w:hint="eastAsia"/>
        </w:rPr>
        <w:t>Применение</w:t>
      </w:r>
      <w:r>
        <w:t xml:space="preserve"> </w:t>
      </w:r>
      <w:r>
        <w:rPr>
          <w:rFonts w:hint="eastAsia"/>
        </w:rPr>
        <w:t>судами</w:t>
      </w:r>
      <w:r>
        <w:t xml:space="preserve"> </w:t>
      </w:r>
      <w:r>
        <w:rPr>
          <w:rFonts w:hint="eastAsia"/>
        </w:rPr>
        <w:t>принципов</w:t>
      </w:r>
      <w:r>
        <w:t xml:space="preserve"> </w:t>
      </w:r>
      <w:r>
        <w:rPr>
          <w:rFonts w:hint="eastAsia"/>
        </w:rPr>
        <w:t>и</w:t>
      </w:r>
      <w:r>
        <w:t xml:space="preserve"> </w:t>
      </w:r>
      <w:r>
        <w:rPr>
          <w:rFonts w:hint="eastAsia"/>
        </w:rPr>
        <w:t>норм</w:t>
      </w:r>
      <w:r>
        <w:t xml:space="preserve"> </w:t>
      </w:r>
      <w:r>
        <w:rPr>
          <w:rFonts w:hint="eastAsia"/>
        </w:rPr>
        <w:t>трудового</w:t>
      </w:r>
      <w:r>
        <w:t xml:space="preserve"> </w:t>
      </w:r>
      <w:r>
        <w:rPr>
          <w:rFonts w:hint="eastAsia"/>
        </w:rPr>
        <w:t>права</w:t>
      </w:r>
      <w:r>
        <w:t xml:space="preserve"> </w:t>
      </w:r>
      <w:r>
        <w:rPr>
          <w:rFonts w:hint="eastAsia"/>
        </w:rPr>
        <w:t>в</w:t>
      </w:r>
      <w:r>
        <w:t xml:space="preserve"> </w:t>
      </w:r>
      <w:r>
        <w:rPr>
          <w:rFonts w:hint="eastAsia"/>
        </w:rPr>
        <w:t>сфере</w:t>
      </w:r>
      <w:r>
        <w:t xml:space="preserve"> </w:t>
      </w:r>
      <w:r>
        <w:rPr>
          <w:rFonts w:hint="eastAsia"/>
        </w:rPr>
        <w:t>свободы</w:t>
      </w:r>
      <w:r>
        <w:t xml:space="preserve"> </w:t>
      </w:r>
      <w:r>
        <w:rPr>
          <w:rFonts w:hint="eastAsia"/>
        </w:rPr>
        <w:t>объединения</w:t>
      </w:r>
      <w:r>
        <w:t xml:space="preserve"> </w:t>
      </w:r>
      <w:r>
        <w:rPr>
          <w:rFonts w:hint="eastAsia"/>
        </w:rPr>
        <w:t>и</w:t>
      </w:r>
      <w:r>
        <w:t xml:space="preserve"> </w:t>
      </w:r>
      <w:r>
        <w:rPr>
          <w:rFonts w:hint="eastAsia"/>
        </w:rPr>
        <w:t>признания</w:t>
      </w:r>
      <w:r>
        <w:t xml:space="preserve"> </w:t>
      </w:r>
      <w:r>
        <w:rPr>
          <w:rFonts w:hint="eastAsia"/>
        </w:rPr>
        <w:t>права</w:t>
      </w:r>
      <w:r>
        <w:t xml:space="preserve"> </w:t>
      </w:r>
      <w:r>
        <w:rPr>
          <w:rFonts w:hint="eastAsia"/>
        </w:rPr>
        <w:t>на</w:t>
      </w:r>
      <w:r>
        <w:t xml:space="preserve"> </w:t>
      </w:r>
      <w:r>
        <w:rPr>
          <w:rFonts w:hint="eastAsia"/>
        </w:rPr>
        <w:t>ведение</w:t>
      </w:r>
      <w:r>
        <w:t xml:space="preserve"> </w:t>
      </w:r>
      <w:r>
        <w:rPr>
          <w:rFonts w:hint="eastAsia"/>
        </w:rPr>
        <w:t>коллективных</w:t>
      </w:r>
      <w:r>
        <w:t xml:space="preserve"> </w:t>
      </w:r>
      <w:r>
        <w:rPr>
          <w:rFonts w:hint="eastAsia"/>
        </w:rPr>
        <w:t>переговоров</w:t>
      </w:r>
      <w:r>
        <w:t>,</w:t>
      </w:r>
    </w:p>
    <w:p w14:paraId="373E7D8F" w14:textId="77777777" w:rsidR="00221A27" w:rsidRDefault="00221A27" w:rsidP="00221A27"/>
    <w:p w14:paraId="73639CBE" w14:textId="77777777" w:rsidR="00221A27" w:rsidRDefault="00221A27" w:rsidP="00221A27">
      <w:r>
        <w:rPr>
          <w:rFonts w:hint="eastAsia"/>
        </w:rPr>
        <w:t>содержащихся</w:t>
      </w:r>
      <w:r>
        <w:t xml:space="preserve"> </w:t>
      </w:r>
      <w:r>
        <w:rPr>
          <w:rFonts w:hint="eastAsia"/>
        </w:rPr>
        <w:t>в</w:t>
      </w:r>
      <w:r>
        <w:t xml:space="preserve"> </w:t>
      </w:r>
      <w:r>
        <w:rPr>
          <w:rFonts w:hint="eastAsia"/>
        </w:rPr>
        <w:t>международных</w:t>
      </w:r>
      <w:r>
        <w:t xml:space="preserve"> </w:t>
      </w:r>
      <w:r>
        <w:rPr>
          <w:rFonts w:hint="eastAsia"/>
        </w:rPr>
        <w:t>договорах</w:t>
      </w:r>
      <w:r>
        <w:t xml:space="preserve"> </w:t>
      </w:r>
      <w:r>
        <w:rPr>
          <w:rFonts w:hint="eastAsia"/>
        </w:rPr>
        <w:t>Российской</w:t>
      </w:r>
      <w:r>
        <w:t xml:space="preserve"> </w:t>
      </w:r>
      <w:r>
        <w:rPr>
          <w:rFonts w:hint="eastAsia"/>
        </w:rPr>
        <w:t>Федерации</w:t>
      </w:r>
    </w:p>
    <w:p w14:paraId="4F81199C" w14:textId="77777777" w:rsidR="00221A27" w:rsidRDefault="00221A27" w:rsidP="00221A27"/>
    <w:p w14:paraId="26C067CA" w14:textId="77777777" w:rsidR="00221A27" w:rsidRDefault="00221A27" w:rsidP="00221A27">
      <w:r>
        <w:t xml:space="preserve">2. </w:t>
      </w:r>
      <w:r>
        <w:rPr>
          <w:rFonts w:hint="eastAsia"/>
        </w:rPr>
        <w:t>Применение</w:t>
      </w:r>
      <w:r>
        <w:t xml:space="preserve"> </w:t>
      </w:r>
      <w:r>
        <w:rPr>
          <w:rFonts w:hint="eastAsia"/>
        </w:rPr>
        <w:t>судами</w:t>
      </w:r>
      <w:r>
        <w:t xml:space="preserve"> </w:t>
      </w:r>
      <w:r>
        <w:rPr>
          <w:rFonts w:hint="eastAsia"/>
        </w:rPr>
        <w:t>принципов</w:t>
      </w:r>
      <w:r>
        <w:t xml:space="preserve"> </w:t>
      </w:r>
      <w:r>
        <w:rPr>
          <w:rFonts w:hint="eastAsia"/>
        </w:rPr>
        <w:t>и</w:t>
      </w:r>
      <w:r>
        <w:t xml:space="preserve"> </w:t>
      </w:r>
      <w:r>
        <w:rPr>
          <w:rFonts w:hint="eastAsia"/>
        </w:rPr>
        <w:t>норм</w:t>
      </w:r>
      <w:r>
        <w:t xml:space="preserve"> </w:t>
      </w:r>
      <w:r>
        <w:rPr>
          <w:rFonts w:hint="eastAsia"/>
        </w:rPr>
        <w:t>трудового</w:t>
      </w:r>
      <w:r>
        <w:t xml:space="preserve"> </w:t>
      </w:r>
      <w:r>
        <w:rPr>
          <w:rFonts w:hint="eastAsia"/>
        </w:rPr>
        <w:t>права</w:t>
      </w:r>
      <w:r>
        <w:t xml:space="preserve"> </w:t>
      </w:r>
      <w:r>
        <w:rPr>
          <w:rFonts w:hint="eastAsia"/>
        </w:rPr>
        <w:t>в</w:t>
      </w:r>
      <w:r>
        <w:t xml:space="preserve"> </w:t>
      </w:r>
      <w:r>
        <w:rPr>
          <w:rFonts w:hint="eastAsia"/>
        </w:rPr>
        <w:t>сфере</w:t>
      </w:r>
      <w:r>
        <w:t xml:space="preserve"> </w:t>
      </w:r>
      <w:r>
        <w:rPr>
          <w:rFonts w:hint="eastAsia"/>
        </w:rPr>
        <w:t>запрета</w:t>
      </w:r>
      <w:r>
        <w:t xml:space="preserve"> </w:t>
      </w:r>
      <w:r>
        <w:rPr>
          <w:rFonts w:hint="eastAsia"/>
        </w:rPr>
        <w:t>дискриминации</w:t>
      </w:r>
      <w:r>
        <w:t xml:space="preserve"> </w:t>
      </w:r>
      <w:r>
        <w:rPr>
          <w:rFonts w:hint="eastAsia"/>
        </w:rPr>
        <w:t>в</w:t>
      </w:r>
      <w:r>
        <w:t xml:space="preserve"> </w:t>
      </w:r>
      <w:r>
        <w:rPr>
          <w:rFonts w:hint="eastAsia"/>
        </w:rPr>
        <w:t>области</w:t>
      </w:r>
      <w:r>
        <w:t xml:space="preserve"> </w:t>
      </w:r>
      <w:r>
        <w:rPr>
          <w:rFonts w:hint="eastAsia"/>
        </w:rPr>
        <w:t>труда</w:t>
      </w:r>
      <w:r>
        <w:t xml:space="preserve"> </w:t>
      </w:r>
      <w:r>
        <w:rPr>
          <w:rFonts w:hint="eastAsia"/>
        </w:rPr>
        <w:t>и</w:t>
      </w:r>
      <w:r>
        <w:t xml:space="preserve"> </w:t>
      </w:r>
      <w:r>
        <w:rPr>
          <w:rFonts w:hint="eastAsia"/>
        </w:rPr>
        <w:t>занятий</w:t>
      </w:r>
      <w:r>
        <w:t xml:space="preserve">, </w:t>
      </w:r>
      <w:r>
        <w:rPr>
          <w:rFonts w:hint="eastAsia"/>
        </w:rPr>
        <w:t>содержащихся</w:t>
      </w:r>
      <w:r>
        <w:t xml:space="preserve"> </w:t>
      </w:r>
      <w:r>
        <w:rPr>
          <w:rFonts w:hint="eastAsia"/>
        </w:rPr>
        <w:t>в</w:t>
      </w:r>
      <w:r>
        <w:t xml:space="preserve"> </w:t>
      </w:r>
      <w:r>
        <w:rPr>
          <w:rFonts w:hint="eastAsia"/>
        </w:rPr>
        <w:t>международных</w:t>
      </w:r>
      <w:r>
        <w:t xml:space="preserve"> </w:t>
      </w:r>
      <w:r>
        <w:rPr>
          <w:rFonts w:hint="eastAsia"/>
        </w:rPr>
        <w:t>договорах</w:t>
      </w:r>
      <w:r>
        <w:t xml:space="preserve"> </w:t>
      </w:r>
      <w:r>
        <w:rPr>
          <w:rFonts w:hint="eastAsia"/>
        </w:rPr>
        <w:t>Российской</w:t>
      </w:r>
      <w:r>
        <w:t xml:space="preserve"> </w:t>
      </w:r>
      <w:r>
        <w:rPr>
          <w:rFonts w:hint="eastAsia"/>
        </w:rPr>
        <w:t>Федерации</w:t>
      </w:r>
    </w:p>
    <w:p w14:paraId="3E5A7C5C" w14:textId="77777777" w:rsidR="00221A27" w:rsidRDefault="00221A27" w:rsidP="00221A27"/>
    <w:p w14:paraId="3061B64E" w14:textId="77777777" w:rsidR="00221A27" w:rsidRDefault="00221A27" w:rsidP="00221A27">
      <w:r>
        <w:t xml:space="preserve">3. </w:t>
      </w:r>
      <w:r>
        <w:rPr>
          <w:rFonts w:hint="eastAsia"/>
        </w:rPr>
        <w:t>Применение</w:t>
      </w:r>
      <w:r>
        <w:t xml:space="preserve"> </w:t>
      </w:r>
      <w:r>
        <w:rPr>
          <w:rFonts w:hint="eastAsia"/>
        </w:rPr>
        <w:t>судами</w:t>
      </w:r>
      <w:r>
        <w:t xml:space="preserve"> </w:t>
      </w:r>
      <w:r>
        <w:rPr>
          <w:rFonts w:hint="eastAsia"/>
        </w:rPr>
        <w:t>принципов</w:t>
      </w:r>
      <w:r>
        <w:t xml:space="preserve"> </w:t>
      </w:r>
      <w:r>
        <w:rPr>
          <w:rFonts w:hint="eastAsia"/>
        </w:rPr>
        <w:t>и</w:t>
      </w:r>
      <w:r>
        <w:t xml:space="preserve"> </w:t>
      </w:r>
      <w:r>
        <w:rPr>
          <w:rFonts w:hint="eastAsia"/>
        </w:rPr>
        <w:t>норм</w:t>
      </w:r>
      <w:r>
        <w:t xml:space="preserve"> </w:t>
      </w:r>
      <w:r>
        <w:rPr>
          <w:rFonts w:hint="eastAsia"/>
        </w:rPr>
        <w:t>трудового</w:t>
      </w:r>
      <w:r>
        <w:t xml:space="preserve"> </w:t>
      </w:r>
      <w:r>
        <w:rPr>
          <w:rFonts w:hint="eastAsia"/>
        </w:rPr>
        <w:t>права</w:t>
      </w:r>
      <w:r>
        <w:t xml:space="preserve"> </w:t>
      </w:r>
      <w:r>
        <w:rPr>
          <w:rFonts w:hint="eastAsia"/>
        </w:rPr>
        <w:t>в</w:t>
      </w:r>
      <w:r>
        <w:t xml:space="preserve"> </w:t>
      </w:r>
      <w:r>
        <w:rPr>
          <w:rFonts w:hint="eastAsia"/>
        </w:rPr>
        <w:t>сфере</w:t>
      </w:r>
      <w:r>
        <w:t xml:space="preserve"> </w:t>
      </w:r>
      <w:r>
        <w:rPr>
          <w:rFonts w:hint="eastAsia"/>
        </w:rPr>
        <w:t>упразднения</w:t>
      </w:r>
      <w:r>
        <w:t xml:space="preserve"> </w:t>
      </w:r>
      <w:r>
        <w:rPr>
          <w:rFonts w:hint="eastAsia"/>
        </w:rPr>
        <w:t>всех</w:t>
      </w:r>
      <w:r>
        <w:t xml:space="preserve"> </w:t>
      </w:r>
      <w:r>
        <w:rPr>
          <w:rFonts w:hint="eastAsia"/>
        </w:rPr>
        <w:t>форм</w:t>
      </w:r>
      <w:r>
        <w:t xml:space="preserve"> </w:t>
      </w:r>
      <w:r>
        <w:rPr>
          <w:rFonts w:hint="eastAsia"/>
        </w:rPr>
        <w:t>принудительного</w:t>
      </w:r>
      <w:r>
        <w:t xml:space="preserve"> </w:t>
      </w:r>
      <w:r>
        <w:rPr>
          <w:rFonts w:hint="eastAsia"/>
        </w:rPr>
        <w:t>или</w:t>
      </w:r>
      <w:r>
        <w:t xml:space="preserve"> </w:t>
      </w:r>
      <w:r>
        <w:rPr>
          <w:rFonts w:hint="eastAsia"/>
        </w:rPr>
        <w:t>обязательного</w:t>
      </w:r>
      <w:r>
        <w:t xml:space="preserve"> </w:t>
      </w:r>
      <w:r>
        <w:rPr>
          <w:rFonts w:hint="eastAsia"/>
        </w:rPr>
        <w:t>труда</w:t>
      </w:r>
      <w:r>
        <w:t xml:space="preserve">, </w:t>
      </w:r>
      <w:r>
        <w:rPr>
          <w:rFonts w:hint="eastAsia"/>
        </w:rPr>
        <w:t>содержащихся</w:t>
      </w:r>
      <w:r>
        <w:t xml:space="preserve"> </w:t>
      </w:r>
      <w:r>
        <w:rPr>
          <w:rFonts w:hint="eastAsia"/>
        </w:rPr>
        <w:t>в</w:t>
      </w:r>
      <w:r>
        <w:t xml:space="preserve"> </w:t>
      </w:r>
      <w:r>
        <w:rPr>
          <w:rFonts w:hint="eastAsia"/>
        </w:rPr>
        <w:t>международных</w:t>
      </w:r>
      <w:r>
        <w:t xml:space="preserve"> </w:t>
      </w:r>
      <w:r>
        <w:rPr>
          <w:rFonts w:hint="eastAsia"/>
        </w:rPr>
        <w:t>договорах</w:t>
      </w:r>
      <w:r>
        <w:t xml:space="preserve"> </w:t>
      </w:r>
      <w:r>
        <w:rPr>
          <w:rFonts w:hint="eastAsia"/>
        </w:rPr>
        <w:t>Российской</w:t>
      </w:r>
      <w:r>
        <w:t xml:space="preserve"> </w:t>
      </w:r>
      <w:r>
        <w:rPr>
          <w:rFonts w:hint="eastAsia"/>
        </w:rPr>
        <w:t>Федерации</w:t>
      </w:r>
    </w:p>
    <w:p w14:paraId="2F9BA2DB" w14:textId="77777777" w:rsidR="00221A27" w:rsidRDefault="00221A27" w:rsidP="00221A27"/>
    <w:p w14:paraId="00C38135" w14:textId="77777777" w:rsidR="00221A27" w:rsidRDefault="00221A27" w:rsidP="00221A27">
      <w:r>
        <w:rPr>
          <w:rFonts w:hint="eastAsia"/>
        </w:rPr>
        <w:t>Заключение</w:t>
      </w:r>
    </w:p>
    <w:p w14:paraId="674072F7" w14:textId="77777777" w:rsidR="00221A27" w:rsidRDefault="00221A27" w:rsidP="00221A27"/>
    <w:p w14:paraId="41A22FD4" w14:textId="2E876E16" w:rsidR="00221A27" w:rsidRPr="00221A27" w:rsidRDefault="00221A27" w:rsidP="00221A27">
      <w:r>
        <w:rPr>
          <w:rFonts w:hint="eastAsia"/>
        </w:rPr>
        <w:t>Список</w:t>
      </w:r>
      <w:r>
        <w:t xml:space="preserve"> </w:t>
      </w:r>
      <w:r>
        <w:rPr>
          <w:rFonts w:hint="eastAsia"/>
        </w:rPr>
        <w:t>литературы</w:t>
      </w:r>
      <w:r>
        <w:t xml:space="preserve"> (</w:t>
      </w:r>
      <w:r>
        <w:rPr>
          <w:rFonts w:hint="eastAsia"/>
        </w:rPr>
        <w:t>библиография</w:t>
      </w:r>
      <w:r>
        <w:t>)</w:t>
      </w:r>
    </w:p>
    <w:sectPr w:rsidR="00221A27" w:rsidRPr="00221A27" w:rsidSect="005E30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F253" w14:textId="77777777" w:rsidR="005E3038" w:rsidRDefault="005E3038">
      <w:pPr>
        <w:spacing w:after="0" w:line="240" w:lineRule="auto"/>
      </w:pPr>
      <w:r>
        <w:separator/>
      </w:r>
    </w:p>
  </w:endnote>
  <w:endnote w:type="continuationSeparator" w:id="0">
    <w:p w14:paraId="2507C1FB" w14:textId="77777777" w:rsidR="005E3038" w:rsidRDefault="005E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FA58" w14:textId="77777777" w:rsidR="005E3038" w:rsidRDefault="005E3038"/>
    <w:p w14:paraId="0B1FE2C8" w14:textId="77777777" w:rsidR="005E3038" w:rsidRDefault="005E3038"/>
    <w:p w14:paraId="614BB9D8" w14:textId="77777777" w:rsidR="005E3038" w:rsidRDefault="005E3038"/>
    <w:p w14:paraId="31256D3C" w14:textId="77777777" w:rsidR="005E3038" w:rsidRDefault="005E3038"/>
    <w:p w14:paraId="03DC6181" w14:textId="77777777" w:rsidR="005E3038" w:rsidRDefault="005E3038"/>
    <w:p w14:paraId="38954903" w14:textId="77777777" w:rsidR="005E3038" w:rsidRDefault="005E3038"/>
    <w:p w14:paraId="521EC5F1" w14:textId="77777777" w:rsidR="005E3038" w:rsidRDefault="005E30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FD8A47" wp14:editId="2DAE99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0EDD" w14:textId="77777777" w:rsidR="005E3038" w:rsidRDefault="005E30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FD8A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7A0EDD" w14:textId="77777777" w:rsidR="005E3038" w:rsidRDefault="005E30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9C7DD4" w14:textId="77777777" w:rsidR="005E3038" w:rsidRDefault="005E3038"/>
    <w:p w14:paraId="6B93E83C" w14:textId="77777777" w:rsidR="005E3038" w:rsidRDefault="005E3038"/>
    <w:p w14:paraId="244124CF" w14:textId="77777777" w:rsidR="005E3038" w:rsidRDefault="005E30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404643" wp14:editId="22D428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84EA9" w14:textId="77777777" w:rsidR="005E3038" w:rsidRDefault="005E3038"/>
                          <w:p w14:paraId="1B0E6843" w14:textId="77777777" w:rsidR="005E3038" w:rsidRDefault="005E30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046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984EA9" w14:textId="77777777" w:rsidR="005E3038" w:rsidRDefault="005E3038"/>
                    <w:p w14:paraId="1B0E6843" w14:textId="77777777" w:rsidR="005E3038" w:rsidRDefault="005E30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2DE480" w14:textId="77777777" w:rsidR="005E3038" w:rsidRDefault="005E3038"/>
    <w:p w14:paraId="65A3F164" w14:textId="77777777" w:rsidR="005E3038" w:rsidRDefault="005E3038">
      <w:pPr>
        <w:rPr>
          <w:sz w:val="2"/>
          <w:szCs w:val="2"/>
        </w:rPr>
      </w:pPr>
    </w:p>
    <w:p w14:paraId="5D7082EF" w14:textId="77777777" w:rsidR="005E3038" w:rsidRDefault="005E3038"/>
    <w:p w14:paraId="405C0376" w14:textId="77777777" w:rsidR="005E3038" w:rsidRDefault="005E3038">
      <w:pPr>
        <w:spacing w:after="0" w:line="240" w:lineRule="auto"/>
      </w:pPr>
    </w:p>
  </w:footnote>
  <w:footnote w:type="continuationSeparator" w:id="0">
    <w:p w14:paraId="7D38FC53" w14:textId="77777777" w:rsidR="005E3038" w:rsidRDefault="005E3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38"/>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4975</TotalTime>
  <Pages>2</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638</cp:revision>
  <cp:lastPrinted>2009-02-06T05:36:00Z</cp:lastPrinted>
  <dcterms:created xsi:type="dcterms:W3CDTF">2024-04-09T10:20:00Z</dcterms:created>
  <dcterms:modified xsi:type="dcterms:W3CDTF">2024-04-15T09:43:00Z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