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6D6E" w14:textId="4B25EF7E" w:rsidR="003B24ED" w:rsidRDefault="009A107D" w:rsidP="009A107D">
      <w:pPr>
        <w:rPr>
          <w:rFonts w:ascii="Times New Roman" w:eastAsia="Arial Unicode MS" w:hAnsi="Times New Roman" w:cs="Times New Roman"/>
          <w:b/>
          <w:bCs/>
          <w:color w:val="000000"/>
          <w:kern w:val="0"/>
          <w:sz w:val="28"/>
          <w:szCs w:val="28"/>
          <w:lang w:eastAsia="ru-RU" w:bidi="uk-UA"/>
        </w:rPr>
      </w:pPr>
      <w:r w:rsidRPr="009A107D">
        <w:rPr>
          <w:rFonts w:ascii="Times New Roman" w:eastAsia="Arial Unicode MS" w:hAnsi="Times New Roman" w:cs="Times New Roman" w:hint="eastAsia"/>
          <w:b/>
          <w:bCs/>
          <w:color w:val="000000"/>
          <w:kern w:val="0"/>
          <w:sz w:val="28"/>
          <w:szCs w:val="28"/>
          <w:lang w:eastAsia="ru-RU" w:bidi="uk-UA"/>
        </w:rPr>
        <w:t>Бекова</w:t>
      </w:r>
      <w:r w:rsidRPr="009A107D">
        <w:rPr>
          <w:rFonts w:ascii="Times New Roman" w:eastAsia="Arial Unicode MS" w:hAnsi="Times New Roman" w:cs="Times New Roman"/>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Сауле</w:t>
      </w:r>
      <w:r w:rsidRPr="009A107D">
        <w:rPr>
          <w:rFonts w:ascii="Times New Roman" w:eastAsia="Arial Unicode MS" w:hAnsi="Times New Roman" w:cs="Times New Roman"/>
          <w:b/>
          <w:bCs/>
          <w:color w:val="000000"/>
          <w:kern w:val="0"/>
          <w:sz w:val="28"/>
          <w:szCs w:val="28"/>
          <w:lang w:eastAsia="ru-RU" w:bidi="uk-UA"/>
        </w:rPr>
        <w:t xml:space="preserve"> </w:t>
      </w:r>
      <w:proofErr w:type="spellStart"/>
      <w:r w:rsidRPr="009A107D">
        <w:rPr>
          <w:rFonts w:ascii="Times New Roman" w:eastAsia="Arial Unicode MS" w:hAnsi="Times New Roman" w:cs="Times New Roman" w:hint="eastAsia"/>
          <w:b/>
          <w:bCs/>
          <w:color w:val="000000"/>
          <w:kern w:val="0"/>
          <w:sz w:val="28"/>
          <w:szCs w:val="28"/>
          <w:lang w:eastAsia="ru-RU" w:bidi="uk-UA"/>
        </w:rPr>
        <w:t>Каэржановна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Взаимосвязь</w:t>
      </w:r>
      <w:r w:rsidRPr="009A107D">
        <w:rPr>
          <w:rFonts w:ascii="Times New Roman" w:eastAsia="Arial Unicode MS" w:hAnsi="Times New Roman" w:cs="Times New Roman"/>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трудовой</w:t>
      </w:r>
      <w:r w:rsidRPr="009A107D">
        <w:rPr>
          <w:rFonts w:ascii="Times New Roman" w:eastAsia="Arial Unicode MS" w:hAnsi="Times New Roman" w:cs="Times New Roman"/>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деятельности</w:t>
      </w:r>
      <w:r w:rsidRPr="009A107D">
        <w:rPr>
          <w:rFonts w:ascii="Times New Roman" w:eastAsia="Arial Unicode MS" w:hAnsi="Times New Roman" w:cs="Times New Roman"/>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и</w:t>
      </w:r>
      <w:r w:rsidRPr="009A107D">
        <w:rPr>
          <w:rFonts w:ascii="Times New Roman" w:eastAsia="Arial Unicode MS" w:hAnsi="Times New Roman" w:cs="Times New Roman"/>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отсева</w:t>
      </w:r>
      <w:r w:rsidRPr="009A107D">
        <w:rPr>
          <w:rFonts w:ascii="Times New Roman" w:eastAsia="Arial Unicode MS" w:hAnsi="Times New Roman" w:cs="Times New Roman"/>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в</w:t>
      </w:r>
      <w:r w:rsidRPr="009A107D">
        <w:rPr>
          <w:rFonts w:ascii="Times New Roman" w:eastAsia="Arial Unicode MS" w:hAnsi="Times New Roman" w:cs="Times New Roman"/>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российской</w:t>
      </w:r>
      <w:r w:rsidRPr="009A107D">
        <w:rPr>
          <w:rFonts w:ascii="Times New Roman" w:eastAsia="Arial Unicode MS" w:hAnsi="Times New Roman" w:cs="Times New Roman"/>
          <w:b/>
          <w:bCs/>
          <w:color w:val="000000"/>
          <w:kern w:val="0"/>
          <w:sz w:val="28"/>
          <w:szCs w:val="28"/>
          <w:lang w:eastAsia="ru-RU" w:bidi="uk-UA"/>
        </w:rPr>
        <w:t xml:space="preserve"> </w:t>
      </w:r>
      <w:r w:rsidRPr="009A107D">
        <w:rPr>
          <w:rFonts w:ascii="Times New Roman" w:eastAsia="Arial Unicode MS" w:hAnsi="Times New Roman" w:cs="Times New Roman" w:hint="eastAsia"/>
          <w:b/>
          <w:bCs/>
          <w:color w:val="000000"/>
          <w:kern w:val="0"/>
          <w:sz w:val="28"/>
          <w:szCs w:val="28"/>
          <w:lang w:eastAsia="ru-RU" w:bidi="uk-UA"/>
        </w:rPr>
        <w:t>аспирантуре</w:t>
      </w:r>
    </w:p>
    <w:p w14:paraId="17765340" w14:textId="77777777" w:rsidR="009A107D" w:rsidRDefault="009A107D" w:rsidP="009A107D">
      <w:r>
        <w:rPr>
          <w:rFonts w:hint="eastAsia"/>
        </w:rPr>
        <w:t>ОГЛАВЛЕНИЕ</w:t>
      </w:r>
      <w:r>
        <w:t xml:space="preserve"> </w:t>
      </w:r>
      <w:r>
        <w:rPr>
          <w:rFonts w:hint="eastAsia"/>
        </w:rPr>
        <w:t>ДИССЕРТАЦИИ</w:t>
      </w:r>
    </w:p>
    <w:p w14:paraId="31648D9A" w14:textId="77777777" w:rsidR="009A107D" w:rsidRDefault="009A107D" w:rsidP="009A107D">
      <w:r>
        <w:rPr>
          <w:rFonts w:hint="eastAsia"/>
        </w:rPr>
        <w:t>кандидат</w:t>
      </w:r>
      <w:r>
        <w:t xml:space="preserve"> </w:t>
      </w:r>
      <w:r>
        <w:rPr>
          <w:rFonts w:hint="eastAsia"/>
        </w:rPr>
        <w:t>наук</w:t>
      </w:r>
      <w:r>
        <w:t xml:space="preserve"> </w:t>
      </w:r>
      <w:r>
        <w:rPr>
          <w:rFonts w:hint="eastAsia"/>
        </w:rPr>
        <w:t>Бекова</w:t>
      </w:r>
      <w:r>
        <w:t xml:space="preserve"> </w:t>
      </w:r>
      <w:r>
        <w:rPr>
          <w:rFonts w:hint="eastAsia"/>
        </w:rPr>
        <w:t>Сауле</w:t>
      </w:r>
      <w:r>
        <w:t xml:space="preserve"> </w:t>
      </w:r>
      <w:r>
        <w:rPr>
          <w:rFonts w:hint="eastAsia"/>
        </w:rPr>
        <w:t>Каэржановна</w:t>
      </w:r>
    </w:p>
    <w:p w14:paraId="79990E21" w14:textId="77777777" w:rsidR="009A107D" w:rsidRDefault="009A107D" w:rsidP="009A107D">
      <w:r>
        <w:rPr>
          <w:rFonts w:hint="eastAsia"/>
        </w:rPr>
        <w:t>Введение</w:t>
      </w:r>
    </w:p>
    <w:p w14:paraId="7FC0093C" w14:textId="77777777" w:rsidR="009A107D" w:rsidRDefault="009A107D" w:rsidP="009A107D"/>
    <w:p w14:paraId="052F4FBE" w14:textId="77777777" w:rsidR="009A107D" w:rsidRDefault="009A107D" w:rsidP="009A107D">
      <w:r>
        <w:rPr>
          <w:rFonts w:hint="eastAsia"/>
        </w:rPr>
        <w:t>Задачи</w:t>
      </w:r>
      <w:r>
        <w:t xml:space="preserve"> </w:t>
      </w:r>
      <w:r>
        <w:rPr>
          <w:rFonts w:hint="eastAsia"/>
        </w:rPr>
        <w:t>исследования</w:t>
      </w:r>
    </w:p>
    <w:p w14:paraId="0312D2C4" w14:textId="77777777" w:rsidR="009A107D" w:rsidRDefault="009A107D" w:rsidP="009A107D"/>
    <w:p w14:paraId="042C5929" w14:textId="77777777" w:rsidR="009A107D" w:rsidRDefault="009A107D" w:rsidP="009A107D">
      <w:r>
        <w:rPr>
          <w:rFonts w:hint="eastAsia"/>
        </w:rPr>
        <w:t>Методология</w:t>
      </w:r>
      <w:r>
        <w:t xml:space="preserve"> </w:t>
      </w:r>
      <w:r>
        <w:rPr>
          <w:rFonts w:hint="eastAsia"/>
        </w:rPr>
        <w:t>и</w:t>
      </w:r>
      <w:r>
        <w:t xml:space="preserve"> </w:t>
      </w:r>
      <w:r>
        <w:rPr>
          <w:rFonts w:hint="eastAsia"/>
        </w:rPr>
        <w:t>дизайн</w:t>
      </w:r>
      <w:r>
        <w:t xml:space="preserve"> </w:t>
      </w:r>
      <w:r>
        <w:rPr>
          <w:rFonts w:hint="eastAsia"/>
        </w:rPr>
        <w:t>исследования</w:t>
      </w:r>
    </w:p>
    <w:p w14:paraId="346536F7" w14:textId="77777777" w:rsidR="009A107D" w:rsidRDefault="009A107D" w:rsidP="009A107D"/>
    <w:p w14:paraId="29FA6DA0" w14:textId="77777777" w:rsidR="009A107D" w:rsidRDefault="009A107D" w:rsidP="009A107D">
      <w:r>
        <w:rPr>
          <w:rFonts w:hint="eastAsia"/>
        </w:rPr>
        <w:t>Ограничения</w:t>
      </w:r>
      <w:r>
        <w:t xml:space="preserve"> </w:t>
      </w:r>
      <w:r>
        <w:rPr>
          <w:rFonts w:hint="eastAsia"/>
        </w:rPr>
        <w:t>исследования</w:t>
      </w:r>
    </w:p>
    <w:p w14:paraId="074C5DCB" w14:textId="77777777" w:rsidR="009A107D" w:rsidRDefault="009A107D" w:rsidP="009A107D"/>
    <w:p w14:paraId="17B6FB98" w14:textId="77777777" w:rsidR="009A107D" w:rsidRDefault="009A107D" w:rsidP="009A107D">
      <w:r>
        <w:rPr>
          <w:rFonts w:hint="eastAsia"/>
        </w:rPr>
        <w:t>Основные</w:t>
      </w:r>
      <w:r>
        <w:t xml:space="preserve"> </w:t>
      </w:r>
      <w:r>
        <w:rPr>
          <w:rFonts w:hint="eastAsia"/>
        </w:rPr>
        <w:t>результаты</w:t>
      </w:r>
      <w:r>
        <w:t xml:space="preserve"> </w:t>
      </w:r>
      <w:r>
        <w:rPr>
          <w:rFonts w:hint="eastAsia"/>
        </w:rPr>
        <w:t>исследования</w:t>
      </w:r>
    </w:p>
    <w:p w14:paraId="61DEB2F2" w14:textId="77777777" w:rsidR="009A107D" w:rsidRDefault="009A107D" w:rsidP="009A107D"/>
    <w:p w14:paraId="3783E35D" w14:textId="77777777" w:rsidR="009A107D" w:rsidRDefault="009A107D" w:rsidP="009A107D">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59B64917" w14:textId="77777777" w:rsidR="009A107D" w:rsidRDefault="009A107D" w:rsidP="009A107D"/>
    <w:p w14:paraId="411EDD2F" w14:textId="77777777" w:rsidR="009A107D" w:rsidRDefault="009A107D" w:rsidP="009A107D">
      <w:r>
        <w:rPr>
          <w:rFonts w:hint="eastAsia"/>
        </w:rPr>
        <w:t>Научная</w:t>
      </w:r>
      <w:r>
        <w:t xml:space="preserve"> </w:t>
      </w:r>
      <w:r>
        <w:rPr>
          <w:rFonts w:hint="eastAsia"/>
        </w:rPr>
        <w:t>и</w:t>
      </w:r>
      <w:r>
        <w:t xml:space="preserve"> </w:t>
      </w:r>
      <w:r>
        <w:rPr>
          <w:rFonts w:hint="eastAsia"/>
        </w:rPr>
        <w:t>практическая</w:t>
      </w:r>
      <w:r>
        <w:t xml:space="preserve"> </w:t>
      </w:r>
      <w:r>
        <w:rPr>
          <w:rFonts w:hint="eastAsia"/>
        </w:rPr>
        <w:t>значимость</w:t>
      </w:r>
      <w:r>
        <w:t xml:space="preserve"> </w:t>
      </w:r>
      <w:r>
        <w:rPr>
          <w:rFonts w:hint="eastAsia"/>
        </w:rPr>
        <w:t>полученных</w:t>
      </w:r>
      <w:r>
        <w:t xml:space="preserve"> </w:t>
      </w:r>
      <w:r>
        <w:rPr>
          <w:rFonts w:hint="eastAsia"/>
        </w:rPr>
        <w:t>результатов</w:t>
      </w:r>
    </w:p>
    <w:p w14:paraId="58182825" w14:textId="77777777" w:rsidR="009A107D" w:rsidRDefault="009A107D" w:rsidP="009A107D"/>
    <w:p w14:paraId="31C8E5A4" w14:textId="77777777" w:rsidR="009A107D" w:rsidRDefault="009A107D" w:rsidP="009A107D">
      <w:r>
        <w:t>^</w:t>
      </w:r>
      <w:r>
        <w:rPr>
          <w:rFonts w:hint="eastAsia"/>
        </w:rPr>
        <w:t>исок</w:t>
      </w:r>
      <w:r>
        <w:t xml:space="preserve"> </w:t>
      </w:r>
      <w:r>
        <w:rPr>
          <w:rFonts w:hint="eastAsia"/>
        </w:rPr>
        <w:t>использованной</w:t>
      </w:r>
      <w:r>
        <w:t xml:space="preserve"> </w:t>
      </w:r>
      <w:r>
        <w:rPr>
          <w:rFonts w:hint="eastAsia"/>
        </w:rPr>
        <w:t>литературы</w:t>
      </w:r>
    </w:p>
    <w:p w14:paraId="031E8206" w14:textId="77777777" w:rsidR="009A107D" w:rsidRDefault="009A107D" w:rsidP="009A107D"/>
    <w:p w14:paraId="446ED18F" w14:textId="77777777" w:rsidR="009A107D" w:rsidRDefault="009A107D" w:rsidP="009A107D">
      <w:r>
        <w:rPr>
          <w:rFonts w:hint="eastAsia"/>
        </w:rPr>
        <w:t>Приложение</w:t>
      </w:r>
      <w:r>
        <w:t xml:space="preserve"> 1. </w:t>
      </w:r>
      <w:r>
        <w:rPr>
          <w:rFonts w:hint="eastAsia"/>
        </w:rPr>
        <w:t>Статья</w:t>
      </w:r>
      <w:r>
        <w:t xml:space="preserve"> </w:t>
      </w:r>
      <w:r>
        <w:rPr>
          <w:rFonts w:hint="eastAsia"/>
        </w:rPr>
        <w:t>«</w:t>
      </w:r>
      <w:r>
        <w:rPr>
          <w:rFonts w:hint="eastAsia"/>
        </w:rPr>
        <w:t>Кризис</w:t>
      </w:r>
      <w:r>
        <w:t xml:space="preserve"> </w:t>
      </w:r>
      <w:r>
        <w:rPr>
          <w:rFonts w:hint="eastAsia"/>
        </w:rPr>
        <w:t>российской</w:t>
      </w:r>
      <w:r>
        <w:t xml:space="preserve"> </w:t>
      </w:r>
      <w:r>
        <w:rPr>
          <w:rFonts w:hint="eastAsia"/>
        </w:rPr>
        <w:t>аспирантуры</w:t>
      </w:r>
      <w:r>
        <w:t xml:space="preserve">: </w:t>
      </w:r>
      <w:r>
        <w:rPr>
          <w:rFonts w:hint="eastAsia"/>
        </w:rPr>
        <w:t>источники</w:t>
      </w:r>
      <w:r>
        <w:t xml:space="preserve"> </w:t>
      </w:r>
      <w:r>
        <w:rPr>
          <w:rFonts w:hint="eastAsia"/>
        </w:rPr>
        <w:t>проблем</w:t>
      </w:r>
      <w:r>
        <w:t xml:space="preserve"> </w:t>
      </w:r>
      <w:r>
        <w:rPr>
          <w:rFonts w:hint="eastAsia"/>
        </w:rPr>
        <w:t>и</w:t>
      </w:r>
      <w:r>
        <w:t xml:space="preserve"> </w:t>
      </w:r>
      <w:r>
        <w:rPr>
          <w:rFonts w:hint="eastAsia"/>
        </w:rPr>
        <w:t>возможности</w:t>
      </w:r>
      <w:r>
        <w:t xml:space="preserve"> </w:t>
      </w:r>
      <w:r>
        <w:rPr>
          <w:rFonts w:hint="eastAsia"/>
        </w:rPr>
        <w:t>их</w:t>
      </w:r>
      <w:r>
        <w:t xml:space="preserve"> </w:t>
      </w:r>
      <w:r>
        <w:rPr>
          <w:rFonts w:hint="eastAsia"/>
        </w:rPr>
        <w:t>преодоления</w:t>
      </w:r>
      <w:r>
        <w:rPr>
          <w:rFonts w:hint="eastAsia"/>
        </w:rPr>
        <w:t>»</w:t>
      </w:r>
      <w:r>
        <w:t>.</w:t>
      </w:r>
    </w:p>
    <w:p w14:paraId="6A6A2953" w14:textId="77777777" w:rsidR="009A107D" w:rsidRDefault="009A107D" w:rsidP="009A107D"/>
    <w:p w14:paraId="05C045D9" w14:textId="77777777" w:rsidR="009A107D" w:rsidRDefault="009A107D" w:rsidP="009A107D">
      <w:r>
        <w:rPr>
          <w:rFonts w:hint="eastAsia"/>
        </w:rPr>
        <w:t>Приложение</w:t>
      </w:r>
      <w:r>
        <w:t xml:space="preserve"> 2. </w:t>
      </w:r>
      <w:r>
        <w:rPr>
          <w:rFonts w:hint="eastAsia"/>
        </w:rPr>
        <w:t>Статья</w:t>
      </w:r>
      <w:r>
        <w:t xml:space="preserve"> </w:t>
      </w:r>
      <w:r>
        <w:rPr>
          <w:rFonts w:hint="eastAsia"/>
        </w:rPr>
        <w:t>«</w:t>
      </w:r>
      <w:r>
        <w:rPr>
          <w:rFonts w:hint="eastAsia"/>
        </w:rPr>
        <w:t>Академическое</w:t>
      </w:r>
      <w:r>
        <w:t xml:space="preserve"> </w:t>
      </w:r>
      <w:r>
        <w:rPr>
          <w:rFonts w:hint="eastAsia"/>
        </w:rPr>
        <w:t>самоубийство</w:t>
      </w:r>
      <w:r>
        <w:t xml:space="preserve">: </w:t>
      </w:r>
      <w:r>
        <w:rPr>
          <w:rFonts w:hint="eastAsia"/>
        </w:rPr>
        <w:t>сценарии</w:t>
      </w:r>
      <w:r>
        <w:t xml:space="preserve"> </w:t>
      </w:r>
      <w:r>
        <w:rPr>
          <w:rFonts w:hint="eastAsia"/>
        </w:rPr>
        <w:t>отсева</w:t>
      </w:r>
      <w:r>
        <w:t xml:space="preserve"> </w:t>
      </w:r>
      <w:r>
        <w:rPr>
          <w:rFonts w:hint="eastAsia"/>
        </w:rPr>
        <w:t>в</w:t>
      </w:r>
      <w:r>
        <w:t xml:space="preserve"> </w:t>
      </w:r>
      <w:r>
        <w:rPr>
          <w:rFonts w:hint="eastAsia"/>
        </w:rPr>
        <w:t>российской</w:t>
      </w:r>
      <w:r>
        <w:t xml:space="preserve"> </w:t>
      </w:r>
      <w:r>
        <w:rPr>
          <w:rFonts w:hint="eastAsia"/>
        </w:rPr>
        <w:t>аспирантуре</w:t>
      </w:r>
      <w:r>
        <w:rPr>
          <w:rFonts w:hint="eastAsia"/>
        </w:rPr>
        <w:t>»</w:t>
      </w:r>
      <w:r>
        <w:t>.</w:t>
      </w:r>
    </w:p>
    <w:p w14:paraId="3C445080" w14:textId="77777777" w:rsidR="009A107D" w:rsidRDefault="009A107D" w:rsidP="009A107D"/>
    <w:p w14:paraId="23D120F5" w14:textId="77777777" w:rsidR="009A107D" w:rsidRDefault="009A107D" w:rsidP="009A107D">
      <w:r>
        <w:rPr>
          <w:rFonts w:hint="eastAsia"/>
        </w:rPr>
        <w:t>Приложение</w:t>
      </w:r>
      <w:r>
        <w:t xml:space="preserve"> 3. </w:t>
      </w:r>
      <w:r>
        <w:rPr>
          <w:rFonts w:hint="eastAsia"/>
        </w:rPr>
        <w:t>Статья</w:t>
      </w:r>
      <w:r>
        <w:t xml:space="preserve"> </w:t>
      </w:r>
      <w:r>
        <w:rPr>
          <w:rFonts w:hint="eastAsia"/>
        </w:rPr>
        <w:t>«</w:t>
      </w:r>
      <w:r>
        <w:rPr>
          <w:rFonts w:hint="eastAsia"/>
        </w:rPr>
        <w:t>Кому</w:t>
      </w:r>
      <w:r>
        <w:t xml:space="preserve"> </w:t>
      </w:r>
      <w:r>
        <w:rPr>
          <w:rFonts w:hint="eastAsia"/>
        </w:rPr>
        <w:t>в</w:t>
      </w:r>
      <w:r>
        <w:t xml:space="preserve"> </w:t>
      </w:r>
      <w:r>
        <w:rPr>
          <w:rFonts w:hint="eastAsia"/>
        </w:rPr>
        <w:t>аспирантуре</w:t>
      </w:r>
      <w:r>
        <w:t xml:space="preserve"> </w:t>
      </w:r>
      <w:r>
        <w:rPr>
          <w:rFonts w:hint="eastAsia"/>
        </w:rPr>
        <w:t>жить</w:t>
      </w:r>
      <w:r>
        <w:t xml:space="preserve"> </w:t>
      </w:r>
      <w:r>
        <w:rPr>
          <w:rFonts w:hint="eastAsia"/>
        </w:rPr>
        <w:t>хорошо</w:t>
      </w:r>
      <w:r>
        <w:t xml:space="preserve">: </w:t>
      </w:r>
      <w:r>
        <w:rPr>
          <w:rFonts w:hint="eastAsia"/>
        </w:rPr>
        <w:t>связь</w:t>
      </w:r>
      <w:r>
        <w:t xml:space="preserve"> </w:t>
      </w:r>
      <w:r>
        <w:rPr>
          <w:rFonts w:hint="eastAsia"/>
        </w:rPr>
        <w:t>трудовой</w:t>
      </w:r>
      <w:r>
        <w:t xml:space="preserve"> </w:t>
      </w:r>
      <w:r>
        <w:rPr>
          <w:rFonts w:hint="eastAsia"/>
        </w:rPr>
        <w:t>занятости</w:t>
      </w:r>
      <w:r>
        <w:t xml:space="preserve"> </w:t>
      </w:r>
      <w:r>
        <w:rPr>
          <w:rFonts w:hint="eastAsia"/>
        </w:rPr>
        <w:t>аспирантов</w:t>
      </w:r>
      <w:r>
        <w:t xml:space="preserve"> </w:t>
      </w:r>
      <w:r>
        <w:rPr>
          <w:rFonts w:hint="eastAsia"/>
        </w:rPr>
        <w:t>с</w:t>
      </w:r>
      <w:r>
        <w:t xml:space="preserve"> </w:t>
      </w:r>
      <w:r>
        <w:rPr>
          <w:rFonts w:hint="eastAsia"/>
        </w:rPr>
        <w:t>процессом</w:t>
      </w:r>
      <w:r>
        <w:t xml:space="preserve"> </w:t>
      </w:r>
      <w:r>
        <w:rPr>
          <w:rFonts w:hint="eastAsia"/>
        </w:rPr>
        <w:t>и</w:t>
      </w:r>
      <w:r>
        <w:t xml:space="preserve"> </w:t>
      </w:r>
      <w:r>
        <w:rPr>
          <w:rFonts w:hint="eastAsia"/>
        </w:rPr>
        <w:t>результатами</w:t>
      </w:r>
      <w:r>
        <w:t xml:space="preserve"> </w:t>
      </w:r>
      <w:r>
        <w:rPr>
          <w:rFonts w:hint="eastAsia"/>
        </w:rPr>
        <w:t>обучения</w:t>
      </w:r>
      <w:r>
        <w:rPr>
          <w:rFonts w:hint="eastAsia"/>
        </w:rPr>
        <w:t>»</w:t>
      </w:r>
      <w:r>
        <w:t>.</w:t>
      </w:r>
    </w:p>
    <w:p w14:paraId="28EA2468" w14:textId="77777777" w:rsidR="009A107D" w:rsidRDefault="009A107D" w:rsidP="009A107D"/>
    <w:p w14:paraId="7D38FF42" w14:textId="3983759C" w:rsidR="009A107D" w:rsidRPr="009A107D" w:rsidRDefault="009A107D" w:rsidP="009A107D">
      <w:r>
        <w:rPr>
          <w:rFonts w:hint="eastAsia"/>
        </w:rPr>
        <w:lastRenderedPageBreak/>
        <w:t>Приложение</w:t>
      </w:r>
      <w:r>
        <w:t xml:space="preserve"> 4. </w:t>
      </w:r>
      <w:r>
        <w:rPr>
          <w:rFonts w:hint="eastAsia"/>
        </w:rPr>
        <w:t>Статья</w:t>
      </w:r>
      <w:r>
        <w:t xml:space="preserve"> </w:t>
      </w:r>
      <w:r>
        <w:rPr>
          <w:rFonts w:hint="eastAsia"/>
        </w:rPr>
        <w:t>«</w:t>
      </w:r>
      <w:r>
        <w:t>Does Employment During Doctoral Training Reduce the PhD Completion Rate</w:t>
      </w:r>
      <w:r>
        <w:rPr>
          <w:rFonts w:hint="eastAsia"/>
        </w:rPr>
        <w:t>»</w:t>
      </w:r>
      <w:r>
        <w:t>.</w:t>
      </w:r>
    </w:p>
    <w:sectPr w:rsidR="009A107D" w:rsidRPr="009A107D" w:rsidSect="0090268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5803" w14:textId="77777777" w:rsidR="00902687" w:rsidRDefault="00902687">
      <w:pPr>
        <w:spacing w:after="0" w:line="240" w:lineRule="auto"/>
      </w:pPr>
      <w:r>
        <w:separator/>
      </w:r>
    </w:p>
  </w:endnote>
  <w:endnote w:type="continuationSeparator" w:id="0">
    <w:p w14:paraId="1615332F" w14:textId="77777777" w:rsidR="00902687" w:rsidRDefault="0090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094C" w14:textId="77777777" w:rsidR="00902687" w:rsidRDefault="00902687"/>
    <w:p w14:paraId="6ED88C43" w14:textId="77777777" w:rsidR="00902687" w:rsidRDefault="00902687"/>
    <w:p w14:paraId="0489D683" w14:textId="77777777" w:rsidR="00902687" w:rsidRDefault="00902687"/>
    <w:p w14:paraId="36F70FEB" w14:textId="77777777" w:rsidR="00902687" w:rsidRDefault="00902687"/>
    <w:p w14:paraId="3F2A8A48" w14:textId="77777777" w:rsidR="00902687" w:rsidRDefault="00902687"/>
    <w:p w14:paraId="5E07B2D0" w14:textId="77777777" w:rsidR="00902687" w:rsidRDefault="00902687"/>
    <w:p w14:paraId="6863BA6A" w14:textId="77777777" w:rsidR="00902687" w:rsidRDefault="009026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E1F07C" wp14:editId="73D38C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FBAE0" w14:textId="77777777" w:rsidR="00902687" w:rsidRDefault="009026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E1F0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BFBAE0" w14:textId="77777777" w:rsidR="00902687" w:rsidRDefault="009026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F36114" w14:textId="77777777" w:rsidR="00902687" w:rsidRDefault="00902687"/>
    <w:p w14:paraId="17E01DAD" w14:textId="77777777" w:rsidR="00902687" w:rsidRDefault="00902687"/>
    <w:p w14:paraId="0BDF2E6C" w14:textId="77777777" w:rsidR="00902687" w:rsidRDefault="009026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AEDCBB" wp14:editId="7056A7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DEBB" w14:textId="77777777" w:rsidR="00902687" w:rsidRDefault="00902687"/>
                          <w:p w14:paraId="6D988745" w14:textId="77777777" w:rsidR="00902687" w:rsidRDefault="009026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EDC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27DEBB" w14:textId="77777777" w:rsidR="00902687" w:rsidRDefault="00902687"/>
                    <w:p w14:paraId="6D988745" w14:textId="77777777" w:rsidR="00902687" w:rsidRDefault="009026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049E09" w14:textId="77777777" w:rsidR="00902687" w:rsidRDefault="00902687"/>
    <w:p w14:paraId="282F669C" w14:textId="77777777" w:rsidR="00902687" w:rsidRDefault="00902687">
      <w:pPr>
        <w:rPr>
          <w:sz w:val="2"/>
          <w:szCs w:val="2"/>
        </w:rPr>
      </w:pPr>
    </w:p>
    <w:p w14:paraId="3D803003" w14:textId="77777777" w:rsidR="00902687" w:rsidRDefault="00902687"/>
    <w:p w14:paraId="79BEA58C" w14:textId="77777777" w:rsidR="00902687" w:rsidRDefault="00902687">
      <w:pPr>
        <w:spacing w:after="0" w:line="240" w:lineRule="auto"/>
      </w:pPr>
    </w:p>
  </w:footnote>
  <w:footnote w:type="continuationSeparator" w:id="0">
    <w:p w14:paraId="411F2DF7" w14:textId="77777777" w:rsidR="00902687" w:rsidRDefault="00902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87"/>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2</Pages>
  <Words>123</Words>
  <Characters>703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127</cp:revision>
  <cp:lastPrinted>2009-02-06T05:36:00Z</cp:lastPrinted>
  <dcterms:created xsi:type="dcterms:W3CDTF">2024-01-07T13:43:00Z</dcterms:created>
  <dcterms:modified xsi:type="dcterms:W3CDTF">2024-01-15T12:50:00Z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