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44AEA"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Тимохин</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Александр</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Константинович</w:t>
      </w:r>
      <w:r w:rsidRPr="009C5217">
        <w:rPr>
          <w:rFonts w:ascii="Helvetica" w:hAnsi="Helvetica" w:cs="Helvetica"/>
          <w:b/>
          <w:bCs/>
          <w:color w:val="222222"/>
          <w:sz w:val="21"/>
          <w:szCs w:val="21"/>
        </w:rPr>
        <w:t>.</w:t>
      </w:r>
    </w:p>
    <w:p w14:paraId="60CAF95A"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Сравнительная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анатомия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вегетативных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органов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представителей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семейства</w:t>
      </w:r>
      <w:r w:rsidRPr="009C5217">
        <w:rPr>
          <w:rFonts w:ascii="Helvetica" w:hAnsi="Helvetica" w:cs="Helvetica"/>
          <w:b/>
          <w:bCs/>
          <w:color w:val="222222"/>
          <w:sz w:val="21"/>
          <w:szCs w:val="21"/>
        </w:rPr>
        <w:t xml:space="preserve"> </w:t>
      </w:r>
      <w:proofErr w:type="spellStart"/>
      <w:r w:rsidRPr="009C5217">
        <w:rPr>
          <w:rFonts w:ascii="Helvetica" w:hAnsi="Helvetica" w:cs="Helvetica"/>
          <w:b/>
          <w:bCs/>
          <w:color w:val="222222"/>
          <w:sz w:val="21"/>
          <w:szCs w:val="21"/>
        </w:rPr>
        <w:t>Ambranthaceae</w:t>
      </w:r>
      <w:proofErr w:type="spellEnd"/>
      <w:r w:rsidRPr="009C5217">
        <w:rPr>
          <w:rFonts w:ascii="Helvetica" w:hAnsi="Helvetica" w:cs="Helvetica"/>
          <w:b/>
          <w:bCs/>
          <w:color w:val="222222"/>
          <w:sz w:val="21"/>
          <w:szCs w:val="21"/>
        </w:rPr>
        <w:t xml:space="preserve"> </w:t>
      </w:r>
      <w:proofErr w:type="spellStart"/>
      <w:r w:rsidRPr="009C5217">
        <w:rPr>
          <w:rFonts w:ascii="Helvetica" w:hAnsi="Helvetica" w:cs="Helvetica"/>
          <w:b/>
          <w:bCs/>
          <w:color w:val="222222"/>
          <w:sz w:val="21"/>
          <w:szCs w:val="21"/>
        </w:rPr>
        <w:t>Juss</w:t>
      </w:r>
      <w:proofErr w:type="spellEnd"/>
      <w:r w:rsidRPr="009C5217">
        <w:rPr>
          <w:rFonts w:ascii="Helvetica" w:hAnsi="Helvetica" w:cs="Helvetica"/>
          <w:b/>
          <w:bCs/>
          <w:color w:val="222222"/>
          <w:sz w:val="21"/>
          <w:szCs w:val="21"/>
        </w:rPr>
        <w:t xml:space="preserve">. : </w:t>
      </w:r>
      <w:r w:rsidRPr="009C5217">
        <w:rPr>
          <w:rFonts w:ascii="Helvetica" w:hAnsi="Helvetica" w:cs="Helvetica" w:hint="eastAsia"/>
          <w:b/>
          <w:bCs/>
          <w:color w:val="222222"/>
          <w:sz w:val="21"/>
          <w:szCs w:val="21"/>
        </w:rPr>
        <w:t>диссертация</w:t>
      </w:r>
      <w:r w:rsidRPr="009C5217">
        <w:rPr>
          <w:rFonts w:ascii="Helvetica" w:hAnsi="Helvetica" w:cs="Helvetica"/>
          <w:b/>
          <w:bCs/>
          <w:color w:val="222222"/>
          <w:sz w:val="21"/>
          <w:szCs w:val="21"/>
        </w:rPr>
        <w:t xml:space="preserve"> ... </w:t>
      </w:r>
      <w:r w:rsidRPr="009C5217">
        <w:rPr>
          <w:rFonts w:ascii="Helvetica" w:hAnsi="Helvetica" w:cs="Helvetica" w:hint="eastAsia"/>
          <w:b/>
          <w:bCs/>
          <w:color w:val="222222"/>
          <w:sz w:val="21"/>
          <w:szCs w:val="21"/>
        </w:rPr>
        <w:t>кандидата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биологических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наук</w:t>
      </w:r>
      <w:r w:rsidRPr="009C5217">
        <w:rPr>
          <w:rFonts w:ascii="Helvetica" w:hAnsi="Helvetica" w:cs="Helvetica"/>
          <w:b/>
          <w:bCs/>
          <w:color w:val="222222"/>
          <w:sz w:val="21"/>
          <w:szCs w:val="21"/>
        </w:rPr>
        <w:t xml:space="preserve"> : 03.00.05. - </w:t>
      </w:r>
      <w:r w:rsidRPr="009C5217">
        <w:rPr>
          <w:rFonts w:ascii="Helvetica" w:hAnsi="Helvetica" w:cs="Helvetica" w:hint="eastAsia"/>
          <w:b/>
          <w:bCs/>
          <w:color w:val="222222"/>
          <w:sz w:val="21"/>
          <w:szCs w:val="21"/>
        </w:rPr>
        <w:t>Москва</w:t>
      </w:r>
      <w:r w:rsidRPr="009C5217">
        <w:rPr>
          <w:rFonts w:ascii="Helvetica" w:hAnsi="Helvetica" w:cs="Helvetica"/>
          <w:b/>
          <w:bCs/>
          <w:color w:val="222222"/>
          <w:sz w:val="21"/>
          <w:szCs w:val="21"/>
        </w:rPr>
        <w:t xml:space="preserve">, 1984. - 213 </w:t>
      </w:r>
      <w:r w:rsidRPr="009C5217">
        <w:rPr>
          <w:rFonts w:ascii="Helvetica" w:hAnsi="Helvetica" w:cs="Helvetica" w:hint="eastAsia"/>
          <w:b/>
          <w:bCs/>
          <w:color w:val="222222"/>
          <w:sz w:val="21"/>
          <w:szCs w:val="21"/>
        </w:rPr>
        <w:t>с</w:t>
      </w:r>
      <w:r w:rsidRPr="009C5217">
        <w:rPr>
          <w:rFonts w:ascii="Helvetica" w:hAnsi="Helvetica" w:cs="Helvetica"/>
          <w:b/>
          <w:bCs/>
          <w:color w:val="222222"/>
          <w:sz w:val="21"/>
          <w:szCs w:val="21"/>
        </w:rPr>
        <w:t xml:space="preserve">. : </w:t>
      </w:r>
      <w:r w:rsidRPr="009C5217">
        <w:rPr>
          <w:rFonts w:ascii="Helvetica" w:hAnsi="Helvetica" w:cs="Helvetica" w:hint="eastAsia"/>
          <w:b/>
          <w:bCs/>
          <w:color w:val="222222"/>
          <w:sz w:val="21"/>
          <w:szCs w:val="21"/>
        </w:rPr>
        <w:t>ил</w:t>
      </w:r>
      <w:r w:rsidRPr="009C5217">
        <w:rPr>
          <w:rFonts w:ascii="Helvetica" w:hAnsi="Helvetica" w:cs="Helvetica"/>
          <w:b/>
          <w:bCs/>
          <w:color w:val="222222"/>
          <w:sz w:val="21"/>
          <w:szCs w:val="21"/>
        </w:rPr>
        <w:t>.</w:t>
      </w:r>
    </w:p>
    <w:p w14:paraId="65CCE5C2"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больше</w:t>
      </w:r>
    </w:p>
    <w:p w14:paraId="00972B2E"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Цитаты</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из</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текста</w:t>
      </w:r>
      <w:r w:rsidRPr="009C5217">
        <w:rPr>
          <w:rFonts w:ascii="Helvetica" w:hAnsi="Helvetica" w:cs="Helvetica"/>
          <w:b/>
          <w:bCs/>
          <w:color w:val="222222"/>
          <w:sz w:val="21"/>
          <w:szCs w:val="21"/>
        </w:rPr>
        <w:t>:</w:t>
      </w:r>
    </w:p>
    <w:p w14:paraId="4260462C"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стр</w:t>
      </w:r>
      <w:r w:rsidRPr="009C5217">
        <w:rPr>
          <w:rFonts w:ascii="Helvetica" w:hAnsi="Helvetica" w:cs="Helvetica"/>
          <w:b/>
          <w:bCs/>
          <w:color w:val="222222"/>
          <w:sz w:val="21"/>
          <w:szCs w:val="21"/>
        </w:rPr>
        <w:t>. 1</w:t>
      </w:r>
    </w:p>
    <w:p w14:paraId="0270E440"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Биологический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факультет</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На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правах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рукописи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УДК</w:t>
      </w:r>
      <w:r w:rsidRPr="009C5217">
        <w:rPr>
          <w:rFonts w:ascii="Helvetica" w:hAnsi="Helvetica" w:cs="Helvetica"/>
          <w:b/>
          <w:bCs/>
          <w:color w:val="222222"/>
          <w:sz w:val="21"/>
          <w:szCs w:val="21"/>
        </w:rPr>
        <w:t xml:space="preserve"> 581.8:582.663 . </w:t>
      </w:r>
      <w:r w:rsidRPr="009C5217">
        <w:rPr>
          <w:rFonts w:ascii="Helvetica" w:hAnsi="Helvetica" w:cs="Helvetica" w:hint="eastAsia"/>
          <w:b/>
          <w:bCs/>
          <w:color w:val="222222"/>
          <w:sz w:val="21"/>
          <w:szCs w:val="21"/>
        </w:rPr>
        <w:t>ТИМОНИН</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Александр</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Константинович</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СРАВНИТЕЛЬНАЯ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АНАТОМИЯ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ВЕГЕТАТИВНЫХ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ОРГАНОВ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ПРЩЦСТАВИТЕЛЕЙ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СЕМЕЙСТВА</w:t>
      </w:r>
      <w:r w:rsidRPr="009C5217">
        <w:rPr>
          <w:rFonts w:ascii="Helvetica" w:hAnsi="Helvetica" w:cs="Helvetica"/>
          <w:b/>
          <w:bCs/>
          <w:color w:val="222222"/>
          <w:sz w:val="21"/>
          <w:szCs w:val="21"/>
        </w:rPr>
        <w:t xml:space="preserve"> AMARAOTHACEAE JTJSS, 03.00.05 - </w:t>
      </w:r>
      <w:r w:rsidRPr="009C5217">
        <w:rPr>
          <w:rFonts w:ascii="Helvetica" w:hAnsi="Helvetica" w:cs="Helvetica" w:hint="eastAsia"/>
          <w:b/>
          <w:bCs/>
          <w:color w:val="222222"/>
          <w:sz w:val="21"/>
          <w:szCs w:val="21"/>
        </w:rPr>
        <w:t>Ботанжа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Диссертация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на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соискание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ученой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степени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кандидата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биологических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наук</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Научный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руководитель</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доктор</w:t>
      </w:r>
    </w:p>
    <w:p w14:paraId="3FF11729"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стр</w:t>
      </w:r>
      <w:r w:rsidRPr="009C5217">
        <w:rPr>
          <w:rFonts w:ascii="Helvetica" w:hAnsi="Helvetica" w:cs="Helvetica"/>
          <w:b/>
          <w:bCs/>
          <w:color w:val="222222"/>
          <w:sz w:val="21"/>
          <w:szCs w:val="21"/>
        </w:rPr>
        <w:t>. 4</w:t>
      </w:r>
    </w:p>
    <w:p w14:paraId="1F12444F"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исследований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особенности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представи­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телей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тех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групп</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которые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либо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изучены</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недостаточно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полно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ли­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бо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внутреннему</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строению</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своих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органов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существенно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отлича­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ются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от</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большинства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родственных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таксонов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Большой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теоретический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интерес</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представляет</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изучение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ана­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томии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вегетативных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органов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представителей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семейства</w:t>
      </w:r>
      <w:r w:rsidRPr="009C5217">
        <w:rPr>
          <w:rFonts w:ascii="Helvetica" w:hAnsi="Helvetica" w:cs="Helvetica"/>
          <w:b/>
          <w:bCs/>
          <w:color w:val="222222"/>
          <w:sz w:val="21"/>
          <w:szCs w:val="21"/>
        </w:rPr>
        <w:t xml:space="preserve"> </w:t>
      </w:r>
      <w:proofErr w:type="spellStart"/>
      <w:r w:rsidRPr="009C5217">
        <w:rPr>
          <w:rFonts w:ascii="Helvetica" w:hAnsi="Helvetica" w:cs="Helvetica"/>
          <w:b/>
          <w:bCs/>
          <w:color w:val="222222"/>
          <w:sz w:val="21"/>
          <w:szCs w:val="21"/>
        </w:rPr>
        <w:t>Amarantbaceae</w:t>
      </w:r>
      <w:proofErr w:type="spellEnd"/>
      <w:r w:rsidRPr="009C5217">
        <w:rPr>
          <w:rFonts w:ascii="Helvetica" w:hAnsi="Helvetica" w:cs="Helvetica"/>
          <w:b/>
          <w:bCs/>
          <w:color w:val="222222"/>
          <w:sz w:val="21"/>
          <w:szCs w:val="21"/>
        </w:rPr>
        <w:t>.</w:t>
      </w:r>
      <w:r w:rsidRPr="009C5217">
        <w:rPr>
          <w:rFonts w:ascii="Helvetica" w:hAnsi="Helvetica" w:cs="Helvetica" w:hint="eastAsia"/>
          <w:b/>
          <w:bCs/>
          <w:color w:val="222222"/>
          <w:sz w:val="21"/>
          <w:szCs w:val="21"/>
        </w:rPr>
        <w:t>Такие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особенности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как</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атипичное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вторичное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строение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осевых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органов</w:t>
      </w:r>
      <w:r w:rsidRPr="009C5217">
        <w:rPr>
          <w:rFonts w:ascii="Helvetica" w:hAnsi="Helvetica" w:cs="Helvetica"/>
          <w:b/>
          <w:bCs/>
          <w:color w:val="222222"/>
          <w:sz w:val="21"/>
          <w:szCs w:val="21"/>
        </w:rPr>
        <w:t xml:space="preserve"> (Link, 1807; </w:t>
      </w:r>
      <w:proofErr w:type="spellStart"/>
      <w:r w:rsidRPr="009C5217">
        <w:rPr>
          <w:rFonts w:ascii="Helvetica" w:hAnsi="Helvetica" w:cs="Helvetica"/>
          <w:b/>
          <w:bCs/>
          <w:color w:val="222222"/>
          <w:sz w:val="21"/>
          <w:szCs w:val="21"/>
        </w:rPr>
        <w:t>Regnault</w:t>
      </w:r>
      <w:proofErr w:type="spellEnd"/>
      <w:r w:rsidRPr="009C5217">
        <w:rPr>
          <w:rFonts w:ascii="Helvetica" w:hAnsi="Helvetica" w:cs="Helvetica"/>
          <w:b/>
          <w:bCs/>
          <w:color w:val="222222"/>
          <w:sz w:val="21"/>
          <w:szCs w:val="21"/>
        </w:rPr>
        <w:t xml:space="preserve">, I860; </w:t>
      </w:r>
      <w:proofErr w:type="spellStart"/>
      <w:r w:rsidRPr="009C5217">
        <w:rPr>
          <w:rFonts w:ascii="Helvetica" w:hAnsi="Helvetica" w:cs="Helvetica"/>
          <w:b/>
          <w:bCs/>
          <w:color w:val="222222"/>
          <w:sz w:val="21"/>
          <w:szCs w:val="21"/>
        </w:rPr>
        <w:t>Houlbert</w:t>
      </w:r>
      <w:proofErr w:type="spellEnd"/>
      <w:r w:rsidRPr="009C5217">
        <w:rPr>
          <w:rFonts w:ascii="Helvetica" w:hAnsi="Helvetica" w:cs="Helvetica"/>
          <w:b/>
          <w:bCs/>
          <w:color w:val="222222"/>
          <w:sz w:val="21"/>
          <w:szCs w:val="21"/>
        </w:rPr>
        <w:t xml:space="preserve">, 1893; </w:t>
      </w:r>
      <w:proofErr w:type="spellStart"/>
      <w:r w:rsidRPr="009C5217">
        <w:rPr>
          <w:rFonts w:ascii="Helvetica" w:hAnsi="Helvetica" w:cs="Helvetica"/>
          <w:b/>
          <w:bCs/>
          <w:color w:val="222222"/>
          <w:sz w:val="21"/>
          <w:szCs w:val="21"/>
        </w:rPr>
        <w:t>Pron</w:t>
      </w:r>
      <w:proofErr w:type="spellEnd"/>
      <w:r w:rsidRPr="009C5217">
        <w:rPr>
          <w:rFonts w:ascii="Helvetica" w:hAnsi="Helvetica" w:cs="Helvetica"/>
          <w:b/>
          <w:bCs/>
          <w:color w:val="222222"/>
          <w:sz w:val="21"/>
          <w:szCs w:val="21"/>
        </w:rPr>
        <w:t>,...</w:t>
      </w:r>
    </w:p>
    <w:p w14:paraId="1AD34EF6"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стр</w:t>
      </w:r>
      <w:r w:rsidRPr="009C5217">
        <w:rPr>
          <w:rFonts w:ascii="Helvetica" w:hAnsi="Helvetica" w:cs="Helvetica"/>
          <w:b/>
          <w:bCs/>
          <w:color w:val="222222"/>
          <w:sz w:val="21"/>
          <w:szCs w:val="21"/>
        </w:rPr>
        <w:t>. 4</w:t>
      </w:r>
    </w:p>
    <w:p w14:paraId="3788F90D"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становления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структуры</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онто­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генезе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соотношения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онто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филогенеза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структуры</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функции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Результаты</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анатомического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исследования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вегетативных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ор­</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ганов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представителей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семейства</w:t>
      </w:r>
      <w:r w:rsidRPr="009C5217">
        <w:rPr>
          <w:rFonts w:ascii="Helvetica" w:hAnsi="Helvetica" w:cs="Helvetica"/>
          <w:b/>
          <w:bCs/>
          <w:color w:val="222222"/>
          <w:sz w:val="21"/>
          <w:szCs w:val="21"/>
        </w:rPr>
        <w:t xml:space="preserve"> </w:t>
      </w:r>
      <w:proofErr w:type="spellStart"/>
      <w:r w:rsidRPr="009C5217">
        <w:rPr>
          <w:rFonts w:ascii="Helvetica" w:hAnsi="Helvetica" w:cs="Helvetica"/>
          <w:b/>
          <w:bCs/>
          <w:color w:val="222222"/>
          <w:sz w:val="21"/>
          <w:szCs w:val="21"/>
        </w:rPr>
        <w:t>Amaranthaceae</w:t>
      </w:r>
      <w:proofErr w:type="spellEnd"/>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позволят</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не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толь­</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ко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расширить</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наши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знания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закономерностях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строения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вегета­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тивных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органов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этом</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семействе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но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уточнить</w:t>
      </w:r>
    </w:p>
    <w:p w14:paraId="1CC73EB8" w14:textId="77777777" w:rsidR="009C5217" w:rsidRPr="009C5217" w:rsidRDefault="009C5217" w:rsidP="009C5217">
      <w:pPr>
        <w:rPr>
          <w:rFonts w:ascii="Helvetica" w:hAnsi="Helvetica" w:cs="Helvetica"/>
          <w:b/>
          <w:bCs/>
          <w:color w:val="222222"/>
          <w:sz w:val="21"/>
          <w:szCs w:val="21"/>
        </w:rPr>
      </w:pPr>
    </w:p>
    <w:p w14:paraId="22BDC7E7"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lastRenderedPageBreak/>
        <w:t>Оглавление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диссертации</w:t>
      </w:r>
    </w:p>
    <w:p w14:paraId="65AA9F17"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кандидат</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биологических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наук</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Тимохин</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Александр</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Константинович</w:t>
      </w:r>
    </w:p>
    <w:p w14:paraId="5DA61BB5"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ВВЕДЕНИЕ</w:t>
      </w:r>
      <w:r w:rsidRPr="009C5217">
        <w:rPr>
          <w:rFonts w:ascii="Helvetica" w:hAnsi="Helvetica" w:cs="Helvetica"/>
          <w:b/>
          <w:bCs/>
          <w:color w:val="222222"/>
          <w:sz w:val="21"/>
          <w:szCs w:val="21"/>
        </w:rPr>
        <w:t>.</w:t>
      </w:r>
    </w:p>
    <w:p w14:paraId="4881CD3D" w14:textId="77777777" w:rsidR="009C5217" w:rsidRPr="009C5217" w:rsidRDefault="009C5217" w:rsidP="009C5217">
      <w:pPr>
        <w:rPr>
          <w:rFonts w:ascii="Helvetica" w:hAnsi="Helvetica" w:cs="Helvetica"/>
          <w:b/>
          <w:bCs/>
          <w:color w:val="222222"/>
          <w:sz w:val="21"/>
          <w:szCs w:val="21"/>
        </w:rPr>
      </w:pPr>
    </w:p>
    <w:p w14:paraId="36AB78E0"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Глава</w:t>
      </w:r>
      <w:r w:rsidRPr="009C5217">
        <w:rPr>
          <w:rFonts w:ascii="Helvetica" w:hAnsi="Helvetica" w:cs="Helvetica"/>
          <w:b/>
          <w:bCs/>
          <w:color w:val="222222"/>
          <w:sz w:val="21"/>
          <w:szCs w:val="21"/>
        </w:rPr>
        <w:t xml:space="preserve"> I. </w:t>
      </w:r>
      <w:r w:rsidRPr="009C5217">
        <w:rPr>
          <w:rFonts w:ascii="Helvetica" w:hAnsi="Helvetica" w:cs="Helvetica" w:hint="eastAsia"/>
          <w:b/>
          <w:bCs/>
          <w:color w:val="222222"/>
          <w:sz w:val="21"/>
          <w:szCs w:val="21"/>
        </w:rPr>
        <w:t>МАТЕРИАЛ</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МЕТОДИКА</w:t>
      </w:r>
      <w:r w:rsidRPr="009C5217">
        <w:rPr>
          <w:rFonts w:ascii="Helvetica" w:hAnsi="Helvetica" w:cs="Helvetica"/>
          <w:b/>
          <w:bCs/>
          <w:color w:val="222222"/>
          <w:sz w:val="21"/>
          <w:szCs w:val="21"/>
        </w:rPr>
        <w:t>.</w:t>
      </w:r>
    </w:p>
    <w:p w14:paraId="6B48E970" w14:textId="77777777" w:rsidR="009C5217" w:rsidRPr="009C5217" w:rsidRDefault="009C5217" w:rsidP="009C5217">
      <w:pPr>
        <w:rPr>
          <w:rFonts w:ascii="Helvetica" w:hAnsi="Helvetica" w:cs="Helvetica"/>
          <w:b/>
          <w:bCs/>
          <w:color w:val="222222"/>
          <w:sz w:val="21"/>
          <w:szCs w:val="21"/>
        </w:rPr>
      </w:pPr>
    </w:p>
    <w:p w14:paraId="67305323"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Глава</w:t>
      </w:r>
      <w:r w:rsidRPr="009C5217">
        <w:rPr>
          <w:rFonts w:ascii="Helvetica" w:hAnsi="Helvetica" w:cs="Helvetica"/>
          <w:b/>
          <w:bCs/>
          <w:color w:val="222222"/>
          <w:sz w:val="21"/>
          <w:szCs w:val="21"/>
        </w:rPr>
        <w:t xml:space="preserve"> 2. </w:t>
      </w:r>
      <w:r w:rsidRPr="009C5217">
        <w:rPr>
          <w:rFonts w:ascii="Helvetica" w:hAnsi="Helvetica" w:cs="Helvetica" w:hint="eastAsia"/>
          <w:b/>
          <w:bCs/>
          <w:color w:val="222222"/>
          <w:sz w:val="21"/>
          <w:szCs w:val="21"/>
        </w:rPr>
        <w:t>ОНДАЯ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АНАТОМИЯ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ВЕГЕТАТИВНЫХ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ОРГАНОВ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ИЗУЧЕННЫХ</w:t>
      </w:r>
    </w:p>
    <w:p w14:paraId="43F263D2" w14:textId="77777777" w:rsidR="009C5217" w:rsidRPr="009C5217" w:rsidRDefault="009C5217" w:rsidP="009C5217">
      <w:pPr>
        <w:rPr>
          <w:rFonts w:ascii="Helvetica" w:hAnsi="Helvetica" w:cs="Helvetica"/>
          <w:b/>
          <w:bCs/>
          <w:color w:val="222222"/>
          <w:sz w:val="21"/>
          <w:szCs w:val="21"/>
        </w:rPr>
      </w:pPr>
    </w:p>
    <w:p w14:paraId="44EC3DAA"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ВИДОВ</w:t>
      </w:r>
      <w:r w:rsidRPr="009C5217">
        <w:rPr>
          <w:rFonts w:ascii="Helvetica" w:hAnsi="Helvetica" w:cs="Helvetica"/>
          <w:b/>
          <w:bCs/>
          <w:color w:val="222222"/>
          <w:sz w:val="21"/>
          <w:szCs w:val="21"/>
        </w:rPr>
        <w:t>.</w:t>
      </w:r>
    </w:p>
    <w:p w14:paraId="36067C73" w14:textId="77777777" w:rsidR="009C5217" w:rsidRPr="009C5217" w:rsidRDefault="009C5217" w:rsidP="009C5217">
      <w:pPr>
        <w:rPr>
          <w:rFonts w:ascii="Helvetica" w:hAnsi="Helvetica" w:cs="Helvetica"/>
          <w:b/>
          <w:bCs/>
          <w:color w:val="222222"/>
          <w:sz w:val="21"/>
          <w:szCs w:val="21"/>
        </w:rPr>
      </w:pPr>
    </w:p>
    <w:p w14:paraId="31E10B84"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 xml:space="preserve">1. </w:t>
      </w:r>
      <w:r w:rsidRPr="009C5217">
        <w:rPr>
          <w:rFonts w:ascii="Helvetica" w:hAnsi="Helvetica" w:cs="Helvetica" w:hint="eastAsia"/>
          <w:b/>
          <w:bCs/>
          <w:color w:val="222222"/>
          <w:sz w:val="21"/>
          <w:szCs w:val="21"/>
        </w:rPr>
        <w:t>Корень</w:t>
      </w:r>
    </w:p>
    <w:p w14:paraId="21838239" w14:textId="77777777" w:rsidR="009C5217" w:rsidRPr="009C5217" w:rsidRDefault="009C5217" w:rsidP="009C5217">
      <w:pPr>
        <w:rPr>
          <w:rFonts w:ascii="Helvetica" w:hAnsi="Helvetica" w:cs="Helvetica"/>
          <w:b/>
          <w:bCs/>
          <w:color w:val="222222"/>
          <w:sz w:val="21"/>
          <w:szCs w:val="21"/>
        </w:rPr>
      </w:pPr>
    </w:p>
    <w:p w14:paraId="4D27922F"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 xml:space="preserve">2. </w:t>
      </w:r>
      <w:r w:rsidRPr="009C5217">
        <w:rPr>
          <w:rFonts w:ascii="Helvetica" w:hAnsi="Helvetica" w:cs="Helvetica" w:hint="eastAsia"/>
          <w:b/>
          <w:bCs/>
          <w:color w:val="222222"/>
          <w:sz w:val="21"/>
          <w:szCs w:val="21"/>
        </w:rPr>
        <w:t>Стебель</w:t>
      </w:r>
      <w:r w:rsidRPr="009C5217">
        <w:rPr>
          <w:rFonts w:ascii="Helvetica" w:hAnsi="Helvetica" w:cs="Helvetica"/>
          <w:b/>
          <w:bCs/>
          <w:color w:val="222222"/>
          <w:sz w:val="21"/>
          <w:szCs w:val="21"/>
        </w:rPr>
        <w:t>.</w:t>
      </w:r>
    </w:p>
    <w:p w14:paraId="021FE7E0" w14:textId="77777777" w:rsidR="009C5217" w:rsidRPr="009C5217" w:rsidRDefault="009C5217" w:rsidP="009C5217">
      <w:pPr>
        <w:rPr>
          <w:rFonts w:ascii="Helvetica" w:hAnsi="Helvetica" w:cs="Helvetica"/>
          <w:b/>
          <w:bCs/>
          <w:color w:val="222222"/>
          <w:sz w:val="21"/>
          <w:szCs w:val="21"/>
        </w:rPr>
      </w:pPr>
    </w:p>
    <w:p w14:paraId="1D0F24D7"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3.</w:t>
      </w:r>
      <w:r w:rsidRPr="009C5217">
        <w:rPr>
          <w:rFonts w:ascii="Helvetica" w:hAnsi="Helvetica" w:cs="Helvetica" w:hint="eastAsia"/>
          <w:b/>
          <w:bCs/>
          <w:color w:val="222222"/>
          <w:sz w:val="21"/>
          <w:szCs w:val="21"/>
        </w:rPr>
        <w:t>Элементы</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вторичных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тканей</w:t>
      </w:r>
      <w:r w:rsidRPr="009C5217">
        <w:rPr>
          <w:rFonts w:ascii="Helvetica" w:hAnsi="Helvetica" w:cs="Helvetica"/>
          <w:b/>
          <w:bCs/>
          <w:color w:val="222222"/>
          <w:sz w:val="21"/>
          <w:szCs w:val="21"/>
        </w:rPr>
        <w:t>.</w:t>
      </w:r>
    </w:p>
    <w:p w14:paraId="690502E1" w14:textId="77777777" w:rsidR="009C5217" w:rsidRPr="009C5217" w:rsidRDefault="009C5217" w:rsidP="009C5217">
      <w:pPr>
        <w:rPr>
          <w:rFonts w:ascii="Helvetica" w:hAnsi="Helvetica" w:cs="Helvetica"/>
          <w:b/>
          <w:bCs/>
          <w:color w:val="222222"/>
          <w:sz w:val="21"/>
          <w:szCs w:val="21"/>
        </w:rPr>
      </w:pPr>
    </w:p>
    <w:p w14:paraId="004C5A1E"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4.</w:t>
      </w:r>
      <w:r w:rsidRPr="009C5217">
        <w:rPr>
          <w:rFonts w:ascii="Helvetica" w:hAnsi="Helvetica" w:cs="Helvetica" w:hint="eastAsia"/>
          <w:b/>
          <w:bCs/>
          <w:color w:val="222222"/>
          <w:sz w:val="21"/>
          <w:szCs w:val="21"/>
        </w:rPr>
        <w:t>Лист</w:t>
      </w:r>
      <w:r w:rsidRPr="009C5217">
        <w:rPr>
          <w:rFonts w:ascii="Helvetica" w:hAnsi="Helvetica" w:cs="Helvetica"/>
          <w:b/>
          <w:bCs/>
          <w:color w:val="222222"/>
          <w:sz w:val="21"/>
          <w:szCs w:val="21"/>
        </w:rPr>
        <w:t>.</w:t>
      </w:r>
    </w:p>
    <w:p w14:paraId="0C29E55A" w14:textId="77777777" w:rsidR="009C5217" w:rsidRPr="009C5217" w:rsidRDefault="009C5217" w:rsidP="009C5217">
      <w:pPr>
        <w:rPr>
          <w:rFonts w:ascii="Helvetica" w:hAnsi="Helvetica" w:cs="Helvetica"/>
          <w:b/>
          <w:bCs/>
          <w:color w:val="222222"/>
          <w:sz w:val="21"/>
          <w:szCs w:val="21"/>
        </w:rPr>
      </w:pPr>
    </w:p>
    <w:p w14:paraId="3E5066DE"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Глава</w:t>
      </w:r>
      <w:r w:rsidRPr="009C5217">
        <w:rPr>
          <w:rFonts w:ascii="Helvetica" w:hAnsi="Helvetica" w:cs="Helvetica"/>
          <w:b/>
          <w:bCs/>
          <w:color w:val="222222"/>
          <w:sz w:val="21"/>
          <w:szCs w:val="21"/>
        </w:rPr>
        <w:t xml:space="preserve"> 3. </w:t>
      </w:r>
      <w:r w:rsidRPr="009C5217">
        <w:rPr>
          <w:rFonts w:ascii="Helvetica" w:hAnsi="Helvetica" w:cs="Helvetica" w:hint="eastAsia"/>
          <w:b/>
          <w:bCs/>
          <w:color w:val="222222"/>
          <w:sz w:val="21"/>
          <w:szCs w:val="21"/>
        </w:rPr>
        <w:t>СТРОЕНИЕ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ЭПВДЕРМЫ</w:t>
      </w:r>
      <w:r w:rsidRPr="009C5217">
        <w:rPr>
          <w:rFonts w:ascii="Helvetica" w:hAnsi="Helvetica" w:cs="Helvetica"/>
          <w:b/>
          <w:bCs/>
          <w:color w:val="222222"/>
          <w:sz w:val="21"/>
          <w:szCs w:val="21"/>
        </w:rPr>
        <w:t>.</w:t>
      </w:r>
    </w:p>
    <w:p w14:paraId="2D872B35" w14:textId="77777777" w:rsidR="009C5217" w:rsidRPr="009C5217" w:rsidRDefault="009C5217" w:rsidP="009C5217">
      <w:pPr>
        <w:rPr>
          <w:rFonts w:ascii="Helvetica" w:hAnsi="Helvetica" w:cs="Helvetica"/>
          <w:b/>
          <w:bCs/>
          <w:color w:val="222222"/>
          <w:sz w:val="21"/>
          <w:szCs w:val="21"/>
        </w:rPr>
      </w:pPr>
    </w:p>
    <w:p w14:paraId="35914F45"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 xml:space="preserve">1. </w:t>
      </w:r>
      <w:r w:rsidRPr="009C5217">
        <w:rPr>
          <w:rFonts w:ascii="Helvetica" w:hAnsi="Helvetica" w:cs="Helvetica" w:hint="eastAsia"/>
          <w:b/>
          <w:bCs/>
          <w:color w:val="222222"/>
          <w:sz w:val="21"/>
          <w:szCs w:val="21"/>
        </w:rPr>
        <w:t>Опушение</w:t>
      </w:r>
      <w:r w:rsidRPr="009C5217">
        <w:rPr>
          <w:rFonts w:ascii="Helvetica" w:hAnsi="Helvetica" w:cs="Helvetica"/>
          <w:b/>
          <w:bCs/>
          <w:color w:val="222222"/>
          <w:sz w:val="21"/>
          <w:szCs w:val="21"/>
        </w:rPr>
        <w:t>.</w:t>
      </w:r>
    </w:p>
    <w:p w14:paraId="229ADAB1" w14:textId="77777777" w:rsidR="009C5217" w:rsidRPr="009C5217" w:rsidRDefault="009C5217" w:rsidP="009C5217">
      <w:pPr>
        <w:rPr>
          <w:rFonts w:ascii="Helvetica" w:hAnsi="Helvetica" w:cs="Helvetica"/>
          <w:b/>
          <w:bCs/>
          <w:color w:val="222222"/>
          <w:sz w:val="21"/>
          <w:szCs w:val="21"/>
        </w:rPr>
      </w:pPr>
    </w:p>
    <w:p w14:paraId="29C47CDD"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2.</w:t>
      </w:r>
      <w:r w:rsidRPr="009C5217">
        <w:rPr>
          <w:rFonts w:ascii="Helvetica" w:hAnsi="Helvetica" w:cs="Helvetica" w:hint="eastAsia"/>
          <w:b/>
          <w:bCs/>
          <w:color w:val="222222"/>
          <w:sz w:val="21"/>
          <w:szCs w:val="21"/>
        </w:rPr>
        <w:t>Строение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устьичного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аппарата</w:t>
      </w:r>
    </w:p>
    <w:p w14:paraId="71F6E57A" w14:textId="77777777" w:rsidR="009C5217" w:rsidRPr="009C5217" w:rsidRDefault="009C5217" w:rsidP="009C5217">
      <w:pPr>
        <w:rPr>
          <w:rFonts w:ascii="Helvetica" w:hAnsi="Helvetica" w:cs="Helvetica"/>
          <w:b/>
          <w:bCs/>
          <w:color w:val="222222"/>
          <w:sz w:val="21"/>
          <w:szCs w:val="21"/>
        </w:rPr>
      </w:pPr>
    </w:p>
    <w:p w14:paraId="27CE6631"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3.</w:t>
      </w:r>
      <w:r w:rsidRPr="009C5217">
        <w:rPr>
          <w:rFonts w:ascii="Helvetica" w:hAnsi="Helvetica" w:cs="Helvetica" w:hint="eastAsia"/>
          <w:b/>
          <w:bCs/>
          <w:color w:val="222222"/>
          <w:sz w:val="21"/>
          <w:szCs w:val="21"/>
        </w:rPr>
        <w:t>Таксономическое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значение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структуры</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устьичного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аппарата</w:t>
      </w:r>
      <w:r w:rsidRPr="009C5217">
        <w:rPr>
          <w:rFonts w:ascii="Helvetica" w:hAnsi="Helvetica" w:cs="Helvetica"/>
          <w:b/>
          <w:bCs/>
          <w:color w:val="222222"/>
          <w:sz w:val="21"/>
          <w:szCs w:val="21"/>
        </w:rPr>
        <w:t>.</w:t>
      </w:r>
    </w:p>
    <w:p w14:paraId="34333CCB" w14:textId="77777777" w:rsidR="009C5217" w:rsidRPr="009C5217" w:rsidRDefault="009C5217" w:rsidP="009C5217">
      <w:pPr>
        <w:rPr>
          <w:rFonts w:ascii="Helvetica" w:hAnsi="Helvetica" w:cs="Helvetica"/>
          <w:b/>
          <w:bCs/>
          <w:color w:val="222222"/>
          <w:sz w:val="21"/>
          <w:szCs w:val="21"/>
        </w:rPr>
      </w:pPr>
    </w:p>
    <w:p w14:paraId="2CB00D2A"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4.</w:t>
      </w:r>
      <w:r w:rsidRPr="009C5217">
        <w:rPr>
          <w:rFonts w:ascii="Helvetica" w:hAnsi="Helvetica" w:cs="Helvetica" w:hint="eastAsia"/>
          <w:b/>
          <w:bCs/>
          <w:color w:val="222222"/>
          <w:sz w:val="21"/>
          <w:szCs w:val="21"/>
        </w:rPr>
        <w:t>Возможность</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эволюционной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оценки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типов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устьичного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аппарата</w:t>
      </w:r>
    </w:p>
    <w:p w14:paraId="78F5E0CB" w14:textId="77777777" w:rsidR="009C5217" w:rsidRPr="009C5217" w:rsidRDefault="009C5217" w:rsidP="009C5217">
      <w:pPr>
        <w:rPr>
          <w:rFonts w:ascii="Helvetica" w:hAnsi="Helvetica" w:cs="Helvetica"/>
          <w:b/>
          <w:bCs/>
          <w:color w:val="222222"/>
          <w:sz w:val="21"/>
          <w:szCs w:val="21"/>
        </w:rPr>
      </w:pPr>
    </w:p>
    <w:p w14:paraId="0BBDB21A"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5.</w:t>
      </w:r>
      <w:r w:rsidRPr="009C5217">
        <w:rPr>
          <w:rFonts w:ascii="Helvetica" w:hAnsi="Helvetica" w:cs="Helvetica" w:hint="eastAsia"/>
          <w:b/>
          <w:bCs/>
          <w:color w:val="222222"/>
          <w:sz w:val="21"/>
          <w:szCs w:val="21"/>
        </w:rPr>
        <w:t>Тип</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устьичного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аппарата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случае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устьичного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полиморфизма</w:t>
      </w:r>
      <w:r w:rsidRPr="009C5217">
        <w:rPr>
          <w:rFonts w:ascii="Helvetica" w:hAnsi="Helvetica" w:cs="Helvetica"/>
          <w:b/>
          <w:bCs/>
          <w:color w:val="222222"/>
          <w:sz w:val="21"/>
          <w:szCs w:val="21"/>
        </w:rPr>
        <w:t>.</w:t>
      </w:r>
    </w:p>
    <w:p w14:paraId="076647B8" w14:textId="77777777" w:rsidR="009C5217" w:rsidRPr="009C5217" w:rsidRDefault="009C5217" w:rsidP="009C5217">
      <w:pPr>
        <w:rPr>
          <w:rFonts w:ascii="Helvetica" w:hAnsi="Helvetica" w:cs="Helvetica"/>
          <w:b/>
          <w:bCs/>
          <w:color w:val="222222"/>
          <w:sz w:val="21"/>
          <w:szCs w:val="21"/>
        </w:rPr>
      </w:pPr>
    </w:p>
    <w:p w14:paraId="79DA2120"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6.</w:t>
      </w:r>
      <w:r w:rsidRPr="009C5217">
        <w:rPr>
          <w:rFonts w:ascii="Helvetica" w:hAnsi="Helvetica" w:cs="Helvetica" w:hint="eastAsia"/>
          <w:b/>
          <w:bCs/>
          <w:color w:val="222222"/>
          <w:sz w:val="21"/>
          <w:szCs w:val="21"/>
        </w:rPr>
        <w:t>Значение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эпидермалышх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признаков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для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диагностики</w:t>
      </w:r>
      <w:r w:rsidRPr="009C5217">
        <w:rPr>
          <w:rFonts w:ascii="Helvetica" w:hAnsi="Helvetica" w:cs="Helvetica"/>
          <w:b/>
          <w:bCs/>
          <w:color w:val="222222"/>
          <w:sz w:val="21"/>
          <w:szCs w:val="21"/>
        </w:rPr>
        <w:t>.</w:t>
      </w:r>
    </w:p>
    <w:p w14:paraId="4035CD2C" w14:textId="77777777" w:rsidR="009C5217" w:rsidRPr="009C5217" w:rsidRDefault="009C5217" w:rsidP="009C5217">
      <w:pPr>
        <w:rPr>
          <w:rFonts w:ascii="Helvetica" w:hAnsi="Helvetica" w:cs="Helvetica"/>
          <w:b/>
          <w:bCs/>
          <w:color w:val="222222"/>
          <w:sz w:val="21"/>
          <w:szCs w:val="21"/>
        </w:rPr>
      </w:pPr>
    </w:p>
    <w:p w14:paraId="6B0CF742"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Глава</w:t>
      </w:r>
      <w:r w:rsidRPr="009C5217">
        <w:rPr>
          <w:rFonts w:ascii="Helvetica" w:hAnsi="Helvetica" w:cs="Helvetica"/>
          <w:b/>
          <w:bCs/>
          <w:color w:val="222222"/>
          <w:sz w:val="21"/>
          <w:szCs w:val="21"/>
        </w:rPr>
        <w:t xml:space="preserve"> 4. </w:t>
      </w:r>
      <w:r w:rsidRPr="009C5217">
        <w:rPr>
          <w:rFonts w:ascii="Helvetica" w:hAnsi="Helvetica" w:cs="Helvetica" w:hint="eastAsia"/>
          <w:b/>
          <w:bCs/>
          <w:color w:val="222222"/>
          <w:sz w:val="21"/>
          <w:szCs w:val="21"/>
        </w:rPr>
        <w:t>СТРОЕНИЕ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ПЕРВИЧНОЙ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ПРОВОДЯЩЕЙ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СИСТЕМЫ</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ПОБЕГА</w:t>
      </w:r>
    </w:p>
    <w:p w14:paraId="6B769CDB" w14:textId="77777777" w:rsidR="009C5217" w:rsidRPr="009C5217" w:rsidRDefault="009C5217" w:rsidP="009C5217">
      <w:pPr>
        <w:rPr>
          <w:rFonts w:ascii="Helvetica" w:hAnsi="Helvetica" w:cs="Helvetica"/>
          <w:b/>
          <w:bCs/>
          <w:color w:val="222222"/>
          <w:sz w:val="21"/>
          <w:szCs w:val="21"/>
        </w:rPr>
      </w:pPr>
    </w:p>
    <w:p w14:paraId="406C5D64"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 xml:space="preserve">1. </w:t>
      </w:r>
      <w:r w:rsidRPr="009C5217">
        <w:rPr>
          <w:rFonts w:ascii="Helvetica" w:hAnsi="Helvetica" w:cs="Helvetica" w:hint="eastAsia"/>
          <w:b/>
          <w:bCs/>
          <w:color w:val="222222"/>
          <w:sz w:val="21"/>
          <w:szCs w:val="21"/>
        </w:rPr>
        <w:t>Проводящая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система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видов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очередными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листьями</w:t>
      </w:r>
    </w:p>
    <w:p w14:paraId="1847AB75" w14:textId="77777777" w:rsidR="009C5217" w:rsidRPr="009C5217" w:rsidRDefault="009C5217" w:rsidP="009C5217">
      <w:pPr>
        <w:rPr>
          <w:rFonts w:ascii="Helvetica" w:hAnsi="Helvetica" w:cs="Helvetica"/>
          <w:b/>
          <w:bCs/>
          <w:color w:val="222222"/>
          <w:sz w:val="21"/>
          <w:szCs w:val="21"/>
        </w:rPr>
      </w:pPr>
    </w:p>
    <w:p w14:paraId="10897116" w14:textId="77777777" w:rsidR="009C5217" w:rsidRPr="009C5217" w:rsidRDefault="009C5217" w:rsidP="009C5217">
      <w:pPr>
        <w:rPr>
          <w:rFonts w:ascii="Helvetica" w:hAnsi="Helvetica" w:cs="Helvetica"/>
          <w:b/>
          <w:bCs/>
          <w:color w:val="222222"/>
          <w:sz w:val="21"/>
          <w:szCs w:val="21"/>
        </w:rPr>
      </w:pPr>
      <w:proofErr w:type="spellStart"/>
      <w:r w:rsidRPr="009C5217">
        <w:rPr>
          <w:rFonts w:ascii="Helvetica" w:hAnsi="Helvetica" w:cs="Helvetica"/>
          <w:b/>
          <w:bCs/>
          <w:color w:val="222222"/>
          <w:sz w:val="21"/>
          <w:szCs w:val="21"/>
        </w:rPr>
        <w:t>Amaranthus</w:t>
      </w:r>
      <w:proofErr w:type="spellEnd"/>
      <w:r w:rsidRPr="009C5217">
        <w:rPr>
          <w:rFonts w:ascii="Helvetica" w:hAnsi="Helvetica" w:cs="Helvetica"/>
          <w:b/>
          <w:bCs/>
          <w:color w:val="222222"/>
          <w:sz w:val="21"/>
          <w:szCs w:val="21"/>
        </w:rPr>
        <w:t xml:space="preserve">, </w:t>
      </w:r>
      <w:proofErr w:type="spellStart"/>
      <w:r w:rsidRPr="009C5217">
        <w:rPr>
          <w:rFonts w:ascii="Helvetica" w:hAnsi="Helvetica" w:cs="Helvetica"/>
          <w:b/>
          <w:bCs/>
          <w:color w:val="222222"/>
          <w:sz w:val="21"/>
          <w:szCs w:val="21"/>
        </w:rPr>
        <w:t>Celos</w:t>
      </w:r>
      <w:r w:rsidRPr="009C5217">
        <w:rPr>
          <w:rFonts w:ascii="Helvetica" w:hAnsi="Helvetica" w:cs="Helvetica" w:hint="eastAsia"/>
          <w:b/>
          <w:bCs/>
          <w:color w:val="222222"/>
          <w:sz w:val="21"/>
          <w:szCs w:val="21"/>
        </w:rPr>
        <w:t>í</w:t>
      </w:r>
      <w:r w:rsidRPr="009C5217">
        <w:rPr>
          <w:rFonts w:ascii="Helvetica" w:hAnsi="Helvetica" w:cs="Helvetica"/>
          <w:b/>
          <w:bCs/>
          <w:color w:val="222222"/>
          <w:sz w:val="21"/>
          <w:szCs w:val="21"/>
        </w:rPr>
        <w:t>a</w:t>
      </w:r>
      <w:proofErr w:type="spellEnd"/>
      <w:r w:rsidRPr="009C5217">
        <w:rPr>
          <w:rFonts w:ascii="Helvetica" w:hAnsi="Helvetica" w:cs="Helvetica"/>
          <w:b/>
          <w:bCs/>
          <w:color w:val="222222"/>
          <w:sz w:val="21"/>
          <w:szCs w:val="21"/>
        </w:rPr>
        <w:t xml:space="preserve">, </w:t>
      </w:r>
      <w:proofErr w:type="spellStart"/>
      <w:r w:rsidRPr="009C5217">
        <w:rPr>
          <w:rFonts w:ascii="Helvetica" w:hAnsi="Helvetica" w:cs="Helvetica"/>
          <w:b/>
          <w:bCs/>
          <w:color w:val="222222"/>
          <w:sz w:val="21"/>
          <w:szCs w:val="21"/>
        </w:rPr>
        <w:t>Deeringia</w:t>
      </w:r>
      <w:proofErr w:type="spellEnd"/>
    </w:p>
    <w:p w14:paraId="03C41AB5" w14:textId="77777777" w:rsidR="009C5217" w:rsidRPr="009C5217" w:rsidRDefault="009C5217" w:rsidP="009C5217">
      <w:pPr>
        <w:rPr>
          <w:rFonts w:ascii="Helvetica" w:hAnsi="Helvetica" w:cs="Helvetica"/>
          <w:b/>
          <w:bCs/>
          <w:color w:val="222222"/>
          <w:sz w:val="21"/>
          <w:szCs w:val="21"/>
        </w:rPr>
      </w:pPr>
    </w:p>
    <w:p w14:paraId="154150B2"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2.</w:t>
      </w:r>
      <w:r w:rsidRPr="009C5217">
        <w:rPr>
          <w:rFonts w:ascii="Helvetica" w:hAnsi="Helvetica" w:cs="Helvetica" w:hint="eastAsia"/>
          <w:b/>
          <w:bCs/>
          <w:color w:val="222222"/>
          <w:sz w:val="21"/>
          <w:szCs w:val="21"/>
        </w:rPr>
        <w:t>Первичная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проводящая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система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видов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супротивными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листьями</w:t>
      </w:r>
      <w:r w:rsidRPr="009C5217">
        <w:rPr>
          <w:rFonts w:ascii="Helvetica" w:hAnsi="Helvetica" w:cs="Helvetica"/>
          <w:b/>
          <w:bCs/>
          <w:color w:val="222222"/>
          <w:sz w:val="21"/>
          <w:szCs w:val="21"/>
        </w:rPr>
        <w:t xml:space="preserve"> (</w:t>
      </w:r>
      <w:proofErr w:type="spellStart"/>
      <w:r w:rsidRPr="009C5217">
        <w:rPr>
          <w:rFonts w:ascii="Helvetica" w:hAnsi="Helvetica" w:cs="Helvetica"/>
          <w:b/>
          <w:bCs/>
          <w:color w:val="222222"/>
          <w:sz w:val="21"/>
          <w:szCs w:val="21"/>
        </w:rPr>
        <w:t>Alteraanthera</w:t>
      </w:r>
      <w:proofErr w:type="spellEnd"/>
      <w:r w:rsidRPr="009C5217">
        <w:rPr>
          <w:rFonts w:ascii="Helvetica" w:hAnsi="Helvetica" w:cs="Helvetica"/>
          <w:b/>
          <w:bCs/>
          <w:color w:val="222222"/>
          <w:sz w:val="21"/>
          <w:szCs w:val="21"/>
        </w:rPr>
        <w:t xml:space="preserve">, </w:t>
      </w:r>
      <w:proofErr w:type="spellStart"/>
      <w:r w:rsidRPr="009C5217">
        <w:rPr>
          <w:rFonts w:ascii="Helvetica" w:hAnsi="Helvetica" w:cs="Helvetica"/>
          <w:b/>
          <w:bCs/>
          <w:color w:val="222222"/>
          <w:sz w:val="21"/>
          <w:szCs w:val="21"/>
        </w:rPr>
        <w:t>Achyranthes</w:t>
      </w:r>
      <w:proofErr w:type="spellEnd"/>
      <w:r w:rsidRPr="009C5217">
        <w:rPr>
          <w:rFonts w:ascii="Helvetica" w:hAnsi="Helvetica" w:cs="Helvetica"/>
          <w:b/>
          <w:bCs/>
          <w:color w:val="222222"/>
          <w:sz w:val="21"/>
          <w:szCs w:val="21"/>
        </w:rPr>
        <w:t xml:space="preserve">, </w:t>
      </w:r>
      <w:proofErr w:type="spellStart"/>
      <w:r w:rsidRPr="009C5217">
        <w:rPr>
          <w:rFonts w:ascii="Helvetica" w:hAnsi="Helvetica" w:cs="Helvetica"/>
          <w:b/>
          <w:bCs/>
          <w:color w:val="222222"/>
          <w:sz w:val="21"/>
          <w:szCs w:val="21"/>
        </w:rPr>
        <w:t>Gomphrena</w:t>
      </w:r>
      <w:proofErr w:type="spellEnd"/>
      <w:r w:rsidRPr="009C5217">
        <w:rPr>
          <w:rFonts w:ascii="Helvetica" w:hAnsi="Helvetica" w:cs="Helvetica"/>
          <w:b/>
          <w:bCs/>
          <w:color w:val="222222"/>
          <w:sz w:val="21"/>
          <w:szCs w:val="21"/>
        </w:rPr>
        <w:t xml:space="preserve">, </w:t>
      </w:r>
      <w:proofErr w:type="spellStart"/>
      <w:r w:rsidRPr="009C5217">
        <w:rPr>
          <w:rFonts w:ascii="Helvetica" w:hAnsi="Helvetica" w:cs="Helvetica"/>
          <w:b/>
          <w:bCs/>
          <w:color w:val="222222"/>
          <w:sz w:val="21"/>
          <w:szCs w:val="21"/>
        </w:rPr>
        <w:t>Iresine</w:t>
      </w:r>
      <w:proofErr w:type="spellEnd"/>
      <w:r w:rsidRPr="009C5217">
        <w:rPr>
          <w:rFonts w:ascii="Helvetica" w:hAnsi="Helvetica" w:cs="Helvetica"/>
          <w:b/>
          <w:bCs/>
          <w:color w:val="222222"/>
          <w:sz w:val="21"/>
          <w:szCs w:val="21"/>
        </w:rPr>
        <w:t xml:space="preserve"> ).</w:t>
      </w:r>
    </w:p>
    <w:p w14:paraId="05C18653" w14:textId="77777777" w:rsidR="009C5217" w:rsidRPr="009C5217" w:rsidRDefault="009C5217" w:rsidP="009C5217">
      <w:pPr>
        <w:rPr>
          <w:rFonts w:ascii="Helvetica" w:hAnsi="Helvetica" w:cs="Helvetica"/>
          <w:b/>
          <w:bCs/>
          <w:color w:val="222222"/>
          <w:sz w:val="21"/>
          <w:szCs w:val="21"/>
        </w:rPr>
      </w:pPr>
    </w:p>
    <w:p w14:paraId="6C4AC078"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3.</w:t>
      </w:r>
      <w:r w:rsidRPr="009C5217">
        <w:rPr>
          <w:rFonts w:ascii="Helvetica" w:hAnsi="Helvetica" w:cs="Helvetica" w:hint="eastAsia"/>
          <w:b/>
          <w:bCs/>
          <w:color w:val="222222"/>
          <w:sz w:val="21"/>
          <w:szCs w:val="21"/>
        </w:rPr>
        <w:t>Эволюционная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оценка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первичной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проводящей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системы</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побега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амарантовых</w:t>
      </w:r>
      <w:r w:rsidRPr="009C5217">
        <w:rPr>
          <w:rFonts w:ascii="Helvetica" w:hAnsi="Helvetica" w:cs="Helvetica"/>
          <w:b/>
          <w:bCs/>
          <w:color w:val="222222"/>
          <w:sz w:val="21"/>
          <w:szCs w:val="21"/>
        </w:rPr>
        <w:t>.</w:t>
      </w:r>
    </w:p>
    <w:p w14:paraId="0AC69CC8" w14:textId="77777777" w:rsidR="009C5217" w:rsidRPr="009C5217" w:rsidRDefault="009C5217" w:rsidP="009C5217">
      <w:pPr>
        <w:rPr>
          <w:rFonts w:ascii="Helvetica" w:hAnsi="Helvetica" w:cs="Helvetica"/>
          <w:b/>
          <w:bCs/>
          <w:color w:val="222222"/>
          <w:sz w:val="21"/>
          <w:szCs w:val="21"/>
        </w:rPr>
      </w:pPr>
    </w:p>
    <w:p w14:paraId="00794867"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Глава</w:t>
      </w:r>
      <w:r w:rsidRPr="009C5217">
        <w:rPr>
          <w:rFonts w:ascii="Helvetica" w:hAnsi="Helvetica" w:cs="Helvetica"/>
          <w:b/>
          <w:bCs/>
          <w:color w:val="222222"/>
          <w:sz w:val="21"/>
          <w:szCs w:val="21"/>
        </w:rPr>
        <w:t xml:space="preserve"> 5. </w:t>
      </w:r>
      <w:r w:rsidRPr="009C5217">
        <w:rPr>
          <w:rFonts w:ascii="Helvetica" w:hAnsi="Helvetica" w:cs="Helvetica" w:hint="eastAsia"/>
          <w:b/>
          <w:bCs/>
          <w:color w:val="222222"/>
          <w:sz w:val="21"/>
          <w:szCs w:val="21"/>
        </w:rPr>
        <w:t>АТИПИЧНЫЙ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ВТОРИЧНЫЙ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РОСТ</w:t>
      </w:r>
    </w:p>
    <w:p w14:paraId="47DB3D2F" w14:textId="77777777" w:rsidR="009C5217" w:rsidRPr="009C5217" w:rsidRDefault="009C5217" w:rsidP="009C5217">
      <w:pPr>
        <w:rPr>
          <w:rFonts w:ascii="Helvetica" w:hAnsi="Helvetica" w:cs="Helvetica"/>
          <w:b/>
          <w:bCs/>
          <w:color w:val="222222"/>
          <w:sz w:val="21"/>
          <w:szCs w:val="21"/>
        </w:rPr>
      </w:pPr>
    </w:p>
    <w:p w14:paraId="40C6FC88"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1.</w:t>
      </w:r>
      <w:r w:rsidRPr="009C5217">
        <w:rPr>
          <w:rFonts w:ascii="Helvetica" w:hAnsi="Helvetica" w:cs="Helvetica" w:hint="eastAsia"/>
          <w:b/>
          <w:bCs/>
          <w:color w:val="222222"/>
          <w:sz w:val="21"/>
          <w:szCs w:val="21"/>
        </w:rPr>
        <w:t>Обзор</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концепций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атипичного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вторичного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роста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центросеменных</w:t>
      </w:r>
      <w:r w:rsidRPr="009C5217">
        <w:rPr>
          <w:rFonts w:ascii="Helvetica" w:hAnsi="Helvetica" w:cs="Helvetica"/>
          <w:b/>
          <w:bCs/>
          <w:color w:val="222222"/>
          <w:sz w:val="21"/>
          <w:szCs w:val="21"/>
        </w:rPr>
        <w:t>.</w:t>
      </w:r>
    </w:p>
    <w:p w14:paraId="2CD2C526" w14:textId="77777777" w:rsidR="009C5217" w:rsidRPr="009C5217" w:rsidRDefault="009C5217" w:rsidP="009C5217">
      <w:pPr>
        <w:rPr>
          <w:rFonts w:ascii="Helvetica" w:hAnsi="Helvetica" w:cs="Helvetica"/>
          <w:b/>
          <w:bCs/>
          <w:color w:val="222222"/>
          <w:sz w:val="21"/>
          <w:szCs w:val="21"/>
        </w:rPr>
      </w:pPr>
    </w:p>
    <w:p w14:paraId="2CE2112E"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2.</w:t>
      </w:r>
      <w:r w:rsidRPr="009C5217">
        <w:rPr>
          <w:rFonts w:ascii="Helvetica" w:hAnsi="Helvetica" w:cs="Helvetica" w:hint="eastAsia"/>
          <w:b/>
          <w:bCs/>
          <w:color w:val="222222"/>
          <w:sz w:val="21"/>
          <w:szCs w:val="21"/>
        </w:rPr>
        <w:t>Способ</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вторичного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утолщения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у</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исследованны</w:t>
      </w:r>
      <w:r w:rsidRPr="009C5217">
        <w:rPr>
          <w:rFonts w:ascii="Helvetica" w:hAnsi="Helvetica" w:cs="Helvetica" w:hint="eastAsia"/>
          <w:b/>
          <w:bCs/>
          <w:color w:val="222222"/>
          <w:sz w:val="21"/>
          <w:szCs w:val="21"/>
        </w:rPr>
        <w:lastRenderedPageBreak/>
        <w:t>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представителей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семейства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ДтагахгЬЬасеае</w:t>
      </w:r>
    </w:p>
    <w:p w14:paraId="77B9EB66" w14:textId="77777777" w:rsidR="009C5217" w:rsidRPr="009C5217" w:rsidRDefault="009C5217" w:rsidP="009C5217">
      <w:pPr>
        <w:rPr>
          <w:rFonts w:ascii="Helvetica" w:hAnsi="Helvetica" w:cs="Helvetica"/>
          <w:b/>
          <w:bCs/>
          <w:color w:val="222222"/>
          <w:sz w:val="21"/>
          <w:szCs w:val="21"/>
        </w:rPr>
      </w:pPr>
    </w:p>
    <w:p w14:paraId="63C82A25" w14:textId="38CDB6CE"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3.</w:t>
      </w:r>
      <w:r w:rsidRPr="009C5217">
        <w:rPr>
          <w:rFonts w:ascii="Helvetica" w:hAnsi="Helvetica" w:cs="Helvetica" w:hint="eastAsia"/>
          <w:b/>
          <w:bCs/>
          <w:color w:val="222222"/>
          <w:sz w:val="21"/>
          <w:szCs w:val="21"/>
        </w:rPr>
        <w:t>Эволюционная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оценка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атипичного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вторичного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утолщения</w:t>
      </w:r>
      <w:r w:rsidRPr="009C5217">
        <w:rPr>
          <w:rFonts w:ascii="Helvetica" w:hAnsi="Helvetica" w:cs="Helvetica"/>
          <w:b/>
          <w:bCs/>
          <w:color w:val="222222"/>
          <w:sz w:val="21"/>
          <w:szCs w:val="21"/>
        </w:rPr>
        <w:t>.</w:t>
      </w:r>
      <w:r w:rsidRPr="009C5217">
        <w:rPr>
          <w:rFonts w:hint="eastAsia"/>
        </w:rPr>
        <w:t xml:space="preserve"> </w:t>
      </w:r>
      <w:r w:rsidRPr="009C5217">
        <w:rPr>
          <w:rFonts w:ascii="Helvetica" w:hAnsi="Helvetica" w:cs="Helvetica" w:hint="eastAsia"/>
          <w:b/>
          <w:bCs/>
          <w:color w:val="222222"/>
          <w:sz w:val="21"/>
          <w:szCs w:val="21"/>
        </w:rPr>
        <w:t>Тимохин</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Александр</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Константинович</w:t>
      </w:r>
      <w:r w:rsidRPr="009C5217">
        <w:rPr>
          <w:rFonts w:ascii="Helvetica" w:hAnsi="Helvetica" w:cs="Helvetica"/>
          <w:b/>
          <w:bCs/>
          <w:color w:val="222222"/>
          <w:sz w:val="21"/>
          <w:szCs w:val="21"/>
        </w:rPr>
        <w:t>.</w:t>
      </w:r>
    </w:p>
    <w:p w14:paraId="1105B6DE"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Сравнительная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анатомия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вегетативных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органов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представителей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семейства</w:t>
      </w:r>
      <w:r w:rsidRPr="009C5217">
        <w:rPr>
          <w:rFonts w:ascii="Helvetica" w:hAnsi="Helvetica" w:cs="Helvetica"/>
          <w:b/>
          <w:bCs/>
          <w:color w:val="222222"/>
          <w:sz w:val="21"/>
          <w:szCs w:val="21"/>
        </w:rPr>
        <w:t xml:space="preserve"> </w:t>
      </w:r>
      <w:proofErr w:type="spellStart"/>
      <w:r w:rsidRPr="009C5217">
        <w:rPr>
          <w:rFonts w:ascii="Helvetica" w:hAnsi="Helvetica" w:cs="Helvetica"/>
          <w:b/>
          <w:bCs/>
          <w:color w:val="222222"/>
          <w:sz w:val="21"/>
          <w:szCs w:val="21"/>
        </w:rPr>
        <w:t>Ambranthaceae</w:t>
      </w:r>
      <w:proofErr w:type="spellEnd"/>
      <w:r w:rsidRPr="009C5217">
        <w:rPr>
          <w:rFonts w:ascii="Helvetica" w:hAnsi="Helvetica" w:cs="Helvetica"/>
          <w:b/>
          <w:bCs/>
          <w:color w:val="222222"/>
          <w:sz w:val="21"/>
          <w:szCs w:val="21"/>
        </w:rPr>
        <w:t xml:space="preserve"> </w:t>
      </w:r>
      <w:proofErr w:type="spellStart"/>
      <w:r w:rsidRPr="009C5217">
        <w:rPr>
          <w:rFonts w:ascii="Helvetica" w:hAnsi="Helvetica" w:cs="Helvetica"/>
          <w:b/>
          <w:bCs/>
          <w:color w:val="222222"/>
          <w:sz w:val="21"/>
          <w:szCs w:val="21"/>
        </w:rPr>
        <w:t>Juss</w:t>
      </w:r>
      <w:proofErr w:type="spellEnd"/>
      <w:r w:rsidRPr="009C5217">
        <w:rPr>
          <w:rFonts w:ascii="Helvetica" w:hAnsi="Helvetica" w:cs="Helvetica"/>
          <w:b/>
          <w:bCs/>
          <w:color w:val="222222"/>
          <w:sz w:val="21"/>
          <w:szCs w:val="21"/>
        </w:rPr>
        <w:t xml:space="preserve">. : </w:t>
      </w:r>
      <w:r w:rsidRPr="009C5217">
        <w:rPr>
          <w:rFonts w:ascii="Helvetica" w:hAnsi="Helvetica" w:cs="Helvetica" w:hint="eastAsia"/>
          <w:b/>
          <w:bCs/>
          <w:color w:val="222222"/>
          <w:sz w:val="21"/>
          <w:szCs w:val="21"/>
        </w:rPr>
        <w:t>диссертация</w:t>
      </w:r>
      <w:r w:rsidRPr="009C5217">
        <w:rPr>
          <w:rFonts w:ascii="Helvetica" w:hAnsi="Helvetica" w:cs="Helvetica"/>
          <w:b/>
          <w:bCs/>
          <w:color w:val="222222"/>
          <w:sz w:val="21"/>
          <w:szCs w:val="21"/>
        </w:rPr>
        <w:t xml:space="preserve"> ... </w:t>
      </w:r>
      <w:r w:rsidRPr="009C5217">
        <w:rPr>
          <w:rFonts w:ascii="Helvetica" w:hAnsi="Helvetica" w:cs="Helvetica" w:hint="eastAsia"/>
          <w:b/>
          <w:bCs/>
          <w:color w:val="222222"/>
          <w:sz w:val="21"/>
          <w:szCs w:val="21"/>
        </w:rPr>
        <w:t>кандидата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биологических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наук</w:t>
      </w:r>
      <w:r w:rsidRPr="009C5217">
        <w:rPr>
          <w:rFonts w:ascii="Helvetica" w:hAnsi="Helvetica" w:cs="Helvetica"/>
          <w:b/>
          <w:bCs/>
          <w:color w:val="222222"/>
          <w:sz w:val="21"/>
          <w:szCs w:val="21"/>
        </w:rPr>
        <w:t xml:space="preserve"> : 03.00.05. - </w:t>
      </w:r>
      <w:r w:rsidRPr="009C5217">
        <w:rPr>
          <w:rFonts w:ascii="Helvetica" w:hAnsi="Helvetica" w:cs="Helvetica" w:hint="eastAsia"/>
          <w:b/>
          <w:bCs/>
          <w:color w:val="222222"/>
          <w:sz w:val="21"/>
          <w:szCs w:val="21"/>
        </w:rPr>
        <w:t>Москва</w:t>
      </w:r>
      <w:r w:rsidRPr="009C5217">
        <w:rPr>
          <w:rFonts w:ascii="Helvetica" w:hAnsi="Helvetica" w:cs="Helvetica"/>
          <w:b/>
          <w:bCs/>
          <w:color w:val="222222"/>
          <w:sz w:val="21"/>
          <w:szCs w:val="21"/>
        </w:rPr>
        <w:t xml:space="preserve">, 1984. - 213 </w:t>
      </w:r>
      <w:r w:rsidRPr="009C5217">
        <w:rPr>
          <w:rFonts w:ascii="Helvetica" w:hAnsi="Helvetica" w:cs="Helvetica" w:hint="eastAsia"/>
          <w:b/>
          <w:bCs/>
          <w:color w:val="222222"/>
          <w:sz w:val="21"/>
          <w:szCs w:val="21"/>
        </w:rPr>
        <w:t>с</w:t>
      </w:r>
      <w:r w:rsidRPr="009C5217">
        <w:rPr>
          <w:rFonts w:ascii="Helvetica" w:hAnsi="Helvetica" w:cs="Helvetica"/>
          <w:b/>
          <w:bCs/>
          <w:color w:val="222222"/>
          <w:sz w:val="21"/>
          <w:szCs w:val="21"/>
        </w:rPr>
        <w:t xml:space="preserve">. : </w:t>
      </w:r>
      <w:r w:rsidRPr="009C5217">
        <w:rPr>
          <w:rFonts w:ascii="Helvetica" w:hAnsi="Helvetica" w:cs="Helvetica" w:hint="eastAsia"/>
          <w:b/>
          <w:bCs/>
          <w:color w:val="222222"/>
          <w:sz w:val="21"/>
          <w:szCs w:val="21"/>
        </w:rPr>
        <w:t>ил</w:t>
      </w:r>
      <w:r w:rsidRPr="009C5217">
        <w:rPr>
          <w:rFonts w:ascii="Helvetica" w:hAnsi="Helvetica" w:cs="Helvetica"/>
          <w:b/>
          <w:bCs/>
          <w:color w:val="222222"/>
          <w:sz w:val="21"/>
          <w:szCs w:val="21"/>
        </w:rPr>
        <w:t>.</w:t>
      </w:r>
    </w:p>
    <w:p w14:paraId="23452BEE"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больше</w:t>
      </w:r>
    </w:p>
    <w:p w14:paraId="2FB315AA"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Цитаты</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из</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текста</w:t>
      </w:r>
      <w:r w:rsidRPr="009C5217">
        <w:rPr>
          <w:rFonts w:ascii="Helvetica" w:hAnsi="Helvetica" w:cs="Helvetica"/>
          <w:b/>
          <w:bCs/>
          <w:color w:val="222222"/>
          <w:sz w:val="21"/>
          <w:szCs w:val="21"/>
        </w:rPr>
        <w:t>:</w:t>
      </w:r>
    </w:p>
    <w:p w14:paraId="0452EA30"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стр</w:t>
      </w:r>
      <w:r w:rsidRPr="009C5217">
        <w:rPr>
          <w:rFonts w:ascii="Helvetica" w:hAnsi="Helvetica" w:cs="Helvetica"/>
          <w:b/>
          <w:bCs/>
          <w:color w:val="222222"/>
          <w:sz w:val="21"/>
          <w:szCs w:val="21"/>
        </w:rPr>
        <w:t>. 1</w:t>
      </w:r>
    </w:p>
    <w:p w14:paraId="7BEED53A"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Биологический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факультет</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На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правах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рукописи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УДК</w:t>
      </w:r>
      <w:r w:rsidRPr="009C5217">
        <w:rPr>
          <w:rFonts w:ascii="Helvetica" w:hAnsi="Helvetica" w:cs="Helvetica"/>
          <w:b/>
          <w:bCs/>
          <w:color w:val="222222"/>
          <w:sz w:val="21"/>
          <w:szCs w:val="21"/>
        </w:rPr>
        <w:t xml:space="preserve"> 581.8:582.663 . </w:t>
      </w:r>
      <w:r w:rsidRPr="009C5217">
        <w:rPr>
          <w:rFonts w:ascii="Helvetica" w:hAnsi="Helvetica" w:cs="Helvetica" w:hint="eastAsia"/>
          <w:b/>
          <w:bCs/>
          <w:color w:val="222222"/>
          <w:sz w:val="21"/>
          <w:szCs w:val="21"/>
        </w:rPr>
        <w:t>ТИМОНИН</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Александр</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Константинович</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СРАВНИТЕЛЬНАЯ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АНАТОМИЯ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ВЕГЕТАТИВНЫХ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ОРГАНОВ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ПРЩЦСТАВИТЕЛЕЙ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СЕМЕЙСТВА</w:t>
      </w:r>
      <w:r w:rsidRPr="009C5217">
        <w:rPr>
          <w:rFonts w:ascii="Helvetica" w:hAnsi="Helvetica" w:cs="Helvetica"/>
          <w:b/>
          <w:bCs/>
          <w:color w:val="222222"/>
          <w:sz w:val="21"/>
          <w:szCs w:val="21"/>
        </w:rPr>
        <w:t xml:space="preserve"> AMARAOTHACEAE JTJSS, 03.00.05 - </w:t>
      </w:r>
      <w:r w:rsidRPr="009C5217">
        <w:rPr>
          <w:rFonts w:ascii="Helvetica" w:hAnsi="Helvetica" w:cs="Helvetica" w:hint="eastAsia"/>
          <w:b/>
          <w:bCs/>
          <w:color w:val="222222"/>
          <w:sz w:val="21"/>
          <w:szCs w:val="21"/>
        </w:rPr>
        <w:t>Ботанжа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Диссертация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на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соискание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ученой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степени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кандидата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биологических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наук</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Научный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руководитель</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доктор</w:t>
      </w:r>
    </w:p>
    <w:p w14:paraId="14770F34"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стр</w:t>
      </w:r>
      <w:r w:rsidRPr="009C5217">
        <w:rPr>
          <w:rFonts w:ascii="Helvetica" w:hAnsi="Helvetica" w:cs="Helvetica"/>
          <w:b/>
          <w:bCs/>
          <w:color w:val="222222"/>
          <w:sz w:val="21"/>
          <w:szCs w:val="21"/>
        </w:rPr>
        <w:t>. 4</w:t>
      </w:r>
    </w:p>
    <w:p w14:paraId="368EFE8E"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исследований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особенности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представи­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телей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тех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групп</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которые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либо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изучены</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недостаточно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полно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ли­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бо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внутреннему</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строению</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своих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органов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существенно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отлича­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ются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от</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большинства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родственных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таксонов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Большой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теоретический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интерес</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представляет</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изучение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ана­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томии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вегетативных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органов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представителей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семейства</w:t>
      </w:r>
      <w:r w:rsidRPr="009C5217">
        <w:rPr>
          <w:rFonts w:ascii="Helvetica" w:hAnsi="Helvetica" w:cs="Helvetica"/>
          <w:b/>
          <w:bCs/>
          <w:color w:val="222222"/>
          <w:sz w:val="21"/>
          <w:szCs w:val="21"/>
        </w:rPr>
        <w:t xml:space="preserve"> </w:t>
      </w:r>
      <w:proofErr w:type="spellStart"/>
      <w:r w:rsidRPr="009C5217">
        <w:rPr>
          <w:rFonts w:ascii="Helvetica" w:hAnsi="Helvetica" w:cs="Helvetica"/>
          <w:b/>
          <w:bCs/>
          <w:color w:val="222222"/>
          <w:sz w:val="21"/>
          <w:szCs w:val="21"/>
        </w:rPr>
        <w:t>Amarantbaceae</w:t>
      </w:r>
      <w:proofErr w:type="spellEnd"/>
      <w:r w:rsidRPr="009C5217">
        <w:rPr>
          <w:rFonts w:ascii="Helvetica" w:hAnsi="Helvetica" w:cs="Helvetica"/>
          <w:b/>
          <w:bCs/>
          <w:color w:val="222222"/>
          <w:sz w:val="21"/>
          <w:szCs w:val="21"/>
        </w:rPr>
        <w:t>.</w:t>
      </w:r>
      <w:r w:rsidRPr="009C5217">
        <w:rPr>
          <w:rFonts w:ascii="Helvetica" w:hAnsi="Helvetica" w:cs="Helvetica" w:hint="eastAsia"/>
          <w:b/>
          <w:bCs/>
          <w:color w:val="222222"/>
          <w:sz w:val="21"/>
          <w:szCs w:val="21"/>
        </w:rPr>
        <w:t>Такие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особенности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как</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атипичное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вторичное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строение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осевых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органов</w:t>
      </w:r>
      <w:r w:rsidRPr="009C5217">
        <w:rPr>
          <w:rFonts w:ascii="Helvetica" w:hAnsi="Helvetica" w:cs="Helvetica"/>
          <w:b/>
          <w:bCs/>
          <w:color w:val="222222"/>
          <w:sz w:val="21"/>
          <w:szCs w:val="21"/>
        </w:rPr>
        <w:t xml:space="preserve"> (Link, 1807; </w:t>
      </w:r>
      <w:proofErr w:type="spellStart"/>
      <w:r w:rsidRPr="009C5217">
        <w:rPr>
          <w:rFonts w:ascii="Helvetica" w:hAnsi="Helvetica" w:cs="Helvetica"/>
          <w:b/>
          <w:bCs/>
          <w:color w:val="222222"/>
          <w:sz w:val="21"/>
          <w:szCs w:val="21"/>
        </w:rPr>
        <w:t>Regnault</w:t>
      </w:r>
      <w:proofErr w:type="spellEnd"/>
      <w:r w:rsidRPr="009C5217">
        <w:rPr>
          <w:rFonts w:ascii="Helvetica" w:hAnsi="Helvetica" w:cs="Helvetica"/>
          <w:b/>
          <w:bCs/>
          <w:color w:val="222222"/>
          <w:sz w:val="21"/>
          <w:szCs w:val="21"/>
        </w:rPr>
        <w:t xml:space="preserve">, I860; </w:t>
      </w:r>
      <w:proofErr w:type="spellStart"/>
      <w:r w:rsidRPr="009C5217">
        <w:rPr>
          <w:rFonts w:ascii="Helvetica" w:hAnsi="Helvetica" w:cs="Helvetica"/>
          <w:b/>
          <w:bCs/>
          <w:color w:val="222222"/>
          <w:sz w:val="21"/>
          <w:szCs w:val="21"/>
        </w:rPr>
        <w:t>Houlbert</w:t>
      </w:r>
      <w:proofErr w:type="spellEnd"/>
      <w:r w:rsidRPr="009C5217">
        <w:rPr>
          <w:rFonts w:ascii="Helvetica" w:hAnsi="Helvetica" w:cs="Helvetica"/>
          <w:b/>
          <w:bCs/>
          <w:color w:val="222222"/>
          <w:sz w:val="21"/>
          <w:szCs w:val="21"/>
        </w:rPr>
        <w:t xml:space="preserve">, 1893; </w:t>
      </w:r>
      <w:proofErr w:type="spellStart"/>
      <w:r w:rsidRPr="009C5217">
        <w:rPr>
          <w:rFonts w:ascii="Helvetica" w:hAnsi="Helvetica" w:cs="Helvetica"/>
          <w:b/>
          <w:bCs/>
          <w:color w:val="222222"/>
          <w:sz w:val="21"/>
          <w:szCs w:val="21"/>
        </w:rPr>
        <w:t>Pron</w:t>
      </w:r>
      <w:proofErr w:type="spellEnd"/>
      <w:r w:rsidRPr="009C5217">
        <w:rPr>
          <w:rFonts w:ascii="Helvetica" w:hAnsi="Helvetica" w:cs="Helvetica"/>
          <w:b/>
          <w:bCs/>
          <w:color w:val="222222"/>
          <w:sz w:val="21"/>
          <w:szCs w:val="21"/>
        </w:rPr>
        <w:t>,...</w:t>
      </w:r>
    </w:p>
    <w:p w14:paraId="26C85E10"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стр</w:t>
      </w:r>
      <w:r w:rsidRPr="009C5217">
        <w:rPr>
          <w:rFonts w:ascii="Helvetica" w:hAnsi="Helvetica" w:cs="Helvetica"/>
          <w:b/>
          <w:bCs/>
          <w:color w:val="222222"/>
          <w:sz w:val="21"/>
          <w:szCs w:val="21"/>
        </w:rPr>
        <w:t>. 4</w:t>
      </w:r>
    </w:p>
    <w:p w14:paraId="6FCD426F"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становления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структуры</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онто­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генезе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соотношения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онто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филогенеза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структуры</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функции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Результаты</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анатомического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исследования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вегетативных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ор­</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ганов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представителей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семейства</w:t>
      </w:r>
      <w:r w:rsidRPr="009C5217">
        <w:rPr>
          <w:rFonts w:ascii="Helvetica" w:hAnsi="Helvetica" w:cs="Helvetica"/>
          <w:b/>
          <w:bCs/>
          <w:color w:val="222222"/>
          <w:sz w:val="21"/>
          <w:szCs w:val="21"/>
        </w:rPr>
        <w:t xml:space="preserve"> </w:t>
      </w:r>
      <w:proofErr w:type="spellStart"/>
      <w:r w:rsidRPr="009C5217">
        <w:rPr>
          <w:rFonts w:ascii="Helvetica" w:hAnsi="Helvetica" w:cs="Helvetica"/>
          <w:b/>
          <w:bCs/>
          <w:color w:val="222222"/>
          <w:sz w:val="21"/>
          <w:szCs w:val="21"/>
        </w:rPr>
        <w:t>Amaranthaceae</w:t>
      </w:r>
      <w:proofErr w:type="spellEnd"/>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позволят</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не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толь­</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ко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расширить</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наши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знания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закономерно</w:t>
      </w:r>
      <w:r w:rsidRPr="009C5217">
        <w:rPr>
          <w:rFonts w:ascii="Helvetica" w:hAnsi="Helvetica" w:cs="Helvetica" w:hint="eastAsia"/>
          <w:b/>
          <w:bCs/>
          <w:color w:val="222222"/>
          <w:sz w:val="21"/>
          <w:szCs w:val="21"/>
        </w:rPr>
        <w:lastRenderedPageBreak/>
        <w:t>стях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строения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вегета­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тивных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органов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этом</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семействе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но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уточнить</w:t>
      </w:r>
    </w:p>
    <w:p w14:paraId="307A8620" w14:textId="77777777" w:rsidR="009C5217" w:rsidRPr="009C5217" w:rsidRDefault="009C5217" w:rsidP="009C5217">
      <w:pPr>
        <w:rPr>
          <w:rFonts w:ascii="Helvetica" w:hAnsi="Helvetica" w:cs="Helvetica"/>
          <w:b/>
          <w:bCs/>
          <w:color w:val="222222"/>
          <w:sz w:val="21"/>
          <w:szCs w:val="21"/>
        </w:rPr>
      </w:pPr>
    </w:p>
    <w:p w14:paraId="67783F62"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Оглавление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диссертации</w:t>
      </w:r>
    </w:p>
    <w:p w14:paraId="0B247091"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кандидат</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биологических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наук</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Тимохин</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Александр</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Константинович</w:t>
      </w:r>
    </w:p>
    <w:p w14:paraId="0FFF159D"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ВВЕДЕНИЕ</w:t>
      </w:r>
      <w:r w:rsidRPr="009C5217">
        <w:rPr>
          <w:rFonts w:ascii="Helvetica" w:hAnsi="Helvetica" w:cs="Helvetica"/>
          <w:b/>
          <w:bCs/>
          <w:color w:val="222222"/>
          <w:sz w:val="21"/>
          <w:szCs w:val="21"/>
        </w:rPr>
        <w:t>.</w:t>
      </w:r>
    </w:p>
    <w:p w14:paraId="47ECDE95" w14:textId="77777777" w:rsidR="009C5217" w:rsidRPr="009C5217" w:rsidRDefault="009C5217" w:rsidP="009C5217">
      <w:pPr>
        <w:rPr>
          <w:rFonts w:ascii="Helvetica" w:hAnsi="Helvetica" w:cs="Helvetica"/>
          <w:b/>
          <w:bCs/>
          <w:color w:val="222222"/>
          <w:sz w:val="21"/>
          <w:szCs w:val="21"/>
        </w:rPr>
      </w:pPr>
    </w:p>
    <w:p w14:paraId="6523DCF5"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Глава</w:t>
      </w:r>
      <w:r w:rsidRPr="009C5217">
        <w:rPr>
          <w:rFonts w:ascii="Helvetica" w:hAnsi="Helvetica" w:cs="Helvetica"/>
          <w:b/>
          <w:bCs/>
          <w:color w:val="222222"/>
          <w:sz w:val="21"/>
          <w:szCs w:val="21"/>
        </w:rPr>
        <w:t xml:space="preserve"> I. </w:t>
      </w:r>
      <w:r w:rsidRPr="009C5217">
        <w:rPr>
          <w:rFonts w:ascii="Helvetica" w:hAnsi="Helvetica" w:cs="Helvetica" w:hint="eastAsia"/>
          <w:b/>
          <w:bCs/>
          <w:color w:val="222222"/>
          <w:sz w:val="21"/>
          <w:szCs w:val="21"/>
        </w:rPr>
        <w:t>МАТЕРИАЛ</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МЕТОДИКА</w:t>
      </w:r>
      <w:r w:rsidRPr="009C5217">
        <w:rPr>
          <w:rFonts w:ascii="Helvetica" w:hAnsi="Helvetica" w:cs="Helvetica"/>
          <w:b/>
          <w:bCs/>
          <w:color w:val="222222"/>
          <w:sz w:val="21"/>
          <w:szCs w:val="21"/>
        </w:rPr>
        <w:t>.</w:t>
      </w:r>
    </w:p>
    <w:p w14:paraId="2BE0933F" w14:textId="77777777" w:rsidR="009C5217" w:rsidRPr="009C5217" w:rsidRDefault="009C5217" w:rsidP="009C5217">
      <w:pPr>
        <w:rPr>
          <w:rFonts w:ascii="Helvetica" w:hAnsi="Helvetica" w:cs="Helvetica"/>
          <w:b/>
          <w:bCs/>
          <w:color w:val="222222"/>
          <w:sz w:val="21"/>
          <w:szCs w:val="21"/>
        </w:rPr>
      </w:pPr>
    </w:p>
    <w:p w14:paraId="617DB578"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Глава</w:t>
      </w:r>
      <w:r w:rsidRPr="009C5217">
        <w:rPr>
          <w:rFonts w:ascii="Helvetica" w:hAnsi="Helvetica" w:cs="Helvetica"/>
          <w:b/>
          <w:bCs/>
          <w:color w:val="222222"/>
          <w:sz w:val="21"/>
          <w:szCs w:val="21"/>
        </w:rPr>
        <w:t xml:space="preserve"> 2. </w:t>
      </w:r>
      <w:r w:rsidRPr="009C5217">
        <w:rPr>
          <w:rFonts w:ascii="Helvetica" w:hAnsi="Helvetica" w:cs="Helvetica" w:hint="eastAsia"/>
          <w:b/>
          <w:bCs/>
          <w:color w:val="222222"/>
          <w:sz w:val="21"/>
          <w:szCs w:val="21"/>
        </w:rPr>
        <w:t>ОНДАЯ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АНАТОМИЯ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ВЕГЕТАТИВНЫХ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ОРГАНОВ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ИЗУЧЕННЫХ</w:t>
      </w:r>
    </w:p>
    <w:p w14:paraId="2EA7B7C7" w14:textId="77777777" w:rsidR="009C5217" w:rsidRPr="009C5217" w:rsidRDefault="009C5217" w:rsidP="009C5217">
      <w:pPr>
        <w:rPr>
          <w:rFonts w:ascii="Helvetica" w:hAnsi="Helvetica" w:cs="Helvetica"/>
          <w:b/>
          <w:bCs/>
          <w:color w:val="222222"/>
          <w:sz w:val="21"/>
          <w:szCs w:val="21"/>
        </w:rPr>
      </w:pPr>
    </w:p>
    <w:p w14:paraId="73421871"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ВИДОВ</w:t>
      </w:r>
      <w:r w:rsidRPr="009C5217">
        <w:rPr>
          <w:rFonts w:ascii="Helvetica" w:hAnsi="Helvetica" w:cs="Helvetica"/>
          <w:b/>
          <w:bCs/>
          <w:color w:val="222222"/>
          <w:sz w:val="21"/>
          <w:szCs w:val="21"/>
        </w:rPr>
        <w:t>.</w:t>
      </w:r>
    </w:p>
    <w:p w14:paraId="49B0AE5F" w14:textId="77777777" w:rsidR="009C5217" w:rsidRPr="009C5217" w:rsidRDefault="009C5217" w:rsidP="009C5217">
      <w:pPr>
        <w:rPr>
          <w:rFonts w:ascii="Helvetica" w:hAnsi="Helvetica" w:cs="Helvetica"/>
          <w:b/>
          <w:bCs/>
          <w:color w:val="222222"/>
          <w:sz w:val="21"/>
          <w:szCs w:val="21"/>
        </w:rPr>
      </w:pPr>
    </w:p>
    <w:p w14:paraId="1A1E4E27"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 xml:space="preserve">1. </w:t>
      </w:r>
      <w:r w:rsidRPr="009C5217">
        <w:rPr>
          <w:rFonts w:ascii="Helvetica" w:hAnsi="Helvetica" w:cs="Helvetica" w:hint="eastAsia"/>
          <w:b/>
          <w:bCs/>
          <w:color w:val="222222"/>
          <w:sz w:val="21"/>
          <w:szCs w:val="21"/>
        </w:rPr>
        <w:t>Корень</w:t>
      </w:r>
    </w:p>
    <w:p w14:paraId="17A8E744" w14:textId="77777777" w:rsidR="009C5217" w:rsidRPr="009C5217" w:rsidRDefault="009C5217" w:rsidP="009C5217">
      <w:pPr>
        <w:rPr>
          <w:rFonts w:ascii="Helvetica" w:hAnsi="Helvetica" w:cs="Helvetica"/>
          <w:b/>
          <w:bCs/>
          <w:color w:val="222222"/>
          <w:sz w:val="21"/>
          <w:szCs w:val="21"/>
        </w:rPr>
      </w:pPr>
    </w:p>
    <w:p w14:paraId="45BCDEEA"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 xml:space="preserve">2. </w:t>
      </w:r>
      <w:r w:rsidRPr="009C5217">
        <w:rPr>
          <w:rFonts w:ascii="Helvetica" w:hAnsi="Helvetica" w:cs="Helvetica" w:hint="eastAsia"/>
          <w:b/>
          <w:bCs/>
          <w:color w:val="222222"/>
          <w:sz w:val="21"/>
          <w:szCs w:val="21"/>
        </w:rPr>
        <w:t>Стебель</w:t>
      </w:r>
      <w:r w:rsidRPr="009C5217">
        <w:rPr>
          <w:rFonts w:ascii="Helvetica" w:hAnsi="Helvetica" w:cs="Helvetica"/>
          <w:b/>
          <w:bCs/>
          <w:color w:val="222222"/>
          <w:sz w:val="21"/>
          <w:szCs w:val="21"/>
        </w:rPr>
        <w:t>.</w:t>
      </w:r>
    </w:p>
    <w:p w14:paraId="79C08E39" w14:textId="77777777" w:rsidR="009C5217" w:rsidRPr="009C5217" w:rsidRDefault="009C5217" w:rsidP="009C5217">
      <w:pPr>
        <w:rPr>
          <w:rFonts w:ascii="Helvetica" w:hAnsi="Helvetica" w:cs="Helvetica"/>
          <w:b/>
          <w:bCs/>
          <w:color w:val="222222"/>
          <w:sz w:val="21"/>
          <w:szCs w:val="21"/>
        </w:rPr>
      </w:pPr>
    </w:p>
    <w:p w14:paraId="6B1D0B07"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3.</w:t>
      </w:r>
      <w:r w:rsidRPr="009C5217">
        <w:rPr>
          <w:rFonts w:ascii="Helvetica" w:hAnsi="Helvetica" w:cs="Helvetica" w:hint="eastAsia"/>
          <w:b/>
          <w:bCs/>
          <w:color w:val="222222"/>
          <w:sz w:val="21"/>
          <w:szCs w:val="21"/>
        </w:rPr>
        <w:t>Элементы</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вторичных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тканей</w:t>
      </w:r>
      <w:r w:rsidRPr="009C5217">
        <w:rPr>
          <w:rFonts w:ascii="Helvetica" w:hAnsi="Helvetica" w:cs="Helvetica"/>
          <w:b/>
          <w:bCs/>
          <w:color w:val="222222"/>
          <w:sz w:val="21"/>
          <w:szCs w:val="21"/>
        </w:rPr>
        <w:t>.</w:t>
      </w:r>
    </w:p>
    <w:p w14:paraId="543D0227" w14:textId="77777777" w:rsidR="009C5217" w:rsidRPr="009C5217" w:rsidRDefault="009C5217" w:rsidP="009C5217">
      <w:pPr>
        <w:rPr>
          <w:rFonts w:ascii="Helvetica" w:hAnsi="Helvetica" w:cs="Helvetica"/>
          <w:b/>
          <w:bCs/>
          <w:color w:val="222222"/>
          <w:sz w:val="21"/>
          <w:szCs w:val="21"/>
        </w:rPr>
      </w:pPr>
    </w:p>
    <w:p w14:paraId="438880B0"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4.</w:t>
      </w:r>
      <w:r w:rsidRPr="009C5217">
        <w:rPr>
          <w:rFonts w:ascii="Helvetica" w:hAnsi="Helvetica" w:cs="Helvetica" w:hint="eastAsia"/>
          <w:b/>
          <w:bCs/>
          <w:color w:val="222222"/>
          <w:sz w:val="21"/>
          <w:szCs w:val="21"/>
        </w:rPr>
        <w:t>Лист</w:t>
      </w:r>
      <w:r w:rsidRPr="009C5217">
        <w:rPr>
          <w:rFonts w:ascii="Helvetica" w:hAnsi="Helvetica" w:cs="Helvetica"/>
          <w:b/>
          <w:bCs/>
          <w:color w:val="222222"/>
          <w:sz w:val="21"/>
          <w:szCs w:val="21"/>
        </w:rPr>
        <w:t>.</w:t>
      </w:r>
    </w:p>
    <w:p w14:paraId="66BDB6B4" w14:textId="77777777" w:rsidR="009C5217" w:rsidRPr="009C5217" w:rsidRDefault="009C5217" w:rsidP="009C5217">
      <w:pPr>
        <w:rPr>
          <w:rFonts w:ascii="Helvetica" w:hAnsi="Helvetica" w:cs="Helvetica"/>
          <w:b/>
          <w:bCs/>
          <w:color w:val="222222"/>
          <w:sz w:val="21"/>
          <w:szCs w:val="21"/>
        </w:rPr>
      </w:pPr>
    </w:p>
    <w:p w14:paraId="1716FE45"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Глава</w:t>
      </w:r>
      <w:r w:rsidRPr="009C5217">
        <w:rPr>
          <w:rFonts w:ascii="Helvetica" w:hAnsi="Helvetica" w:cs="Helvetica"/>
          <w:b/>
          <w:bCs/>
          <w:color w:val="222222"/>
          <w:sz w:val="21"/>
          <w:szCs w:val="21"/>
        </w:rPr>
        <w:t xml:space="preserve"> 3. </w:t>
      </w:r>
      <w:r w:rsidRPr="009C5217">
        <w:rPr>
          <w:rFonts w:ascii="Helvetica" w:hAnsi="Helvetica" w:cs="Helvetica" w:hint="eastAsia"/>
          <w:b/>
          <w:bCs/>
          <w:color w:val="222222"/>
          <w:sz w:val="21"/>
          <w:szCs w:val="21"/>
        </w:rPr>
        <w:t>СТРОЕНИЕ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ЭПВДЕРМЫ</w:t>
      </w:r>
      <w:r w:rsidRPr="009C5217">
        <w:rPr>
          <w:rFonts w:ascii="Helvetica" w:hAnsi="Helvetica" w:cs="Helvetica"/>
          <w:b/>
          <w:bCs/>
          <w:color w:val="222222"/>
          <w:sz w:val="21"/>
          <w:szCs w:val="21"/>
        </w:rPr>
        <w:t>.</w:t>
      </w:r>
    </w:p>
    <w:p w14:paraId="68255F9A" w14:textId="77777777" w:rsidR="009C5217" w:rsidRPr="009C5217" w:rsidRDefault="009C5217" w:rsidP="009C5217">
      <w:pPr>
        <w:rPr>
          <w:rFonts w:ascii="Helvetica" w:hAnsi="Helvetica" w:cs="Helvetica"/>
          <w:b/>
          <w:bCs/>
          <w:color w:val="222222"/>
          <w:sz w:val="21"/>
          <w:szCs w:val="21"/>
        </w:rPr>
      </w:pPr>
    </w:p>
    <w:p w14:paraId="7CD17C2C"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 xml:space="preserve">1. </w:t>
      </w:r>
      <w:r w:rsidRPr="009C5217">
        <w:rPr>
          <w:rFonts w:ascii="Helvetica" w:hAnsi="Helvetica" w:cs="Helvetica" w:hint="eastAsia"/>
          <w:b/>
          <w:bCs/>
          <w:color w:val="222222"/>
          <w:sz w:val="21"/>
          <w:szCs w:val="21"/>
        </w:rPr>
        <w:t>Опушение</w:t>
      </w:r>
      <w:r w:rsidRPr="009C5217">
        <w:rPr>
          <w:rFonts w:ascii="Helvetica" w:hAnsi="Helvetica" w:cs="Helvetica"/>
          <w:b/>
          <w:bCs/>
          <w:color w:val="222222"/>
          <w:sz w:val="21"/>
          <w:szCs w:val="21"/>
        </w:rPr>
        <w:t>.</w:t>
      </w:r>
    </w:p>
    <w:p w14:paraId="0B958D0A" w14:textId="77777777" w:rsidR="009C5217" w:rsidRPr="009C5217" w:rsidRDefault="009C5217" w:rsidP="009C5217">
      <w:pPr>
        <w:rPr>
          <w:rFonts w:ascii="Helvetica" w:hAnsi="Helvetica" w:cs="Helvetica"/>
          <w:b/>
          <w:bCs/>
          <w:color w:val="222222"/>
          <w:sz w:val="21"/>
          <w:szCs w:val="21"/>
        </w:rPr>
      </w:pPr>
    </w:p>
    <w:p w14:paraId="03505F3A"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2.</w:t>
      </w:r>
      <w:r w:rsidRPr="009C5217">
        <w:rPr>
          <w:rFonts w:ascii="Helvetica" w:hAnsi="Helvetica" w:cs="Helvetica" w:hint="eastAsia"/>
          <w:b/>
          <w:bCs/>
          <w:color w:val="222222"/>
          <w:sz w:val="21"/>
          <w:szCs w:val="21"/>
        </w:rPr>
        <w:t>Строение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устьичного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аппарата</w:t>
      </w:r>
    </w:p>
    <w:p w14:paraId="3D61D617" w14:textId="77777777" w:rsidR="009C5217" w:rsidRPr="009C5217" w:rsidRDefault="009C5217" w:rsidP="009C5217">
      <w:pPr>
        <w:rPr>
          <w:rFonts w:ascii="Helvetica" w:hAnsi="Helvetica" w:cs="Helvetica"/>
          <w:b/>
          <w:bCs/>
          <w:color w:val="222222"/>
          <w:sz w:val="21"/>
          <w:szCs w:val="21"/>
        </w:rPr>
      </w:pPr>
    </w:p>
    <w:p w14:paraId="6D5EF5AA"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3.</w:t>
      </w:r>
      <w:r w:rsidRPr="009C5217">
        <w:rPr>
          <w:rFonts w:ascii="Helvetica" w:hAnsi="Helvetica" w:cs="Helvetica" w:hint="eastAsia"/>
          <w:b/>
          <w:bCs/>
          <w:color w:val="222222"/>
          <w:sz w:val="21"/>
          <w:szCs w:val="21"/>
        </w:rPr>
        <w:t>Таксономическое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значение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структуры</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устьичного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аппарата</w:t>
      </w:r>
      <w:r w:rsidRPr="009C5217">
        <w:rPr>
          <w:rFonts w:ascii="Helvetica" w:hAnsi="Helvetica" w:cs="Helvetica"/>
          <w:b/>
          <w:bCs/>
          <w:color w:val="222222"/>
          <w:sz w:val="21"/>
          <w:szCs w:val="21"/>
        </w:rPr>
        <w:t>.</w:t>
      </w:r>
    </w:p>
    <w:p w14:paraId="6F036C46" w14:textId="77777777" w:rsidR="009C5217" w:rsidRPr="009C5217" w:rsidRDefault="009C5217" w:rsidP="009C5217">
      <w:pPr>
        <w:rPr>
          <w:rFonts w:ascii="Helvetica" w:hAnsi="Helvetica" w:cs="Helvetica"/>
          <w:b/>
          <w:bCs/>
          <w:color w:val="222222"/>
          <w:sz w:val="21"/>
          <w:szCs w:val="21"/>
        </w:rPr>
      </w:pPr>
    </w:p>
    <w:p w14:paraId="715D9A76"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4.</w:t>
      </w:r>
      <w:r w:rsidRPr="009C5217">
        <w:rPr>
          <w:rFonts w:ascii="Helvetica" w:hAnsi="Helvetica" w:cs="Helvetica" w:hint="eastAsia"/>
          <w:b/>
          <w:bCs/>
          <w:color w:val="222222"/>
          <w:sz w:val="21"/>
          <w:szCs w:val="21"/>
        </w:rPr>
        <w:t>Возможность</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эволюционной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оценки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типов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устьичного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аппарата</w:t>
      </w:r>
    </w:p>
    <w:p w14:paraId="2EFB8366" w14:textId="77777777" w:rsidR="009C5217" w:rsidRPr="009C5217" w:rsidRDefault="009C5217" w:rsidP="009C5217">
      <w:pPr>
        <w:rPr>
          <w:rFonts w:ascii="Helvetica" w:hAnsi="Helvetica" w:cs="Helvetica"/>
          <w:b/>
          <w:bCs/>
          <w:color w:val="222222"/>
          <w:sz w:val="21"/>
          <w:szCs w:val="21"/>
        </w:rPr>
      </w:pPr>
    </w:p>
    <w:p w14:paraId="01ECB481"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5.</w:t>
      </w:r>
      <w:r w:rsidRPr="009C5217">
        <w:rPr>
          <w:rFonts w:ascii="Helvetica" w:hAnsi="Helvetica" w:cs="Helvetica" w:hint="eastAsia"/>
          <w:b/>
          <w:bCs/>
          <w:color w:val="222222"/>
          <w:sz w:val="21"/>
          <w:szCs w:val="21"/>
        </w:rPr>
        <w:t>Тип</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устьичного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аппарата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случае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устьичного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полиморфизма</w:t>
      </w:r>
      <w:r w:rsidRPr="009C5217">
        <w:rPr>
          <w:rFonts w:ascii="Helvetica" w:hAnsi="Helvetica" w:cs="Helvetica"/>
          <w:b/>
          <w:bCs/>
          <w:color w:val="222222"/>
          <w:sz w:val="21"/>
          <w:szCs w:val="21"/>
        </w:rPr>
        <w:t>.</w:t>
      </w:r>
    </w:p>
    <w:p w14:paraId="70D5612C" w14:textId="77777777" w:rsidR="009C5217" w:rsidRPr="009C5217" w:rsidRDefault="009C5217" w:rsidP="009C5217">
      <w:pPr>
        <w:rPr>
          <w:rFonts w:ascii="Helvetica" w:hAnsi="Helvetica" w:cs="Helvetica"/>
          <w:b/>
          <w:bCs/>
          <w:color w:val="222222"/>
          <w:sz w:val="21"/>
          <w:szCs w:val="21"/>
        </w:rPr>
      </w:pPr>
    </w:p>
    <w:p w14:paraId="44FDCA8D"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6.</w:t>
      </w:r>
      <w:r w:rsidRPr="009C5217">
        <w:rPr>
          <w:rFonts w:ascii="Helvetica" w:hAnsi="Helvetica" w:cs="Helvetica" w:hint="eastAsia"/>
          <w:b/>
          <w:bCs/>
          <w:color w:val="222222"/>
          <w:sz w:val="21"/>
          <w:szCs w:val="21"/>
        </w:rPr>
        <w:t>Значение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эпидермалышх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признаков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для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диагностики</w:t>
      </w:r>
      <w:r w:rsidRPr="009C5217">
        <w:rPr>
          <w:rFonts w:ascii="Helvetica" w:hAnsi="Helvetica" w:cs="Helvetica"/>
          <w:b/>
          <w:bCs/>
          <w:color w:val="222222"/>
          <w:sz w:val="21"/>
          <w:szCs w:val="21"/>
        </w:rPr>
        <w:t>.</w:t>
      </w:r>
    </w:p>
    <w:p w14:paraId="57504D7A" w14:textId="77777777" w:rsidR="009C5217" w:rsidRPr="009C5217" w:rsidRDefault="009C5217" w:rsidP="009C5217">
      <w:pPr>
        <w:rPr>
          <w:rFonts w:ascii="Helvetica" w:hAnsi="Helvetica" w:cs="Helvetica"/>
          <w:b/>
          <w:bCs/>
          <w:color w:val="222222"/>
          <w:sz w:val="21"/>
          <w:szCs w:val="21"/>
        </w:rPr>
      </w:pPr>
    </w:p>
    <w:p w14:paraId="3EB91B62"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Глава</w:t>
      </w:r>
      <w:r w:rsidRPr="009C5217">
        <w:rPr>
          <w:rFonts w:ascii="Helvetica" w:hAnsi="Helvetica" w:cs="Helvetica"/>
          <w:b/>
          <w:bCs/>
          <w:color w:val="222222"/>
          <w:sz w:val="21"/>
          <w:szCs w:val="21"/>
        </w:rPr>
        <w:t xml:space="preserve"> 4. </w:t>
      </w:r>
      <w:r w:rsidRPr="009C5217">
        <w:rPr>
          <w:rFonts w:ascii="Helvetica" w:hAnsi="Helvetica" w:cs="Helvetica" w:hint="eastAsia"/>
          <w:b/>
          <w:bCs/>
          <w:color w:val="222222"/>
          <w:sz w:val="21"/>
          <w:szCs w:val="21"/>
        </w:rPr>
        <w:t>СТРОЕНИЕ</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ПЕРВИЧНОЙ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ПРОВОДЯЩЕЙ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СИСТЕМЫ</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ПОБЕГА</w:t>
      </w:r>
    </w:p>
    <w:p w14:paraId="5E5C652D" w14:textId="77777777" w:rsidR="009C5217" w:rsidRPr="009C5217" w:rsidRDefault="009C5217" w:rsidP="009C5217">
      <w:pPr>
        <w:rPr>
          <w:rFonts w:ascii="Helvetica" w:hAnsi="Helvetica" w:cs="Helvetica"/>
          <w:b/>
          <w:bCs/>
          <w:color w:val="222222"/>
          <w:sz w:val="21"/>
          <w:szCs w:val="21"/>
        </w:rPr>
      </w:pPr>
    </w:p>
    <w:p w14:paraId="19A262BD"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 xml:space="preserve">1. </w:t>
      </w:r>
      <w:r w:rsidRPr="009C5217">
        <w:rPr>
          <w:rFonts w:ascii="Helvetica" w:hAnsi="Helvetica" w:cs="Helvetica" w:hint="eastAsia"/>
          <w:b/>
          <w:bCs/>
          <w:color w:val="222222"/>
          <w:sz w:val="21"/>
          <w:szCs w:val="21"/>
        </w:rPr>
        <w:t>Проводящая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система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видов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очередными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листьями</w:t>
      </w:r>
    </w:p>
    <w:p w14:paraId="05B2BC03" w14:textId="77777777" w:rsidR="009C5217" w:rsidRPr="009C5217" w:rsidRDefault="009C5217" w:rsidP="009C5217">
      <w:pPr>
        <w:rPr>
          <w:rFonts w:ascii="Helvetica" w:hAnsi="Helvetica" w:cs="Helvetica"/>
          <w:b/>
          <w:bCs/>
          <w:color w:val="222222"/>
          <w:sz w:val="21"/>
          <w:szCs w:val="21"/>
        </w:rPr>
      </w:pPr>
    </w:p>
    <w:p w14:paraId="34E38047" w14:textId="77777777" w:rsidR="009C5217" w:rsidRPr="009C5217" w:rsidRDefault="009C5217" w:rsidP="009C5217">
      <w:pPr>
        <w:rPr>
          <w:rFonts w:ascii="Helvetica" w:hAnsi="Helvetica" w:cs="Helvetica"/>
          <w:b/>
          <w:bCs/>
          <w:color w:val="222222"/>
          <w:sz w:val="21"/>
          <w:szCs w:val="21"/>
        </w:rPr>
      </w:pPr>
      <w:proofErr w:type="spellStart"/>
      <w:r w:rsidRPr="009C5217">
        <w:rPr>
          <w:rFonts w:ascii="Helvetica" w:hAnsi="Helvetica" w:cs="Helvetica"/>
          <w:b/>
          <w:bCs/>
          <w:color w:val="222222"/>
          <w:sz w:val="21"/>
          <w:szCs w:val="21"/>
        </w:rPr>
        <w:t>Amaranthus</w:t>
      </w:r>
      <w:proofErr w:type="spellEnd"/>
      <w:r w:rsidRPr="009C5217">
        <w:rPr>
          <w:rFonts w:ascii="Helvetica" w:hAnsi="Helvetica" w:cs="Helvetica"/>
          <w:b/>
          <w:bCs/>
          <w:color w:val="222222"/>
          <w:sz w:val="21"/>
          <w:szCs w:val="21"/>
        </w:rPr>
        <w:t xml:space="preserve">, </w:t>
      </w:r>
      <w:proofErr w:type="spellStart"/>
      <w:r w:rsidRPr="009C5217">
        <w:rPr>
          <w:rFonts w:ascii="Helvetica" w:hAnsi="Helvetica" w:cs="Helvetica"/>
          <w:b/>
          <w:bCs/>
          <w:color w:val="222222"/>
          <w:sz w:val="21"/>
          <w:szCs w:val="21"/>
        </w:rPr>
        <w:t>Celos</w:t>
      </w:r>
      <w:r w:rsidRPr="009C5217">
        <w:rPr>
          <w:rFonts w:ascii="Helvetica" w:hAnsi="Helvetica" w:cs="Helvetica" w:hint="eastAsia"/>
          <w:b/>
          <w:bCs/>
          <w:color w:val="222222"/>
          <w:sz w:val="21"/>
          <w:szCs w:val="21"/>
        </w:rPr>
        <w:t>í</w:t>
      </w:r>
      <w:r w:rsidRPr="009C5217">
        <w:rPr>
          <w:rFonts w:ascii="Helvetica" w:hAnsi="Helvetica" w:cs="Helvetica"/>
          <w:b/>
          <w:bCs/>
          <w:color w:val="222222"/>
          <w:sz w:val="21"/>
          <w:szCs w:val="21"/>
        </w:rPr>
        <w:t>a</w:t>
      </w:r>
      <w:proofErr w:type="spellEnd"/>
      <w:r w:rsidRPr="009C5217">
        <w:rPr>
          <w:rFonts w:ascii="Helvetica" w:hAnsi="Helvetica" w:cs="Helvetica"/>
          <w:b/>
          <w:bCs/>
          <w:color w:val="222222"/>
          <w:sz w:val="21"/>
          <w:szCs w:val="21"/>
        </w:rPr>
        <w:t xml:space="preserve">, </w:t>
      </w:r>
      <w:proofErr w:type="spellStart"/>
      <w:r w:rsidRPr="009C5217">
        <w:rPr>
          <w:rFonts w:ascii="Helvetica" w:hAnsi="Helvetica" w:cs="Helvetica"/>
          <w:b/>
          <w:bCs/>
          <w:color w:val="222222"/>
          <w:sz w:val="21"/>
          <w:szCs w:val="21"/>
        </w:rPr>
        <w:t>Deeringia</w:t>
      </w:r>
      <w:proofErr w:type="spellEnd"/>
    </w:p>
    <w:p w14:paraId="16BCFEAF" w14:textId="77777777" w:rsidR="009C5217" w:rsidRPr="009C5217" w:rsidRDefault="009C5217" w:rsidP="009C5217">
      <w:pPr>
        <w:rPr>
          <w:rFonts w:ascii="Helvetica" w:hAnsi="Helvetica" w:cs="Helvetica"/>
          <w:b/>
          <w:bCs/>
          <w:color w:val="222222"/>
          <w:sz w:val="21"/>
          <w:szCs w:val="21"/>
        </w:rPr>
      </w:pPr>
    </w:p>
    <w:p w14:paraId="6B833FB6"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2.</w:t>
      </w:r>
      <w:r w:rsidRPr="009C5217">
        <w:rPr>
          <w:rFonts w:ascii="Helvetica" w:hAnsi="Helvetica" w:cs="Helvetica" w:hint="eastAsia"/>
          <w:b/>
          <w:bCs/>
          <w:color w:val="222222"/>
          <w:sz w:val="21"/>
          <w:szCs w:val="21"/>
        </w:rPr>
        <w:t>Первичная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проводящая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система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видов</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супротивными</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листьями</w:t>
      </w:r>
      <w:r w:rsidRPr="009C5217">
        <w:rPr>
          <w:rFonts w:ascii="Helvetica" w:hAnsi="Helvetica" w:cs="Helvetica"/>
          <w:b/>
          <w:bCs/>
          <w:color w:val="222222"/>
          <w:sz w:val="21"/>
          <w:szCs w:val="21"/>
        </w:rPr>
        <w:t xml:space="preserve"> (</w:t>
      </w:r>
      <w:proofErr w:type="spellStart"/>
      <w:r w:rsidRPr="009C5217">
        <w:rPr>
          <w:rFonts w:ascii="Helvetica" w:hAnsi="Helvetica" w:cs="Helvetica"/>
          <w:b/>
          <w:bCs/>
          <w:color w:val="222222"/>
          <w:sz w:val="21"/>
          <w:szCs w:val="21"/>
        </w:rPr>
        <w:t>Alteraanthera</w:t>
      </w:r>
      <w:proofErr w:type="spellEnd"/>
      <w:r w:rsidRPr="009C5217">
        <w:rPr>
          <w:rFonts w:ascii="Helvetica" w:hAnsi="Helvetica" w:cs="Helvetica"/>
          <w:b/>
          <w:bCs/>
          <w:color w:val="222222"/>
          <w:sz w:val="21"/>
          <w:szCs w:val="21"/>
        </w:rPr>
        <w:t xml:space="preserve">, </w:t>
      </w:r>
      <w:proofErr w:type="spellStart"/>
      <w:r w:rsidRPr="009C5217">
        <w:rPr>
          <w:rFonts w:ascii="Helvetica" w:hAnsi="Helvetica" w:cs="Helvetica"/>
          <w:b/>
          <w:bCs/>
          <w:color w:val="222222"/>
          <w:sz w:val="21"/>
          <w:szCs w:val="21"/>
        </w:rPr>
        <w:t>Achyranthes</w:t>
      </w:r>
      <w:proofErr w:type="spellEnd"/>
      <w:r w:rsidRPr="009C5217">
        <w:rPr>
          <w:rFonts w:ascii="Helvetica" w:hAnsi="Helvetica" w:cs="Helvetica"/>
          <w:b/>
          <w:bCs/>
          <w:color w:val="222222"/>
          <w:sz w:val="21"/>
          <w:szCs w:val="21"/>
        </w:rPr>
        <w:t xml:space="preserve">, </w:t>
      </w:r>
      <w:proofErr w:type="spellStart"/>
      <w:r w:rsidRPr="009C5217">
        <w:rPr>
          <w:rFonts w:ascii="Helvetica" w:hAnsi="Helvetica" w:cs="Helvetica"/>
          <w:b/>
          <w:bCs/>
          <w:color w:val="222222"/>
          <w:sz w:val="21"/>
          <w:szCs w:val="21"/>
        </w:rPr>
        <w:t>Gomphrena</w:t>
      </w:r>
      <w:proofErr w:type="spellEnd"/>
      <w:r w:rsidRPr="009C5217">
        <w:rPr>
          <w:rFonts w:ascii="Helvetica" w:hAnsi="Helvetica" w:cs="Helvetica"/>
          <w:b/>
          <w:bCs/>
          <w:color w:val="222222"/>
          <w:sz w:val="21"/>
          <w:szCs w:val="21"/>
        </w:rPr>
        <w:t xml:space="preserve">, </w:t>
      </w:r>
      <w:proofErr w:type="spellStart"/>
      <w:r w:rsidRPr="009C5217">
        <w:rPr>
          <w:rFonts w:ascii="Helvetica" w:hAnsi="Helvetica" w:cs="Helvetica"/>
          <w:b/>
          <w:bCs/>
          <w:color w:val="222222"/>
          <w:sz w:val="21"/>
          <w:szCs w:val="21"/>
        </w:rPr>
        <w:t>Iresine</w:t>
      </w:r>
      <w:proofErr w:type="spellEnd"/>
      <w:r w:rsidRPr="009C5217">
        <w:rPr>
          <w:rFonts w:ascii="Helvetica" w:hAnsi="Helvetica" w:cs="Helvetica"/>
          <w:b/>
          <w:bCs/>
          <w:color w:val="222222"/>
          <w:sz w:val="21"/>
          <w:szCs w:val="21"/>
        </w:rPr>
        <w:t xml:space="preserve"> ).</w:t>
      </w:r>
    </w:p>
    <w:p w14:paraId="2530158A" w14:textId="77777777" w:rsidR="009C5217" w:rsidRPr="009C5217" w:rsidRDefault="009C5217" w:rsidP="009C5217">
      <w:pPr>
        <w:rPr>
          <w:rFonts w:ascii="Helvetica" w:hAnsi="Helvetica" w:cs="Helvetica"/>
          <w:b/>
          <w:bCs/>
          <w:color w:val="222222"/>
          <w:sz w:val="21"/>
          <w:szCs w:val="21"/>
        </w:rPr>
      </w:pPr>
    </w:p>
    <w:p w14:paraId="40B722AE"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3.</w:t>
      </w:r>
      <w:r w:rsidRPr="009C5217">
        <w:rPr>
          <w:rFonts w:ascii="Helvetica" w:hAnsi="Helvetica" w:cs="Helvetica" w:hint="eastAsia"/>
          <w:b/>
          <w:bCs/>
          <w:color w:val="222222"/>
          <w:sz w:val="21"/>
          <w:szCs w:val="21"/>
        </w:rPr>
        <w:t>Эволюционная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оценка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первичной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проводящей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системы</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побега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амарантовых</w:t>
      </w:r>
      <w:r w:rsidRPr="009C5217">
        <w:rPr>
          <w:rFonts w:ascii="Helvetica" w:hAnsi="Helvetica" w:cs="Helvetica"/>
          <w:b/>
          <w:bCs/>
          <w:color w:val="222222"/>
          <w:sz w:val="21"/>
          <w:szCs w:val="21"/>
        </w:rPr>
        <w:t>.</w:t>
      </w:r>
    </w:p>
    <w:p w14:paraId="4CBA34FE" w14:textId="77777777" w:rsidR="009C5217" w:rsidRPr="009C5217" w:rsidRDefault="009C5217" w:rsidP="009C5217">
      <w:pPr>
        <w:rPr>
          <w:rFonts w:ascii="Helvetica" w:hAnsi="Helvetica" w:cs="Helvetica"/>
          <w:b/>
          <w:bCs/>
          <w:color w:val="222222"/>
          <w:sz w:val="21"/>
          <w:szCs w:val="21"/>
        </w:rPr>
      </w:pPr>
    </w:p>
    <w:p w14:paraId="1E8FCE90"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Глава</w:t>
      </w:r>
      <w:r w:rsidRPr="009C5217">
        <w:rPr>
          <w:rFonts w:ascii="Helvetica" w:hAnsi="Helvetica" w:cs="Helvetica"/>
          <w:b/>
          <w:bCs/>
          <w:color w:val="222222"/>
          <w:sz w:val="21"/>
          <w:szCs w:val="21"/>
        </w:rPr>
        <w:t xml:space="preserve"> 5. </w:t>
      </w:r>
      <w:r w:rsidRPr="009C5217">
        <w:rPr>
          <w:rFonts w:ascii="Helvetica" w:hAnsi="Helvetica" w:cs="Helvetica" w:hint="eastAsia"/>
          <w:b/>
          <w:bCs/>
          <w:color w:val="222222"/>
          <w:sz w:val="21"/>
          <w:szCs w:val="21"/>
        </w:rPr>
        <w:t>АТИПИЧНЫЙ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ВТОРИЧНЫЙ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РОСТ</w:t>
      </w:r>
    </w:p>
    <w:p w14:paraId="0DF43F6F" w14:textId="77777777" w:rsidR="009C5217" w:rsidRPr="009C5217" w:rsidRDefault="009C5217" w:rsidP="009C5217">
      <w:pPr>
        <w:rPr>
          <w:rFonts w:ascii="Helvetica" w:hAnsi="Helvetica" w:cs="Helvetica"/>
          <w:b/>
          <w:bCs/>
          <w:color w:val="222222"/>
          <w:sz w:val="21"/>
          <w:szCs w:val="21"/>
        </w:rPr>
      </w:pPr>
    </w:p>
    <w:p w14:paraId="6E3245FC"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1.</w:t>
      </w:r>
      <w:r w:rsidRPr="009C5217">
        <w:rPr>
          <w:rFonts w:ascii="Helvetica" w:hAnsi="Helvetica" w:cs="Helvetica" w:hint="eastAsia"/>
          <w:b/>
          <w:bCs/>
          <w:color w:val="222222"/>
          <w:sz w:val="21"/>
          <w:szCs w:val="21"/>
        </w:rPr>
        <w:t>Обзор</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концепций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атипичного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вторичного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рост</w:t>
      </w:r>
      <w:r w:rsidRPr="009C5217">
        <w:rPr>
          <w:rFonts w:ascii="Helvetica" w:hAnsi="Helvetica" w:cs="Helvetica" w:hint="eastAsia"/>
          <w:b/>
          <w:bCs/>
          <w:color w:val="222222"/>
          <w:sz w:val="21"/>
          <w:szCs w:val="21"/>
        </w:rPr>
        <w:lastRenderedPageBreak/>
        <w:t>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центросеменных</w:t>
      </w:r>
      <w:r w:rsidRPr="009C5217">
        <w:rPr>
          <w:rFonts w:ascii="Helvetica" w:hAnsi="Helvetica" w:cs="Helvetica"/>
          <w:b/>
          <w:bCs/>
          <w:color w:val="222222"/>
          <w:sz w:val="21"/>
          <w:szCs w:val="21"/>
        </w:rPr>
        <w:t>.</w:t>
      </w:r>
    </w:p>
    <w:p w14:paraId="19B3CB63" w14:textId="77777777" w:rsidR="009C5217" w:rsidRPr="009C5217" w:rsidRDefault="009C5217" w:rsidP="009C5217">
      <w:pPr>
        <w:rPr>
          <w:rFonts w:ascii="Helvetica" w:hAnsi="Helvetica" w:cs="Helvetica"/>
          <w:b/>
          <w:bCs/>
          <w:color w:val="222222"/>
          <w:sz w:val="21"/>
          <w:szCs w:val="21"/>
        </w:rPr>
      </w:pPr>
    </w:p>
    <w:p w14:paraId="218E4BBD" w14:textId="77777777" w:rsidR="009C5217" w:rsidRPr="009C5217" w:rsidRDefault="009C5217" w:rsidP="009C5217">
      <w:pPr>
        <w:rPr>
          <w:rFonts w:ascii="Helvetica" w:hAnsi="Helvetica" w:cs="Helvetica"/>
          <w:b/>
          <w:bCs/>
          <w:color w:val="222222"/>
          <w:sz w:val="21"/>
          <w:szCs w:val="21"/>
        </w:rPr>
      </w:pPr>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2.</w:t>
      </w:r>
      <w:r w:rsidRPr="009C5217">
        <w:rPr>
          <w:rFonts w:ascii="Helvetica" w:hAnsi="Helvetica" w:cs="Helvetica" w:hint="eastAsia"/>
          <w:b/>
          <w:bCs/>
          <w:color w:val="222222"/>
          <w:sz w:val="21"/>
          <w:szCs w:val="21"/>
        </w:rPr>
        <w:t>Способ</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вторичного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утолщения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у</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исследованных</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представителей</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семейства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ДтагахгЬЬасеае</w:t>
      </w:r>
    </w:p>
    <w:p w14:paraId="6AFC6308" w14:textId="77777777" w:rsidR="009C5217" w:rsidRPr="009C5217" w:rsidRDefault="009C5217" w:rsidP="009C5217">
      <w:pPr>
        <w:rPr>
          <w:rFonts w:ascii="Helvetica" w:hAnsi="Helvetica" w:cs="Helvetica"/>
          <w:b/>
          <w:bCs/>
          <w:color w:val="222222"/>
          <w:sz w:val="21"/>
          <w:szCs w:val="21"/>
        </w:rPr>
      </w:pPr>
    </w:p>
    <w:p w14:paraId="0C1B29AA" w14:textId="6F700DC8" w:rsidR="008A0C40" w:rsidRPr="009C5217" w:rsidRDefault="009C5217" w:rsidP="009C5217">
      <w:r w:rsidRPr="009C5217">
        <w:rPr>
          <w:rFonts w:ascii="Helvetica" w:hAnsi="Helvetica" w:cs="Helvetica" w:hint="eastAsia"/>
          <w:b/>
          <w:bCs/>
          <w:color w:val="222222"/>
          <w:sz w:val="21"/>
          <w:szCs w:val="21"/>
        </w:rPr>
        <w:t>§</w:t>
      </w:r>
      <w:r w:rsidRPr="009C5217">
        <w:rPr>
          <w:rFonts w:ascii="Helvetica" w:hAnsi="Helvetica" w:cs="Helvetica"/>
          <w:b/>
          <w:bCs/>
          <w:color w:val="222222"/>
          <w:sz w:val="21"/>
          <w:szCs w:val="21"/>
        </w:rPr>
        <w:t>3.</w:t>
      </w:r>
      <w:r w:rsidRPr="009C5217">
        <w:rPr>
          <w:rFonts w:ascii="Helvetica" w:hAnsi="Helvetica" w:cs="Helvetica" w:hint="eastAsia"/>
          <w:b/>
          <w:bCs/>
          <w:color w:val="222222"/>
          <w:sz w:val="21"/>
          <w:szCs w:val="21"/>
        </w:rPr>
        <w:t>Эволюционная</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оценка</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атипичного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вторичного</w:t>
      </w:r>
      <w:r w:rsidRPr="009C5217">
        <w:rPr>
          <w:rFonts w:ascii="Helvetica" w:hAnsi="Helvetica" w:cs="Helvetica"/>
          <w:b/>
          <w:bCs/>
          <w:color w:val="222222"/>
          <w:sz w:val="21"/>
          <w:szCs w:val="21"/>
        </w:rPr>
        <w:t xml:space="preserve"> </w:t>
      </w:r>
      <w:r w:rsidRPr="009C5217">
        <w:rPr>
          <w:rFonts w:ascii="Helvetica" w:hAnsi="Helvetica" w:cs="Helvetica" w:hint="eastAsia"/>
          <w:b/>
          <w:bCs/>
          <w:color w:val="222222"/>
          <w:sz w:val="21"/>
          <w:szCs w:val="21"/>
        </w:rPr>
        <w:t>утолщения</w:t>
      </w:r>
      <w:r w:rsidRPr="009C5217">
        <w:rPr>
          <w:rFonts w:ascii="Helvetica" w:hAnsi="Helvetica" w:cs="Helvetica"/>
          <w:b/>
          <w:bCs/>
          <w:color w:val="222222"/>
          <w:sz w:val="21"/>
          <w:szCs w:val="21"/>
        </w:rPr>
        <w:t>.</w:t>
      </w:r>
    </w:p>
    <w:sectPr w:rsidR="008A0C40" w:rsidRPr="009C521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E82BA" w14:textId="77777777" w:rsidR="00270F12" w:rsidRDefault="00270F12">
      <w:pPr>
        <w:spacing w:after="0" w:line="240" w:lineRule="auto"/>
      </w:pPr>
      <w:r>
        <w:separator/>
      </w:r>
    </w:p>
  </w:endnote>
  <w:endnote w:type="continuationSeparator" w:id="0">
    <w:p w14:paraId="2CF2D919" w14:textId="77777777" w:rsidR="00270F12" w:rsidRDefault="0027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44063" w14:textId="77777777" w:rsidR="00270F12" w:rsidRDefault="00270F12"/>
    <w:p w14:paraId="22F6CF96" w14:textId="77777777" w:rsidR="00270F12" w:rsidRDefault="00270F12"/>
    <w:p w14:paraId="71867B1D" w14:textId="77777777" w:rsidR="00270F12" w:rsidRDefault="00270F12"/>
    <w:p w14:paraId="4F2E0EA1" w14:textId="77777777" w:rsidR="00270F12" w:rsidRDefault="00270F12"/>
    <w:p w14:paraId="34F42383" w14:textId="77777777" w:rsidR="00270F12" w:rsidRDefault="00270F12"/>
    <w:p w14:paraId="15031715" w14:textId="77777777" w:rsidR="00270F12" w:rsidRDefault="00270F12"/>
    <w:p w14:paraId="329946D6" w14:textId="77777777" w:rsidR="00270F12" w:rsidRDefault="00270F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C30B11" wp14:editId="398C54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66FBF" w14:textId="77777777" w:rsidR="00270F12" w:rsidRDefault="00270F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C30B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966FBF" w14:textId="77777777" w:rsidR="00270F12" w:rsidRDefault="00270F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3F6126" w14:textId="77777777" w:rsidR="00270F12" w:rsidRDefault="00270F12"/>
    <w:p w14:paraId="437ECDBD" w14:textId="77777777" w:rsidR="00270F12" w:rsidRDefault="00270F12"/>
    <w:p w14:paraId="72A7AAD1" w14:textId="77777777" w:rsidR="00270F12" w:rsidRDefault="00270F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82795A" wp14:editId="437655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6A2F0" w14:textId="77777777" w:rsidR="00270F12" w:rsidRDefault="00270F12"/>
                          <w:p w14:paraId="41F5A6E8" w14:textId="77777777" w:rsidR="00270F12" w:rsidRDefault="00270F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8279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96A2F0" w14:textId="77777777" w:rsidR="00270F12" w:rsidRDefault="00270F12"/>
                    <w:p w14:paraId="41F5A6E8" w14:textId="77777777" w:rsidR="00270F12" w:rsidRDefault="00270F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5107FE" w14:textId="77777777" w:rsidR="00270F12" w:rsidRDefault="00270F12"/>
    <w:p w14:paraId="30AC5CB0" w14:textId="77777777" w:rsidR="00270F12" w:rsidRDefault="00270F12">
      <w:pPr>
        <w:rPr>
          <w:sz w:val="2"/>
          <w:szCs w:val="2"/>
        </w:rPr>
      </w:pPr>
    </w:p>
    <w:p w14:paraId="5F6C955E" w14:textId="77777777" w:rsidR="00270F12" w:rsidRDefault="00270F12"/>
    <w:p w14:paraId="63AB1149" w14:textId="77777777" w:rsidR="00270F12" w:rsidRDefault="00270F12">
      <w:pPr>
        <w:spacing w:after="0" w:line="240" w:lineRule="auto"/>
      </w:pPr>
    </w:p>
  </w:footnote>
  <w:footnote w:type="continuationSeparator" w:id="0">
    <w:p w14:paraId="41194192" w14:textId="77777777" w:rsidR="00270F12" w:rsidRDefault="00270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12"/>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17860</TotalTime>
  <Pages>7</Pages>
  <Words>737</Words>
  <Characters>4201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863</cp:revision>
  <cp:lastPrinted>2009-02-06T05:36:00Z</cp:lastPrinted>
  <dcterms:created xsi:type="dcterms:W3CDTF">2025-11-25T20:19:00Z</dcterms:created>
  <dcterms:modified xsi:type="dcterms:W3CDTF">2025-12-24T09:28:00Z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