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EC6ECB" w:rsidRDefault="00EC6ECB" w:rsidP="00EC6ECB">
      <w:r w:rsidRPr="00073A6F">
        <w:rPr>
          <w:rFonts w:ascii="Times New Roman" w:eastAsia="Times New Roman" w:hAnsi="Times New Roman" w:cs="Times New Roman"/>
          <w:b/>
          <w:sz w:val="24"/>
          <w:szCs w:val="24"/>
          <w:lang w:eastAsia="ru-RU"/>
        </w:rPr>
        <w:t xml:space="preserve">Трепак Віктор Миколайович, </w:t>
      </w:r>
      <w:r w:rsidRPr="00073A6F">
        <w:rPr>
          <w:rFonts w:ascii="Times New Roman" w:eastAsia="Times New Roman" w:hAnsi="Times New Roman" w:cs="Times New Roman"/>
          <w:sz w:val="24"/>
          <w:szCs w:val="24"/>
          <w:lang w:eastAsia="ru-RU"/>
        </w:rPr>
        <w:t>доцент кафедри кримінального права і кримінології юридичного факультету Львівського національного університету імені Івана Франка</w:t>
      </w:r>
      <w:r w:rsidRPr="00073A6F">
        <w:rPr>
          <w:rFonts w:ascii="Times New Roman" w:eastAsia="Times New Roman" w:hAnsi="Times New Roman" w:cs="Times New Roman"/>
          <w:b/>
          <w:sz w:val="24"/>
          <w:szCs w:val="24"/>
          <w:lang w:eastAsia="ru-RU"/>
        </w:rPr>
        <w:t xml:space="preserve">. </w:t>
      </w:r>
      <w:r w:rsidRPr="00073A6F">
        <w:rPr>
          <w:rFonts w:ascii="Times New Roman" w:eastAsia="Times New Roman" w:hAnsi="Times New Roman" w:cs="Times New Roman"/>
          <w:sz w:val="24"/>
          <w:szCs w:val="24"/>
          <w:lang w:eastAsia="ru-RU"/>
        </w:rPr>
        <w:t>Назва дисертації: «Теоретико-прикладні проблеми запобігання та протидії корупції в Україні». Шифр та назва спеціальності – 12.00.08 – кримінальне право та кримінологія; кримінально-виконавче право. Спецрада Д 26.236.02 Інституту держави і права ім..В.М. Корецького</w:t>
      </w:r>
    </w:p>
    <w:sectPr w:rsidR="001136ED" w:rsidRPr="00EC6EC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DEB" w:rsidRDefault="00940DEB">
      <w:pPr>
        <w:spacing w:after="0" w:line="240" w:lineRule="auto"/>
      </w:pPr>
      <w:r>
        <w:separator/>
      </w:r>
    </w:p>
  </w:endnote>
  <w:endnote w:type="continuationSeparator" w:id="0">
    <w:p w:rsidR="00940DEB" w:rsidRDefault="00940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CB78DD">
    <w:pPr>
      <w:rPr>
        <w:sz w:val="2"/>
        <w:szCs w:val="2"/>
      </w:rPr>
    </w:pPr>
    <w:r w:rsidRPr="00CB78D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40DEB" w:rsidRDefault="00CB78DD">
                <w:pPr>
                  <w:spacing w:line="240" w:lineRule="auto"/>
                </w:pPr>
                <w:fldSimple w:instr=" PAGE \* MERGEFORMAT ">
                  <w:r w:rsidR="00940DE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CB78DD">
    <w:pPr>
      <w:rPr>
        <w:sz w:val="2"/>
        <w:szCs w:val="2"/>
      </w:rPr>
    </w:pPr>
    <w:r w:rsidRPr="00CB78D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40DEB" w:rsidRDefault="00CB78DD">
                <w:pPr>
                  <w:spacing w:line="240" w:lineRule="auto"/>
                </w:pPr>
                <w:fldSimple w:instr=" PAGE \* MERGEFORMAT ">
                  <w:r w:rsidR="00EC6ECB" w:rsidRPr="00EC6EC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DEB" w:rsidRDefault="00940DEB"/>
    <w:p w:rsidR="00940DEB" w:rsidRDefault="00940DEB"/>
    <w:p w:rsidR="00940DEB" w:rsidRDefault="00940DEB"/>
    <w:p w:rsidR="00940DEB" w:rsidRDefault="00940DEB"/>
    <w:p w:rsidR="00940DEB" w:rsidRDefault="00940DEB"/>
    <w:p w:rsidR="00940DEB" w:rsidRDefault="00940DEB"/>
    <w:p w:rsidR="00940DEB" w:rsidRDefault="00CB78DD">
      <w:pPr>
        <w:rPr>
          <w:sz w:val="2"/>
          <w:szCs w:val="2"/>
        </w:rPr>
      </w:pPr>
      <w:r w:rsidRPr="00CB78D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40DEB" w:rsidRDefault="00CB78DD">
                  <w:pPr>
                    <w:spacing w:line="240" w:lineRule="auto"/>
                  </w:pPr>
                  <w:fldSimple w:instr=" PAGE \* MERGEFORMAT ">
                    <w:r w:rsidR="00822920" w:rsidRPr="00822920">
                      <w:rPr>
                        <w:rStyle w:val="afffff9"/>
                        <w:b w:val="0"/>
                        <w:bCs w:val="0"/>
                        <w:noProof/>
                      </w:rPr>
                      <w:t>20</w:t>
                    </w:r>
                  </w:fldSimple>
                </w:p>
              </w:txbxContent>
            </v:textbox>
            <w10:wrap anchorx="page" anchory="page"/>
          </v:shape>
        </w:pict>
      </w:r>
    </w:p>
    <w:p w:rsidR="00940DEB" w:rsidRDefault="00940DEB"/>
    <w:p w:rsidR="00940DEB" w:rsidRDefault="00940DEB"/>
    <w:p w:rsidR="00940DEB" w:rsidRDefault="00CB78DD">
      <w:pPr>
        <w:rPr>
          <w:sz w:val="2"/>
          <w:szCs w:val="2"/>
        </w:rPr>
      </w:pPr>
      <w:r w:rsidRPr="00CB78D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40DEB" w:rsidRDefault="00940DEB"/>
              </w:txbxContent>
            </v:textbox>
            <w10:wrap anchorx="page" anchory="page"/>
          </v:shape>
        </w:pict>
      </w:r>
    </w:p>
    <w:p w:rsidR="00940DEB" w:rsidRDefault="00940DEB"/>
    <w:p w:rsidR="00940DEB" w:rsidRDefault="00940DEB">
      <w:pPr>
        <w:rPr>
          <w:sz w:val="2"/>
          <w:szCs w:val="2"/>
        </w:rPr>
      </w:pPr>
    </w:p>
    <w:p w:rsidR="00940DEB" w:rsidRDefault="00940DEB"/>
    <w:p w:rsidR="00940DEB" w:rsidRDefault="00940DEB">
      <w:pPr>
        <w:spacing w:after="0" w:line="240" w:lineRule="auto"/>
      </w:pPr>
    </w:p>
  </w:footnote>
  <w:footnote w:type="continuationSeparator" w:id="0">
    <w:p w:rsidR="00940DEB" w:rsidRDefault="00940D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CB78DD">
    <w:pPr>
      <w:rPr>
        <w:sz w:val="2"/>
        <w:szCs w:val="2"/>
      </w:rPr>
    </w:pPr>
    <w:r w:rsidRPr="00CB78DD">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CB78DD" w:rsidRDefault="00CB78DD"/>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CB78DD">
    <w:pPr>
      <w:rPr>
        <w:sz w:val="2"/>
        <w:szCs w:val="2"/>
      </w:rPr>
    </w:pPr>
    <w:r w:rsidRPr="00CB78DD">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CB78DD" w:rsidRDefault="00CB78DD"/>
            </w:txbxContent>
          </v:textbox>
          <w10:wrap anchorx="page" anchory="page"/>
        </v:shape>
      </w:pict>
    </w:r>
  </w:p>
  <w:p w:rsidR="00940DEB" w:rsidRDefault="00940DEB"/>
  <w:p w:rsidR="00940DEB" w:rsidRPr="005856C0" w:rsidRDefault="00940DE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BAE56-5DEA-48F3-BD82-34BBEEE74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63</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2021-01-12T18:43:00Z</dcterms:created>
  <dcterms:modified xsi:type="dcterms:W3CDTF">2021-01-15T13:31:00Z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