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Бонтлаб</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Василь</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Васильович</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доцент</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кафедри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конституційного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адміністративного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господарського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права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юридичного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факультету</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Академія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праці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соціальних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відносин</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Федерації</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професійних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спілок</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України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Назва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дисертації</w:t>
      </w:r>
      <w:r w:rsidRPr="00715E1F">
        <w:rPr>
          <w:rFonts w:ascii="Verdana" w:eastAsia="Times New Roman" w:hAnsi="Verdana" w:cs="Times New Roman"/>
          <w:color w:val="000000"/>
          <w:kern w:val="0"/>
          <w:sz w:val="24"/>
          <w:szCs w:val="24"/>
          <w:lang w:eastAsia="ru-RU"/>
        </w:rPr>
        <w:t>: &amp;laquo;</w:t>
      </w:r>
      <w:r w:rsidRPr="00715E1F">
        <w:rPr>
          <w:rFonts w:ascii="Verdana" w:eastAsia="Times New Roman" w:hAnsi="Verdana" w:cs="Times New Roman" w:hint="eastAsia"/>
          <w:color w:val="000000"/>
          <w:kern w:val="0"/>
          <w:sz w:val="24"/>
          <w:szCs w:val="24"/>
          <w:lang w:eastAsia="ru-RU"/>
        </w:rPr>
        <w:t>Проблеми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теорії</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практики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регулювання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 xml:space="preserve">)&amp;raquo;. </w:t>
      </w:r>
      <w:r w:rsidRPr="00715E1F">
        <w:rPr>
          <w:rFonts w:ascii="Verdana" w:eastAsia="Times New Roman" w:hAnsi="Verdana" w:cs="Times New Roman" w:hint="eastAsia"/>
          <w:color w:val="000000"/>
          <w:kern w:val="0"/>
          <w:sz w:val="24"/>
          <w:szCs w:val="24"/>
          <w:lang w:eastAsia="ru-RU"/>
        </w:rPr>
        <w:t>Шифр</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назва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спеціальності</w:t>
      </w:r>
      <w:r w:rsidRPr="00715E1F">
        <w:rPr>
          <w:rFonts w:ascii="Verdana" w:eastAsia="Times New Roman" w:hAnsi="Verdana" w:cs="Times New Roman"/>
          <w:color w:val="000000"/>
          <w:kern w:val="0"/>
          <w:sz w:val="24"/>
          <w:szCs w:val="24"/>
          <w:lang w:eastAsia="ru-RU"/>
        </w:rPr>
        <w:t xml:space="preserve">  12.00.05  </w:t>
      </w:r>
      <w:r w:rsidRPr="00715E1F">
        <w:rPr>
          <w:rFonts w:ascii="Verdana" w:eastAsia="Times New Roman" w:hAnsi="Verdana" w:cs="Times New Roman" w:hint="eastAsia"/>
          <w:color w:val="000000"/>
          <w:kern w:val="0"/>
          <w:sz w:val="24"/>
          <w:szCs w:val="24"/>
          <w:lang w:eastAsia="ru-RU"/>
        </w:rPr>
        <w:t>трудове</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право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право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соціального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забезпечення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Шифр</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спеціалізованої</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ради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w:t>
      </w:r>
      <w:r w:rsidRPr="00715E1F">
        <w:rPr>
          <w:rFonts w:ascii="Verdana" w:eastAsia="Times New Roman" w:hAnsi="Verdana" w:cs="Times New Roman"/>
          <w:color w:val="000000"/>
          <w:kern w:val="0"/>
          <w:sz w:val="24"/>
          <w:szCs w:val="24"/>
          <w:lang w:eastAsia="ru-RU"/>
        </w:rPr>
        <w:t xml:space="preserve"> 26.001.46 </w:t>
      </w:r>
      <w:r w:rsidRPr="00715E1F">
        <w:rPr>
          <w:rFonts w:ascii="Verdana" w:eastAsia="Times New Roman" w:hAnsi="Verdana" w:cs="Times New Roman" w:hint="eastAsia"/>
          <w:color w:val="000000"/>
          <w:kern w:val="0"/>
          <w:sz w:val="24"/>
          <w:szCs w:val="24"/>
          <w:lang w:eastAsia="ru-RU"/>
        </w:rPr>
        <w:t>Київський</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національний</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університет</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імені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Тараса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Шевченка</w:t>
      </w:r>
    </w:p>
    <w:p w:rsidR="00715E1F" w:rsidRPr="00715E1F" w:rsidRDefault="00715E1F" w:rsidP="00715E1F">
      <w:pPr>
        <w:rPr>
          <w:rFonts w:ascii="Verdana" w:eastAsia="Times New Roman" w:hAnsi="Verdana" w:cs="Times New Roman"/>
          <w:color w:val="000000"/>
          <w:kern w:val="0"/>
          <w:sz w:val="24"/>
          <w:szCs w:val="24"/>
          <w:lang w:eastAsia="ru-RU"/>
        </w:rPr>
      </w:pPr>
    </w:p>
    <w:p w:rsidR="00715E1F" w:rsidRPr="00715E1F" w:rsidRDefault="00715E1F" w:rsidP="00715E1F">
      <w:pPr>
        <w:rPr>
          <w:rFonts w:ascii="Verdana" w:eastAsia="Times New Roman" w:hAnsi="Verdana" w:cs="Times New Roman"/>
          <w:color w:val="000000"/>
          <w:kern w:val="0"/>
          <w:sz w:val="24"/>
          <w:szCs w:val="24"/>
          <w:lang w:eastAsia="ru-RU"/>
        </w:rPr>
      </w:pPr>
    </w:p>
    <w:p w:rsidR="00715E1F" w:rsidRPr="00715E1F" w:rsidRDefault="00715E1F" w:rsidP="00715E1F">
      <w:pPr>
        <w:rPr>
          <w:rFonts w:ascii="Verdana" w:eastAsia="Times New Roman" w:hAnsi="Verdana" w:cs="Times New Roman"/>
          <w:color w:val="000000"/>
          <w:kern w:val="0"/>
          <w:sz w:val="24"/>
          <w:szCs w:val="24"/>
          <w:lang w:eastAsia="ru-RU"/>
        </w:rPr>
      </w:pPr>
    </w:p>
    <w:p w:rsidR="00715E1F" w:rsidRPr="00715E1F" w:rsidRDefault="00715E1F" w:rsidP="00715E1F">
      <w:pPr>
        <w:rPr>
          <w:rFonts w:ascii="Verdana" w:eastAsia="Times New Roman" w:hAnsi="Verdana" w:cs="Times New Roman"/>
          <w:color w:val="000000"/>
          <w:kern w:val="0"/>
          <w:sz w:val="24"/>
          <w:szCs w:val="24"/>
          <w:lang w:eastAsia="ru-RU"/>
        </w:rPr>
      </w:pP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НАВЧАЛЬНО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НАУКОВИЙ</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ІНСТИТУТ</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ПРАВА</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ІМ</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МАЛИНОВСЬКОГО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НАЦІОНАЛЬНОГО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УНІВЕРСИТЕТУ</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«ОСТРОЗЬКА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АКАДЕМІЯ»</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МІНІСТЕРСТВО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ОСВІТИ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НАУКИ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УКРАЇНИ</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КИЇВСЬКИЙ</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НАЦІОНАЛЬНИЙ</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УНІВЕРСИТЕТ</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ІМЕНІ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ТАРАСА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ШЕВЧЕНКА</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МІНІСТЕРСТВО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ОСВІТИ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НАУКИ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УКРАЇНИ</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Кваліфікаційна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наукова</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праця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правах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рукопису</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БОНТЛАБ</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ВАСИЛЬ</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ВАСИЛЬОВИЧ</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УДК</w:t>
      </w:r>
      <w:r w:rsidRPr="00715E1F">
        <w:rPr>
          <w:rFonts w:ascii="Verdana" w:eastAsia="Times New Roman" w:hAnsi="Verdana" w:cs="Times New Roman"/>
          <w:color w:val="000000"/>
          <w:kern w:val="0"/>
          <w:sz w:val="24"/>
          <w:szCs w:val="24"/>
          <w:lang w:eastAsia="ru-RU"/>
        </w:rPr>
        <w:t xml:space="preserve"> 349.2</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ДИСЕРТАЦІЯ</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ПРОБЛЕМИ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ТЕОРІЇ</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ПРАКТИКИ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ПРАВОВОГО</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РЕГУЛЮВАННЯ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Спеціальності</w:t>
      </w:r>
      <w:r w:rsidRPr="00715E1F">
        <w:rPr>
          <w:rFonts w:ascii="Verdana" w:eastAsia="Times New Roman" w:hAnsi="Verdana" w:cs="Times New Roman"/>
          <w:color w:val="000000"/>
          <w:kern w:val="0"/>
          <w:sz w:val="24"/>
          <w:szCs w:val="24"/>
          <w:lang w:eastAsia="ru-RU"/>
        </w:rPr>
        <w:t xml:space="preserve"> 12.00.05 </w:t>
      </w:r>
      <w:r w:rsidRPr="00715E1F">
        <w:rPr>
          <w:rFonts w:ascii="Verdana" w:eastAsia="Times New Roman" w:hAnsi="Verdana" w:cs="Times New Roman" w:hint="eastAsia"/>
          <w:color w:val="000000"/>
          <w:kern w:val="0"/>
          <w:sz w:val="24"/>
          <w:szCs w:val="24"/>
          <w:lang w:eastAsia="ru-RU"/>
        </w:rPr>
        <w:t>–</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трудове</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право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право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соціального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забезпечення</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Подається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здобуття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наукового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ступеня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доктора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юридичних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наук</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Дисертація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містить</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результати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власних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досліджень</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Використання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ідей</w:t>
      </w:r>
      <w:r w:rsidRPr="00715E1F">
        <w:rPr>
          <w:rFonts w:ascii="Verdana" w:eastAsia="Times New Roman" w:hAnsi="Verdana" w:cs="Times New Roman"/>
          <w:color w:val="000000"/>
          <w:kern w:val="0"/>
          <w:sz w:val="24"/>
          <w:szCs w:val="24"/>
          <w:lang w:eastAsia="ru-RU"/>
        </w:rPr>
        <w:t>,</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результатів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текстів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інших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авторів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мають</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посилання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відповідне</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джерело</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____________________________</w:t>
      </w:r>
      <w:r w:rsidRPr="00715E1F">
        <w:rPr>
          <w:rFonts w:ascii="Verdana" w:eastAsia="Times New Roman" w:hAnsi="Verdana" w:cs="Times New Roman" w:hint="eastAsia"/>
          <w:color w:val="000000"/>
          <w:kern w:val="0"/>
          <w:sz w:val="24"/>
          <w:szCs w:val="24"/>
          <w:lang w:eastAsia="ru-RU"/>
        </w:rPr>
        <w:t>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Бонтлаб</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Науковий</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консультант</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Костюк</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Віктор</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Леонтійович</w:t>
      </w:r>
      <w:r w:rsidRPr="00715E1F">
        <w:rPr>
          <w:rFonts w:ascii="Verdana" w:eastAsia="Times New Roman" w:hAnsi="Verdana" w:cs="Times New Roman"/>
          <w:color w:val="000000"/>
          <w:kern w:val="0"/>
          <w:sz w:val="24"/>
          <w:szCs w:val="24"/>
          <w:lang w:eastAsia="ru-RU"/>
        </w:rPr>
        <w:t>,</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доктор</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юридичних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наук</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доцент</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Київ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w:t>
      </w:r>
      <w:r w:rsidRPr="00715E1F">
        <w:rPr>
          <w:rFonts w:ascii="Verdana" w:eastAsia="Times New Roman" w:hAnsi="Verdana" w:cs="Times New Roman"/>
          <w:color w:val="000000"/>
          <w:kern w:val="0"/>
          <w:sz w:val="24"/>
          <w:szCs w:val="24"/>
          <w:lang w:eastAsia="ru-RU"/>
        </w:rPr>
        <w:t xml:space="preserve"> 2019</w:t>
      </w:r>
    </w:p>
    <w:p w:rsidR="00715E1F" w:rsidRPr="00715E1F" w:rsidRDefault="00715E1F" w:rsidP="00715E1F">
      <w:pPr>
        <w:rPr>
          <w:rFonts w:ascii="Verdana" w:eastAsia="Times New Roman" w:hAnsi="Verdana" w:cs="Times New Roman"/>
          <w:color w:val="000000"/>
          <w:kern w:val="0"/>
          <w:sz w:val="24"/>
          <w:szCs w:val="24"/>
          <w:lang w:eastAsia="ru-RU"/>
        </w:rPr>
      </w:pPr>
    </w:p>
    <w:p w:rsidR="00715E1F" w:rsidRPr="00715E1F" w:rsidRDefault="00715E1F" w:rsidP="00715E1F">
      <w:pPr>
        <w:rPr>
          <w:rFonts w:ascii="Verdana" w:eastAsia="Times New Roman" w:hAnsi="Verdana" w:cs="Times New Roman"/>
          <w:color w:val="000000"/>
          <w:kern w:val="0"/>
          <w:sz w:val="24"/>
          <w:szCs w:val="24"/>
          <w:lang w:eastAsia="ru-RU"/>
        </w:rPr>
      </w:pPr>
    </w:p>
    <w:p w:rsidR="00715E1F" w:rsidRPr="00715E1F" w:rsidRDefault="00715E1F" w:rsidP="00715E1F">
      <w:pPr>
        <w:rPr>
          <w:rFonts w:ascii="Verdana" w:eastAsia="Times New Roman" w:hAnsi="Verdana" w:cs="Times New Roman"/>
          <w:color w:val="000000"/>
          <w:kern w:val="0"/>
          <w:sz w:val="24"/>
          <w:szCs w:val="24"/>
          <w:lang w:eastAsia="ru-RU"/>
        </w:rPr>
      </w:pP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ЗМІСТ</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ВСТУП</w:t>
      </w:r>
      <w:r w:rsidRPr="00715E1F">
        <w:rPr>
          <w:rFonts w:ascii="Verdana" w:eastAsia="Times New Roman" w:hAnsi="Verdana" w:cs="Times New Roman"/>
          <w:color w:val="000000"/>
          <w:kern w:val="0"/>
          <w:sz w:val="24"/>
          <w:szCs w:val="24"/>
          <w:lang w:eastAsia="ru-RU"/>
        </w:rPr>
        <w:t>....................................................................................................................4</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РОЗДІЛ</w:t>
      </w:r>
      <w:r w:rsidRPr="00715E1F">
        <w:rPr>
          <w:rFonts w:ascii="Verdana" w:eastAsia="Times New Roman" w:hAnsi="Verdana" w:cs="Times New Roman"/>
          <w:color w:val="000000"/>
          <w:kern w:val="0"/>
          <w:sz w:val="24"/>
          <w:szCs w:val="24"/>
          <w:lang w:eastAsia="ru-RU"/>
        </w:rPr>
        <w:t xml:space="preserve"> 1 </w:t>
      </w:r>
      <w:r w:rsidRPr="00715E1F">
        <w:rPr>
          <w:rFonts w:ascii="Verdana" w:eastAsia="Times New Roman" w:hAnsi="Verdana" w:cs="Times New Roman" w:hint="eastAsia"/>
          <w:color w:val="000000"/>
          <w:kern w:val="0"/>
          <w:sz w:val="24"/>
          <w:szCs w:val="24"/>
          <w:lang w:eastAsia="ru-RU"/>
        </w:rPr>
        <w:t>ІСТОРИКО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ОСНОВИ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)....................................................................18</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1.1 </w:t>
      </w:r>
      <w:r w:rsidRPr="00715E1F">
        <w:rPr>
          <w:rFonts w:ascii="Verdana" w:eastAsia="Times New Roman" w:hAnsi="Verdana" w:cs="Times New Roman" w:hint="eastAsia"/>
          <w:color w:val="000000"/>
          <w:kern w:val="0"/>
          <w:sz w:val="24"/>
          <w:szCs w:val="24"/>
          <w:lang w:eastAsia="ru-RU"/>
        </w:rPr>
        <w:t>Історико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передумови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зародження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правового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регулювання</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вирішення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xml:space="preserve"> ................................................................................18</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1.2 </w:t>
      </w:r>
      <w:r w:rsidRPr="00715E1F">
        <w:rPr>
          <w:rFonts w:ascii="Verdana" w:eastAsia="Times New Roman" w:hAnsi="Verdana" w:cs="Times New Roman" w:hint="eastAsia"/>
          <w:color w:val="000000"/>
          <w:kern w:val="0"/>
          <w:sz w:val="24"/>
          <w:szCs w:val="24"/>
          <w:lang w:eastAsia="ru-RU"/>
        </w:rPr>
        <w:t>Виникнення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розвиток</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регулювання</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вирішення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території</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українських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земель</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у</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дореволюційний</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період</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до</w:t>
      </w:r>
      <w:r w:rsidRPr="00715E1F">
        <w:rPr>
          <w:rFonts w:ascii="Verdana" w:eastAsia="Times New Roman" w:hAnsi="Verdana" w:cs="Times New Roman"/>
          <w:color w:val="000000"/>
          <w:kern w:val="0"/>
          <w:sz w:val="24"/>
          <w:szCs w:val="24"/>
          <w:lang w:eastAsia="ru-RU"/>
        </w:rPr>
        <w:t xml:space="preserve"> 1917 </w:t>
      </w:r>
      <w:r w:rsidRPr="00715E1F">
        <w:rPr>
          <w:rFonts w:ascii="Verdana" w:eastAsia="Times New Roman" w:hAnsi="Verdana" w:cs="Times New Roman" w:hint="eastAsia"/>
          <w:color w:val="000000"/>
          <w:kern w:val="0"/>
          <w:sz w:val="24"/>
          <w:szCs w:val="24"/>
          <w:lang w:eastAsia="ru-RU"/>
        </w:rPr>
        <w:t>р</w:t>
      </w:r>
      <w:r w:rsidRPr="00715E1F">
        <w:rPr>
          <w:rFonts w:ascii="Verdana" w:eastAsia="Times New Roman" w:hAnsi="Verdana" w:cs="Times New Roman"/>
          <w:color w:val="000000"/>
          <w:kern w:val="0"/>
          <w:sz w:val="24"/>
          <w:szCs w:val="24"/>
          <w:lang w:eastAsia="ru-RU"/>
        </w:rPr>
        <w:t>.) ..............................................................33</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1.3 </w:t>
      </w:r>
      <w:r w:rsidRPr="00715E1F">
        <w:rPr>
          <w:rFonts w:ascii="Verdana" w:eastAsia="Times New Roman" w:hAnsi="Verdana" w:cs="Times New Roman" w:hint="eastAsia"/>
          <w:color w:val="000000"/>
          <w:kern w:val="0"/>
          <w:sz w:val="24"/>
          <w:szCs w:val="24"/>
          <w:lang w:eastAsia="ru-RU"/>
        </w:rPr>
        <w:t>Становлення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регулювання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території</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українських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земель</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у</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радянський</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період</w:t>
      </w:r>
      <w:r w:rsidRPr="00715E1F">
        <w:rPr>
          <w:rFonts w:ascii="Verdana" w:eastAsia="Times New Roman" w:hAnsi="Verdana" w:cs="Times New Roman"/>
          <w:color w:val="000000"/>
          <w:kern w:val="0"/>
          <w:sz w:val="24"/>
          <w:szCs w:val="24"/>
          <w:lang w:eastAsia="ru-RU"/>
        </w:rPr>
        <w:t xml:space="preserve"> (1917</w:t>
      </w:r>
      <w:r w:rsidRPr="00715E1F">
        <w:rPr>
          <w:rFonts w:ascii="Verdana" w:eastAsia="Times New Roman" w:hAnsi="Verdana" w:cs="Times New Roman" w:hint="eastAsia"/>
          <w:color w:val="000000"/>
          <w:kern w:val="0"/>
          <w:sz w:val="24"/>
          <w:szCs w:val="24"/>
          <w:lang w:eastAsia="ru-RU"/>
        </w:rPr>
        <w:t>–</w:t>
      </w:r>
      <w:r w:rsidRPr="00715E1F">
        <w:rPr>
          <w:rFonts w:ascii="Verdana" w:eastAsia="Times New Roman" w:hAnsi="Verdana" w:cs="Times New Roman"/>
          <w:color w:val="000000"/>
          <w:kern w:val="0"/>
          <w:sz w:val="24"/>
          <w:szCs w:val="24"/>
          <w:lang w:eastAsia="ru-RU"/>
        </w:rPr>
        <w:t xml:space="preserve">1991 </w:t>
      </w:r>
      <w:r w:rsidRPr="00715E1F">
        <w:rPr>
          <w:rFonts w:ascii="Verdana" w:eastAsia="Times New Roman" w:hAnsi="Verdana" w:cs="Times New Roman" w:hint="eastAsia"/>
          <w:color w:val="000000"/>
          <w:kern w:val="0"/>
          <w:sz w:val="24"/>
          <w:szCs w:val="24"/>
          <w:lang w:eastAsia="ru-RU"/>
        </w:rPr>
        <w:t>рр</w:t>
      </w:r>
      <w:r w:rsidRPr="00715E1F">
        <w:rPr>
          <w:rFonts w:ascii="Verdana" w:eastAsia="Times New Roman" w:hAnsi="Verdana" w:cs="Times New Roman"/>
          <w:color w:val="000000"/>
          <w:kern w:val="0"/>
          <w:sz w:val="24"/>
          <w:szCs w:val="24"/>
          <w:lang w:eastAsia="ru-RU"/>
        </w:rPr>
        <w:t>.) ...................................................................47</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1.4 </w:t>
      </w:r>
      <w:r w:rsidRPr="00715E1F">
        <w:rPr>
          <w:rFonts w:ascii="Verdana" w:eastAsia="Times New Roman" w:hAnsi="Verdana" w:cs="Times New Roman" w:hint="eastAsia"/>
          <w:color w:val="000000"/>
          <w:kern w:val="0"/>
          <w:sz w:val="24"/>
          <w:szCs w:val="24"/>
          <w:lang w:eastAsia="ru-RU"/>
        </w:rPr>
        <w:t>Розвиток</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законодавства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період</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незалежності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України</w:t>
      </w:r>
      <w:r w:rsidRPr="00715E1F">
        <w:rPr>
          <w:rFonts w:ascii="Verdana" w:eastAsia="Times New Roman" w:hAnsi="Verdana" w:cs="Times New Roman"/>
          <w:color w:val="000000"/>
          <w:kern w:val="0"/>
          <w:sz w:val="24"/>
          <w:szCs w:val="24"/>
          <w:lang w:eastAsia="ru-RU"/>
        </w:rPr>
        <w:t xml:space="preserve"> ..........................................................................61</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Висновки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Розділу</w:t>
      </w:r>
      <w:r w:rsidRPr="00715E1F">
        <w:rPr>
          <w:rFonts w:ascii="Verdana" w:eastAsia="Times New Roman" w:hAnsi="Verdana" w:cs="Times New Roman"/>
          <w:color w:val="000000"/>
          <w:kern w:val="0"/>
          <w:sz w:val="24"/>
          <w:szCs w:val="24"/>
          <w:lang w:eastAsia="ru-RU"/>
        </w:rPr>
        <w:t xml:space="preserve"> 1........................................................................................77</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РОЗДІЛ</w:t>
      </w:r>
      <w:r w:rsidRPr="00715E1F">
        <w:rPr>
          <w:rFonts w:ascii="Verdana" w:eastAsia="Times New Roman" w:hAnsi="Verdana" w:cs="Times New Roman"/>
          <w:color w:val="000000"/>
          <w:kern w:val="0"/>
          <w:sz w:val="24"/>
          <w:szCs w:val="24"/>
          <w:lang w:eastAsia="ru-RU"/>
        </w:rPr>
        <w:t xml:space="preserve"> 2 </w:t>
      </w:r>
      <w:r w:rsidRPr="00715E1F">
        <w:rPr>
          <w:rFonts w:ascii="Verdana" w:eastAsia="Times New Roman" w:hAnsi="Verdana" w:cs="Times New Roman" w:hint="eastAsia"/>
          <w:color w:val="000000"/>
          <w:kern w:val="0"/>
          <w:sz w:val="24"/>
          <w:szCs w:val="24"/>
          <w:lang w:eastAsia="ru-RU"/>
        </w:rPr>
        <w:t>ТЕОРЕТИКО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ЗАСАДИ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)..........................................................82</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2.1 </w:t>
      </w:r>
      <w:r w:rsidRPr="00715E1F">
        <w:rPr>
          <w:rFonts w:ascii="Verdana" w:eastAsia="Times New Roman" w:hAnsi="Verdana" w:cs="Times New Roman" w:hint="eastAsia"/>
          <w:color w:val="000000"/>
          <w:kern w:val="0"/>
          <w:sz w:val="24"/>
          <w:szCs w:val="24"/>
          <w:lang w:eastAsia="ru-RU"/>
        </w:rPr>
        <w:t>Конституційні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засади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захисту</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прав</w:t>
      </w:r>
      <w:r w:rsidRPr="00715E1F">
        <w:rPr>
          <w:rFonts w:ascii="Verdana" w:eastAsia="Times New Roman" w:hAnsi="Verdana" w:cs="Times New Roman"/>
          <w:color w:val="000000"/>
          <w:kern w:val="0"/>
          <w:sz w:val="24"/>
          <w:szCs w:val="24"/>
          <w:lang w:eastAsia="ru-RU"/>
        </w:rPr>
        <w:t>.............................................82</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2.2 </w:t>
      </w:r>
      <w:r w:rsidRPr="00715E1F">
        <w:rPr>
          <w:rFonts w:ascii="Verdana" w:eastAsia="Times New Roman" w:hAnsi="Verdana" w:cs="Times New Roman" w:hint="eastAsia"/>
          <w:color w:val="000000"/>
          <w:kern w:val="0"/>
          <w:sz w:val="24"/>
          <w:szCs w:val="24"/>
          <w:lang w:eastAsia="ru-RU"/>
        </w:rPr>
        <w:t>Право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судовий</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захист</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прав</w:t>
      </w:r>
      <w:r w:rsidRPr="00715E1F">
        <w:rPr>
          <w:rFonts w:ascii="Verdana" w:eastAsia="Times New Roman" w:hAnsi="Verdana" w:cs="Times New Roman"/>
          <w:color w:val="000000"/>
          <w:kern w:val="0"/>
          <w:sz w:val="24"/>
          <w:szCs w:val="24"/>
          <w:lang w:eastAsia="ru-RU"/>
        </w:rPr>
        <w:t>......................................................91</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2.3 </w:t>
      </w:r>
      <w:r w:rsidRPr="00715E1F">
        <w:rPr>
          <w:rFonts w:ascii="Verdana" w:eastAsia="Times New Roman" w:hAnsi="Verdana" w:cs="Times New Roman" w:hint="eastAsia"/>
          <w:color w:val="000000"/>
          <w:kern w:val="0"/>
          <w:sz w:val="24"/>
          <w:szCs w:val="24"/>
          <w:lang w:eastAsia="ru-RU"/>
        </w:rPr>
        <w:t>Поняття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ознаки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забезпечення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 ...........................................................................102</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2.4 </w:t>
      </w:r>
      <w:r w:rsidRPr="00715E1F">
        <w:rPr>
          <w:rFonts w:ascii="Verdana" w:eastAsia="Times New Roman" w:hAnsi="Verdana" w:cs="Times New Roman" w:hint="eastAsia"/>
          <w:color w:val="000000"/>
          <w:kern w:val="0"/>
          <w:sz w:val="24"/>
          <w:szCs w:val="24"/>
          <w:lang w:eastAsia="ru-RU"/>
        </w:rPr>
        <w:t>Класифікація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 .............................................114</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Висновки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Розділу</w:t>
      </w:r>
      <w:r w:rsidRPr="00715E1F">
        <w:rPr>
          <w:rFonts w:ascii="Verdana" w:eastAsia="Times New Roman" w:hAnsi="Verdana" w:cs="Times New Roman"/>
          <w:color w:val="000000"/>
          <w:kern w:val="0"/>
          <w:sz w:val="24"/>
          <w:szCs w:val="24"/>
          <w:lang w:eastAsia="ru-RU"/>
        </w:rPr>
        <w:t xml:space="preserve"> 2......................................................................................127</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РОЗДІЛ</w:t>
      </w:r>
      <w:r w:rsidRPr="00715E1F">
        <w:rPr>
          <w:rFonts w:ascii="Verdana" w:eastAsia="Times New Roman" w:hAnsi="Verdana" w:cs="Times New Roman"/>
          <w:color w:val="000000"/>
          <w:kern w:val="0"/>
          <w:sz w:val="24"/>
          <w:szCs w:val="24"/>
          <w:lang w:eastAsia="ru-RU"/>
        </w:rPr>
        <w:t xml:space="preserve"> 3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ПРАВОВЕ</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РЕГУЛЮВАННЯ</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ВИРІШЕННЯ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ІНДИВІДУАЛЬНИХ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130</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3.1 </w:t>
      </w:r>
      <w:r w:rsidRPr="00715E1F">
        <w:rPr>
          <w:rFonts w:ascii="Verdana" w:eastAsia="Times New Roman" w:hAnsi="Verdana" w:cs="Times New Roman" w:hint="eastAsia"/>
          <w:color w:val="000000"/>
          <w:kern w:val="0"/>
          <w:sz w:val="24"/>
          <w:szCs w:val="24"/>
          <w:lang w:eastAsia="ru-RU"/>
        </w:rPr>
        <w:t>Поняття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ознаки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забезпечення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індивідуальних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.......................................................................130</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3.2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правове</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регулювання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у</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КТС</w:t>
      </w:r>
      <w:r w:rsidRPr="00715E1F">
        <w:rPr>
          <w:rFonts w:ascii="Verdana" w:eastAsia="Times New Roman" w:hAnsi="Verdana" w:cs="Times New Roman"/>
          <w:color w:val="000000"/>
          <w:kern w:val="0"/>
          <w:sz w:val="24"/>
          <w:szCs w:val="24"/>
          <w:lang w:eastAsia="ru-RU"/>
        </w:rPr>
        <w:t>.144</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3.3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правове</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забезпечення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у</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суді</w:t>
      </w:r>
      <w:r w:rsidRPr="00715E1F">
        <w:rPr>
          <w:rFonts w:ascii="Verdana" w:eastAsia="Times New Roman" w:hAnsi="Verdana" w:cs="Times New Roman"/>
          <w:color w:val="000000"/>
          <w:kern w:val="0"/>
          <w:sz w:val="24"/>
          <w:szCs w:val="24"/>
          <w:lang w:eastAsia="ru-RU"/>
        </w:rPr>
        <w:t xml:space="preserve"> .158</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3</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3.4 </w:t>
      </w:r>
      <w:r w:rsidRPr="00715E1F">
        <w:rPr>
          <w:rFonts w:ascii="Verdana" w:eastAsia="Times New Roman" w:hAnsi="Verdana" w:cs="Times New Roman" w:hint="eastAsia"/>
          <w:color w:val="000000"/>
          <w:kern w:val="0"/>
          <w:sz w:val="24"/>
          <w:szCs w:val="24"/>
          <w:lang w:eastAsia="ru-RU"/>
        </w:rPr>
        <w:t>Особливості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забезпечення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про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поновлення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роботі</w:t>
      </w:r>
      <w:r w:rsidRPr="00715E1F">
        <w:rPr>
          <w:rFonts w:ascii="Verdana" w:eastAsia="Times New Roman" w:hAnsi="Verdana" w:cs="Times New Roman"/>
          <w:color w:val="000000"/>
          <w:kern w:val="0"/>
          <w:sz w:val="24"/>
          <w:szCs w:val="24"/>
          <w:lang w:eastAsia="ru-RU"/>
        </w:rPr>
        <w:t xml:space="preserve"> .................................................................................176</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3.5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правове</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забезпечення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процедур</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оскарження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рішень</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суду</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індивідуальних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спорах</w:t>
      </w:r>
      <w:r w:rsidRPr="00715E1F">
        <w:rPr>
          <w:rFonts w:ascii="Verdana" w:eastAsia="Times New Roman" w:hAnsi="Verdana" w:cs="Times New Roman"/>
          <w:color w:val="000000"/>
          <w:kern w:val="0"/>
          <w:sz w:val="24"/>
          <w:szCs w:val="24"/>
          <w:lang w:eastAsia="ru-RU"/>
        </w:rPr>
        <w:t xml:space="preserve"> ..........................................................189</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Висновки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Розділу</w:t>
      </w:r>
      <w:r w:rsidRPr="00715E1F">
        <w:rPr>
          <w:rFonts w:ascii="Verdana" w:eastAsia="Times New Roman" w:hAnsi="Verdana" w:cs="Times New Roman"/>
          <w:color w:val="000000"/>
          <w:kern w:val="0"/>
          <w:sz w:val="24"/>
          <w:szCs w:val="24"/>
          <w:lang w:eastAsia="ru-RU"/>
        </w:rPr>
        <w:t xml:space="preserve"> 3......................................................................................218</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РОЗДІЛ</w:t>
      </w:r>
      <w:r w:rsidRPr="00715E1F">
        <w:rPr>
          <w:rFonts w:ascii="Verdana" w:eastAsia="Times New Roman" w:hAnsi="Verdana" w:cs="Times New Roman"/>
          <w:color w:val="000000"/>
          <w:kern w:val="0"/>
          <w:sz w:val="24"/>
          <w:szCs w:val="24"/>
          <w:lang w:eastAsia="ru-RU"/>
        </w:rPr>
        <w:t xml:space="preserve"> 4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ПРАВОВЕ</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РЕГУЛЮВАННЯ</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ВИРІШЕННЯ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КОЛЕКТИВНИХ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 225</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4.1 </w:t>
      </w:r>
      <w:r w:rsidRPr="00715E1F">
        <w:rPr>
          <w:rFonts w:ascii="Verdana" w:eastAsia="Times New Roman" w:hAnsi="Verdana" w:cs="Times New Roman" w:hint="eastAsia"/>
          <w:color w:val="000000"/>
          <w:kern w:val="0"/>
          <w:sz w:val="24"/>
          <w:szCs w:val="24"/>
          <w:lang w:eastAsia="ru-RU"/>
        </w:rPr>
        <w:t>Поняття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ознаки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забезпечення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колективних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).....................................................225</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4.2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правове</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забезпечення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примирно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юрисдикційними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органами</w:t>
      </w:r>
      <w:r w:rsidRPr="00715E1F">
        <w:rPr>
          <w:rFonts w:ascii="Verdana" w:eastAsia="Times New Roman" w:hAnsi="Verdana" w:cs="Times New Roman"/>
          <w:color w:val="000000"/>
          <w:kern w:val="0"/>
          <w:sz w:val="24"/>
          <w:szCs w:val="24"/>
          <w:lang w:eastAsia="ru-RU"/>
        </w:rPr>
        <w:t xml:space="preserve"> ......................................242</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4.3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правове</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забезпечення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права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страйк</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механізмів</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його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реалізації</w:t>
      </w:r>
      <w:r w:rsidRPr="00715E1F">
        <w:rPr>
          <w:rFonts w:ascii="Verdana" w:eastAsia="Times New Roman" w:hAnsi="Verdana" w:cs="Times New Roman"/>
          <w:color w:val="000000"/>
          <w:kern w:val="0"/>
          <w:sz w:val="24"/>
          <w:szCs w:val="24"/>
          <w:lang w:eastAsia="ru-RU"/>
        </w:rPr>
        <w:t>.....................................................................................................263</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Висновки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Розділу</w:t>
      </w:r>
      <w:r w:rsidRPr="00715E1F">
        <w:rPr>
          <w:rFonts w:ascii="Verdana" w:eastAsia="Times New Roman" w:hAnsi="Verdana" w:cs="Times New Roman"/>
          <w:color w:val="000000"/>
          <w:kern w:val="0"/>
          <w:sz w:val="24"/>
          <w:szCs w:val="24"/>
          <w:lang w:eastAsia="ru-RU"/>
        </w:rPr>
        <w:t xml:space="preserve"> 4......................................................................................280</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РОЗДІЛ</w:t>
      </w:r>
      <w:r w:rsidRPr="00715E1F">
        <w:rPr>
          <w:rFonts w:ascii="Verdana" w:eastAsia="Times New Roman" w:hAnsi="Verdana" w:cs="Times New Roman"/>
          <w:color w:val="000000"/>
          <w:kern w:val="0"/>
          <w:sz w:val="24"/>
          <w:szCs w:val="24"/>
          <w:lang w:eastAsia="ru-RU"/>
        </w:rPr>
        <w:t xml:space="preserve"> 5 </w:t>
      </w:r>
      <w:r w:rsidRPr="00715E1F">
        <w:rPr>
          <w:rFonts w:ascii="Verdana" w:eastAsia="Times New Roman" w:hAnsi="Verdana" w:cs="Times New Roman" w:hint="eastAsia"/>
          <w:color w:val="000000"/>
          <w:kern w:val="0"/>
          <w:sz w:val="24"/>
          <w:szCs w:val="24"/>
          <w:lang w:eastAsia="ru-RU"/>
        </w:rPr>
        <w:t>КОНЦЕПТУАЛЬНІ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ОСНОВИ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ОПТИМІЗАЦІЇ</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РЕГУЛЮВАННЯ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 ...............................................................................287</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5.1 </w:t>
      </w:r>
      <w:r w:rsidRPr="00715E1F">
        <w:rPr>
          <w:rFonts w:ascii="Verdana" w:eastAsia="Times New Roman" w:hAnsi="Verdana" w:cs="Times New Roman" w:hint="eastAsia"/>
          <w:color w:val="000000"/>
          <w:kern w:val="0"/>
          <w:sz w:val="24"/>
          <w:szCs w:val="24"/>
          <w:lang w:eastAsia="ru-RU"/>
        </w:rPr>
        <w:t>Міжнародно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правові</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стандарти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 ........................................................................................................287</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5.2 </w:t>
      </w:r>
      <w:r w:rsidRPr="00715E1F">
        <w:rPr>
          <w:rFonts w:ascii="Verdana" w:eastAsia="Times New Roman" w:hAnsi="Verdana" w:cs="Times New Roman" w:hint="eastAsia"/>
          <w:color w:val="000000"/>
          <w:kern w:val="0"/>
          <w:sz w:val="24"/>
          <w:szCs w:val="24"/>
          <w:lang w:eastAsia="ru-RU"/>
        </w:rPr>
        <w:t>Тенденції</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подальшого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розвитку</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законодавства</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про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)............................................................................307</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 xml:space="preserve">5.3 </w:t>
      </w:r>
      <w:r w:rsidRPr="00715E1F">
        <w:rPr>
          <w:rFonts w:ascii="Verdana" w:eastAsia="Times New Roman" w:hAnsi="Verdana" w:cs="Times New Roman" w:hint="eastAsia"/>
          <w:color w:val="000000"/>
          <w:kern w:val="0"/>
          <w:sz w:val="24"/>
          <w:szCs w:val="24"/>
          <w:lang w:eastAsia="ru-RU"/>
        </w:rPr>
        <w:t>Нормативно</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правове</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регулювання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вирішення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спорів</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конфліктів</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у</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державах</w:t>
      </w:r>
      <w:r w:rsidRPr="00715E1F">
        <w:rPr>
          <w:rFonts w:ascii="Verdana" w:eastAsia="Times New Roman" w:hAnsi="Verdana" w:cs="Times New Roman"/>
          <w:color w:val="000000"/>
          <w:kern w:val="0"/>
          <w:sz w:val="24"/>
          <w:szCs w:val="24"/>
          <w:lang w:eastAsia="ru-RU"/>
        </w:rPr>
        <w:t>-</w:t>
      </w:r>
      <w:r w:rsidRPr="00715E1F">
        <w:rPr>
          <w:rFonts w:ascii="Verdana" w:eastAsia="Times New Roman" w:hAnsi="Verdana" w:cs="Times New Roman" w:hint="eastAsia"/>
          <w:color w:val="000000"/>
          <w:kern w:val="0"/>
          <w:sz w:val="24"/>
          <w:szCs w:val="24"/>
          <w:lang w:eastAsia="ru-RU"/>
        </w:rPr>
        <w:t>членах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ЄС</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напрями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запозичення</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зарубіжного</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досвіду</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у</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національне</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трудове</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законодавство</w:t>
      </w:r>
      <w:r w:rsidRPr="00715E1F">
        <w:rPr>
          <w:rFonts w:ascii="Verdana" w:eastAsia="Times New Roman" w:hAnsi="Verdana" w:cs="Times New Roman"/>
          <w:color w:val="000000"/>
          <w:kern w:val="0"/>
          <w:sz w:val="24"/>
          <w:szCs w:val="24"/>
          <w:lang w:eastAsia="ru-RU"/>
        </w:rPr>
        <w:t>................................................318</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Висновки</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до</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Розділу</w:t>
      </w:r>
      <w:r w:rsidRPr="00715E1F">
        <w:rPr>
          <w:rFonts w:ascii="Verdana" w:eastAsia="Times New Roman" w:hAnsi="Verdana" w:cs="Times New Roman"/>
          <w:color w:val="000000"/>
          <w:kern w:val="0"/>
          <w:sz w:val="24"/>
          <w:szCs w:val="24"/>
          <w:lang w:eastAsia="ru-RU"/>
        </w:rPr>
        <w:t xml:space="preserve"> 5 .....................................................................................354</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ВИСНОВКИ</w:t>
      </w:r>
      <w:r w:rsidRPr="00715E1F">
        <w:rPr>
          <w:rFonts w:ascii="Verdana" w:eastAsia="Times New Roman" w:hAnsi="Verdana" w:cs="Times New Roman"/>
          <w:color w:val="000000"/>
          <w:kern w:val="0"/>
          <w:sz w:val="24"/>
          <w:szCs w:val="24"/>
          <w:lang w:eastAsia="ru-RU"/>
        </w:rPr>
        <w:t xml:space="preserve"> ......................................................................................................358</w:t>
      </w:r>
    </w:p>
    <w:p w:rsidR="00715E1F" w:rsidRPr="00715E1F" w:rsidRDefault="00715E1F" w:rsidP="00715E1F">
      <w:pPr>
        <w:rPr>
          <w:rFonts w:ascii="Verdana" w:eastAsia="Times New Roman" w:hAnsi="Verdana" w:cs="Times New Roman"/>
          <w:color w:val="000000"/>
          <w:kern w:val="0"/>
          <w:sz w:val="24"/>
          <w:szCs w:val="24"/>
          <w:lang w:eastAsia="ru-RU"/>
        </w:rPr>
      </w:pPr>
      <w:r w:rsidRPr="00715E1F">
        <w:rPr>
          <w:rFonts w:ascii="Verdana" w:eastAsia="Times New Roman" w:hAnsi="Verdana" w:cs="Times New Roman" w:hint="eastAsia"/>
          <w:color w:val="000000"/>
          <w:kern w:val="0"/>
          <w:sz w:val="24"/>
          <w:szCs w:val="24"/>
          <w:lang w:eastAsia="ru-RU"/>
        </w:rPr>
        <w:t>СПИСОК</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ВИКОРИСТАНИХ</w:t>
      </w:r>
      <w:r w:rsidRPr="00715E1F">
        <w:rPr>
          <w:rFonts w:ascii="Verdana" w:eastAsia="Times New Roman" w:hAnsi="Verdana" w:cs="Times New Roman"/>
          <w:color w:val="000000"/>
          <w:kern w:val="0"/>
          <w:sz w:val="24"/>
          <w:szCs w:val="24"/>
          <w:lang w:eastAsia="ru-RU"/>
        </w:rPr>
        <w:t xml:space="preserve"> </w:t>
      </w:r>
      <w:r w:rsidRPr="00715E1F">
        <w:rPr>
          <w:rFonts w:ascii="Verdana" w:eastAsia="Times New Roman" w:hAnsi="Verdana" w:cs="Times New Roman" w:hint="eastAsia"/>
          <w:color w:val="000000"/>
          <w:kern w:val="0"/>
          <w:sz w:val="24"/>
          <w:szCs w:val="24"/>
          <w:lang w:eastAsia="ru-RU"/>
        </w:rPr>
        <w:t>ДЖЕРЕЛ</w:t>
      </w:r>
      <w:r w:rsidRPr="00715E1F">
        <w:rPr>
          <w:rFonts w:ascii="Verdana" w:eastAsia="Times New Roman" w:hAnsi="Verdana" w:cs="Times New Roman"/>
          <w:color w:val="000000"/>
          <w:kern w:val="0"/>
          <w:sz w:val="24"/>
          <w:szCs w:val="24"/>
          <w:lang w:eastAsia="ru-RU"/>
        </w:rPr>
        <w:t xml:space="preserve"> .....................................................366</w:t>
      </w:r>
    </w:p>
    <w:p w:rsidR="00694359" w:rsidRDefault="00715E1F" w:rsidP="00715E1F">
      <w:pPr>
        <w:rPr>
          <w:rFonts w:ascii="Verdana" w:eastAsia="Times New Roman" w:hAnsi="Verdana" w:cs="Times New Roman"/>
          <w:color w:val="000000"/>
          <w:kern w:val="0"/>
          <w:sz w:val="24"/>
          <w:szCs w:val="24"/>
          <w:lang w:val="en-US" w:eastAsia="ru-RU"/>
        </w:rPr>
      </w:pPr>
      <w:r w:rsidRPr="00715E1F">
        <w:rPr>
          <w:rFonts w:ascii="Verdana" w:eastAsia="Times New Roman" w:hAnsi="Verdana" w:cs="Times New Roman" w:hint="eastAsia"/>
          <w:color w:val="000000"/>
          <w:kern w:val="0"/>
          <w:sz w:val="24"/>
          <w:szCs w:val="24"/>
          <w:lang w:eastAsia="ru-RU"/>
        </w:rPr>
        <w:t>ДОДАТКИ</w:t>
      </w:r>
      <w:r w:rsidRPr="00715E1F">
        <w:rPr>
          <w:rFonts w:ascii="Verdana" w:eastAsia="Times New Roman" w:hAnsi="Verdana" w:cs="Times New Roman"/>
          <w:color w:val="000000"/>
          <w:kern w:val="0"/>
          <w:sz w:val="24"/>
          <w:szCs w:val="24"/>
          <w:lang w:eastAsia="ru-RU"/>
        </w:rPr>
        <w:t>..........................................................................................................412</w:t>
      </w:r>
    </w:p>
    <w:p w:rsidR="00715E1F" w:rsidRDefault="00715E1F" w:rsidP="00715E1F">
      <w:pPr>
        <w:rPr>
          <w:rFonts w:ascii="Verdana" w:eastAsia="Times New Roman" w:hAnsi="Verdana" w:cs="Times New Roman"/>
          <w:color w:val="000000"/>
          <w:kern w:val="0"/>
          <w:sz w:val="24"/>
          <w:szCs w:val="24"/>
          <w:lang w:val="en-US" w:eastAsia="ru-RU"/>
        </w:rPr>
      </w:pPr>
    </w:p>
    <w:p w:rsidR="00715E1F" w:rsidRDefault="00715E1F" w:rsidP="00715E1F">
      <w:pPr>
        <w:rPr>
          <w:rFonts w:ascii="Verdana" w:eastAsia="Times New Roman" w:hAnsi="Verdana" w:cs="Times New Roman"/>
          <w:color w:val="000000"/>
          <w:kern w:val="0"/>
          <w:sz w:val="24"/>
          <w:szCs w:val="24"/>
          <w:lang w:val="en-US" w:eastAsia="ru-RU"/>
        </w:rPr>
      </w:pPr>
    </w:p>
    <w:p w:rsidR="00715E1F" w:rsidRDefault="00715E1F" w:rsidP="00715E1F">
      <w:pPr>
        <w:rPr>
          <w:rFonts w:ascii="Verdana" w:eastAsia="Times New Roman" w:hAnsi="Verdana" w:cs="Times New Roman"/>
          <w:color w:val="000000"/>
          <w:kern w:val="0"/>
          <w:sz w:val="24"/>
          <w:szCs w:val="24"/>
          <w:lang w:val="en-US" w:eastAsia="ru-RU"/>
        </w:rPr>
      </w:pPr>
    </w:p>
    <w:p w:rsidR="00715E1F" w:rsidRPr="00715E1F" w:rsidRDefault="00715E1F" w:rsidP="00715E1F">
      <w:pPr>
        <w:rPr>
          <w:lang w:val="en-US"/>
        </w:rPr>
      </w:pPr>
      <w:r w:rsidRPr="00715E1F">
        <w:rPr>
          <w:rFonts w:hint="eastAsia"/>
          <w:lang w:val="en-US"/>
        </w:rPr>
        <w:t>ВИСНОВКИ</w:t>
      </w:r>
    </w:p>
    <w:p w:rsidR="00715E1F" w:rsidRPr="00715E1F" w:rsidRDefault="00715E1F" w:rsidP="00715E1F">
      <w:pPr>
        <w:rPr>
          <w:lang w:val="en-US"/>
        </w:rPr>
      </w:pPr>
      <w:r w:rsidRPr="00715E1F">
        <w:rPr>
          <w:rFonts w:hint="eastAsia"/>
          <w:lang w:val="en-US"/>
        </w:rPr>
        <w:t>У</w:t>
      </w:r>
      <w:r w:rsidRPr="00715E1F">
        <w:rPr>
          <w:lang w:val="en-US"/>
        </w:rPr>
        <w:t></w:t>
      </w:r>
      <w:r w:rsidRPr="00715E1F">
        <w:rPr>
          <w:rFonts w:hint="eastAsia"/>
          <w:lang w:val="en-US"/>
        </w:rPr>
        <w:t>дисертаційному</w:t>
      </w:r>
      <w:r w:rsidRPr="00715E1F">
        <w:rPr>
          <w:lang w:val="en-US"/>
        </w:rPr>
        <w:t></w:t>
      </w:r>
      <w:r w:rsidRPr="00715E1F">
        <w:rPr>
          <w:rFonts w:hint="eastAsia"/>
          <w:lang w:val="en-US"/>
        </w:rPr>
        <w:t>дослідженні</w:t>
      </w:r>
      <w:r w:rsidRPr="00715E1F">
        <w:rPr>
          <w:lang w:val="en-US"/>
        </w:rPr>
        <w:t></w:t>
      </w:r>
      <w:r w:rsidRPr="00715E1F">
        <w:rPr>
          <w:rFonts w:hint="eastAsia"/>
          <w:lang w:val="en-US"/>
        </w:rPr>
        <w:t>здійснено</w:t>
      </w:r>
      <w:r w:rsidRPr="00715E1F">
        <w:rPr>
          <w:lang w:val="en-US"/>
        </w:rPr>
        <w:t></w:t>
      </w:r>
      <w:r w:rsidRPr="00715E1F">
        <w:rPr>
          <w:rFonts w:hint="eastAsia"/>
          <w:lang w:val="en-US"/>
        </w:rPr>
        <w:t>теоретичне</w:t>
      </w:r>
      <w:r w:rsidRPr="00715E1F">
        <w:rPr>
          <w:lang w:val="en-US"/>
        </w:rPr>
        <w:t></w:t>
      </w:r>
      <w:r w:rsidRPr="00715E1F">
        <w:rPr>
          <w:rFonts w:hint="eastAsia"/>
          <w:lang w:val="en-US"/>
        </w:rPr>
        <w:t>узагальнення</w:t>
      </w:r>
      <w:r w:rsidRPr="00715E1F">
        <w:rPr>
          <w:lang w:val="en-US"/>
        </w:rPr>
        <w:t></w:t>
      </w:r>
      <w:r w:rsidRPr="00715E1F">
        <w:rPr>
          <w:rFonts w:hint="eastAsia"/>
          <w:lang w:val="en-US"/>
        </w:rPr>
        <w:t>й</w:t>
      </w:r>
    </w:p>
    <w:p w:rsidR="00715E1F" w:rsidRPr="00715E1F" w:rsidRDefault="00715E1F" w:rsidP="00715E1F">
      <w:pPr>
        <w:rPr>
          <w:lang w:val="en-US"/>
        </w:rPr>
      </w:pPr>
      <w:r w:rsidRPr="00715E1F">
        <w:rPr>
          <w:rFonts w:hint="eastAsia"/>
          <w:lang w:val="en-US"/>
        </w:rPr>
        <w:t>нове</w:t>
      </w:r>
      <w:r w:rsidRPr="00715E1F">
        <w:rPr>
          <w:lang w:val="en-US"/>
        </w:rPr>
        <w:t></w:t>
      </w:r>
      <w:r w:rsidRPr="00715E1F">
        <w:rPr>
          <w:rFonts w:hint="eastAsia"/>
          <w:lang w:val="en-US"/>
        </w:rPr>
        <w:t>вирішення</w:t>
      </w:r>
      <w:r w:rsidRPr="00715E1F">
        <w:rPr>
          <w:lang w:val="en-US"/>
        </w:rPr>
        <w:t></w:t>
      </w:r>
      <w:r w:rsidRPr="00715E1F">
        <w:rPr>
          <w:rFonts w:hint="eastAsia"/>
          <w:lang w:val="en-US"/>
        </w:rPr>
        <w:t>наукової</w:t>
      </w:r>
      <w:r w:rsidRPr="00715E1F">
        <w:rPr>
          <w:lang w:val="en-US"/>
        </w:rPr>
        <w:t></w:t>
      </w:r>
      <w:r w:rsidRPr="00715E1F">
        <w:rPr>
          <w:rFonts w:hint="eastAsia"/>
          <w:lang w:val="en-US"/>
        </w:rPr>
        <w:t>проблеми</w:t>
      </w:r>
      <w:r w:rsidRPr="00715E1F">
        <w:rPr>
          <w:lang w:val="en-US"/>
        </w:rPr>
        <w:t></w:t>
      </w:r>
      <w:r w:rsidRPr="00715E1F">
        <w:rPr>
          <w:lang w:val="en-US"/>
        </w:rPr>
        <w:t></w:t>
      </w:r>
      <w:r w:rsidRPr="00715E1F">
        <w:rPr>
          <w:rFonts w:hint="eastAsia"/>
          <w:lang w:val="en-US"/>
        </w:rPr>
        <w:t>яке</w:t>
      </w:r>
      <w:r w:rsidRPr="00715E1F">
        <w:rPr>
          <w:lang w:val="en-US"/>
        </w:rPr>
        <w:t></w:t>
      </w:r>
      <w:r w:rsidRPr="00715E1F">
        <w:rPr>
          <w:rFonts w:hint="eastAsia"/>
          <w:lang w:val="en-US"/>
        </w:rPr>
        <w:t>полягало</w:t>
      </w:r>
      <w:r w:rsidRPr="00715E1F">
        <w:rPr>
          <w:lang w:val="en-US"/>
        </w:rPr>
        <w:t></w:t>
      </w:r>
      <w:r w:rsidRPr="00715E1F">
        <w:rPr>
          <w:rFonts w:hint="eastAsia"/>
          <w:lang w:val="en-US"/>
        </w:rPr>
        <w:t>в</w:t>
      </w:r>
      <w:r w:rsidRPr="00715E1F">
        <w:rPr>
          <w:lang w:val="en-US"/>
        </w:rPr>
        <w:t></w:t>
      </w:r>
      <w:r w:rsidRPr="00715E1F">
        <w:rPr>
          <w:rFonts w:hint="eastAsia"/>
          <w:lang w:val="en-US"/>
        </w:rPr>
        <w:t>тому</w:t>
      </w:r>
      <w:r w:rsidRPr="00715E1F">
        <w:rPr>
          <w:lang w:val="en-US"/>
        </w:rPr>
        <w:t></w:t>
      </w:r>
      <w:r w:rsidRPr="00715E1F">
        <w:rPr>
          <w:lang w:val="en-US"/>
        </w:rPr>
        <w:t></w:t>
      </w:r>
      <w:r w:rsidRPr="00715E1F">
        <w:rPr>
          <w:rFonts w:hint="eastAsia"/>
          <w:lang w:val="en-US"/>
        </w:rPr>
        <w:t>щоб</w:t>
      </w:r>
      <w:r w:rsidRPr="00715E1F">
        <w:rPr>
          <w:lang w:val="en-US"/>
        </w:rPr>
        <w:t></w:t>
      </w:r>
      <w:r w:rsidRPr="00715E1F">
        <w:rPr>
          <w:rFonts w:hint="eastAsia"/>
          <w:lang w:val="en-US"/>
        </w:rPr>
        <w:t>на</w:t>
      </w:r>
      <w:r w:rsidRPr="00715E1F">
        <w:rPr>
          <w:lang w:val="en-US"/>
        </w:rPr>
        <w:t></w:t>
      </w:r>
      <w:r w:rsidRPr="00715E1F">
        <w:rPr>
          <w:rFonts w:hint="eastAsia"/>
          <w:lang w:val="en-US"/>
        </w:rPr>
        <w:t>підставі</w:t>
      </w:r>
    </w:p>
    <w:p w:rsidR="00715E1F" w:rsidRPr="00715E1F" w:rsidRDefault="00715E1F" w:rsidP="00715E1F">
      <w:pPr>
        <w:rPr>
          <w:lang w:val="en-US"/>
        </w:rPr>
      </w:pPr>
      <w:r w:rsidRPr="00715E1F">
        <w:rPr>
          <w:rFonts w:hint="eastAsia"/>
          <w:lang w:val="en-US"/>
        </w:rPr>
        <w:t>аналізу</w:t>
      </w:r>
      <w:r w:rsidRPr="00715E1F">
        <w:rPr>
          <w:lang w:val="en-US"/>
        </w:rPr>
        <w:t></w:t>
      </w:r>
      <w:r w:rsidRPr="00715E1F">
        <w:rPr>
          <w:rFonts w:hint="eastAsia"/>
          <w:lang w:val="en-US"/>
        </w:rPr>
        <w:t>чинного</w:t>
      </w:r>
      <w:r w:rsidRPr="00715E1F">
        <w:rPr>
          <w:lang w:val="en-US"/>
        </w:rPr>
        <w:t></w:t>
      </w:r>
      <w:r w:rsidRPr="00715E1F">
        <w:rPr>
          <w:rFonts w:hint="eastAsia"/>
          <w:lang w:val="en-US"/>
        </w:rPr>
        <w:t>національного</w:t>
      </w:r>
      <w:r w:rsidRPr="00715E1F">
        <w:rPr>
          <w:lang w:val="en-US"/>
        </w:rPr>
        <w:t></w:t>
      </w:r>
      <w:r w:rsidRPr="00715E1F">
        <w:rPr>
          <w:rFonts w:hint="eastAsia"/>
          <w:lang w:val="en-US"/>
        </w:rPr>
        <w:t>законодавства</w:t>
      </w:r>
      <w:r w:rsidRPr="00715E1F">
        <w:rPr>
          <w:lang w:val="en-US"/>
        </w:rPr>
        <w:t></w:t>
      </w:r>
      <w:r w:rsidRPr="00715E1F">
        <w:rPr>
          <w:rFonts w:hint="eastAsia"/>
          <w:lang w:val="en-US"/>
        </w:rPr>
        <w:t>та</w:t>
      </w:r>
      <w:r w:rsidRPr="00715E1F">
        <w:rPr>
          <w:lang w:val="en-US"/>
        </w:rPr>
        <w:t></w:t>
      </w:r>
      <w:r w:rsidRPr="00715E1F">
        <w:rPr>
          <w:rFonts w:hint="eastAsia"/>
          <w:lang w:val="en-US"/>
        </w:rPr>
        <w:t>здобутків</w:t>
      </w:r>
      <w:r w:rsidRPr="00715E1F">
        <w:rPr>
          <w:lang w:val="en-US"/>
        </w:rPr>
        <w:t></w:t>
      </w:r>
      <w:r w:rsidRPr="00715E1F">
        <w:rPr>
          <w:rFonts w:hint="eastAsia"/>
          <w:lang w:val="en-US"/>
        </w:rPr>
        <w:t>у</w:t>
      </w:r>
      <w:r w:rsidRPr="00715E1F">
        <w:rPr>
          <w:lang w:val="en-US"/>
        </w:rPr>
        <w:t></w:t>
      </w:r>
      <w:r w:rsidRPr="00715E1F">
        <w:rPr>
          <w:rFonts w:hint="eastAsia"/>
          <w:lang w:val="en-US"/>
        </w:rPr>
        <w:t>правовій</w:t>
      </w:r>
    </w:p>
    <w:p w:rsidR="00715E1F" w:rsidRPr="00715E1F" w:rsidRDefault="00715E1F" w:rsidP="00715E1F">
      <w:pPr>
        <w:rPr>
          <w:lang w:val="en-US"/>
        </w:rPr>
      </w:pPr>
      <w:r w:rsidRPr="00715E1F">
        <w:rPr>
          <w:rFonts w:hint="eastAsia"/>
          <w:lang w:val="en-US"/>
        </w:rPr>
        <w:t>доктрині</w:t>
      </w:r>
      <w:r w:rsidRPr="00715E1F">
        <w:rPr>
          <w:lang w:val="en-US"/>
        </w:rPr>
        <w:t></w:t>
      </w:r>
      <w:r w:rsidRPr="00715E1F">
        <w:rPr>
          <w:lang w:val="en-US"/>
        </w:rPr>
        <w:t></w:t>
      </w:r>
      <w:r w:rsidRPr="00715E1F">
        <w:rPr>
          <w:rFonts w:hint="eastAsia"/>
          <w:lang w:val="en-US"/>
        </w:rPr>
        <w:t>розкрити</w:t>
      </w:r>
      <w:r w:rsidRPr="00715E1F">
        <w:rPr>
          <w:lang w:val="en-US"/>
        </w:rPr>
        <w:t></w:t>
      </w:r>
      <w:r w:rsidRPr="00715E1F">
        <w:rPr>
          <w:rFonts w:hint="eastAsia"/>
          <w:lang w:val="en-US"/>
        </w:rPr>
        <w:t>шляхи</w:t>
      </w:r>
      <w:r w:rsidRPr="00715E1F">
        <w:rPr>
          <w:lang w:val="en-US"/>
        </w:rPr>
        <w:t></w:t>
      </w:r>
      <w:r w:rsidRPr="00715E1F">
        <w:rPr>
          <w:rFonts w:hint="eastAsia"/>
          <w:lang w:val="en-US"/>
        </w:rPr>
        <w:t>вирішення</w:t>
      </w:r>
      <w:r w:rsidRPr="00715E1F">
        <w:rPr>
          <w:lang w:val="en-US"/>
        </w:rPr>
        <w:t></w:t>
      </w:r>
      <w:r w:rsidRPr="00715E1F">
        <w:rPr>
          <w:rFonts w:hint="eastAsia"/>
          <w:lang w:val="en-US"/>
        </w:rPr>
        <w:t>теоретичних</w:t>
      </w:r>
      <w:r w:rsidRPr="00715E1F">
        <w:rPr>
          <w:lang w:val="en-US"/>
        </w:rPr>
        <w:t></w:t>
      </w:r>
      <w:r w:rsidRPr="00715E1F">
        <w:rPr>
          <w:rFonts w:hint="eastAsia"/>
          <w:lang w:val="en-US"/>
        </w:rPr>
        <w:t>та</w:t>
      </w:r>
      <w:r w:rsidRPr="00715E1F">
        <w:rPr>
          <w:lang w:val="en-US"/>
        </w:rPr>
        <w:t></w:t>
      </w:r>
      <w:r w:rsidRPr="00715E1F">
        <w:rPr>
          <w:rFonts w:hint="eastAsia"/>
          <w:lang w:val="en-US"/>
        </w:rPr>
        <w:t>практичних</w:t>
      </w:r>
      <w:r w:rsidRPr="00715E1F">
        <w:rPr>
          <w:lang w:val="en-US"/>
        </w:rPr>
        <w:t></w:t>
      </w:r>
      <w:r w:rsidRPr="00715E1F">
        <w:rPr>
          <w:rFonts w:hint="eastAsia"/>
          <w:lang w:val="en-US"/>
        </w:rPr>
        <w:t>проблем</w:t>
      </w:r>
    </w:p>
    <w:p w:rsidR="00715E1F" w:rsidRPr="00715E1F" w:rsidRDefault="00715E1F" w:rsidP="00715E1F">
      <w:pPr>
        <w:rPr>
          <w:lang w:val="en-US"/>
        </w:rPr>
      </w:pPr>
      <w:r w:rsidRPr="00715E1F">
        <w:rPr>
          <w:rFonts w:hint="eastAsia"/>
          <w:lang w:val="en-US"/>
        </w:rPr>
        <w:t>нормативно</w:t>
      </w:r>
      <w:r w:rsidRPr="00715E1F">
        <w:rPr>
          <w:lang w:val="en-US"/>
        </w:rPr>
        <w:t></w:t>
      </w:r>
      <w:r w:rsidRPr="00715E1F">
        <w:rPr>
          <w:rFonts w:hint="eastAsia"/>
          <w:lang w:val="en-US"/>
        </w:rPr>
        <w:t>правового</w:t>
      </w:r>
      <w:r w:rsidRPr="00715E1F">
        <w:rPr>
          <w:lang w:val="en-US"/>
        </w:rPr>
        <w:t></w:t>
      </w:r>
      <w:r w:rsidRPr="00715E1F">
        <w:rPr>
          <w:rFonts w:hint="eastAsia"/>
          <w:lang w:val="en-US"/>
        </w:rPr>
        <w:t>регулювання</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lang w:val="en-US"/>
        </w:rPr>
        <w:t></w:t>
      </w:r>
      <w:r w:rsidRPr="00715E1F">
        <w:rPr>
          <w:rFonts w:hint="eastAsia"/>
          <w:lang w:val="en-US"/>
        </w:rPr>
        <w:t>За</w:t>
      </w:r>
    </w:p>
    <w:p w:rsidR="00715E1F" w:rsidRPr="00715E1F" w:rsidRDefault="00715E1F" w:rsidP="00715E1F">
      <w:pPr>
        <w:rPr>
          <w:lang w:val="en-US"/>
        </w:rPr>
      </w:pPr>
      <w:r w:rsidRPr="00715E1F">
        <w:rPr>
          <w:rFonts w:hint="eastAsia"/>
          <w:lang w:val="en-US"/>
        </w:rPr>
        <w:t>результатами</w:t>
      </w:r>
      <w:r w:rsidRPr="00715E1F">
        <w:rPr>
          <w:lang w:val="en-US"/>
        </w:rPr>
        <w:t></w:t>
      </w:r>
      <w:r w:rsidRPr="00715E1F">
        <w:rPr>
          <w:rFonts w:hint="eastAsia"/>
          <w:lang w:val="en-US"/>
        </w:rPr>
        <w:t>дослідження</w:t>
      </w:r>
      <w:r w:rsidRPr="00715E1F">
        <w:rPr>
          <w:lang w:val="en-US"/>
        </w:rPr>
        <w:t></w:t>
      </w:r>
      <w:r w:rsidRPr="00715E1F">
        <w:rPr>
          <w:rFonts w:hint="eastAsia"/>
          <w:lang w:val="en-US"/>
        </w:rPr>
        <w:t>сформульовано</w:t>
      </w:r>
      <w:r w:rsidRPr="00715E1F">
        <w:rPr>
          <w:lang w:val="en-US"/>
        </w:rPr>
        <w:t></w:t>
      </w:r>
      <w:r w:rsidRPr="00715E1F">
        <w:rPr>
          <w:lang w:val="en-US"/>
        </w:rPr>
        <w:t></w:t>
      </w:r>
      <w:r w:rsidRPr="00715E1F">
        <w:rPr>
          <w:rFonts w:hint="eastAsia"/>
          <w:lang w:val="en-US"/>
        </w:rPr>
        <w:t>зокрема</w:t>
      </w:r>
      <w:r w:rsidRPr="00715E1F">
        <w:rPr>
          <w:lang w:val="en-US"/>
        </w:rPr>
        <w:t></w:t>
      </w:r>
      <w:r w:rsidRPr="00715E1F">
        <w:rPr>
          <w:lang w:val="en-US"/>
        </w:rPr>
        <w:t></w:t>
      </w:r>
      <w:r w:rsidRPr="00715E1F">
        <w:rPr>
          <w:rFonts w:hint="eastAsia"/>
          <w:lang w:val="en-US"/>
        </w:rPr>
        <w:t>такі</w:t>
      </w:r>
      <w:r w:rsidRPr="00715E1F">
        <w:rPr>
          <w:lang w:val="en-US"/>
        </w:rPr>
        <w:t></w:t>
      </w:r>
      <w:r w:rsidRPr="00715E1F">
        <w:rPr>
          <w:rFonts w:hint="eastAsia"/>
          <w:lang w:val="en-US"/>
        </w:rPr>
        <w:t>висновки</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rFonts w:hint="eastAsia"/>
          <w:lang w:val="en-US"/>
        </w:rPr>
        <w:t>Формування</w:t>
      </w:r>
      <w:r w:rsidRPr="00715E1F">
        <w:rPr>
          <w:lang w:val="en-US"/>
        </w:rPr>
        <w:t></w:t>
      </w:r>
      <w:r w:rsidRPr="00715E1F">
        <w:rPr>
          <w:rFonts w:hint="eastAsia"/>
          <w:lang w:val="en-US"/>
        </w:rPr>
        <w:t>історико</w:t>
      </w:r>
      <w:r w:rsidRPr="00715E1F">
        <w:rPr>
          <w:lang w:val="en-US"/>
        </w:rPr>
        <w:t></w:t>
      </w:r>
      <w:r w:rsidRPr="00715E1F">
        <w:rPr>
          <w:rFonts w:hint="eastAsia"/>
          <w:lang w:val="en-US"/>
        </w:rPr>
        <w:t>правових</w:t>
      </w:r>
      <w:r w:rsidRPr="00715E1F">
        <w:rPr>
          <w:lang w:val="en-US"/>
        </w:rPr>
        <w:t></w:t>
      </w:r>
      <w:r w:rsidRPr="00715E1F">
        <w:rPr>
          <w:rFonts w:hint="eastAsia"/>
          <w:lang w:val="en-US"/>
        </w:rPr>
        <w:t>передумов</w:t>
      </w:r>
      <w:r w:rsidRPr="00715E1F">
        <w:rPr>
          <w:lang w:val="en-US"/>
        </w:rPr>
        <w:t></w:t>
      </w:r>
      <w:r w:rsidRPr="00715E1F">
        <w:rPr>
          <w:rFonts w:hint="eastAsia"/>
          <w:lang w:val="en-US"/>
        </w:rPr>
        <w:t>правового</w:t>
      </w:r>
      <w:r w:rsidRPr="00715E1F">
        <w:rPr>
          <w:lang w:val="en-US"/>
        </w:rPr>
        <w:t></w:t>
      </w:r>
      <w:r w:rsidRPr="00715E1F">
        <w:rPr>
          <w:rFonts w:hint="eastAsia"/>
          <w:lang w:val="en-US"/>
        </w:rPr>
        <w:t>регулювання</w:t>
      </w:r>
    </w:p>
    <w:p w:rsidR="00715E1F" w:rsidRPr="00715E1F" w:rsidRDefault="00715E1F" w:rsidP="00715E1F">
      <w:pPr>
        <w:rPr>
          <w:lang w:val="en-US"/>
        </w:rPr>
      </w:pPr>
      <w:r w:rsidRPr="00715E1F">
        <w:rPr>
          <w:rFonts w:hint="eastAsia"/>
          <w:lang w:val="en-US"/>
        </w:rPr>
        <w:t>вирішення</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rFonts w:hint="eastAsia"/>
          <w:lang w:val="en-US"/>
        </w:rPr>
        <w:t>у</w:t>
      </w:r>
      <w:r w:rsidRPr="00715E1F">
        <w:rPr>
          <w:lang w:val="en-US"/>
        </w:rPr>
        <w:t></w:t>
      </w:r>
      <w:r w:rsidRPr="00715E1F">
        <w:rPr>
          <w:rFonts w:hint="eastAsia"/>
          <w:lang w:val="en-US"/>
        </w:rPr>
        <w:t>дорадянський</w:t>
      </w:r>
      <w:r w:rsidRPr="00715E1F">
        <w:rPr>
          <w:lang w:val="en-US"/>
        </w:rPr>
        <w:t></w:t>
      </w:r>
      <w:r w:rsidRPr="00715E1F">
        <w:rPr>
          <w:rFonts w:hint="eastAsia"/>
          <w:lang w:val="en-US"/>
        </w:rPr>
        <w:t>період</w:t>
      </w:r>
      <w:r w:rsidRPr="00715E1F">
        <w:rPr>
          <w:lang w:val="en-US"/>
        </w:rPr>
        <w:t></w:t>
      </w:r>
      <w:r w:rsidRPr="00715E1F">
        <w:rPr>
          <w:rFonts w:hint="eastAsia"/>
          <w:lang w:val="en-US"/>
        </w:rPr>
        <w:t>пов’язано</w:t>
      </w:r>
      <w:r w:rsidRPr="00715E1F">
        <w:rPr>
          <w:lang w:val="en-US"/>
        </w:rPr>
        <w:t></w:t>
      </w:r>
      <w:r w:rsidRPr="00715E1F">
        <w:rPr>
          <w:rFonts w:hint="eastAsia"/>
          <w:lang w:val="en-US"/>
        </w:rPr>
        <w:t>із</w:t>
      </w:r>
    </w:p>
    <w:p w:rsidR="00715E1F" w:rsidRPr="00715E1F" w:rsidRDefault="00715E1F" w:rsidP="00715E1F">
      <w:pPr>
        <w:rPr>
          <w:lang w:val="en-US"/>
        </w:rPr>
      </w:pPr>
      <w:r w:rsidRPr="00715E1F">
        <w:rPr>
          <w:rFonts w:hint="eastAsia"/>
          <w:lang w:val="en-US"/>
        </w:rPr>
        <w:t>такими</w:t>
      </w:r>
      <w:r w:rsidRPr="00715E1F">
        <w:rPr>
          <w:lang w:val="en-US"/>
        </w:rPr>
        <w:t></w:t>
      </w:r>
      <w:r w:rsidRPr="00715E1F">
        <w:rPr>
          <w:rFonts w:hint="eastAsia"/>
          <w:lang w:val="en-US"/>
        </w:rPr>
        <w:t>чинниками</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виникнення</w:t>
      </w:r>
      <w:r w:rsidRPr="00715E1F">
        <w:rPr>
          <w:lang w:val="en-US"/>
        </w:rPr>
        <w:t></w:t>
      </w:r>
      <w:r w:rsidRPr="00715E1F">
        <w:rPr>
          <w:rFonts w:hint="eastAsia"/>
          <w:lang w:val="en-US"/>
        </w:rPr>
        <w:t>економічних</w:t>
      </w:r>
      <w:r w:rsidRPr="00715E1F">
        <w:rPr>
          <w:lang w:val="en-US"/>
        </w:rPr>
        <w:t></w:t>
      </w:r>
      <w:r w:rsidRPr="00715E1F">
        <w:rPr>
          <w:lang w:val="en-US"/>
        </w:rPr>
        <w:t></w:t>
      </w:r>
      <w:r w:rsidRPr="00715E1F">
        <w:rPr>
          <w:rFonts w:hint="eastAsia"/>
          <w:lang w:val="en-US"/>
        </w:rPr>
        <w:t>трудових</w:t>
      </w:r>
      <w:r w:rsidRPr="00715E1F">
        <w:rPr>
          <w:lang w:val="en-US"/>
        </w:rPr>
        <w:t></w:t>
      </w:r>
      <w:r w:rsidRPr="00715E1F">
        <w:rPr>
          <w:rFonts w:hint="eastAsia"/>
          <w:lang w:val="en-US"/>
        </w:rPr>
        <w:t>відносин</w:t>
      </w:r>
      <w:r w:rsidRPr="00715E1F">
        <w:rPr>
          <w:lang w:val="en-US"/>
        </w:rPr>
        <w:t></w:t>
      </w:r>
      <w:r w:rsidRPr="00715E1F">
        <w:rPr>
          <w:rFonts w:hint="eastAsia"/>
          <w:lang w:val="en-US"/>
        </w:rPr>
        <w:t>та</w:t>
      </w:r>
      <w:r w:rsidRPr="00715E1F">
        <w:rPr>
          <w:lang w:val="en-US"/>
        </w:rPr>
        <w:t></w:t>
      </w:r>
      <w:r w:rsidRPr="00715E1F">
        <w:rPr>
          <w:rFonts w:hint="eastAsia"/>
          <w:lang w:val="en-US"/>
        </w:rPr>
        <w:t>ринку</w:t>
      </w:r>
    </w:p>
    <w:p w:rsidR="00715E1F" w:rsidRPr="00715E1F" w:rsidRDefault="00715E1F" w:rsidP="00715E1F">
      <w:pPr>
        <w:rPr>
          <w:lang w:val="en-US"/>
        </w:rPr>
      </w:pPr>
      <w:r w:rsidRPr="00715E1F">
        <w:rPr>
          <w:rFonts w:hint="eastAsia"/>
          <w:lang w:val="en-US"/>
        </w:rPr>
        <w:t>праці</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поява</w:t>
      </w:r>
      <w:r w:rsidRPr="00715E1F">
        <w:rPr>
          <w:lang w:val="en-US"/>
        </w:rPr>
        <w:t></w:t>
      </w:r>
      <w:r w:rsidRPr="00715E1F">
        <w:rPr>
          <w:rFonts w:hint="eastAsia"/>
          <w:lang w:val="en-US"/>
        </w:rPr>
        <w:t>перших</w:t>
      </w:r>
      <w:r w:rsidRPr="00715E1F">
        <w:rPr>
          <w:lang w:val="en-US"/>
        </w:rPr>
        <w:t></w:t>
      </w:r>
      <w:r w:rsidRPr="00715E1F">
        <w:rPr>
          <w:rFonts w:hint="eastAsia"/>
          <w:lang w:val="en-US"/>
        </w:rPr>
        <w:t>актів</w:t>
      </w:r>
      <w:r w:rsidRPr="00715E1F">
        <w:rPr>
          <w:lang w:val="en-US"/>
        </w:rPr>
        <w:t></w:t>
      </w:r>
      <w:r w:rsidRPr="00715E1F">
        <w:rPr>
          <w:lang w:val="en-US"/>
        </w:rPr>
        <w:t></w:t>
      </w:r>
      <w:r w:rsidRPr="00715E1F">
        <w:rPr>
          <w:rFonts w:hint="eastAsia"/>
          <w:lang w:val="en-US"/>
        </w:rPr>
        <w:t>спрямованих</w:t>
      </w:r>
      <w:r w:rsidRPr="00715E1F">
        <w:rPr>
          <w:lang w:val="en-US"/>
        </w:rPr>
        <w:t></w:t>
      </w:r>
      <w:r w:rsidRPr="00715E1F">
        <w:rPr>
          <w:rFonts w:hint="eastAsia"/>
          <w:lang w:val="en-US"/>
        </w:rPr>
        <w:t>на</w:t>
      </w:r>
      <w:r w:rsidRPr="00715E1F">
        <w:rPr>
          <w:lang w:val="en-US"/>
        </w:rPr>
        <w:t></w:t>
      </w:r>
      <w:r w:rsidRPr="00715E1F">
        <w:rPr>
          <w:rFonts w:hint="eastAsia"/>
          <w:lang w:val="en-US"/>
        </w:rPr>
        <w:t>нормативно</w:t>
      </w:r>
      <w:r w:rsidRPr="00715E1F">
        <w:rPr>
          <w:lang w:val="en-US"/>
        </w:rPr>
        <w:t></w:t>
      </w:r>
      <w:r w:rsidRPr="00715E1F">
        <w:rPr>
          <w:rFonts w:hint="eastAsia"/>
          <w:lang w:val="en-US"/>
        </w:rPr>
        <w:t>правове</w:t>
      </w:r>
    </w:p>
    <w:p w:rsidR="00715E1F" w:rsidRPr="00715E1F" w:rsidRDefault="00715E1F" w:rsidP="00715E1F">
      <w:pPr>
        <w:rPr>
          <w:lang w:val="en-US"/>
        </w:rPr>
      </w:pPr>
      <w:r w:rsidRPr="00715E1F">
        <w:rPr>
          <w:rFonts w:hint="eastAsia"/>
          <w:lang w:val="en-US"/>
        </w:rPr>
        <w:t>забезпечення</w:t>
      </w:r>
      <w:r w:rsidRPr="00715E1F">
        <w:rPr>
          <w:lang w:val="en-US"/>
        </w:rPr>
        <w:t></w:t>
      </w:r>
      <w:r w:rsidRPr="00715E1F">
        <w:rPr>
          <w:rFonts w:hint="eastAsia"/>
          <w:lang w:val="en-US"/>
        </w:rPr>
        <w:t>вирішення</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формування</w:t>
      </w:r>
    </w:p>
    <w:p w:rsidR="00715E1F" w:rsidRPr="00715E1F" w:rsidRDefault="00715E1F" w:rsidP="00715E1F">
      <w:pPr>
        <w:rPr>
          <w:lang w:val="en-US"/>
        </w:rPr>
      </w:pPr>
      <w:r w:rsidRPr="00715E1F">
        <w:rPr>
          <w:rFonts w:hint="eastAsia"/>
          <w:lang w:val="en-US"/>
        </w:rPr>
        <w:t>механізмів</w:t>
      </w:r>
      <w:r w:rsidRPr="00715E1F">
        <w:rPr>
          <w:lang w:val="en-US"/>
        </w:rPr>
        <w:t></w:t>
      </w:r>
      <w:r w:rsidRPr="00715E1F">
        <w:rPr>
          <w:rFonts w:hint="eastAsia"/>
          <w:lang w:val="en-US"/>
        </w:rPr>
        <w:t>правової</w:t>
      </w:r>
      <w:r w:rsidRPr="00715E1F">
        <w:rPr>
          <w:lang w:val="en-US"/>
        </w:rPr>
        <w:t></w:t>
      </w:r>
      <w:r w:rsidRPr="00715E1F">
        <w:rPr>
          <w:rFonts w:hint="eastAsia"/>
          <w:lang w:val="en-US"/>
        </w:rPr>
        <w:t>охорони</w:t>
      </w:r>
      <w:r w:rsidRPr="00715E1F">
        <w:rPr>
          <w:lang w:val="en-US"/>
        </w:rPr>
        <w:t></w:t>
      </w:r>
      <w:r w:rsidRPr="00715E1F">
        <w:rPr>
          <w:rFonts w:hint="eastAsia"/>
          <w:lang w:val="en-US"/>
        </w:rPr>
        <w:t>та</w:t>
      </w:r>
      <w:r w:rsidRPr="00715E1F">
        <w:rPr>
          <w:lang w:val="en-US"/>
        </w:rPr>
        <w:t></w:t>
      </w:r>
      <w:r w:rsidRPr="00715E1F">
        <w:rPr>
          <w:rFonts w:hint="eastAsia"/>
          <w:lang w:val="en-US"/>
        </w:rPr>
        <w:t>захисту</w:t>
      </w:r>
      <w:r w:rsidRPr="00715E1F">
        <w:rPr>
          <w:lang w:val="en-US"/>
        </w:rPr>
        <w:t></w:t>
      </w:r>
      <w:r w:rsidRPr="00715E1F">
        <w:rPr>
          <w:rFonts w:hint="eastAsia"/>
          <w:lang w:val="en-US"/>
        </w:rPr>
        <w:t>трудових</w:t>
      </w:r>
      <w:r w:rsidRPr="00715E1F">
        <w:rPr>
          <w:lang w:val="en-US"/>
        </w:rPr>
        <w:t></w:t>
      </w:r>
      <w:r w:rsidRPr="00715E1F">
        <w:rPr>
          <w:rFonts w:hint="eastAsia"/>
          <w:lang w:val="en-US"/>
        </w:rPr>
        <w:t>прав</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поширення</w:t>
      </w:r>
    </w:p>
    <w:p w:rsidR="00715E1F" w:rsidRPr="00715E1F" w:rsidRDefault="00715E1F" w:rsidP="00715E1F">
      <w:pPr>
        <w:rPr>
          <w:lang w:val="en-US"/>
        </w:rPr>
      </w:pPr>
      <w:r w:rsidRPr="00715E1F">
        <w:rPr>
          <w:rFonts w:hint="eastAsia"/>
          <w:lang w:val="en-US"/>
        </w:rPr>
        <w:t>юрисдикції</w:t>
      </w:r>
      <w:r w:rsidRPr="00715E1F">
        <w:rPr>
          <w:lang w:val="en-US"/>
        </w:rPr>
        <w:t></w:t>
      </w:r>
      <w:r w:rsidRPr="00715E1F">
        <w:rPr>
          <w:rFonts w:hint="eastAsia"/>
          <w:lang w:val="en-US"/>
        </w:rPr>
        <w:t>судів</w:t>
      </w:r>
      <w:r w:rsidRPr="00715E1F">
        <w:rPr>
          <w:lang w:val="en-US"/>
        </w:rPr>
        <w:t></w:t>
      </w:r>
      <w:r w:rsidRPr="00715E1F">
        <w:rPr>
          <w:rFonts w:hint="eastAsia"/>
          <w:lang w:val="en-US"/>
        </w:rPr>
        <w:t>на</w:t>
      </w:r>
      <w:r w:rsidRPr="00715E1F">
        <w:rPr>
          <w:lang w:val="en-US"/>
        </w:rPr>
        <w:t></w:t>
      </w:r>
      <w:r w:rsidRPr="00715E1F">
        <w:rPr>
          <w:rFonts w:hint="eastAsia"/>
          <w:lang w:val="en-US"/>
        </w:rPr>
        <w:t>сферу</w:t>
      </w:r>
      <w:r w:rsidRPr="00715E1F">
        <w:rPr>
          <w:lang w:val="en-US"/>
        </w:rPr>
        <w:t></w:t>
      </w:r>
      <w:r w:rsidRPr="00715E1F">
        <w:rPr>
          <w:rFonts w:hint="eastAsia"/>
          <w:lang w:val="en-US"/>
        </w:rPr>
        <w:t>праці</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поява</w:t>
      </w:r>
      <w:r w:rsidRPr="00715E1F">
        <w:rPr>
          <w:lang w:val="en-US"/>
        </w:rPr>
        <w:t></w:t>
      </w:r>
      <w:r w:rsidRPr="00715E1F">
        <w:rPr>
          <w:rFonts w:hint="eastAsia"/>
          <w:lang w:val="en-US"/>
        </w:rPr>
        <w:t>юрисдикційних</w:t>
      </w:r>
      <w:r w:rsidRPr="00715E1F">
        <w:rPr>
          <w:lang w:val="en-US"/>
        </w:rPr>
        <w:t></w:t>
      </w:r>
      <w:r w:rsidRPr="00715E1F">
        <w:rPr>
          <w:rFonts w:hint="eastAsia"/>
          <w:lang w:val="en-US"/>
        </w:rPr>
        <w:t>органів</w:t>
      </w:r>
      <w:r w:rsidRPr="00715E1F">
        <w:rPr>
          <w:lang w:val="en-US"/>
        </w:rPr>
        <w:t></w:t>
      </w:r>
      <w:r w:rsidRPr="00715E1F">
        <w:rPr>
          <w:rFonts w:hint="eastAsia"/>
          <w:lang w:val="en-US"/>
        </w:rPr>
        <w:t>у</w:t>
      </w:r>
      <w:r w:rsidRPr="00715E1F">
        <w:rPr>
          <w:lang w:val="en-US"/>
        </w:rPr>
        <w:t></w:t>
      </w:r>
      <w:r w:rsidRPr="00715E1F">
        <w:rPr>
          <w:rFonts w:hint="eastAsia"/>
          <w:lang w:val="en-US"/>
        </w:rPr>
        <w:t>сфері</w:t>
      </w:r>
    </w:p>
    <w:p w:rsidR="00715E1F" w:rsidRPr="00715E1F" w:rsidRDefault="00715E1F" w:rsidP="00715E1F">
      <w:pPr>
        <w:rPr>
          <w:lang w:val="en-US"/>
        </w:rPr>
      </w:pPr>
      <w:r w:rsidRPr="00715E1F">
        <w:rPr>
          <w:rFonts w:hint="eastAsia"/>
          <w:lang w:val="en-US"/>
        </w:rPr>
        <w:t>праці</w:t>
      </w:r>
      <w:r w:rsidRPr="00715E1F">
        <w:rPr>
          <w:lang w:val="en-US"/>
        </w:rPr>
        <w:t></w:t>
      </w:r>
      <w:r w:rsidRPr="00715E1F">
        <w:rPr>
          <w:lang w:val="en-US"/>
        </w:rPr>
        <w:t></w:t>
      </w:r>
      <w:r w:rsidRPr="00715E1F">
        <w:rPr>
          <w:rFonts w:hint="eastAsia"/>
          <w:lang w:val="en-US"/>
        </w:rPr>
        <w:t>фабричні</w:t>
      </w:r>
      <w:r w:rsidRPr="00715E1F">
        <w:rPr>
          <w:lang w:val="en-US"/>
        </w:rPr>
        <w:t></w:t>
      </w:r>
      <w:r w:rsidRPr="00715E1F">
        <w:rPr>
          <w:lang w:val="en-US"/>
        </w:rPr>
        <w:t></w:t>
      </w:r>
      <w:r w:rsidRPr="00715E1F">
        <w:rPr>
          <w:rFonts w:hint="eastAsia"/>
          <w:lang w:val="en-US"/>
        </w:rPr>
        <w:t>фабрично</w:t>
      </w:r>
      <w:r w:rsidRPr="00715E1F">
        <w:rPr>
          <w:lang w:val="en-US"/>
        </w:rPr>
        <w:t></w:t>
      </w:r>
      <w:r w:rsidRPr="00715E1F">
        <w:rPr>
          <w:rFonts w:hint="eastAsia"/>
          <w:lang w:val="en-US"/>
        </w:rPr>
        <w:t>заводські</w:t>
      </w:r>
      <w:r w:rsidRPr="00715E1F">
        <w:rPr>
          <w:lang w:val="en-US"/>
        </w:rPr>
        <w:t></w:t>
      </w:r>
      <w:r w:rsidRPr="00715E1F">
        <w:rPr>
          <w:lang w:val="en-US"/>
        </w:rPr>
        <w:t></w:t>
      </w:r>
      <w:r w:rsidRPr="00715E1F">
        <w:rPr>
          <w:rFonts w:hint="eastAsia"/>
          <w:lang w:val="en-US"/>
        </w:rPr>
        <w:t>комісії</w:t>
      </w:r>
      <w:r w:rsidRPr="00715E1F">
        <w:rPr>
          <w:lang w:val="en-US"/>
        </w:rPr>
        <w:t></w:t>
      </w:r>
      <w:r w:rsidRPr="00715E1F">
        <w:rPr>
          <w:rFonts w:hint="eastAsia"/>
          <w:lang w:val="en-US"/>
        </w:rPr>
        <w:t>та</w:t>
      </w:r>
      <w:r w:rsidRPr="00715E1F">
        <w:rPr>
          <w:lang w:val="en-US"/>
        </w:rPr>
        <w:t></w:t>
      </w:r>
      <w:r w:rsidRPr="00715E1F">
        <w:rPr>
          <w:rFonts w:hint="eastAsia"/>
          <w:lang w:val="en-US"/>
        </w:rPr>
        <w:t>примирні</w:t>
      </w:r>
      <w:r w:rsidRPr="00715E1F">
        <w:rPr>
          <w:lang w:val="en-US"/>
        </w:rPr>
        <w:t></w:t>
      </w:r>
      <w:r w:rsidRPr="00715E1F">
        <w:rPr>
          <w:rFonts w:hint="eastAsia"/>
          <w:lang w:val="en-US"/>
        </w:rPr>
        <w:t>камери</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rFonts w:hint="eastAsia"/>
          <w:lang w:val="en-US"/>
        </w:rPr>
        <w:t>визначення</w:t>
      </w:r>
      <w:r w:rsidRPr="00715E1F">
        <w:rPr>
          <w:lang w:val="en-US"/>
        </w:rPr>
        <w:t></w:t>
      </w:r>
      <w:r w:rsidRPr="00715E1F">
        <w:rPr>
          <w:rFonts w:hint="eastAsia"/>
          <w:lang w:val="en-US"/>
        </w:rPr>
        <w:t>робітників</w:t>
      </w:r>
      <w:r w:rsidRPr="00715E1F">
        <w:rPr>
          <w:lang w:val="en-US"/>
        </w:rPr>
        <w:t></w:t>
      </w:r>
      <w:r w:rsidRPr="00715E1F">
        <w:rPr>
          <w:rFonts w:hint="eastAsia"/>
          <w:lang w:val="en-US"/>
        </w:rPr>
        <w:t>та</w:t>
      </w:r>
      <w:r w:rsidRPr="00715E1F">
        <w:rPr>
          <w:lang w:val="en-US"/>
        </w:rPr>
        <w:t></w:t>
      </w:r>
      <w:r w:rsidRPr="00715E1F">
        <w:rPr>
          <w:rFonts w:hint="eastAsia"/>
          <w:lang w:val="en-US"/>
        </w:rPr>
        <w:t>адміністрації</w:t>
      </w:r>
      <w:r w:rsidRPr="00715E1F">
        <w:rPr>
          <w:lang w:val="en-US"/>
        </w:rPr>
        <w:t></w:t>
      </w:r>
      <w:r w:rsidRPr="00715E1F">
        <w:rPr>
          <w:lang w:val="en-US"/>
        </w:rPr>
        <w:t></w:t>
      </w:r>
      <w:r w:rsidRPr="00715E1F">
        <w:rPr>
          <w:rFonts w:hint="eastAsia"/>
          <w:lang w:val="en-US"/>
        </w:rPr>
        <w:t>власників</w:t>
      </w:r>
      <w:r w:rsidRPr="00715E1F">
        <w:rPr>
          <w:lang w:val="en-US"/>
        </w:rPr>
        <w:t></w:t>
      </w:r>
      <w:r w:rsidRPr="00715E1F">
        <w:rPr>
          <w:lang w:val="en-US"/>
        </w:rPr>
        <w:t></w:t>
      </w:r>
      <w:r w:rsidRPr="00715E1F">
        <w:rPr>
          <w:rFonts w:hint="eastAsia"/>
          <w:lang w:val="en-US"/>
        </w:rPr>
        <w:t>підприємств</w:t>
      </w:r>
    </w:p>
    <w:p w:rsidR="00715E1F" w:rsidRPr="00715E1F" w:rsidRDefault="00715E1F" w:rsidP="00715E1F">
      <w:r w:rsidRPr="00715E1F">
        <w:rPr>
          <w:rFonts w:hint="eastAsia"/>
        </w:rPr>
        <w:t>учасниками</w:t>
      </w:r>
      <w:r w:rsidRPr="00715E1F">
        <w:rPr>
          <w:lang w:val="en-US"/>
        </w:rPr>
        <w:t></w:t>
      </w:r>
      <w:r w:rsidRPr="00715E1F">
        <w:rPr>
          <w:rFonts w:hint="eastAsia"/>
        </w:rPr>
        <w:t>примирних</w:t>
      </w:r>
      <w:r w:rsidRPr="00715E1F">
        <w:rPr>
          <w:lang w:val="en-US"/>
        </w:rPr>
        <w:t></w:t>
      </w:r>
      <w:r w:rsidRPr="00715E1F">
        <w:rPr>
          <w:rFonts w:hint="eastAsia"/>
        </w:rPr>
        <w:t>процедур</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rPr>
        <w:t>розвиток</w:t>
      </w:r>
      <w:r w:rsidRPr="00715E1F">
        <w:rPr>
          <w:lang w:val="en-US"/>
        </w:rPr>
        <w:t></w:t>
      </w:r>
      <w:r w:rsidRPr="00715E1F">
        <w:rPr>
          <w:rFonts w:hint="eastAsia"/>
        </w:rPr>
        <w:t>примирних</w:t>
      </w:r>
      <w:r w:rsidRPr="00715E1F">
        <w:rPr>
          <w:lang w:val="en-US"/>
        </w:rPr>
        <w:t></w:t>
      </w:r>
      <w:r w:rsidRPr="00715E1F">
        <w:rPr>
          <w:rFonts w:hint="eastAsia"/>
        </w:rPr>
        <w:t>процедур</w:t>
      </w:r>
    </w:p>
    <w:p w:rsidR="00715E1F" w:rsidRPr="00715E1F" w:rsidRDefault="00715E1F" w:rsidP="00715E1F">
      <w:r w:rsidRPr="00715E1F">
        <w:rPr>
          <w:rFonts w:hint="eastAsia"/>
        </w:rPr>
        <w:t>вирішення</w:t>
      </w:r>
      <w:r w:rsidRPr="00715E1F">
        <w:rPr>
          <w:lang w:val="en-US"/>
        </w:rPr>
        <w:t></w:t>
      </w:r>
      <w:r w:rsidRPr="00715E1F">
        <w:rPr>
          <w:rFonts w:hint="eastAsia"/>
        </w:rPr>
        <w:t>трудових</w:t>
      </w:r>
      <w:r w:rsidRPr="00715E1F">
        <w:rPr>
          <w:lang w:val="en-US"/>
        </w:rPr>
        <w:t></w:t>
      </w:r>
      <w:r w:rsidRPr="00715E1F">
        <w:rPr>
          <w:rFonts w:hint="eastAsia"/>
        </w:rPr>
        <w:t>спорів</w:t>
      </w:r>
      <w:r w:rsidRPr="00715E1F">
        <w:rPr>
          <w:lang w:val="en-US"/>
        </w:rPr>
        <w:t></w:t>
      </w:r>
      <w:r w:rsidRPr="00715E1F">
        <w:rPr>
          <w:lang w:val="en-US"/>
        </w:rPr>
        <w:t></w:t>
      </w:r>
      <w:r w:rsidRPr="00715E1F">
        <w:rPr>
          <w:rFonts w:hint="eastAsia"/>
        </w:rPr>
        <w:t>конфліктів</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rPr>
        <w:t>формування</w:t>
      </w:r>
      <w:r w:rsidRPr="00715E1F">
        <w:rPr>
          <w:lang w:val="en-US"/>
        </w:rPr>
        <w:t></w:t>
      </w:r>
      <w:r w:rsidRPr="00715E1F">
        <w:rPr>
          <w:rFonts w:hint="eastAsia"/>
        </w:rPr>
        <w:t>механізмів</w:t>
      </w:r>
      <w:r w:rsidRPr="00715E1F">
        <w:rPr>
          <w:lang w:val="en-US"/>
        </w:rPr>
        <w:t></w:t>
      </w:r>
      <w:r w:rsidRPr="00715E1F">
        <w:rPr>
          <w:rFonts w:hint="eastAsia"/>
        </w:rPr>
        <w:t>нагляду</w:t>
      </w:r>
    </w:p>
    <w:p w:rsidR="00715E1F" w:rsidRPr="00715E1F" w:rsidRDefault="00715E1F" w:rsidP="00715E1F">
      <w:r w:rsidRPr="00715E1F">
        <w:rPr>
          <w:rFonts w:hint="eastAsia"/>
        </w:rPr>
        <w:t>та</w:t>
      </w:r>
      <w:r w:rsidRPr="00715E1F">
        <w:rPr>
          <w:lang w:val="en-US"/>
        </w:rPr>
        <w:t></w:t>
      </w:r>
      <w:r w:rsidRPr="00715E1F">
        <w:rPr>
          <w:rFonts w:hint="eastAsia"/>
        </w:rPr>
        <w:t>контролю</w:t>
      </w:r>
      <w:r w:rsidRPr="00715E1F">
        <w:rPr>
          <w:lang w:val="en-US"/>
        </w:rPr>
        <w:t></w:t>
      </w:r>
      <w:r w:rsidRPr="00715E1F">
        <w:rPr>
          <w:rFonts w:hint="eastAsia"/>
        </w:rPr>
        <w:t>у</w:t>
      </w:r>
      <w:r w:rsidRPr="00715E1F">
        <w:rPr>
          <w:lang w:val="en-US"/>
        </w:rPr>
        <w:t></w:t>
      </w:r>
      <w:r w:rsidRPr="00715E1F">
        <w:rPr>
          <w:rFonts w:hint="eastAsia"/>
        </w:rPr>
        <w:t>сфері</w:t>
      </w:r>
      <w:r w:rsidRPr="00715E1F">
        <w:rPr>
          <w:lang w:val="en-US"/>
        </w:rPr>
        <w:t></w:t>
      </w:r>
      <w:r w:rsidRPr="00715E1F">
        <w:rPr>
          <w:rFonts w:hint="eastAsia"/>
        </w:rPr>
        <w:t>праці</w:t>
      </w:r>
      <w:r w:rsidRPr="00715E1F">
        <w:rPr>
          <w:lang w:val="en-US"/>
        </w:rPr>
        <w:t></w:t>
      </w:r>
    </w:p>
    <w:p w:rsidR="00715E1F" w:rsidRPr="00715E1F" w:rsidRDefault="00715E1F" w:rsidP="00715E1F">
      <w:r w:rsidRPr="00715E1F">
        <w:rPr>
          <w:lang w:val="en-US"/>
        </w:rPr>
        <w:t></w:t>
      </w:r>
      <w:r w:rsidRPr="00715E1F">
        <w:rPr>
          <w:lang w:val="en-US"/>
        </w:rPr>
        <w:t></w:t>
      </w:r>
      <w:r w:rsidRPr="00715E1F">
        <w:rPr>
          <w:lang w:val="en-US"/>
        </w:rPr>
        <w:t></w:t>
      </w:r>
      <w:r w:rsidRPr="00715E1F">
        <w:rPr>
          <w:rFonts w:hint="eastAsia"/>
        </w:rPr>
        <w:t>Основними</w:t>
      </w:r>
      <w:r w:rsidRPr="00715E1F">
        <w:rPr>
          <w:lang w:val="en-US"/>
        </w:rPr>
        <w:t></w:t>
      </w:r>
      <w:r w:rsidRPr="00715E1F">
        <w:rPr>
          <w:rFonts w:hint="eastAsia"/>
        </w:rPr>
        <w:t>етапами</w:t>
      </w:r>
      <w:r w:rsidRPr="00715E1F">
        <w:rPr>
          <w:lang w:val="en-US"/>
        </w:rPr>
        <w:t></w:t>
      </w:r>
      <w:r w:rsidRPr="00715E1F">
        <w:rPr>
          <w:rFonts w:hint="eastAsia"/>
        </w:rPr>
        <w:t>правового</w:t>
      </w:r>
      <w:r w:rsidRPr="00715E1F">
        <w:rPr>
          <w:lang w:val="en-US"/>
        </w:rPr>
        <w:t></w:t>
      </w:r>
      <w:r w:rsidRPr="00715E1F">
        <w:rPr>
          <w:rFonts w:hint="eastAsia"/>
        </w:rPr>
        <w:t>регулювання</w:t>
      </w:r>
      <w:r w:rsidRPr="00715E1F">
        <w:rPr>
          <w:lang w:val="en-US"/>
        </w:rPr>
        <w:t></w:t>
      </w:r>
      <w:r w:rsidRPr="00715E1F">
        <w:rPr>
          <w:rFonts w:hint="eastAsia"/>
        </w:rPr>
        <w:t>вирішення</w:t>
      </w:r>
      <w:r w:rsidRPr="00715E1F">
        <w:rPr>
          <w:lang w:val="en-US"/>
        </w:rPr>
        <w:t></w:t>
      </w:r>
      <w:r w:rsidRPr="00715E1F">
        <w:rPr>
          <w:rFonts w:hint="eastAsia"/>
        </w:rPr>
        <w:t>трудових</w:t>
      </w:r>
    </w:p>
    <w:p w:rsidR="00715E1F" w:rsidRPr="00715E1F" w:rsidRDefault="00715E1F" w:rsidP="00715E1F">
      <w:r w:rsidRPr="00715E1F">
        <w:rPr>
          <w:rFonts w:hint="eastAsia"/>
        </w:rPr>
        <w:t>спорів</w:t>
      </w:r>
      <w:r w:rsidRPr="00715E1F">
        <w:rPr>
          <w:lang w:val="en-US"/>
        </w:rPr>
        <w:t></w:t>
      </w:r>
      <w:r w:rsidRPr="00715E1F">
        <w:rPr>
          <w:lang w:val="en-US"/>
        </w:rPr>
        <w:t></w:t>
      </w:r>
      <w:r w:rsidRPr="00715E1F">
        <w:rPr>
          <w:rFonts w:hint="eastAsia"/>
        </w:rPr>
        <w:t>конфліктів</w:t>
      </w:r>
      <w:r w:rsidRPr="00715E1F">
        <w:rPr>
          <w:lang w:val="en-US"/>
        </w:rPr>
        <w:t></w:t>
      </w:r>
      <w:r w:rsidRPr="00715E1F">
        <w:rPr>
          <w:lang w:val="en-US"/>
        </w:rPr>
        <w:t></w:t>
      </w:r>
      <w:r w:rsidRPr="00715E1F">
        <w:rPr>
          <w:rFonts w:hint="eastAsia"/>
        </w:rPr>
        <w:t>у</w:t>
      </w:r>
      <w:r w:rsidRPr="00715E1F">
        <w:rPr>
          <w:lang w:val="en-US"/>
        </w:rPr>
        <w:t></w:t>
      </w:r>
      <w:r w:rsidRPr="00715E1F">
        <w:rPr>
          <w:rFonts w:hint="eastAsia"/>
        </w:rPr>
        <w:t>дорадянський</w:t>
      </w:r>
      <w:r w:rsidRPr="00715E1F">
        <w:rPr>
          <w:lang w:val="en-US"/>
        </w:rPr>
        <w:t></w:t>
      </w:r>
      <w:r w:rsidRPr="00715E1F">
        <w:rPr>
          <w:rFonts w:hint="eastAsia"/>
        </w:rPr>
        <w:t>період</w:t>
      </w:r>
      <w:r w:rsidRPr="00715E1F">
        <w:rPr>
          <w:lang w:val="en-US"/>
        </w:rPr>
        <w:t></w:t>
      </w:r>
      <w:r w:rsidRPr="00715E1F">
        <w:rPr>
          <w:lang w:val="en-US"/>
        </w:rPr>
        <w:t></w:t>
      </w:r>
      <w:r w:rsidRPr="00715E1F">
        <w:rPr>
          <w:rFonts w:hint="eastAsia"/>
        </w:rPr>
        <w:t>до</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rPr>
        <w:t>р</w:t>
      </w:r>
      <w:r w:rsidRPr="00715E1F">
        <w:rPr>
          <w:lang w:val="en-US"/>
        </w:rPr>
        <w:t></w:t>
      </w:r>
      <w:r w:rsidRPr="00715E1F">
        <w:rPr>
          <w:lang w:val="en-US"/>
        </w:rPr>
        <w:t></w:t>
      </w:r>
      <w:r w:rsidRPr="00715E1F">
        <w:rPr>
          <w:lang w:val="en-US"/>
        </w:rPr>
        <w:t></w:t>
      </w:r>
      <w:r w:rsidRPr="00715E1F">
        <w:rPr>
          <w:rFonts w:hint="eastAsia"/>
        </w:rPr>
        <w:t>є</w:t>
      </w:r>
      <w:r w:rsidRPr="00715E1F">
        <w:rPr>
          <w:lang w:val="en-US"/>
        </w:rPr>
        <w:t></w:t>
      </w:r>
    </w:p>
    <w:p w:rsidR="00715E1F" w:rsidRPr="00715E1F" w:rsidRDefault="00715E1F" w:rsidP="00715E1F">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rPr>
        <w:t>рр</w:t>
      </w:r>
      <w:r w:rsidRPr="00715E1F">
        <w:rPr>
          <w:lang w:val="en-US"/>
        </w:rPr>
        <w:t></w:t>
      </w:r>
      <w:r w:rsidRPr="00715E1F">
        <w:rPr>
          <w:lang w:val="en-US"/>
        </w:rPr>
        <w:t></w:t>
      </w:r>
      <w:r w:rsidRPr="00715E1F">
        <w:rPr>
          <w:rFonts w:hint="eastAsia"/>
        </w:rPr>
        <w:t>–</w:t>
      </w:r>
      <w:r w:rsidRPr="00715E1F">
        <w:rPr>
          <w:lang w:val="en-US"/>
        </w:rPr>
        <w:t></w:t>
      </w:r>
      <w:r w:rsidRPr="00715E1F">
        <w:rPr>
          <w:rFonts w:hint="eastAsia"/>
        </w:rPr>
        <w:t>етап</w:t>
      </w:r>
      <w:r w:rsidRPr="00715E1F">
        <w:rPr>
          <w:lang w:val="en-US"/>
        </w:rPr>
        <w:t></w:t>
      </w:r>
      <w:r w:rsidRPr="00715E1F">
        <w:rPr>
          <w:rFonts w:hint="eastAsia"/>
        </w:rPr>
        <w:t>виникнення</w:t>
      </w:r>
      <w:r w:rsidRPr="00715E1F">
        <w:rPr>
          <w:lang w:val="en-US"/>
        </w:rPr>
        <w:t></w:t>
      </w:r>
      <w:r w:rsidRPr="00715E1F">
        <w:rPr>
          <w:rFonts w:hint="eastAsia"/>
        </w:rPr>
        <w:t>правового</w:t>
      </w:r>
      <w:r w:rsidRPr="00715E1F">
        <w:rPr>
          <w:lang w:val="en-US"/>
        </w:rPr>
        <w:t></w:t>
      </w:r>
      <w:r w:rsidRPr="00715E1F">
        <w:rPr>
          <w:rFonts w:hint="eastAsia"/>
        </w:rPr>
        <w:t>регулювання</w:t>
      </w:r>
      <w:r w:rsidRPr="00715E1F">
        <w:rPr>
          <w:lang w:val="en-US"/>
        </w:rPr>
        <w:t></w:t>
      </w:r>
      <w:r w:rsidRPr="00715E1F">
        <w:rPr>
          <w:rFonts w:hint="eastAsia"/>
        </w:rPr>
        <w:t>вирішення</w:t>
      </w:r>
    </w:p>
    <w:p w:rsidR="00715E1F" w:rsidRPr="00715E1F" w:rsidRDefault="00715E1F" w:rsidP="00715E1F">
      <w:r w:rsidRPr="00715E1F">
        <w:rPr>
          <w:rFonts w:hint="eastAsia"/>
        </w:rPr>
        <w:t>трудових</w:t>
      </w:r>
      <w:r w:rsidRPr="00715E1F">
        <w:rPr>
          <w:lang w:val="en-US"/>
        </w:rPr>
        <w:t></w:t>
      </w:r>
      <w:r w:rsidRPr="00715E1F">
        <w:rPr>
          <w:rFonts w:hint="eastAsia"/>
        </w:rPr>
        <w:t>спорів</w:t>
      </w:r>
      <w:r w:rsidRPr="00715E1F">
        <w:rPr>
          <w:lang w:val="en-US"/>
        </w:rPr>
        <w:t></w:t>
      </w:r>
      <w:r w:rsidRPr="00715E1F">
        <w:rPr>
          <w:lang w:val="en-US"/>
        </w:rPr>
        <w:t></w:t>
      </w:r>
      <w:r w:rsidRPr="00715E1F">
        <w:rPr>
          <w:rFonts w:hint="eastAsia"/>
        </w:rPr>
        <w:t>конфліктів</w:t>
      </w:r>
      <w:r w:rsidRPr="00715E1F">
        <w:rPr>
          <w:lang w:val="en-US"/>
        </w:rPr>
        <w:t></w:t>
      </w:r>
      <w:r w:rsidRPr="00715E1F">
        <w:rPr>
          <w:lang w:val="en-US"/>
        </w:rPr>
        <w:t></w:t>
      </w:r>
    </w:p>
    <w:p w:rsidR="00715E1F" w:rsidRPr="00715E1F" w:rsidRDefault="00715E1F" w:rsidP="00715E1F">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rPr>
        <w:t>рр</w:t>
      </w:r>
      <w:r w:rsidRPr="00715E1F">
        <w:rPr>
          <w:lang w:val="en-US"/>
        </w:rPr>
        <w:t></w:t>
      </w:r>
      <w:r w:rsidRPr="00715E1F">
        <w:rPr>
          <w:lang w:val="en-US"/>
        </w:rPr>
        <w:t></w:t>
      </w:r>
      <w:r w:rsidRPr="00715E1F">
        <w:rPr>
          <w:rFonts w:hint="eastAsia"/>
        </w:rPr>
        <w:t>–</w:t>
      </w:r>
      <w:r w:rsidRPr="00715E1F">
        <w:rPr>
          <w:lang w:val="en-US"/>
        </w:rPr>
        <w:t></w:t>
      </w:r>
      <w:r w:rsidRPr="00715E1F">
        <w:rPr>
          <w:rFonts w:hint="eastAsia"/>
        </w:rPr>
        <w:t>етап</w:t>
      </w:r>
      <w:r w:rsidRPr="00715E1F">
        <w:rPr>
          <w:lang w:val="en-US"/>
        </w:rPr>
        <w:t></w:t>
      </w:r>
      <w:r w:rsidRPr="00715E1F">
        <w:rPr>
          <w:rFonts w:hint="eastAsia"/>
        </w:rPr>
        <w:t>утвердження</w:t>
      </w:r>
      <w:r w:rsidRPr="00715E1F">
        <w:rPr>
          <w:lang w:val="en-US"/>
        </w:rPr>
        <w:t></w:t>
      </w:r>
      <w:r w:rsidRPr="00715E1F">
        <w:rPr>
          <w:rFonts w:hint="eastAsia"/>
        </w:rPr>
        <w:t>правового</w:t>
      </w:r>
      <w:r w:rsidRPr="00715E1F">
        <w:rPr>
          <w:lang w:val="en-US"/>
        </w:rPr>
        <w:t></w:t>
      </w:r>
      <w:r w:rsidRPr="00715E1F">
        <w:rPr>
          <w:rFonts w:hint="eastAsia"/>
        </w:rPr>
        <w:t>регулювання</w:t>
      </w:r>
    </w:p>
    <w:p w:rsidR="00715E1F" w:rsidRPr="00715E1F" w:rsidRDefault="00715E1F" w:rsidP="00715E1F">
      <w:r w:rsidRPr="00715E1F">
        <w:rPr>
          <w:rFonts w:hint="eastAsia"/>
        </w:rPr>
        <w:t>вирішення</w:t>
      </w:r>
      <w:r w:rsidRPr="00715E1F">
        <w:rPr>
          <w:lang w:val="en-US"/>
        </w:rPr>
        <w:t></w:t>
      </w:r>
      <w:r w:rsidRPr="00715E1F">
        <w:rPr>
          <w:rFonts w:hint="eastAsia"/>
        </w:rPr>
        <w:t>трудових</w:t>
      </w:r>
      <w:r w:rsidRPr="00715E1F">
        <w:rPr>
          <w:lang w:val="en-US"/>
        </w:rPr>
        <w:t></w:t>
      </w:r>
      <w:r w:rsidRPr="00715E1F">
        <w:rPr>
          <w:rFonts w:hint="eastAsia"/>
        </w:rPr>
        <w:t>спорів</w:t>
      </w:r>
      <w:r w:rsidRPr="00715E1F">
        <w:rPr>
          <w:lang w:val="en-US"/>
        </w:rPr>
        <w:t></w:t>
      </w:r>
      <w:r w:rsidRPr="00715E1F">
        <w:rPr>
          <w:lang w:val="en-US"/>
        </w:rPr>
        <w:t></w:t>
      </w:r>
      <w:r w:rsidRPr="00715E1F">
        <w:rPr>
          <w:rFonts w:hint="eastAsia"/>
        </w:rPr>
        <w:t>конфліктів</w:t>
      </w:r>
      <w:r w:rsidRPr="00715E1F">
        <w:rPr>
          <w:lang w:val="en-US"/>
        </w:rPr>
        <w:t></w:t>
      </w:r>
      <w:r w:rsidRPr="00715E1F">
        <w:rPr>
          <w:lang w:val="en-US"/>
        </w:rPr>
        <w:t></w:t>
      </w:r>
    </w:p>
    <w:p w:rsidR="00715E1F" w:rsidRPr="00715E1F" w:rsidRDefault="00715E1F" w:rsidP="00715E1F">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rPr>
        <w:t>рр</w:t>
      </w:r>
      <w:r w:rsidRPr="00715E1F">
        <w:rPr>
          <w:lang w:val="en-US"/>
        </w:rPr>
        <w:t></w:t>
      </w:r>
      <w:r w:rsidRPr="00715E1F">
        <w:rPr>
          <w:lang w:val="en-US"/>
        </w:rPr>
        <w:t></w:t>
      </w:r>
      <w:r w:rsidRPr="00715E1F">
        <w:rPr>
          <w:rFonts w:hint="eastAsia"/>
        </w:rPr>
        <w:t>–</w:t>
      </w:r>
      <w:r w:rsidRPr="00715E1F">
        <w:rPr>
          <w:lang w:val="en-US"/>
        </w:rPr>
        <w:t></w:t>
      </w:r>
      <w:r w:rsidRPr="00715E1F">
        <w:rPr>
          <w:rFonts w:hint="eastAsia"/>
        </w:rPr>
        <w:t>етап</w:t>
      </w:r>
      <w:r w:rsidRPr="00715E1F">
        <w:rPr>
          <w:lang w:val="en-US"/>
        </w:rPr>
        <w:t></w:t>
      </w:r>
      <w:r w:rsidRPr="00715E1F">
        <w:rPr>
          <w:rFonts w:hint="eastAsia"/>
        </w:rPr>
        <w:t>розвитку</w:t>
      </w:r>
      <w:r w:rsidRPr="00715E1F">
        <w:rPr>
          <w:lang w:val="en-US"/>
        </w:rPr>
        <w:t></w:t>
      </w:r>
      <w:r w:rsidRPr="00715E1F">
        <w:rPr>
          <w:rFonts w:hint="eastAsia"/>
        </w:rPr>
        <w:t>правового</w:t>
      </w:r>
      <w:r w:rsidRPr="00715E1F">
        <w:rPr>
          <w:lang w:val="en-US"/>
        </w:rPr>
        <w:t></w:t>
      </w:r>
      <w:r w:rsidRPr="00715E1F">
        <w:rPr>
          <w:rFonts w:hint="eastAsia"/>
        </w:rPr>
        <w:t>регулювання</w:t>
      </w:r>
      <w:r w:rsidRPr="00715E1F">
        <w:rPr>
          <w:lang w:val="en-US"/>
        </w:rPr>
        <w:t></w:t>
      </w:r>
      <w:r w:rsidRPr="00715E1F">
        <w:rPr>
          <w:rFonts w:hint="eastAsia"/>
        </w:rPr>
        <w:t>вирішення</w:t>
      </w:r>
    </w:p>
    <w:p w:rsidR="00715E1F" w:rsidRPr="00715E1F" w:rsidRDefault="00715E1F" w:rsidP="00715E1F">
      <w:r w:rsidRPr="00715E1F">
        <w:rPr>
          <w:rFonts w:hint="eastAsia"/>
        </w:rPr>
        <w:t>трудових</w:t>
      </w:r>
      <w:r w:rsidRPr="00715E1F">
        <w:rPr>
          <w:lang w:val="en-US"/>
        </w:rPr>
        <w:t></w:t>
      </w:r>
      <w:r w:rsidRPr="00715E1F">
        <w:rPr>
          <w:rFonts w:hint="eastAsia"/>
        </w:rPr>
        <w:t>спорів</w:t>
      </w:r>
      <w:r w:rsidRPr="00715E1F">
        <w:rPr>
          <w:lang w:val="en-US"/>
        </w:rPr>
        <w:t></w:t>
      </w:r>
      <w:r w:rsidRPr="00715E1F">
        <w:rPr>
          <w:lang w:val="en-US"/>
        </w:rPr>
        <w:t></w:t>
      </w:r>
      <w:r w:rsidRPr="00715E1F">
        <w:rPr>
          <w:rFonts w:hint="eastAsia"/>
        </w:rPr>
        <w:t>конфліктів</w:t>
      </w:r>
      <w:r w:rsidRPr="00715E1F">
        <w:rPr>
          <w:lang w:val="en-US"/>
        </w:rPr>
        <w:t></w:t>
      </w:r>
      <w:r w:rsidRPr="00715E1F">
        <w:rPr>
          <w:lang w:val="en-US"/>
        </w:rPr>
        <w:t></w:t>
      </w:r>
    </w:p>
    <w:p w:rsidR="00715E1F" w:rsidRPr="00715E1F" w:rsidRDefault="00715E1F" w:rsidP="00715E1F">
      <w:r w:rsidRPr="00715E1F">
        <w:rPr>
          <w:lang w:val="en-US"/>
        </w:rPr>
        <w:t></w:t>
      </w:r>
      <w:r w:rsidRPr="00715E1F">
        <w:rPr>
          <w:lang w:val="en-US"/>
        </w:rPr>
        <w:t></w:t>
      </w:r>
      <w:r w:rsidRPr="00715E1F">
        <w:rPr>
          <w:lang w:val="en-US"/>
        </w:rPr>
        <w:t></w:t>
      </w:r>
      <w:r w:rsidRPr="00715E1F">
        <w:rPr>
          <w:rFonts w:hint="eastAsia"/>
        </w:rPr>
        <w:t>З</w:t>
      </w:r>
      <w:r w:rsidRPr="00715E1F">
        <w:rPr>
          <w:lang w:val="en-US"/>
        </w:rPr>
        <w:t></w:t>
      </w:r>
      <w:r w:rsidRPr="00715E1F">
        <w:rPr>
          <w:rFonts w:hint="eastAsia"/>
        </w:rPr>
        <w:t>огляду</w:t>
      </w:r>
      <w:r w:rsidRPr="00715E1F">
        <w:rPr>
          <w:lang w:val="en-US"/>
        </w:rPr>
        <w:t></w:t>
      </w:r>
      <w:r w:rsidRPr="00715E1F">
        <w:rPr>
          <w:rFonts w:hint="eastAsia"/>
        </w:rPr>
        <w:t>на</w:t>
      </w:r>
      <w:r w:rsidRPr="00715E1F">
        <w:rPr>
          <w:lang w:val="en-US"/>
        </w:rPr>
        <w:t></w:t>
      </w:r>
      <w:r w:rsidRPr="00715E1F">
        <w:rPr>
          <w:rFonts w:hint="eastAsia"/>
        </w:rPr>
        <w:t>тенденції</w:t>
      </w:r>
      <w:r w:rsidRPr="00715E1F">
        <w:rPr>
          <w:lang w:val="en-US"/>
        </w:rPr>
        <w:t></w:t>
      </w:r>
      <w:r w:rsidRPr="00715E1F">
        <w:rPr>
          <w:rFonts w:hint="eastAsia"/>
        </w:rPr>
        <w:t>правового</w:t>
      </w:r>
      <w:r w:rsidRPr="00715E1F">
        <w:rPr>
          <w:lang w:val="en-US"/>
        </w:rPr>
        <w:t></w:t>
      </w:r>
      <w:r w:rsidRPr="00715E1F">
        <w:rPr>
          <w:rFonts w:hint="eastAsia"/>
        </w:rPr>
        <w:t>регулювання</w:t>
      </w:r>
      <w:r w:rsidRPr="00715E1F">
        <w:rPr>
          <w:lang w:val="en-US"/>
        </w:rPr>
        <w:t></w:t>
      </w:r>
      <w:r w:rsidRPr="00715E1F">
        <w:rPr>
          <w:rFonts w:hint="eastAsia"/>
        </w:rPr>
        <w:t>відносин</w:t>
      </w:r>
      <w:r w:rsidRPr="00715E1F">
        <w:rPr>
          <w:lang w:val="en-US"/>
        </w:rPr>
        <w:t></w:t>
      </w:r>
      <w:r w:rsidRPr="00715E1F">
        <w:rPr>
          <w:rFonts w:hint="eastAsia"/>
        </w:rPr>
        <w:t>у</w:t>
      </w:r>
      <w:r w:rsidRPr="00715E1F">
        <w:rPr>
          <w:lang w:val="en-US"/>
        </w:rPr>
        <w:t></w:t>
      </w:r>
      <w:r w:rsidRPr="00715E1F">
        <w:rPr>
          <w:rFonts w:hint="eastAsia"/>
        </w:rPr>
        <w:t>сфері</w:t>
      </w:r>
      <w:r w:rsidRPr="00715E1F">
        <w:rPr>
          <w:lang w:val="en-US"/>
        </w:rPr>
        <w:t></w:t>
      </w:r>
      <w:r w:rsidRPr="00715E1F">
        <w:rPr>
          <w:rFonts w:hint="eastAsia"/>
        </w:rPr>
        <w:t>праці</w:t>
      </w:r>
    </w:p>
    <w:p w:rsidR="00715E1F" w:rsidRPr="00715E1F" w:rsidRDefault="00715E1F" w:rsidP="00715E1F">
      <w:r w:rsidRPr="00715E1F">
        <w:rPr>
          <w:rFonts w:hint="eastAsia"/>
        </w:rPr>
        <w:t>протягом</w:t>
      </w:r>
      <w:r w:rsidRPr="00715E1F">
        <w:rPr>
          <w:lang w:val="en-US"/>
        </w:rPr>
        <w:t></w:t>
      </w:r>
      <w:r w:rsidRPr="00715E1F">
        <w:rPr>
          <w:rFonts w:hint="eastAsia"/>
        </w:rPr>
        <w:t>радянської</w:t>
      </w:r>
      <w:r w:rsidRPr="00715E1F">
        <w:rPr>
          <w:lang w:val="en-US"/>
        </w:rPr>
        <w:t></w:t>
      </w:r>
      <w:r w:rsidRPr="00715E1F">
        <w:rPr>
          <w:rFonts w:hint="eastAsia"/>
        </w:rPr>
        <w:t>доби</w:t>
      </w:r>
      <w:r w:rsidRPr="00715E1F">
        <w:rPr>
          <w:lang w:val="en-US"/>
        </w:rPr>
        <w:t></w:t>
      </w:r>
      <w:r w:rsidRPr="00715E1F">
        <w:rPr>
          <w:lang w:val="en-US"/>
        </w:rPr>
        <w:t></w:t>
      </w:r>
      <w:r w:rsidRPr="00715E1F">
        <w:rPr>
          <w:rFonts w:hint="eastAsia"/>
        </w:rPr>
        <w:t>політико</w:t>
      </w:r>
      <w:r w:rsidRPr="00715E1F">
        <w:rPr>
          <w:lang w:val="en-US"/>
        </w:rPr>
        <w:t></w:t>
      </w:r>
      <w:r w:rsidRPr="00715E1F">
        <w:rPr>
          <w:rFonts w:hint="eastAsia"/>
        </w:rPr>
        <w:t>ідеологічні</w:t>
      </w:r>
      <w:r w:rsidRPr="00715E1F">
        <w:rPr>
          <w:lang w:val="en-US"/>
        </w:rPr>
        <w:t></w:t>
      </w:r>
      <w:r w:rsidRPr="00715E1F">
        <w:rPr>
          <w:lang w:val="en-US"/>
        </w:rPr>
        <w:t></w:t>
      </w:r>
      <w:r w:rsidRPr="00715E1F">
        <w:rPr>
          <w:rFonts w:hint="eastAsia"/>
        </w:rPr>
        <w:t>партійні</w:t>
      </w:r>
      <w:r w:rsidRPr="00715E1F">
        <w:rPr>
          <w:lang w:val="en-US"/>
        </w:rPr>
        <w:t></w:t>
      </w:r>
      <w:r w:rsidRPr="00715E1F">
        <w:rPr>
          <w:rFonts w:hint="eastAsia"/>
        </w:rPr>
        <w:t>та</w:t>
      </w:r>
      <w:r w:rsidRPr="00715E1F">
        <w:rPr>
          <w:lang w:val="en-US"/>
        </w:rPr>
        <w:t></w:t>
      </w:r>
      <w:r w:rsidRPr="00715E1F">
        <w:rPr>
          <w:rFonts w:hint="eastAsia"/>
        </w:rPr>
        <w:t>інші</w:t>
      </w:r>
      <w:r w:rsidRPr="00715E1F">
        <w:rPr>
          <w:lang w:val="en-US"/>
        </w:rPr>
        <w:t></w:t>
      </w:r>
      <w:r w:rsidRPr="00715E1F">
        <w:rPr>
          <w:rFonts w:hint="eastAsia"/>
        </w:rPr>
        <w:t>чинники</w:t>
      </w:r>
      <w:r w:rsidRPr="00715E1F">
        <w:rPr>
          <w:lang w:val="en-US"/>
        </w:rPr>
        <w:t></w:t>
      </w:r>
    </w:p>
    <w:p w:rsidR="00715E1F" w:rsidRPr="00715E1F" w:rsidRDefault="00715E1F" w:rsidP="00715E1F">
      <w:r w:rsidRPr="00715E1F">
        <w:rPr>
          <w:lang w:val="en-US"/>
        </w:rPr>
        <w:t></w:t>
      </w:r>
      <w:r w:rsidRPr="00715E1F">
        <w:rPr>
          <w:lang w:val="en-US"/>
        </w:rPr>
        <w:t></w:t>
      </w:r>
      <w:r w:rsidRPr="00715E1F">
        <w:rPr>
          <w:lang w:val="en-US"/>
        </w:rPr>
        <w:t></w:t>
      </w:r>
    </w:p>
    <w:p w:rsidR="00715E1F" w:rsidRPr="00715E1F" w:rsidRDefault="00715E1F" w:rsidP="00715E1F">
      <w:r w:rsidRPr="00715E1F">
        <w:rPr>
          <w:rFonts w:hint="eastAsia"/>
        </w:rPr>
        <w:t>правове</w:t>
      </w:r>
      <w:r w:rsidRPr="00715E1F">
        <w:rPr>
          <w:lang w:val="en-US"/>
        </w:rPr>
        <w:t></w:t>
      </w:r>
      <w:r w:rsidRPr="00715E1F">
        <w:rPr>
          <w:rFonts w:hint="eastAsia"/>
        </w:rPr>
        <w:t>регулювання</w:t>
      </w:r>
      <w:r w:rsidRPr="00715E1F">
        <w:rPr>
          <w:lang w:val="en-US"/>
        </w:rPr>
        <w:t></w:t>
      </w:r>
      <w:r w:rsidRPr="00715E1F">
        <w:rPr>
          <w:rFonts w:hint="eastAsia"/>
        </w:rPr>
        <w:t>вирішення</w:t>
      </w:r>
      <w:r w:rsidRPr="00715E1F">
        <w:rPr>
          <w:lang w:val="en-US"/>
        </w:rPr>
        <w:t></w:t>
      </w:r>
      <w:r w:rsidRPr="00715E1F">
        <w:rPr>
          <w:rFonts w:hint="eastAsia"/>
        </w:rPr>
        <w:t>трудових</w:t>
      </w:r>
      <w:r w:rsidRPr="00715E1F">
        <w:rPr>
          <w:lang w:val="en-US"/>
        </w:rPr>
        <w:t></w:t>
      </w:r>
      <w:r w:rsidRPr="00715E1F">
        <w:rPr>
          <w:rFonts w:hint="eastAsia"/>
        </w:rPr>
        <w:t>спорів</w:t>
      </w:r>
      <w:r w:rsidRPr="00715E1F">
        <w:rPr>
          <w:lang w:val="en-US"/>
        </w:rPr>
        <w:t></w:t>
      </w:r>
      <w:r w:rsidRPr="00715E1F">
        <w:rPr>
          <w:lang w:val="en-US"/>
        </w:rPr>
        <w:t></w:t>
      </w:r>
      <w:r w:rsidRPr="00715E1F">
        <w:rPr>
          <w:rFonts w:hint="eastAsia"/>
        </w:rPr>
        <w:t>конфліктів</w:t>
      </w:r>
      <w:r w:rsidRPr="00715E1F">
        <w:rPr>
          <w:lang w:val="en-US"/>
        </w:rPr>
        <w:t></w:t>
      </w:r>
    </w:p>
    <w:p w:rsidR="00715E1F" w:rsidRPr="00715E1F" w:rsidRDefault="00715E1F" w:rsidP="00715E1F">
      <w:r w:rsidRPr="00715E1F">
        <w:rPr>
          <w:rFonts w:hint="eastAsia"/>
        </w:rPr>
        <w:t>характеризується</w:t>
      </w:r>
      <w:r w:rsidRPr="00715E1F">
        <w:rPr>
          <w:lang w:val="en-US"/>
        </w:rPr>
        <w:t></w:t>
      </w:r>
      <w:r w:rsidRPr="00715E1F">
        <w:rPr>
          <w:rFonts w:hint="eastAsia"/>
        </w:rPr>
        <w:t>такими</w:t>
      </w:r>
      <w:r w:rsidRPr="00715E1F">
        <w:rPr>
          <w:lang w:val="en-US"/>
        </w:rPr>
        <w:t></w:t>
      </w:r>
      <w:r w:rsidRPr="00715E1F">
        <w:rPr>
          <w:rFonts w:hint="eastAsia"/>
        </w:rPr>
        <w:t>етапами</w:t>
      </w:r>
      <w:r w:rsidRPr="00715E1F">
        <w:rPr>
          <w:lang w:val="en-US"/>
        </w:rPr>
        <w:t></w:t>
      </w:r>
    </w:p>
    <w:p w:rsidR="00715E1F" w:rsidRPr="00715E1F" w:rsidRDefault="00715E1F" w:rsidP="00715E1F">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rPr>
        <w:t>й</w:t>
      </w:r>
      <w:r w:rsidRPr="00715E1F">
        <w:rPr>
          <w:lang w:val="en-US"/>
        </w:rPr>
        <w:t></w:t>
      </w:r>
      <w:r w:rsidRPr="00715E1F">
        <w:rPr>
          <w:rFonts w:hint="eastAsia"/>
        </w:rPr>
        <w:t>етап</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rPr>
        <w:t>рр</w:t>
      </w:r>
      <w:r w:rsidRPr="00715E1F">
        <w:rPr>
          <w:lang w:val="en-US"/>
        </w:rPr>
        <w:t></w:t>
      </w:r>
      <w:r w:rsidRPr="00715E1F">
        <w:rPr>
          <w:lang w:val="en-US"/>
        </w:rPr>
        <w:t></w:t>
      </w:r>
      <w:r w:rsidRPr="00715E1F">
        <w:rPr>
          <w:lang w:val="en-US"/>
        </w:rPr>
        <w:t></w:t>
      </w:r>
      <w:r w:rsidRPr="00715E1F">
        <w:rPr>
          <w:rFonts w:hint="eastAsia"/>
        </w:rPr>
        <w:t>–</w:t>
      </w:r>
      <w:r w:rsidRPr="00715E1F">
        <w:rPr>
          <w:lang w:val="en-US"/>
        </w:rPr>
        <w:t></w:t>
      </w:r>
      <w:r w:rsidRPr="00715E1F">
        <w:rPr>
          <w:rFonts w:hint="eastAsia"/>
        </w:rPr>
        <w:t>формування</w:t>
      </w:r>
      <w:r w:rsidRPr="00715E1F">
        <w:rPr>
          <w:lang w:val="en-US"/>
        </w:rPr>
        <w:t></w:t>
      </w:r>
      <w:r w:rsidRPr="00715E1F">
        <w:rPr>
          <w:rFonts w:hint="eastAsia"/>
        </w:rPr>
        <w:t>радянської</w:t>
      </w:r>
      <w:r w:rsidRPr="00715E1F">
        <w:rPr>
          <w:lang w:val="en-US"/>
        </w:rPr>
        <w:t></w:t>
      </w:r>
      <w:r w:rsidRPr="00715E1F">
        <w:rPr>
          <w:rFonts w:hint="eastAsia"/>
        </w:rPr>
        <w:t>моделі</w:t>
      </w:r>
      <w:r w:rsidRPr="00715E1F">
        <w:rPr>
          <w:lang w:val="en-US"/>
        </w:rPr>
        <w:t></w:t>
      </w:r>
      <w:r w:rsidRPr="00715E1F">
        <w:rPr>
          <w:rFonts w:hint="eastAsia"/>
        </w:rPr>
        <w:t>правового</w:t>
      </w:r>
    </w:p>
    <w:p w:rsidR="00715E1F" w:rsidRPr="00715E1F" w:rsidRDefault="00715E1F" w:rsidP="00715E1F">
      <w:r w:rsidRPr="00715E1F">
        <w:rPr>
          <w:rFonts w:hint="eastAsia"/>
        </w:rPr>
        <w:t>регулювання</w:t>
      </w:r>
      <w:r w:rsidRPr="00715E1F">
        <w:rPr>
          <w:lang w:val="en-US"/>
        </w:rPr>
        <w:t></w:t>
      </w:r>
      <w:r w:rsidRPr="00715E1F">
        <w:rPr>
          <w:rFonts w:hint="eastAsia"/>
        </w:rPr>
        <w:t>вирішення</w:t>
      </w:r>
      <w:r w:rsidRPr="00715E1F">
        <w:rPr>
          <w:lang w:val="en-US"/>
        </w:rPr>
        <w:t></w:t>
      </w:r>
      <w:r w:rsidRPr="00715E1F">
        <w:rPr>
          <w:rFonts w:hint="eastAsia"/>
        </w:rPr>
        <w:t>трудових</w:t>
      </w:r>
      <w:r w:rsidRPr="00715E1F">
        <w:rPr>
          <w:lang w:val="en-US"/>
        </w:rPr>
        <w:t></w:t>
      </w:r>
      <w:r w:rsidRPr="00715E1F">
        <w:rPr>
          <w:rFonts w:hint="eastAsia"/>
        </w:rPr>
        <w:t>спорів</w:t>
      </w:r>
      <w:r w:rsidRPr="00715E1F">
        <w:rPr>
          <w:lang w:val="en-US"/>
        </w:rPr>
        <w:t></w:t>
      </w:r>
      <w:r w:rsidRPr="00715E1F">
        <w:rPr>
          <w:lang w:val="en-US"/>
        </w:rPr>
        <w:t></w:t>
      </w:r>
      <w:r w:rsidRPr="00715E1F">
        <w:rPr>
          <w:rFonts w:hint="eastAsia"/>
        </w:rPr>
        <w:t>конфліктів</w:t>
      </w:r>
      <w:r w:rsidRPr="00715E1F">
        <w:rPr>
          <w:lang w:val="en-US"/>
        </w:rPr>
        <w:t></w:t>
      </w:r>
      <w:r w:rsidRPr="00715E1F">
        <w:rPr>
          <w:lang w:val="en-US"/>
        </w:rPr>
        <w:t></w:t>
      </w:r>
      <w:r w:rsidRPr="00715E1F">
        <w:rPr>
          <w:lang w:val="en-US"/>
        </w:rPr>
        <w:t></w:t>
      </w:r>
      <w:r w:rsidRPr="00715E1F">
        <w:rPr>
          <w:rFonts w:hint="eastAsia"/>
        </w:rPr>
        <w:t>ураховуючи</w:t>
      </w:r>
    </w:p>
    <w:p w:rsidR="00715E1F" w:rsidRPr="00715E1F" w:rsidRDefault="00715E1F" w:rsidP="00715E1F">
      <w:r w:rsidRPr="00715E1F">
        <w:rPr>
          <w:rFonts w:hint="eastAsia"/>
        </w:rPr>
        <w:t>кодифікаційні</w:t>
      </w:r>
      <w:r w:rsidRPr="00715E1F">
        <w:rPr>
          <w:lang w:val="en-US"/>
        </w:rPr>
        <w:t></w:t>
      </w:r>
      <w:r w:rsidRPr="00715E1F">
        <w:rPr>
          <w:rFonts w:hint="eastAsia"/>
        </w:rPr>
        <w:t>процеси</w:t>
      </w:r>
      <w:r w:rsidRPr="00715E1F">
        <w:rPr>
          <w:lang w:val="en-US"/>
        </w:rPr>
        <w:t></w:t>
      </w:r>
      <w:r w:rsidRPr="00715E1F">
        <w:rPr>
          <w:rFonts w:hint="eastAsia"/>
        </w:rPr>
        <w:t>щодо</w:t>
      </w:r>
      <w:r w:rsidRPr="00715E1F">
        <w:rPr>
          <w:lang w:val="en-US"/>
        </w:rPr>
        <w:t></w:t>
      </w:r>
      <w:r w:rsidRPr="00715E1F">
        <w:rPr>
          <w:rFonts w:hint="eastAsia"/>
        </w:rPr>
        <w:t>розвитку</w:t>
      </w:r>
      <w:r w:rsidRPr="00715E1F">
        <w:rPr>
          <w:lang w:val="en-US"/>
        </w:rPr>
        <w:t></w:t>
      </w:r>
      <w:r w:rsidRPr="00715E1F">
        <w:rPr>
          <w:rFonts w:hint="eastAsia"/>
        </w:rPr>
        <w:t>трудового</w:t>
      </w:r>
      <w:r w:rsidRPr="00715E1F">
        <w:rPr>
          <w:lang w:val="en-US"/>
        </w:rPr>
        <w:t></w:t>
      </w:r>
      <w:r w:rsidRPr="00715E1F">
        <w:rPr>
          <w:rFonts w:hint="eastAsia"/>
        </w:rPr>
        <w:t>законодавства</w:t>
      </w:r>
      <w:r w:rsidRPr="00715E1F">
        <w:rPr>
          <w:lang w:val="en-US"/>
        </w:rPr>
        <w:t></w:t>
      </w:r>
      <w:r w:rsidRPr="00715E1F">
        <w:rPr>
          <w:lang w:val="en-US"/>
        </w:rPr>
        <w:t></w:t>
      </w:r>
      <w:r w:rsidRPr="00715E1F">
        <w:rPr>
          <w:rFonts w:hint="eastAsia"/>
        </w:rPr>
        <w:t>інституційне</w:t>
      </w:r>
    </w:p>
    <w:p w:rsidR="00715E1F" w:rsidRPr="00715E1F" w:rsidRDefault="00715E1F" w:rsidP="00715E1F">
      <w:pPr>
        <w:rPr>
          <w:lang w:val="en-US"/>
        </w:rPr>
      </w:pPr>
      <w:r w:rsidRPr="00715E1F">
        <w:rPr>
          <w:rFonts w:hint="eastAsia"/>
          <w:lang w:val="en-US"/>
        </w:rPr>
        <w:t>формування</w:t>
      </w:r>
      <w:r w:rsidRPr="00715E1F">
        <w:rPr>
          <w:lang w:val="en-US"/>
        </w:rPr>
        <w:t></w:t>
      </w:r>
      <w:r w:rsidRPr="00715E1F">
        <w:rPr>
          <w:rFonts w:hint="eastAsia"/>
          <w:lang w:val="en-US"/>
        </w:rPr>
        <w:t>юрисдикційних</w:t>
      </w:r>
      <w:r w:rsidRPr="00715E1F">
        <w:rPr>
          <w:lang w:val="en-US"/>
        </w:rPr>
        <w:t></w:t>
      </w:r>
      <w:r w:rsidRPr="00715E1F">
        <w:rPr>
          <w:rFonts w:hint="eastAsia"/>
          <w:lang w:val="en-US"/>
        </w:rPr>
        <w:t>органів</w:t>
      </w:r>
      <w:r w:rsidRPr="00715E1F">
        <w:rPr>
          <w:lang w:val="en-US"/>
        </w:rPr>
        <w:t></w:t>
      </w:r>
      <w:r w:rsidRPr="00715E1F">
        <w:rPr>
          <w:rFonts w:hint="eastAsia"/>
          <w:lang w:val="en-US"/>
        </w:rPr>
        <w:t>у</w:t>
      </w:r>
      <w:r w:rsidRPr="00715E1F">
        <w:rPr>
          <w:lang w:val="en-US"/>
        </w:rPr>
        <w:t></w:t>
      </w:r>
      <w:r w:rsidRPr="00715E1F">
        <w:rPr>
          <w:rFonts w:hint="eastAsia"/>
          <w:lang w:val="en-US"/>
        </w:rPr>
        <w:t>сфері</w:t>
      </w:r>
      <w:r w:rsidRPr="00715E1F">
        <w:rPr>
          <w:lang w:val="en-US"/>
        </w:rPr>
        <w:t></w:t>
      </w:r>
      <w:r w:rsidRPr="00715E1F">
        <w:rPr>
          <w:rFonts w:hint="eastAsia"/>
          <w:lang w:val="en-US"/>
        </w:rPr>
        <w:t>праці</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й</w:t>
      </w:r>
      <w:r w:rsidRPr="00715E1F">
        <w:rPr>
          <w:lang w:val="en-US"/>
        </w:rPr>
        <w:t></w:t>
      </w:r>
      <w:r w:rsidRPr="00715E1F">
        <w:rPr>
          <w:rFonts w:hint="eastAsia"/>
          <w:lang w:val="en-US"/>
        </w:rPr>
        <w:t>етап</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рр</w:t>
      </w:r>
      <w:r w:rsidRPr="00715E1F">
        <w:rPr>
          <w:lang w:val="en-US"/>
        </w:rPr>
        <w:t></w:t>
      </w:r>
      <w:r w:rsidRPr="00715E1F">
        <w:rPr>
          <w:lang w:val="en-US"/>
        </w:rPr>
        <w:t></w:t>
      </w:r>
      <w:r w:rsidRPr="00715E1F">
        <w:rPr>
          <w:lang w:val="en-US"/>
        </w:rPr>
        <w:t></w:t>
      </w:r>
      <w:r w:rsidRPr="00715E1F">
        <w:rPr>
          <w:rFonts w:hint="eastAsia"/>
          <w:lang w:val="en-US"/>
        </w:rPr>
        <w:t>–</w:t>
      </w:r>
      <w:r w:rsidRPr="00715E1F">
        <w:rPr>
          <w:lang w:val="en-US"/>
        </w:rPr>
        <w:t></w:t>
      </w:r>
      <w:r w:rsidRPr="00715E1F">
        <w:rPr>
          <w:rFonts w:hint="eastAsia"/>
          <w:lang w:val="en-US"/>
        </w:rPr>
        <w:t>розвиток</w:t>
      </w:r>
      <w:r w:rsidRPr="00715E1F">
        <w:rPr>
          <w:lang w:val="en-US"/>
        </w:rPr>
        <w:t></w:t>
      </w:r>
      <w:r w:rsidRPr="00715E1F">
        <w:rPr>
          <w:rFonts w:hint="eastAsia"/>
          <w:lang w:val="en-US"/>
        </w:rPr>
        <w:t>радянської</w:t>
      </w:r>
      <w:r w:rsidRPr="00715E1F">
        <w:rPr>
          <w:lang w:val="en-US"/>
        </w:rPr>
        <w:t></w:t>
      </w:r>
      <w:r w:rsidRPr="00715E1F">
        <w:rPr>
          <w:rFonts w:hint="eastAsia"/>
          <w:lang w:val="en-US"/>
        </w:rPr>
        <w:t>моделі</w:t>
      </w:r>
      <w:r w:rsidRPr="00715E1F">
        <w:rPr>
          <w:lang w:val="en-US"/>
        </w:rPr>
        <w:t></w:t>
      </w:r>
      <w:r w:rsidRPr="00715E1F">
        <w:rPr>
          <w:rFonts w:hint="eastAsia"/>
          <w:lang w:val="en-US"/>
        </w:rPr>
        <w:t>правового</w:t>
      </w:r>
    </w:p>
    <w:p w:rsidR="00715E1F" w:rsidRPr="00715E1F" w:rsidRDefault="00715E1F" w:rsidP="00715E1F">
      <w:pPr>
        <w:rPr>
          <w:lang w:val="en-US"/>
        </w:rPr>
      </w:pPr>
      <w:r w:rsidRPr="00715E1F">
        <w:rPr>
          <w:rFonts w:hint="eastAsia"/>
          <w:lang w:val="en-US"/>
        </w:rPr>
        <w:t>регулювання</w:t>
      </w:r>
      <w:r w:rsidRPr="00715E1F">
        <w:rPr>
          <w:lang w:val="en-US"/>
        </w:rPr>
        <w:t></w:t>
      </w:r>
      <w:r w:rsidRPr="00715E1F">
        <w:rPr>
          <w:rFonts w:hint="eastAsia"/>
          <w:lang w:val="en-US"/>
        </w:rPr>
        <w:t>вирішення</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lang w:val="en-US"/>
        </w:rPr>
        <w:t></w:t>
      </w:r>
      <w:r w:rsidRPr="00715E1F">
        <w:rPr>
          <w:rFonts w:hint="eastAsia"/>
          <w:lang w:val="en-US"/>
        </w:rPr>
        <w:t>ураховуючи</w:t>
      </w:r>
      <w:r w:rsidRPr="00715E1F">
        <w:rPr>
          <w:lang w:val="en-US"/>
        </w:rPr>
        <w:t></w:t>
      </w:r>
      <w:r w:rsidRPr="00715E1F">
        <w:rPr>
          <w:rFonts w:hint="eastAsia"/>
          <w:lang w:val="en-US"/>
        </w:rPr>
        <w:t>незначні</w:t>
      </w:r>
    </w:p>
    <w:p w:rsidR="00715E1F" w:rsidRPr="00715E1F" w:rsidRDefault="00715E1F" w:rsidP="00715E1F">
      <w:pPr>
        <w:rPr>
          <w:lang w:val="en-US"/>
        </w:rPr>
      </w:pPr>
      <w:r w:rsidRPr="00715E1F">
        <w:rPr>
          <w:rFonts w:hint="eastAsia"/>
          <w:lang w:val="en-US"/>
        </w:rPr>
        <w:t>демократичні</w:t>
      </w:r>
      <w:r w:rsidRPr="00715E1F">
        <w:rPr>
          <w:lang w:val="en-US"/>
        </w:rPr>
        <w:t></w:t>
      </w:r>
      <w:r w:rsidRPr="00715E1F">
        <w:rPr>
          <w:rFonts w:hint="eastAsia"/>
          <w:lang w:val="en-US"/>
        </w:rPr>
        <w:t>засади</w:t>
      </w:r>
      <w:r w:rsidRPr="00715E1F">
        <w:rPr>
          <w:lang w:val="en-US"/>
        </w:rPr>
        <w:t></w:t>
      </w:r>
      <w:r w:rsidRPr="00715E1F">
        <w:rPr>
          <w:rFonts w:hint="eastAsia"/>
          <w:lang w:val="en-US"/>
        </w:rPr>
        <w:t>розвитку</w:t>
      </w:r>
      <w:r w:rsidRPr="00715E1F">
        <w:rPr>
          <w:lang w:val="en-US"/>
        </w:rPr>
        <w:t></w:t>
      </w:r>
      <w:r w:rsidRPr="00715E1F">
        <w:rPr>
          <w:rFonts w:hint="eastAsia"/>
          <w:lang w:val="en-US"/>
        </w:rPr>
        <w:t>трудового</w:t>
      </w:r>
      <w:r w:rsidRPr="00715E1F">
        <w:rPr>
          <w:lang w:val="en-US"/>
        </w:rPr>
        <w:t></w:t>
      </w:r>
      <w:r w:rsidRPr="00715E1F">
        <w:rPr>
          <w:rFonts w:hint="eastAsia"/>
          <w:lang w:val="en-US"/>
        </w:rPr>
        <w:t>законодавства</w:t>
      </w:r>
      <w:r w:rsidRPr="00715E1F">
        <w:rPr>
          <w:lang w:val="en-US"/>
        </w:rPr>
        <w:t></w:t>
      </w:r>
      <w:r w:rsidRPr="00715E1F">
        <w:rPr>
          <w:rFonts w:hint="eastAsia"/>
          <w:lang w:val="en-US"/>
        </w:rPr>
        <w:t>з</w:t>
      </w:r>
      <w:r w:rsidRPr="00715E1F">
        <w:rPr>
          <w:lang w:val="en-US"/>
        </w:rPr>
        <w:t></w:t>
      </w:r>
      <w:r w:rsidRPr="00715E1F">
        <w:rPr>
          <w:rFonts w:hint="eastAsia"/>
          <w:lang w:val="en-US"/>
        </w:rPr>
        <w:t>поступовою</w:t>
      </w:r>
    </w:p>
    <w:p w:rsidR="00715E1F" w:rsidRPr="00715E1F" w:rsidRDefault="00715E1F" w:rsidP="00715E1F">
      <w:pPr>
        <w:rPr>
          <w:lang w:val="en-US"/>
        </w:rPr>
      </w:pPr>
      <w:r w:rsidRPr="00715E1F">
        <w:rPr>
          <w:rFonts w:hint="eastAsia"/>
          <w:lang w:val="en-US"/>
        </w:rPr>
        <w:t>партійно</w:t>
      </w:r>
      <w:r w:rsidRPr="00715E1F">
        <w:rPr>
          <w:lang w:val="en-US"/>
        </w:rPr>
        <w:t></w:t>
      </w:r>
      <w:r w:rsidRPr="00715E1F">
        <w:rPr>
          <w:rFonts w:hint="eastAsia"/>
          <w:lang w:val="en-US"/>
        </w:rPr>
        <w:t>політичною</w:t>
      </w:r>
      <w:r w:rsidRPr="00715E1F">
        <w:rPr>
          <w:lang w:val="en-US"/>
        </w:rPr>
        <w:t></w:t>
      </w:r>
      <w:r w:rsidRPr="00715E1F">
        <w:rPr>
          <w:rFonts w:hint="eastAsia"/>
          <w:lang w:val="en-US"/>
        </w:rPr>
        <w:t>формалізацією</w:t>
      </w:r>
      <w:r w:rsidRPr="00715E1F">
        <w:rPr>
          <w:lang w:val="en-US"/>
        </w:rPr>
        <w:t></w:t>
      </w:r>
      <w:r w:rsidRPr="00715E1F">
        <w:rPr>
          <w:rFonts w:hint="eastAsia"/>
          <w:lang w:val="en-US"/>
        </w:rPr>
        <w:t>права</w:t>
      </w:r>
      <w:r w:rsidRPr="00715E1F">
        <w:rPr>
          <w:lang w:val="en-US"/>
        </w:rPr>
        <w:t></w:t>
      </w:r>
      <w:r w:rsidRPr="00715E1F">
        <w:rPr>
          <w:rFonts w:hint="eastAsia"/>
          <w:lang w:val="en-US"/>
        </w:rPr>
        <w:t>на</w:t>
      </w:r>
      <w:r w:rsidRPr="00715E1F">
        <w:rPr>
          <w:lang w:val="en-US"/>
        </w:rPr>
        <w:t></w:t>
      </w:r>
      <w:r w:rsidRPr="00715E1F">
        <w:rPr>
          <w:rFonts w:hint="eastAsia"/>
          <w:lang w:val="en-US"/>
        </w:rPr>
        <w:t>працю</w:t>
      </w:r>
      <w:r w:rsidRPr="00715E1F">
        <w:rPr>
          <w:lang w:val="en-US"/>
        </w:rPr>
        <w:t></w:t>
      </w:r>
      <w:r w:rsidRPr="00715E1F">
        <w:rPr>
          <w:rFonts w:hint="eastAsia"/>
          <w:lang w:val="en-US"/>
        </w:rPr>
        <w:t>та</w:t>
      </w:r>
      <w:r w:rsidRPr="00715E1F">
        <w:rPr>
          <w:lang w:val="en-US"/>
        </w:rPr>
        <w:t></w:t>
      </w:r>
      <w:r w:rsidRPr="00715E1F">
        <w:rPr>
          <w:rFonts w:hint="eastAsia"/>
          <w:lang w:val="en-US"/>
        </w:rPr>
        <w:t>інших</w:t>
      </w:r>
      <w:r w:rsidRPr="00715E1F">
        <w:rPr>
          <w:lang w:val="en-US"/>
        </w:rPr>
        <w:t></w:t>
      </w:r>
      <w:r w:rsidRPr="00715E1F">
        <w:rPr>
          <w:rFonts w:hint="eastAsia"/>
          <w:lang w:val="en-US"/>
        </w:rPr>
        <w:t>трудових</w:t>
      </w:r>
      <w:r w:rsidRPr="00715E1F">
        <w:rPr>
          <w:lang w:val="en-US"/>
        </w:rPr>
        <w:t></w:t>
      </w:r>
      <w:r w:rsidRPr="00715E1F">
        <w:rPr>
          <w:rFonts w:hint="eastAsia"/>
          <w:lang w:val="en-US"/>
        </w:rPr>
        <w:t>прав</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й</w:t>
      </w:r>
      <w:r w:rsidRPr="00715E1F">
        <w:rPr>
          <w:lang w:val="en-US"/>
        </w:rPr>
        <w:t></w:t>
      </w:r>
      <w:r w:rsidRPr="00715E1F">
        <w:rPr>
          <w:rFonts w:hint="eastAsia"/>
          <w:lang w:val="en-US"/>
        </w:rPr>
        <w:t>етап</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рр</w:t>
      </w:r>
      <w:r w:rsidRPr="00715E1F">
        <w:rPr>
          <w:lang w:val="en-US"/>
        </w:rPr>
        <w:t></w:t>
      </w:r>
      <w:r w:rsidRPr="00715E1F">
        <w:rPr>
          <w:lang w:val="en-US"/>
        </w:rPr>
        <w:t></w:t>
      </w:r>
      <w:r w:rsidRPr="00715E1F">
        <w:rPr>
          <w:lang w:val="en-US"/>
        </w:rPr>
        <w:t></w:t>
      </w:r>
      <w:r w:rsidRPr="00715E1F">
        <w:rPr>
          <w:rFonts w:hint="eastAsia"/>
          <w:lang w:val="en-US"/>
        </w:rPr>
        <w:t>–</w:t>
      </w:r>
      <w:r w:rsidRPr="00715E1F">
        <w:rPr>
          <w:lang w:val="en-US"/>
        </w:rPr>
        <w:t></w:t>
      </w:r>
      <w:r w:rsidRPr="00715E1F">
        <w:rPr>
          <w:rFonts w:hint="eastAsia"/>
          <w:lang w:val="en-US"/>
        </w:rPr>
        <w:t>становлення</w:t>
      </w:r>
      <w:r w:rsidRPr="00715E1F">
        <w:rPr>
          <w:lang w:val="en-US"/>
        </w:rPr>
        <w:t></w:t>
      </w:r>
      <w:r w:rsidRPr="00715E1F">
        <w:rPr>
          <w:rFonts w:hint="eastAsia"/>
          <w:lang w:val="en-US"/>
        </w:rPr>
        <w:t>радянської</w:t>
      </w:r>
      <w:r w:rsidRPr="00715E1F">
        <w:rPr>
          <w:lang w:val="en-US"/>
        </w:rPr>
        <w:t></w:t>
      </w:r>
      <w:r w:rsidRPr="00715E1F">
        <w:rPr>
          <w:rFonts w:hint="eastAsia"/>
          <w:lang w:val="en-US"/>
        </w:rPr>
        <w:t>моделі</w:t>
      </w:r>
      <w:r w:rsidRPr="00715E1F">
        <w:rPr>
          <w:lang w:val="en-US"/>
        </w:rPr>
        <w:t></w:t>
      </w:r>
      <w:r w:rsidRPr="00715E1F">
        <w:rPr>
          <w:rFonts w:hint="eastAsia"/>
          <w:lang w:val="en-US"/>
        </w:rPr>
        <w:t>правового</w:t>
      </w:r>
    </w:p>
    <w:p w:rsidR="00715E1F" w:rsidRPr="00715E1F" w:rsidRDefault="00715E1F" w:rsidP="00715E1F">
      <w:pPr>
        <w:rPr>
          <w:lang w:val="en-US"/>
        </w:rPr>
      </w:pPr>
      <w:r w:rsidRPr="00715E1F">
        <w:rPr>
          <w:rFonts w:hint="eastAsia"/>
          <w:lang w:val="en-US"/>
        </w:rPr>
        <w:t>регулювання</w:t>
      </w:r>
      <w:r w:rsidRPr="00715E1F">
        <w:rPr>
          <w:lang w:val="en-US"/>
        </w:rPr>
        <w:t></w:t>
      </w:r>
      <w:r w:rsidRPr="00715E1F">
        <w:rPr>
          <w:rFonts w:hint="eastAsia"/>
          <w:lang w:val="en-US"/>
        </w:rPr>
        <w:t>вирішення</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lang w:val="en-US"/>
        </w:rPr>
        <w:t></w:t>
      </w:r>
      <w:r w:rsidRPr="00715E1F">
        <w:rPr>
          <w:rFonts w:hint="eastAsia"/>
          <w:lang w:val="en-US"/>
        </w:rPr>
        <w:t>ураховуючи</w:t>
      </w:r>
      <w:r w:rsidRPr="00715E1F">
        <w:rPr>
          <w:lang w:val="en-US"/>
        </w:rPr>
        <w:t></w:t>
      </w:r>
      <w:r w:rsidRPr="00715E1F">
        <w:rPr>
          <w:rFonts w:hint="eastAsia"/>
          <w:lang w:val="en-US"/>
        </w:rPr>
        <w:t>процеси</w:t>
      </w:r>
    </w:p>
    <w:p w:rsidR="00715E1F" w:rsidRPr="00715E1F" w:rsidRDefault="00715E1F" w:rsidP="00715E1F">
      <w:pPr>
        <w:rPr>
          <w:lang w:val="en-US"/>
        </w:rPr>
      </w:pPr>
      <w:r w:rsidRPr="00715E1F">
        <w:rPr>
          <w:rFonts w:hint="eastAsia"/>
          <w:lang w:val="en-US"/>
        </w:rPr>
        <w:t>звуження</w:t>
      </w:r>
      <w:r w:rsidRPr="00715E1F">
        <w:rPr>
          <w:lang w:val="en-US"/>
        </w:rPr>
        <w:t></w:t>
      </w:r>
      <w:r w:rsidRPr="00715E1F">
        <w:rPr>
          <w:rFonts w:hint="eastAsia"/>
          <w:lang w:val="en-US"/>
        </w:rPr>
        <w:t>демократичних</w:t>
      </w:r>
      <w:r w:rsidRPr="00715E1F">
        <w:rPr>
          <w:lang w:val="en-US"/>
        </w:rPr>
        <w:t></w:t>
      </w:r>
      <w:r w:rsidRPr="00715E1F">
        <w:rPr>
          <w:rFonts w:hint="eastAsia"/>
          <w:lang w:val="en-US"/>
        </w:rPr>
        <w:t>засад</w:t>
      </w:r>
      <w:r w:rsidRPr="00715E1F">
        <w:rPr>
          <w:lang w:val="en-US"/>
        </w:rPr>
        <w:t></w:t>
      </w:r>
      <w:r w:rsidRPr="00715E1F">
        <w:rPr>
          <w:rFonts w:hint="eastAsia"/>
          <w:lang w:val="en-US"/>
        </w:rPr>
        <w:t>розвитку</w:t>
      </w:r>
      <w:r w:rsidRPr="00715E1F">
        <w:rPr>
          <w:lang w:val="en-US"/>
        </w:rPr>
        <w:t></w:t>
      </w:r>
      <w:r w:rsidRPr="00715E1F">
        <w:rPr>
          <w:rFonts w:hint="eastAsia"/>
          <w:lang w:val="en-US"/>
        </w:rPr>
        <w:t>трудового</w:t>
      </w:r>
      <w:r w:rsidRPr="00715E1F">
        <w:rPr>
          <w:lang w:val="en-US"/>
        </w:rPr>
        <w:t></w:t>
      </w:r>
      <w:r w:rsidRPr="00715E1F">
        <w:rPr>
          <w:rFonts w:hint="eastAsia"/>
          <w:lang w:val="en-US"/>
        </w:rPr>
        <w:t>законодавства</w:t>
      </w:r>
      <w:r w:rsidRPr="00715E1F">
        <w:rPr>
          <w:lang w:val="en-US"/>
        </w:rPr>
        <w:t></w:t>
      </w:r>
    </w:p>
    <w:p w:rsidR="00715E1F" w:rsidRPr="00715E1F" w:rsidRDefault="00715E1F" w:rsidP="00715E1F">
      <w:pPr>
        <w:rPr>
          <w:lang w:val="en-US"/>
        </w:rPr>
      </w:pPr>
      <w:r w:rsidRPr="00715E1F">
        <w:rPr>
          <w:rFonts w:hint="eastAsia"/>
          <w:lang w:val="en-US"/>
        </w:rPr>
        <w:t>перетворення</w:t>
      </w:r>
      <w:r w:rsidRPr="00715E1F">
        <w:rPr>
          <w:lang w:val="en-US"/>
        </w:rPr>
        <w:t></w:t>
      </w:r>
      <w:r w:rsidRPr="00715E1F">
        <w:rPr>
          <w:rFonts w:hint="eastAsia"/>
          <w:lang w:val="en-US"/>
        </w:rPr>
        <w:t>права</w:t>
      </w:r>
      <w:r w:rsidRPr="00715E1F">
        <w:rPr>
          <w:lang w:val="en-US"/>
        </w:rPr>
        <w:t></w:t>
      </w:r>
      <w:r w:rsidRPr="00715E1F">
        <w:rPr>
          <w:rFonts w:hint="eastAsia"/>
          <w:lang w:val="en-US"/>
        </w:rPr>
        <w:t>на</w:t>
      </w:r>
      <w:r w:rsidRPr="00715E1F">
        <w:rPr>
          <w:lang w:val="en-US"/>
        </w:rPr>
        <w:t></w:t>
      </w:r>
      <w:r w:rsidRPr="00715E1F">
        <w:rPr>
          <w:rFonts w:hint="eastAsia"/>
          <w:lang w:val="en-US"/>
        </w:rPr>
        <w:t>працю</w:t>
      </w:r>
      <w:r w:rsidRPr="00715E1F">
        <w:rPr>
          <w:lang w:val="en-US"/>
        </w:rPr>
        <w:t></w:t>
      </w:r>
      <w:r w:rsidRPr="00715E1F">
        <w:rPr>
          <w:rFonts w:hint="eastAsia"/>
          <w:lang w:val="en-US"/>
        </w:rPr>
        <w:t>на</w:t>
      </w:r>
      <w:r w:rsidRPr="00715E1F">
        <w:rPr>
          <w:lang w:val="en-US"/>
        </w:rPr>
        <w:t></w:t>
      </w:r>
      <w:r w:rsidRPr="00715E1F">
        <w:rPr>
          <w:rFonts w:hint="eastAsia"/>
          <w:lang w:val="en-US"/>
        </w:rPr>
        <w:t>трудову</w:t>
      </w:r>
      <w:r w:rsidRPr="00715E1F">
        <w:rPr>
          <w:lang w:val="en-US"/>
        </w:rPr>
        <w:t></w:t>
      </w:r>
      <w:r w:rsidRPr="00715E1F">
        <w:rPr>
          <w:rFonts w:hint="eastAsia"/>
          <w:lang w:val="en-US"/>
        </w:rPr>
        <w:t>повинність</w:t>
      </w:r>
      <w:r w:rsidRPr="00715E1F">
        <w:rPr>
          <w:lang w:val="en-US"/>
        </w:rPr>
        <w:t></w:t>
      </w:r>
      <w:r w:rsidRPr="00715E1F">
        <w:rPr>
          <w:lang w:val="en-US"/>
        </w:rPr>
        <w:t></w:t>
      </w:r>
      <w:r w:rsidRPr="00715E1F">
        <w:rPr>
          <w:rFonts w:hint="eastAsia"/>
          <w:lang w:val="en-US"/>
        </w:rPr>
        <w:t>становлення</w:t>
      </w:r>
      <w:r w:rsidRPr="00715E1F">
        <w:rPr>
          <w:lang w:val="en-US"/>
        </w:rPr>
        <w:t></w:t>
      </w:r>
      <w:r w:rsidRPr="00715E1F">
        <w:rPr>
          <w:rFonts w:hint="eastAsia"/>
          <w:lang w:val="en-US"/>
        </w:rPr>
        <w:t>правових</w:t>
      </w:r>
    </w:p>
    <w:p w:rsidR="00715E1F" w:rsidRPr="00715E1F" w:rsidRDefault="00715E1F" w:rsidP="00715E1F">
      <w:pPr>
        <w:rPr>
          <w:lang w:val="en-US"/>
        </w:rPr>
      </w:pPr>
      <w:r w:rsidRPr="00715E1F">
        <w:rPr>
          <w:rFonts w:hint="eastAsia"/>
          <w:lang w:val="en-US"/>
        </w:rPr>
        <w:t>механізмів</w:t>
      </w:r>
      <w:r w:rsidRPr="00715E1F">
        <w:rPr>
          <w:lang w:val="en-US"/>
        </w:rPr>
        <w:t></w:t>
      </w:r>
      <w:r w:rsidRPr="00715E1F">
        <w:rPr>
          <w:rFonts w:hint="eastAsia"/>
          <w:lang w:val="en-US"/>
        </w:rPr>
        <w:t>вирішення</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й</w:t>
      </w:r>
      <w:r w:rsidRPr="00715E1F">
        <w:rPr>
          <w:lang w:val="en-US"/>
        </w:rPr>
        <w:t></w:t>
      </w:r>
      <w:r w:rsidRPr="00715E1F">
        <w:rPr>
          <w:rFonts w:hint="eastAsia"/>
          <w:lang w:val="en-US"/>
        </w:rPr>
        <w:t>етап</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рр</w:t>
      </w:r>
      <w:r w:rsidRPr="00715E1F">
        <w:rPr>
          <w:lang w:val="en-US"/>
        </w:rPr>
        <w:t></w:t>
      </w:r>
      <w:r w:rsidRPr="00715E1F">
        <w:rPr>
          <w:lang w:val="en-US"/>
        </w:rPr>
        <w:t></w:t>
      </w:r>
      <w:r w:rsidRPr="00715E1F">
        <w:rPr>
          <w:lang w:val="en-US"/>
        </w:rPr>
        <w:t></w:t>
      </w:r>
      <w:r w:rsidRPr="00715E1F">
        <w:rPr>
          <w:rFonts w:hint="eastAsia"/>
          <w:lang w:val="en-US"/>
        </w:rPr>
        <w:t>–</w:t>
      </w:r>
      <w:r w:rsidRPr="00715E1F">
        <w:rPr>
          <w:lang w:val="en-US"/>
        </w:rPr>
        <w:t></w:t>
      </w:r>
      <w:r w:rsidRPr="00715E1F">
        <w:rPr>
          <w:rFonts w:hint="eastAsia"/>
          <w:lang w:val="en-US"/>
        </w:rPr>
        <w:t>модернізація</w:t>
      </w:r>
      <w:r w:rsidRPr="00715E1F">
        <w:rPr>
          <w:lang w:val="en-US"/>
        </w:rPr>
        <w:t></w:t>
      </w:r>
      <w:r w:rsidRPr="00715E1F">
        <w:rPr>
          <w:rFonts w:hint="eastAsia"/>
          <w:lang w:val="en-US"/>
        </w:rPr>
        <w:t>радянської</w:t>
      </w:r>
      <w:r w:rsidRPr="00715E1F">
        <w:rPr>
          <w:lang w:val="en-US"/>
        </w:rPr>
        <w:t></w:t>
      </w:r>
      <w:r w:rsidRPr="00715E1F">
        <w:rPr>
          <w:rFonts w:hint="eastAsia"/>
          <w:lang w:val="en-US"/>
        </w:rPr>
        <w:t>моделі</w:t>
      </w:r>
      <w:r w:rsidRPr="00715E1F">
        <w:rPr>
          <w:lang w:val="en-US"/>
        </w:rPr>
        <w:t></w:t>
      </w:r>
      <w:r w:rsidRPr="00715E1F">
        <w:rPr>
          <w:rFonts w:hint="eastAsia"/>
          <w:lang w:val="en-US"/>
        </w:rPr>
        <w:t>правового</w:t>
      </w:r>
    </w:p>
    <w:p w:rsidR="00715E1F" w:rsidRPr="00715E1F" w:rsidRDefault="00715E1F" w:rsidP="00715E1F">
      <w:pPr>
        <w:rPr>
          <w:lang w:val="en-US"/>
        </w:rPr>
      </w:pPr>
      <w:r w:rsidRPr="00715E1F">
        <w:rPr>
          <w:rFonts w:hint="eastAsia"/>
          <w:lang w:val="en-US"/>
        </w:rPr>
        <w:t>регулювання</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lang w:val="en-US"/>
        </w:rPr>
        <w:t></w:t>
      </w:r>
      <w:r w:rsidRPr="00715E1F">
        <w:rPr>
          <w:rFonts w:hint="eastAsia"/>
          <w:lang w:val="en-US"/>
        </w:rPr>
        <w:t>удосконалення</w:t>
      </w:r>
      <w:r w:rsidRPr="00715E1F">
        <w:rPr>
          <w:lang w:val="en-US"/>
        </w:rPr>
        <w:t></w:t>
      </w:r>
      <w:r w:rsidRPr="00715E1F">
        <w:rPr>
          <w:rFonts w:hint="eastAsia"/>
          <w:lang w:val="en-US"/>
        </w:rPr>
        <w:t>юрисдикційних</w:t>
      </w:r>
    </w:p>
    <w:p w:rsidR="00715E1F" w:rsidRPr="00715E1F" w:rsidRDefault="00715E1F" w:rsidP="00715E1F">
      <w:pPr>
        <w:rPr>
          <w:lang w:val="en-US"/>
        </w:rPr>
      </w:pPr>
      <w:r w:rsidRPr="00715E1F">
        <w:rPr>
          <w:rFonts w:hint="eastAsia"/>
          <w:lang w:val="en-US"/>
        </w:rPr>
        <w:t>органів</w:t>
      </w:r>
      <w:r w:rsidRPr="00715E1F">
        <w:rPr>
          <w:lang w:val="en-US"/>
        </w:rPr>
        <w:t></w:t>
      </w:r>
      <w:r w:rsidRPr="00715E1F">
        <w:rPr>
          <w:rFonts w:hint="eastAsia"/>
          <w:lang w:val="en-US"/>
        </w:rPr>
        <w:t>та</w:t>
      </w:r>
      <w:r w:rsidRPr="00715E1F">
        <w:rPr>
          <w:lang w:val="en-US"/>
        </w:rPr>
        <w:t></w:t>
      </w:r>
      <w:r w:rsidRPr="00715E1F">
        <w:rPr>
          <w:rFonts w:hint="eastAsia"/>
          <w:lang w:val="en-US"/>
        </w:rPr>
        <w:t>юридичних</w:t>
      </w:r>
      <w:r w:rsidRPr="00715E1F">
        <w:rPr>
          <w:lang w:val="en-US"/>
        </w:rPr>
        <w:t></w:t>
      </w:r>
      <w:r w:rsidRPr="00715E1F">
        <w:rPr>
          <w:rFonts w:hint="eastAsia"/>
          <w:lang w:val="en-US"/>
        </w:rPr>
        <w:t>процедур</w:t>
      </w:r>
      <w:r w:rsidRPr="00715E1F">
        <w:rPr>
          <w:lang w:val="en-US"/>
        </w:rPr>
        <w:t></w:t>
      </w:r>
      <w:r w:rsidRPr="00715E1F">
        <w:rPr>
          <w:rFonts w:hint="eastAsia"/>
          <w:lang w:val="en-US"/>
        </w:rPr>
        <w:t>щодо</w:t>
      </w:r>
      <w:r w:rsidRPr="00715E1F">
        <w:rPr>
          <w:lang w:val="en-US"/>
        </w:rPr>
        <w:t></w:t>
      </w:r>
      <w:r w:rsidRPr="00715E1F">
        <w:rPr>
          <w:rFonts w:hint="eastAsia"/>
          <w:lang w:val="en-US"/>
        </w:rPr>
        <w:t>вирішення</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p>
    <w:p w:rsidR="00715E1F" w:rsidRPr="00715E1F" w:rsidRDefault="00715E1F" w:rsidP="00715E1F">
      <w:pPr>
        <w:rPr>
          <w:lang w:val="en-US"/>
        </w:rPr>
      </w:pP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lang w:val="en-US"/>
        </w:rPr>
        <w:t></w:t>
      </w:r>
      <w:r w:rsidRPr="00715E1F">
        <w:rPr>
          <w:rFonts w:hint="eastAsia"/>
          <w:lang w:val="en-US"/>
        </w:rPr>
        <w:t>виділення</w:t>
      </w:r>
      <w:r w:rsidRPr="00715E1F">
        <w:rPr>
          <w:lang w:val="en-US"/>
        </w:rPr>
        <w:t></w:t>
      </w:r>
      <w:r w:rsidRPr="00715E1F">
        <w:rPr>
          <w:rFonts w:hint="eastAsia"/>
          <w:lang w:val="en-US"/>
        </w:rPr>
        <w:t>особливостей</w:t>
      </w:r>
      <w:r w:rsidRPr="00715E1F">
        <w:rPr>
          <w:lang w:val="en-US"/>
        </w:rPr>
        <w:t></w:t>
      </w:r>
      <w:r w:rsidRPr="00715E1F">
        <w:rPr>
          <w:rFonts w:hint="eastAsia"/>
          <w:lang w:val="en-US"/>
        </w:rPr>
        <w:t>розв’язання</w:t>
      </w:r>
      <w:r w:rsidRPr="00715E1F">
        <w:rPr>
          <w:lang w:val="en-US"/>
        </w:rPr>
        <w:t></w:t>
      </w:r>
      <w:r w:rsidRPr="00715E1F">
        <w:rPr>
          <w:rFonts w:hint="eastAsia"/>
          <w:lang w:val="en-US"/>
        </w:rPr>
        <w:t>колективних</w:t>
      </w:r>
      <w:r w:rsidRPr="00715E1F">
        <w:rPr>
          <w:lang w:val="en-US"/>
        </w:rPr>
        <w:t></w:t>
      </w:r>
      <w:r w:rsidRPr="00715E1F">
        <w:rPr>
          <w:rFonts w:hint="eastAsia"/>
          <w:lang w:val="en-US"/>
        </w:rPr>
        <w:t>трудових</w:t>
      </w:r>
    </w:p>
    <w:p w:rsidR="00715E1F" w:rsidRPr="00715E1F" w:rsidRDefault="00715E1F" w:rsidP="00715E1F">
      <w:pPr>
        <w:rPr>
          <w:lang w:val="en-US"/>
        </w:rPr>
      </w:pP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rFonts w:hint="eastAsia"/>
          <w:lang w:val="en-US"/>
        </w:rPr>
        <w:t>Основними</w:t>
      </w:r>
      <w:r w:rsidRPr="00715E1F">
        <w:rPr>
          <w:lang w:val="en-US"/>
        </w:rPr>
        <w:t></w:t>
      </w:r>
      <w:r w:rsidRPr="00715E1F">
        <w:rPr>
          <w:rFonts w:hint="eastAsia"/>
          <w:lang w:val="en-US"/>
        </w:rPr>
        <w:t>етапами</w:t>
      </w:r>
      <w:r w:rsidRPr="00715E1F">
        <w:rPr>
          <w:lang w:val="en-US"/>
        </w:rPr>
        <w:t></w:t>
      </w:r>
      <w:r w:rsidRPr="00715E1F">
        <w:rPr>
          <w:rFonts w:hint="eastAsia"/>
          <w:lang w:val="en-US"/>
        </w:rPr>
        <w:t>правового</w:t>
      </w:r>
      <w:r w:rsidRPr="00715E1F">
        <w:rPr>
          <w:lang w:val="en-US"/>
        </w:rPr>
        <w:t></w:t>
      </w:r>
      <w:r w:rsidRPr="00715E1F">
        <w:rPr>
          <w:rFonts w:hint="eastAsia"/>
          <w:lang w:val="en-US"/>
        </w:rPr>
        <w:t>регулювання</w:t>
      </w:r>
      <w:r w:rsidRPr="00715E1F">
        <w:rPr>
          <w:lang w:val="en-US"/>
        </w:rPr>
        <w:t></w:t>
      </w:r>
      <w:r w:rsidRPr="00715E1F">
        <w:rPr>
          <w:rFonts w:hint="eastAsia"/>
          <w:lang w:val="en-US"/>
        </w:rPr>
        <w:t>вирішення</w:t>
      </w:r>
      <w:r w:rsidRPr="00715E1F">
        <w:rPr>
          <w:lang w:val="en-US"/>
        </w:rPr>
        <w:t></w:t>
      </w:r>
      <w:r w:rsidRPr="00715E1F">
        <w:rPr>
          <w:rFonts w:hint="eastAsia"/>
          <w:lang w:val="en-US"/>
        </w:rPr>
        <w:t>трудових</w:t>
      </w:r>
    </w:p>
    <w:p w:rsidR="00715E1F" w:rsidRPr="00715E1F" w:rsidRDefault="00715E1F" w:rsidP="00715E1F">
      <w:pPr>
        <w:rPr>
          <w:lang w:val="en-US"/>
        </w:rPr>
      </w:pP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rFonts w:hint="eastAsia"/>
          <w:lang w:val="en-US"/>
        </w:rPr>
        <w:t>у</w:t>
      </w:r>
      <w:r w:rsidRPr="00715E1F">
        <w:rPr>
          <w:lang w:val="en-US"/>
        </w:rPr>
        <w:t></w:t>
      </w:r>
      <w:r w:rsidRPr="00715E1F">
        <w:rPr>
          <w:rFonts w:hint="eastAsia"/>
          <w:lang w:val="en-US"/>
        </w:rPr>
        <w:t>період</w:t>
      </w:r>
      <w:r w:rsidRPr="00715E1F">
        <w:rPr>
          <w:lang w:val="en-US"/>
        </w:rPr>
        <w:t></w:t>
      </w:r>
      <w:r w:rsidRPr="00715E1F">
        <w:rPr>
          <w:rFonts w:hint="eastAsia"/>
          <w:lang w:val="en-US"/>
        </w:rPr>
        <w:t>незалежності</w:t>
      </w:r>
      <w:r w:rsidRPr="00715E1F">
        <w:rPr>
          <w:lang w:val="en-US"/>
        </w:rPr>
        <w:t></w:t>
      </w:r>
      <w:r w:rsidRPr="00715E1F">
        <w:rPr>
          <w:rFonts w:hint="eastAsia"/>
          <w:lang w:val="en-US"/>
        </w:rPr>
        <w:t>Української</w:t>
      </w:r>
      <w:r w:rsidRPr="00715E1F">
        <w:rPr>
          <w:lang w:val="en-US"/>
        </w:rPr>
        <w:t></w:t>
      </w:r>
      <w:r w:rsidRPr="00715E1F">
        <w:rPr>
          <w:rFonts w:hint="eastAsia"/>
          <w:lang w:val="en-US"/>
        </w:rPr>
        <w:t>держави</w:t>
      </w:r>
      <w:r w:rsidRPr="00715E1F">
        <w:rPr>
          <w:lang w:val="en-US"/>
        </w:rPr>
        <w:t></w:t>
      </w:r>
      <w:r w:rsidRPr="00715E1F">
        <w:rPr>
          <w:rFonts w:hint="eastAsia"/>
          <w:lang w:val="en-US"/>
        </w:rPr>
        <w:t>є</w:t>
      </w:r>
      <w:r w:rsidRPr="00715E1F">
        <w:rPr>
          <w:lang w:val="en-US"/>
        </w:rPr>
        <w:t></w:t>
      </w:r>
    </w:p>
    <w:p w:rsidR="00715E1F" w:rsidRPr="00715E1F" w:rsidRDefault="00715E1F" w:rsidP="00715E1F">
      <w:pPr>
        <w:rPr>
          <w:lang w:val="en-US"/>
        </w:rPr>
      </w:pPr>
      <w:r w:rsidRPr="00715E1F">
        <w:rPr>
          <w:rFonts w:hint="eastAsia"/>
          <w:lang w:val="en-US"/>
        </w:rPr>
        <w:t>І</w:t>
      </w:r>
      <w:r w:rsidRPr="00715E1F">
        <w:rPr>
          <w:lang w:val="en-US"/>
        </w:rPr>
        <w:t></w:t>
      </w:r>
      <w:r w:rsidRPr="00715E1F">
        <w:rPr>
          <w:rFonts w:hint="eastAsia"/>
          <w:lang w:val="en-US"/>
        </w:rPr>
        <w:t>етап</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рр</w:t>
      </w:r>
      <w:r w:rsidRPr="00715E1F">
        <w:rPr>
          <w:lang w:val="en-US"/>
        </w:rPr>
        <w:t></w:t>
      </w:r>
      <w:r w:rsidRPr="00715E1F">
        <w:rPr>
          <w:lang w:val="en-US"/>
        </w:rPr>
        <w:t></w:t>
      </w:r>
      <w:r w:rsidRPr="00715E1F">
        <w:rPr>
          <w:lang w:val="en-US"/>
        </w:rPr>
        <w:t></w:t>
      </w:r>
      <w:r w:rsidRPr="00715E1F">
        <w:rPr>
          <w:rFonts w:hint="eastAsia"/>
          <w:lang w:val="en-US"/>
        </w:rPr>
        <w:t>–</w:t>
      </w:r>
      <w:r w:rsidRPr="00715E1F">
        <w:rPr>
          <w:lang w:val="en-US"/>
        </w:rPr>
        <w:t></w:t>
      </w:r>
      <w:r w:rsidRPr="00715E1F">
        <w:rPr>
          <w:rFonts w:hint="eastAsia"/>
          <w:lang w:val="en-US"/>
        </w:rPr>
        <w:t>етап</w:t>
      </w:r>
      <w:r w:rsidRPr="00715E1F">
        <w:rPr>
          <w:lang w:val="en-US"/>
        </w:rPr>
        <w:t></w:t>
      </w:r>
      <w:r w:rsidRPr="00715E1F">
        <w:rPr>
          <w:rFonts w:hint="eastAsia"/>
          <w:lang w:val="en-US"/>
        </w:rPr>
        <w:t>формування</w:t>
      </w:r>
      <w:r w:rsidRPr="00715E1F">
        <w:rPr>
          <w:lang w:val="en-US"/>
        </w:rPr>
        <w:t></w:t>
      </w:r>
      <w:r w:rsidRPr="00715E1F">
        <w:rPr>
          <w:rFonts w:hint="eastAsia"/>
          <w:lang w:val="en-US"/>
        </w:rPr>
        <w:t>демократичних</w:t>
      </w:r>
      <w:r w:rsidRPr="00715E1F">
        <w:rPr>
          <w:lang w:val="en-US"/>
        </w:rPr>
        <w:t></w:t>
      </w:r>
      <w:r w:rsidRPr="00715E1F">
        <w:rPr>
          <w:rFonts w:hint="eastAsia"/>
          <w:lang w:val="en-US"/>
        </w:rPr>
        <w:t>засад</w:t>
      </w:r>
    </w:p>
    <w:p w:rsidR="00715E1F" w:rsidRPr="00715E1F" w:rsidRDefault="00715E1F" w:rsidP="00715E1F">
      <w:pPr>
        <w:rPr>
          <w:lang w:val="en-US"/>
        </w:rPr>
      </w:pPr>
      <w:r w:rsidRPr="00715E1F">
        <w:rPr>
          <w:rFonts w:hint="eastAsia"/>
          <w:lang w:val="en-US"/>
        </w:rPr>
        <w:t>нормативно</w:t>
      </w:r>
      <w:r w:rsidRPr="00715E1F">
        <w:rPr>
          <w:lang w:val="en-US"/>
        </w:rPr>
        <w:t></w:t>
      </w:r>
      <w:r w:rsidRPr="00715E1F">
        <w:rPr>
          <w:rFonts w:hint="eastAsia"/>
          <w:lang w:val="en-US"/>
        </w:rPr>
        <w:t>правового</w:t>
      </w:r>
      <w:r w:rsidRPr="00715E1F">
        <w:rPr>
          <w:lang w:val="en-US"/>
        </w:rPr>
        <w:t></w:t>
      </w:r>
      <w:r w:rsidRPr="00715E1F">
        <w:rPr>
          <w:rFonts w:hint="eastAsia"/>
          <w:lang w:val="en-US"/>
        </w:rPr>
        <w:t>забезпечення</w:t>
      </w:r>
      <w:r w:rsidRPr="00715E1F">
        <w:rPr>
          <w:lang w:val="en-US"/>
        </w:rPr>
        <w:t></w:t>
      </w:r>
      <w:r w:rsidRPr="00715E1F">
        <w:rPr>
          <w:rFonts w:hint="eastAsia"/>
          <w:lang w:val="en-US"/>
        </w:rPr>
        <w:t>вирішення</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p>
    <w:p w:rsidR="00715E1F" w:rsidRPr="00715E1F" w:rsidRDefault="00715E1F" w:rsidP="00715E1F">
      <w:pPr>
        <w:rPr>
          <w:lang w:val="en-US"/>
        </w:rPr>
      </w:pPr>
      <w:r w:rsidRPr="00715E1F">
        <w:rPr>
          <w:rFonts w:hint="eastAsia"/>
          <w:lang w:val="en-US"/>
        </w:rPr>
        <w:t>на</w:t>
      </w:r>
      <w:r w:rsidRPr="00715E1F">
        <w:rPr>
          <w:lang w:val="en-US"/>
        </w:rPr>
        <w:t></w:t>
      </w:r>
      <w:r w:rsidRPr="00715E1F">
        <w:rPr>
          <w:rFonts w:hint="eastAsia"/>
          <w:lang w:val="en-US"/>
        </w:rPr>
        <w:t>основі</w:t>
      </w:r>
      <w:r w:rsidRPr="00715E1F">
        <w:rPr>
          <w:lang w:val="en-US"/>
        </w:rPr>
        <w:t></w:t>
      </w:r>
      <w:r w:rsidRPr="00715E1F">
        <w:rPr>
          <w:rFonts w:hint="eastAsia"/>
          <w:lang w:val="en-US"/>
        </w:rPr>
        <w:t>удосконалення</w:t>
      </w:r>
      <w:r w:rsidRPr="00715E1F">
        <w:rPr>
          <w:lang w:val="en-US"/>
        </w:rPr>
        <w:t></w:t>
      </w:r>
      <w:r w:rsidRPr="00715E1F">
        <w:rPr>
          <w:rFonts w:hint="eastAsia"/>
          <w:lang w:val="en-US"/>
        </w:rPr>
        <w:t>успадкованої</w:t>
      </w:r>
      <w:r w:rsidRPr="00715E1F">
        <w:rPr>
          <w:lang w:val="en-US"/>
        </w:rPr>
        <w:t></w:t>
      </w:r>
      <w:r w:rsidRPr="00715E1F">
        <w:rPr>
          <w:rFonts w:hint="eastAsia"/>
          <w:lang w:val="en-US"/>
        </w:rPr>
        <w:t>від</w:t>
      </w:r>
      <w:r w:rsidRPr="00715E1F">
        <w:rPr>
          <w:lang w:val="en-US"/>
        </w:rPr>
        <w:t></w:t>
      </w:r>
      <w:r w:rsidRPr="00715E1F">
        <w:rPr>
          <w:rFonts w:hint="eastAsia"/>
          <w:lang w:val="en-US"/>
        </w:rPr>
        <w:t>радянської</w:t>
      </w:r>
      <w:r w:rsidRPr="00715E1F">
        <w:rPr>
          <w:lang w:val="en-US"/>
        </w:rPr>
        <w:t></w:t>
      </w:r>
      <w:r w:rsidRPr="00715E1F">
        <w:rPr>
          <w:rFonts w:hint="eastAsia"/>
          <w:lang w:val="en-US"/>
        </w:rPr>
        <w:t>доби</w:t>
      </w:r>
      <w:r w:rsidRPr="00715E1F">
        <w:rPr>
          <w:lang w:val="en-US"/>
        </w:rPr>
        <w:t></w:t>
      </w:r>
      <w:r w:rsidRPr="00715E1F">
        <w:rPr>
          <w:rFonts w:hint="eastAsia"/>
          <w:lang w:val="en-US"/>
        </w:rPr>
        <w:t>відповідної</w:t>
      </w:r>
    </w:p>
    <w:p w:rsidR="00715E1F" w:rsidRPr="00715E1F" w:rsidRDefault="00715E1F" w:rsidP="00715E1F">
      <w:pPr>
        <w:rPr>
          <w:lang w:val="en-US"/>
        </w:rPr>
      </w:pPr>
      <w:r w:rsidRPr="00715E1F">
        <w:rPr>
          <w:rFonts w:hint="eastAsia"/>
          <w:lang w:val="en-US"/>
        </w:rPr>
        <w:t>моделі</w:t>
      </w:r>
      <w:r w:rsidRPr="00715E1F">
        <w:rPr>
          <w:lang w:val="en-US"/>
        </w:rPr>
        <w:t></w:t>
      </w:r>
      <w:r w:rsidRPr="00715E1F">
        <w:rPr>
          <w:lang w:val="en-US"/>
        </w:rPr>
        <w:t></w:t>
      </w:r>
      <w:r w:rsidRPr="00715E1F">
        <w:rPr>
          <w:rFonts w:hint="eastAsia"/>
          <w:lang w:val="en-US"/>
        </w:rPr>
        <w:t>що</w:t>
      </w:r>
      <w:r w:rsidRPr="00715E1F">
        <w:rPr>
          <w:lang w:val="en-US"/>
        </w:rPr>
        <w:t></w:t>
      </w:r>
      <w:r w:rsidRPr="00715E1F">
        <w:rPr>
          <w:rFonts w:hint="eastAsia"/>
          <w:lang w:val="en-US"/>
        </w:rPr>
        <w:t>супроводжувалося</w:t>
      </w:r>
      <w:r w:rsidRPr="00715E1F">
        <w:rPr>
          <w:lang w:val="en-US"/>
        </w:rPr>
        <w:t></w:t>
      </w:r>
      <w:r w:rsidRPr="00715E1F">
        <w:rPr>
          <w:rFonts w:hint="eastAsia"/>
          <w:lang w:val="en-US"/>
        </w:rPr>
        <w:t>процесом</w:t>
      </w:r>
      <w:r w:rsidRPr="00715E1F">
        <w:rPr>
          <w:lang w:val="en-US"/>
        </w:rPr>
        <w:t></w:t>
      </w:r>
      <w:r w:rsidRPr="00715E1F">
        <w:rPr>
          <w:rFonts w:hint="eastAsia"/>
          <w:lang w:val="en-US"/>
        </w:rPr>
        <w:t>формування</w:t>
      </w:r>
      <w:r w:rsidRPr="00715E1F">
        <w:rPr>
          <w:lang w:val="en-US"/>
        </w:rPr>
        <w:t></w:t>
      </w:r>
      <w:r w:rsidRPr="00715E1F">
        <w:rPr>
          <w:rFonts w:hint="eastAsia"/>
          <w:lang w:val="en-US"/>
        </w:rPr>
        <w:t>системи</w:t>
      </w:r>
      <w:r w:rsidRPr="00715E1F">
        <w:rPr>
          <w:lang w:val="en-US"/>
        </w:rPr>
        <w:t></w:t>
      </w:r>
      <w:r w:rsidRPr="00715E1F">
        <w:rPr>
          <w:rFonts w:hint="eastAsia"/>
          <w:lang w:val="en-US"/>
        </w:rPr>
        <w:t>юрисдикційних</w:t>
      </w:r>
    </w:p>
    <w:p w:rsidR="00715E1F" w:rsidRPr="00715E1F" w:rsidRDefault="00715E1F" w:rsidP="00715E1F">
      <w:pPr>
        <w:rPr>
          <w:lang w:val="en-US"/>
        </w:rPr>
      </w:pPr>
      <w:r w:rsidRPr="00715E1F">
        <w:rPr>
          <w:rFonts w:hint="eastAsia"/>
          <w:lang w:val="en-US"/>
        </w:rPr>
        <w:t>органів</w:t>
      </w:r>
      <w:r w:rsidRPr="00715E1F">
        <w:rPr>
          <w:lang w:val="en-US"/>
        </w:rPr>
        <w:t></w:t>
      </w:r>
      <w:r w:rsidRPr="00715E1F">
        <w:rPr>
          <w:rFonts w:hint="eastAsia"/>
          <w:lang w:val="en-US"/>
        </w:rPr>
        <w:t>та</w:t>
      </w:r>
      <w:r w:rsidRPr="00715E1F">
        <w:rPr>
          <w:lang w:val="en-US"/>
        </w:rPr>
        <w:t></w:t>
      </w:r>
      <w:r w:rsidRPr="00715E1F">
        <w:rPr>
          <w:rFonts w:hint="eastAsia"/>
          <w:lang w:val="en-US"/>
        </w:rPr>
        <w:t>процедур</w:t>
      </w:r>
      <w:r w:rsidRPr="00715E1F">
        <w:rPr>
          <w:lang w:val="en-US"/>
        </w:rPr>
        <w:t></w:t>
      </w:r>
    </w:p>
    <w:p w:rsidR="00715E1F" w:rsidRPr="00715E1F" w:rsidRDefault="00715E1F" w:rsidP="00715E1F">
      <w:pPr>
        <w:rPr>
          <w:lang w:val="en-US"/>
        </w:rPr>
      </w:pPr>
      <w:r w:rsidRPr="00715E1F">
        <w:rPr>
          <w:rFonts w:hint="eastAsia"/>
          <w:lang w:val="en-US"/>
        </w:rPr>
        <w:t>ІІ</w:t>
      </w:r>
      <w:r w:rsidRPr="00715E1F">
        <w:rPr>
          <w:lang w:val="en-US"/>
        </w:rPr>
        <w:t></w:t>
      </w:r>
      <w:r w:rsidRPr="00715E1F">
        <w:rPr>
          <w:rFonts w:hint="eastAsia"/>
          <w:lang w:val="en-US"/>
        </w:rPr>
        <w:t>етап</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рр</w:t>
      </w:r>
      <w:r w:rsidRPr="00715E1F">
        <w:rPr>
          <w:lang w:val="en-US"/>
        </w:rPr>
        <w:t></w:t>
      </w:r>
      <w:r w:rsidRPr="00715E1F">
        <w:rPr>
          <w:lang w:val="en-US"/>
        </w:rPr>
        <w:t></w:t>
      </w:r>
      <w:r w:rsidRPr="00715E1F">
        <w:rPr>
          <w:lang w:val="en-US"/>
        </w:rPr>
        <w:t></w:t>
      </w:r>
      <w:r w:rsidRPr="00715E1F">
        <w:rPr>
          <w:rFonts w:hint="eastAsia"/>
          <w:lang w:val="en-US"/>
        </w:rPr>
        <w:t>–</w:t>
      </w:r>
      <w:r w:rsidRPr="00715E1F">
        <w:rPr>
          <w:lang w:val="en-US"/>
        </w:rPr>
        <w:t></w:t>
      </w:r>
      <w:r w:rsidRPr="00715E1F">
        <w:rPr>
          <w:rFonts w:hint="eastAsia"/>
          <w:lang w:val="en-US"/>
        </w:rPr>
        <w:t>етап</w:t>
      </w:r>
      <w:r w:rsidRPr="00715E1F">
        <w:rPr>
          <w:lang w:val="en-US"/>
        </w:rPr>
        <w:t></w:t>
      </w:r>
      <w:r w:rsidRPr="00715E1F">
        <w:rPr>
          <w:rFonts w:hint="eastAsia"/>
          <w:lang w:val="en-US"/>
        </w:rPr>
        <w:t>становлення</w:t>
      </w:r>
      <w:r w:rsidRPr="00715E1F">
        <w:rPr>
          <w:lang w:val="en-US"/>
        </w:rPr>
        <w:t></w:t>
      </w:r>
      <w:r w:rsidRPr="00715E1F">
        <w:rPr>
          <w:rFonts w:hint="eastAsia"/>
          <w:lang w:val="en-US"/>
        </w:rPr>
        <w:t>демократичної</w:t>
      </w:r>
      <w:r w:rsidRPr="00715E1F">
        <w:rPr>
          <w:lang w:val="en-US"/>
        </w:rPr>
        <w:t></w:t>
      </w:r>
    </w:p>
    <w:p w:rsidR="00715E1F" w:rsidRPr="00715E1F" w:rsidRDefault="00715E1F" w:rsidP="00715E1F">
      <w:pPr>
        <w:rPr>
          <w:lang w:val="en-US"/>
        </w:rPr>
      </w:pPr>
      <w:r w:rsidRPr="00715E1F">
        <w:rPr>
          <w:rFonts w:hint="eastAsia"/>
          <w:lang w:val="en-US"/>
        </w:rPr>
        <w:t>конституційної</w:t>
      </w:r>
      <w:r w:rsidRPr="00715E1F">
        <w:rPr>
          <w:lang w:val="en-US"/>
        </w:rPr>
        <w:t></w:t>
      </w:r>
      <w:r w:rsidRPr="00715E1F">
        <w:rPr>
          <w:rFonts w:hint="eastAsia"/>
          <w:lang w:val="en-US"/>
        </w:rPr>
        <w:t>моделі</w:t>
      </w:r>
      <w:r w:rsidRPr="00715E1F">
        <w:rPr>
          <w:lang w:val="en-US"/>
        </w:rPr>
        <w:t></w:t>
      </w:r>
      <w:r w:rsidRPr="00715E1F">
        <w:rPr>
          <w:rFonts w:hint="eastAsia"/>
          <w:lang w:val="en-US"/>
        </w:rPr>
        <w:t>нормативно</w:t>
      </w:r>
      <w:r w:rsidRPr="00715E1F">
        <w:rPr>
          <w:lang w:val="en-US"/>
        </w:rPr>
        <w:t></w:t>
      </w:r>
      <w:r w:rsidRPr="00715E1F">
        <w:rPr>
          <w:rFonts w:hint="eastAsia"/>
          <w:lang w:val="en-US"/>
        </w:rPr>
        <w:t>правового</w:t>
      </w:r>
      <w:r w:rsidRPr="00715E1F">
        <w:rPr>
          <w:lang w:val="en-US"/>
        </w:rPr>
        <w:t></w:t>
      </w:r>
      <w:r w:rsidRPr="00715E1F">
        <w:rPr>
          <w:rFonts w:hint="eastAsia"/>
          <w:lang w:val="en-US"/>
        </w:rPr>
        <w:t>забезпечення</w:t>
      </w:r>
      <w:r w:rsidRPr="00715E1F">
        <w:rPr>
          <w:lang w:val="en-US"/>
        </w:rPr>
        <w:t></w:t>
      </w:r>
      <w:r w:rsidRPr="00715E1F">
        <w:rPr>
          <w:rFonts w:hint="eastAsia"/>
          <w:lang w:val="en-US"/>
        </w:rPr>
        <w:t>вирішення</w:t>
      </w:r>
    </w:p>
    <w:p w:rsidR="00715E1F" w:rsidRPr="00715E1F" w:rsidRDefault="00715E1F" w:rsidP="00715E1F">
      <w:pPr>
        <w:rPr>
          <w:lang w:val="en-US"/>
        </w:rPr>
      </w:pP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lang w:val="en-US"/>
        </w:rPr>
        <w:t></w:t>
      </w:r>
      <w:r w:rsidRPr="00715E1F">
        <w:rPr>
          <w:rFonts w:hint="eastAsia"/>
          <w:lang w:val="en-US"/>
        </w:rPr>
        <w:t>зокрема</w:t>
      </w:r>
      <w:r w:rsidRPr="00715E1F">
        <w:rPr>
          <w:lang w:val="en-US"/>
        </w:rPr>
        <w:t></w:t>
      </w:r>
      <w:r w:rsidRPr="00715E1F">
        <w:rPr>
          <w:rFonts w:hint="eastAsia"/>
          <w:lang w:val="en-US"/>
        </w:rPr>
        <w:t>запровадження</w:t>
      </w:r>
      <w:r w:rsidRPr="00715E1F">
        <w:rPr>
          <w:lang w:val="en-US"/>
        </w:rPr>
        <w:t></w:t>
      </w:r>
      <w:r w:rsidRPr="00715E1F">
        <w:rPr>
          <w:rFonts w:hint="eastAsia"/>
          <w:lang w:val="en-US"/>
        </w:rPr>
        <w:t>процедур</w:t>
      </w:r>
      <w:r w:rsidRPr="00715E1F">
        <w:rPr>
          <w:lang w:val="en-US"/>
        </w:rPr>
        <w:t></w:t>
      </w:r>
      <w:r w:rsidRPr="00715E1F">
        <w:rPr>
          <w:rFonts w:hint="eastAsia"/>
          <w:lang w:val="en-US"/>
        </w:rPr>
        <w:t>вирішення</w:t>
      </w:r>
    </w:p>
    <w:p w:rsidR="00715E1F" w:rsidRPr="00715E1F" w:rsidRDefault="00715E1F" w:rsidP="00715E1F">
      <w:pPr>
        <w:rPr>
          <w:lang w:val="en-US"/>
        </w:rPr>
      </w:pPr>
      <w:r w:rsidRPr="00715E1F">
        <w:rPr>
          <w:lang w:val="en-US"/>
        </w:rPr>
        <w:t></w:t>
      </w:r>
      <w:r w:rsidRPr="00715E1F">
        <w:rPr>
          <w:lang w:val="en-US"/>
        </w:rPr>
        <w:t></w:t>
      </w:r>
      <w:r w:rsidRPr="00715E1F">
        <w:rPr>
          <w:lang w:val="en-US"/>
        </w:rPr>
        <w:t></w:t>
      </w:r>
    </w:p>
    <w:p w:rsidR="00715E1F" w:rsidRPr="00715E1F" w:rsidRDefault="00715E1F" w:rsidP="00715E1F">
      <w:pPr>
        <w:rPr>
          <w:lang w:val="en-US"/>
        </w:rPr>
      </w:pP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lang w:val="en-US"/>
        </w:rPr>
        <w:t></w:t>
      </w:r>
      <w:r w:rsidRPr="00715E1F">
        <w:rPr>
          <w:rFonts w:hint="eastAsia"/>
          <w:lang w:val="en-US"/>
        </w:rPr>
        <w:t>кодифікаційних</w:t>
      </w:r>
      <w:r w:rsidRPr="00715E1F">
        <w:rPr>
          <w:lang w:val="en-US"/>
        </w:rPr>
        <w:t></w:t>
      </w:r>
      <w:r w:rsidRPr="00715E1F">
        <w:rPr>
          <w:rFonts w:hint="eastAsia"/>
          <w:lang w:val="en-US"/>
        </w:rPr>
        <w:t>процесів</w:t>
      </w:r>
      <w:r w:rsidRPr="00715E1F">
        <w:rPr>
          <w:lang w:val="en-US"/>
        </w:rPr>
        <w:t></w:t>
      </w:r>
      <w:r w:rsidRPr="00715E1F">
        <w:rPr>
          <w:rFonts w:hint="eastAsia"/>
          <w:lang w:val="en-US"/>
        </w:rPr>
        <w:t>щодо</w:t>
      </w:r>
      <w:r w:rsidRPr="00715E1F">
        <w:rPr>
          <w:lang w:val="en-US"/>
        </w:rPr>
        <w:t></w:t>
      </w:r>
      <w:r w:rsidRPr="00715E1F">
        <w:rPr>
          <w:rFonts w:hint="eastAsia"/>
          <w:lang w:val="en-US"/>
        </w:rPr>
        <w:t>розвитку</w:t>
      </w:r>
    </w:p>
    <w:p w:rsidR="00715E1F" w:rsidRPr="00715E1F" w:rsidRDefault="00715E1F" w:rsidP="00715E1F">
      <w:pPr>
        <w:rPr>
          <w:lang w:val="en-US"/>
        </w:rPr>
      </w:pPr>
      <w:r w:rsidRPr="00715E1F">
        <w:rPr>
          <w:rFonts w:hint="eastAsia"/>
          <w:lang w:val="en-US"/>
        </w:rPr>
        <w:t>новітнього</w:t>
      </w:r>
      <w:r w:rsidRPr="00715E1F">
        <w:rPr>
          <w:lang w:val="en-US"/>
        </w:rPr>
        <w:t></w:t>
      </w:r>
      <w:r w:rsidRPr="00715E1F">
        <w:rPr>
          <w:rFonts w:hint="eastAsia"/>
          <w:lang w:val="en-US"/>
        </w:rPr>
        <w:t>трудового</w:t>
      </w:r>
      <w:r w:rsidRPr="00715E1F">
        <w:rPr>
          <w:lang w:val="en-US"/>
        </w:rPr>
        <w:t></w:t>
      </w:r>
      <w:r w:rsidRPr="00715E1F">
        <w:rPr>
          <w:rFonts w:hint="eastAsia"/>
          <w:lang w:val="en-US"/>
        </w:rPr>
        <w:t>законодавства</w:t>
      </w:r>
      <w:r w:rsidRPr="00715E1F">
        <w:rPr>
          <w:lang w:val="en-US"/>
        </w:rPr>
        <w:t></w:t>
      </w:r>
      <w:r w:rsidRPr="00715E1F">
        <w:rPr>
          <w:lang w:val="en-US"/>
        </w:rPr>
        <w:t></w:t>
      </w:r>
      <w:r w:rsidRPr="00715E1F">
        <w:rPr>
          <w:rFonts w:hint="eastAsia"/>
          <w:lang w:val="en-US"/>
        </w:rPr>
        <w:t>що</w:t>
      </w:r>
      <w:r w:rsidRPr="00715E1F">
        <w:rPr>
          <w:lang w:val="en-US"/>
        </w:rPr>
        <w:t></w:t>
      </w:r>
      <w:r w:rsidRPr="00715E1F">
        <w:rPr>
          <w:rFonts w:hint="eastAsia"/>
          <w:lang w:val="en-US"/>
        </w:rPr>
        <w:t>супроводжувалося</w:t>
      </w:r>
      <w:r w:rsidRPr="00715E1F">
        <w:rPr>
          <w:lang w:val="en-US"/>
        </w:rPr>
        <w:t></w:t>
      </w:r>
      <w:r w:rsidRPr="00715E1F">
        <w:rPr>
          <w:rFonts w:hint="eastAsia"/>
          <w:lang w:val="en-US"/>
        </w:rPr>
        <w:t>процесом</w:t>
      </w:r>
    </w:p>
    <w:p w:rsidR="00715E1F" w:rsidRPr="00715E1F" w:rsidRDefault="00715E1F" w:rsidP="00715E1F">
      <w:pPr>
        <w:rPr>
          <w:lang w:val="en-US"/>
        </w:rPr>
      </w:pPr>
      <w:r w:rsidRPr="00715E1F">
        <w:rPr>
          <w:rFonts w:hint="eastAsia"/>
          <w:lang w:val="en-US"/>
        </w:rPr>
        <w:t>становлення</w:t>
      </w:r>
      <w:r w:rsidRPr="00715E1F">
        <w:rPr>
          <w:lang w:val="en-US"/>
        </w:rPr>
        <w:t></w:t>
      </w:r>
      <w:r w:rsidRPr="00715E1F">
        <w:rPr>
          <w:rFonts w:hint="eastAsia"/>
          <w:lang w:val="en-US"/>
        </w:rPr>
        <w:t>системи</w:t>
      </w:r>
      <w:r w:rsidRPr="00715E1F">
        <w:rPr>
          <w:lang w:val="en-US"/>
        </w:rPr>
        <w:t></w:t>
      </w:r>
      <w:r w:rsidRPr="00715E1F">
        <w:rPr>
          <w:rFonts w:hint="eastAsia"/>
          <w:lang w:val="en-US"/>
        </w:rPr>
        <w:t>юрисдикційних</w:t>
      </w:r>
      <w:r w:rsidRPr="00715E1F">
        <w:rPr>
          <w:lang w:val="en-US"/>
        </w:rPr>
        <w:t></w:t>
      </w:r>
      <w:r w:rsidRPr="00715E1F">
        <w:rPr>
          <w:rFonts w:hint="eastAsia"/>
          <w:lang w:val="en-US"/>
        </w:rPr>
        <w:t>органів</w:t>
      </w:r>
      <w:r w:rsidRPr="00715E1F">
        <w:rPr>
          <w:lang w:val="en-US"/>
        </w:rPr>
        <w:t></w:t>
      </w:r>
      <w:r w:rsidRPr="00715E1F">
        <w:rPr>
          <w:rFonts w:hint="eastAsia"/>
          <w:lang w:val="en-US"/>
        </w:rPr>
        <w:t>та</w:t>
      </w:r>
      <w:r w:rsidRPr="00715E1F">
        <w:rPr>
          <w:lang w:val="en-US"/>
        </w:rPr>
        <w:t></w:t>
      </w:r>
      <w:r w:rsidRPr="00715E1F">
        <w:rPr>
          <w:rFonts w:hint="eastAsia"/>
          <w:lang w:val="en-US"/>
        </w:rPr>
        <w:t>процедур</w:t>
      </w:r>
      <w:r w:rsidRPr="00715E1F">
        <w:rPr>
          <w:lang w:val="en-US"/>
        </w:rPr>
        <w:t></w:t>
      </w:r>
    </w:p>
    <w:p w:rsidR="00715E1F" w:rsidRPr="00715E1F" w:rsidRDefault="00715E1F" w:rsidP="00715E1F">
      <w:pPr>
        <w:rPr>
          <w:lang w:val="en-US"/>
        </w:rPr>
      </w:pPr>
      <w:r w:rsidRPr="00715E1F">
        <w:rPr>
          <w:rFonts w:hint="eastAsia"/>
          <w:lang w:val="en-US"/>
        </w:rPr>
        <w:t>ІІІ</w:t>
      </w:r>
      <w:r w:rsidRPr="00715E1F">
        <w:rPr>
          <w:lang w:val="en-US"/>
        </w:rPr>
        <w:t></w:t>
      </w:r>
      <w:r w:rsidRPr="00715E1F">
        <w:rPr>
          <w:rFonts w:hint="eastAsia"/>
          <w:lang w:val="en-US"/>
        </w:rPr>
        <w:t>етап</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рр</w:t>
      </w:r>
      <w:r w:rsidRPr="00715E1F">
        <w:rPr>
          <w:lang w:val="en-US"/>
        </w:rPr>
        <w:t></w:t>
      </w:r>
      <w:r w:rsidRPr="00715E1F">
        <w:rPr>
          <w:lang w:val="en-US"/>
        </w:rPr>
        <w:t></w:t>
      </w:r>
      <w:r w:rsidRPr="00715E1F">
        <w:rPr>
          <w:lang w:val="en-US"/>
        </w:rPr>
        <w:t></w:t>
      </w:r>
      <w:r w:rsidRPr="00715E1F">
        <w:rPr>
          <w:rFonts w:hint="eastAsia"/>
          <w:lang w:val="en-US"/>
        </w:rPr>
        <w:t>–</w:t>
      </w:r>
      <w:r w:rsidRPr="00715E1F">
        <w:rPr>
          <w:lang w:val="en-US"/>
        </w:rPr>
        <w:t></w:t>
      </w:r>
      <w:r w:rsidRPr="00715E1F">
        <w:rPr>
          <w:rFonts w:hint="eastAsia"/>
          <w:lang w:val="en-US"/>
        </w:rPr>
        <w:t>етап</w:t>
      </w:r>
      <w:r w:rsidRPr="00715E1F">
        <w:rPr>
          <w:lang w:val="en-US"/>
        </w:rPr>
        <w:t></w:t>
      </w:r>
      <w:r w:rsidRPr="00715E1F">
        <w:rPr>
          <w:rFonts w:hint="eastAsia"/>
          <w:lang w:val="en-US"/>
        </w:rPr>
        <w:t>становлення</w:t>
      </w:r>
      <w:r w:rsidRPr="00715E1F">
        <w:rPr>
          <w:lang w:val="en-US"/>
        </w:rPr>
        <w:t></w:t>
      </w:r>
      <w:r w:rsidRPr="00715E1F">
        <w:rPr>
          <w:rFonts w:hint="eastAsia"/>
          <w:lang w:val="en-US"/>
        </w:rPr>
        <w:t>процедур</w:t>
      </w:r>
      <w:r w:rsidRPr="00715E1F">
        <w:rPr>
          <w:lang w:val="en-US"/>
        </w:rPr>
        <w:t></w:t>
      </w:r>
      <w:r w:rsidRPr="00715E1F">
        <w:rPr>
          <w:rFonts w:hint="eastAsia"/>
          <w:lang w:val="en-US"/>
        </w:rPr>
        <w:t>вирішення</w:t>
      </w:r>
    </w:p>
    <w:p w:rsidR="00715E1F" w:rsidRPr="00715E1F" w:rsidRDefault="00715E1F" w:rsidP="00715E1F">
      <w:pPr>
        <w:rPr>
          <w:lang w:val="en-US"/>
        </w:rPr>
      </w:pPr>
      <w:r w:rsidRPr="00715E1F">
        <w:rPr>
          <w:rFonts w:hint="eastAsia"/>
          <w:lang w:val="en-US"/>
        </w:rPr>
        <w:t>колективних</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lang w:val="en-US"/>
        </w:rPr>
        <w:t></w:t>
      </w:r>
      <w:r w:rsidRPr="00715E1F">
        <w:rPr>
          <w:rFonts w:hint="eastAsia"/>
          <w:lang w:val="en-US"/>
        </w:rPr>
        <w:t>удосконалення</w:t>
      </w:r>
      <w:r w:rsidRPr="00715E1F">
        <w:rPr>
          <w:lang w:val="en-US"/>
        </w:rPr>
        <w:t></w:t>
      </w:r>
      <w:r w:rsidRPr="00715E1F">
        <w:rPr>
          <w:rFonts w:hint="eastAsia"/>
          <w:lang w:val="en-US"/>
        </w:rPr>
        <w:t>процедур</w:t>
      </w:r>
    </w:p>
    <w:p w:rsidR="00715E1F" w:rsidRPr="00715E1F" w:rsidRDefault="00715E1F" w:rsidP="00715E1F">
      <w:pPr>
        <w:rPr>
          <w:lang w:val="en-US"/>
        </w:rPr>
      </w:pPr>
      <w:r w:rsidRPr="00715E1F">
        <w:rPr>
          <w:rFonts w:hint="eastAsia"/>
          <w:lang w:val="en-US"/>
        </w:rPr>
        <w:t>вирішення</w:t>
      </w:r>
      <w:r w:rsidRPr="00715E1F">
        <w:rPr>
          <w:lang w:val="en-US"/>
        </w:rPr>
        <w:t></w:t>
      </w:r>
      <w:r w:rsidRPr="00715E1F">
        <w:rPr>
          <w:rFonts w:hint="eastAsia"/>
          <w:lang w:val="en-US"/>
        </w:rPr>
        <w:t>індивідуальних</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зокрема</w:t>
      </w:r>
      <w:r w:rsidRPr="00715E1F">
        <w:rPr>
          <w:lang w:val="en-US"/>
        </w:rPr>
        <w:t></w:t>
      </w:r>
      <w:r w:rsidRPr="00715E1F">
        <w:rPr>
          <w:rFonts w:hint="eastAsia"/>
          <w:lang w:val="en-US"/>
        </w:rPr>
        <w:t>механізмів</w:t>
      </w:r>
      <w:r w:rsidRPr="00715E1F">
        <w:rPr>
          <w:lang w:val="en-US"/>
        </w:rPr>
        <w:t></w:t>
      </w:r>
      <w:r w:rsidRPr="00715E1F">
        <w:rPr>
          <w:rFonts w:hint="eastAsia"/>
          <w:lang w:val="en-US"/>
        </w:rPr>
        <w:t>судового</w:t>
      </w:r>
    </w:p>
    <w:p w:rsidR="00715E1F" w:rsidRPr="00715E1F" w:rsidRDefault="00715E1F" w:rsidP="00715E1F">
      <w:pPr>
        <w:rPr>
          <w:lang w:val="en-US"/>
        </w:rPr>
      </w:pPr>
      <w:r w:rsidRPr="00715E1F">
        <w:rPr>
          <w:rFonts w:hint="eastAsia"/>
          <w:lang w:val="en-US"/>
        </w:rPr>
        <w:t>захисту</w:t>
      </w:r>
      <w:r w:rsidRPr="00715E1F">
        <w:rPr>
          <w:lang w:val="en-US"/>
        </w:rPr>
        <w:t></w:t>
      </w:r>
      <w:r w:rsidRPr="00715E1F">
        <w:rPr>
          <w:rFonts w:hint="eastAsia"/>
          <w:lang w:val="en-US"/>
        </w:rPr>
        <w:t>права</w:t>
      </w:r>
      <w:r w:rsidRPr="00715E1F">
        <w:rPr>
          <w:lang w:val="en-US"/>
        </w:rPr>
        <w:t></w:t>
      </w:r>
      <w:r w:rsidRPr="00715E1F">
        <w:rPr>
          <w:rFonts w:hint="eastAsia"/>
          <w:lang w:val="en-US"/>
        </w:rPr>
        <w:t>на</w:t>
      </w:r>
      <w:r w:rsidRPr="00715E1F">
        <w:rPr>
          <w:lang w:val="en-US"/>
        </w:rPr>
        <w:t></w:t>
      </w:r>
      <w:r w:rsidRPr="00715E1F">
        <w:rPr>
          <w:rFonts w:hint="eastAsia"/>
          <w:lang w:val="en-US"/>
        </w:rPr>
        <w:t>працю</w:t>
      </w:r>
      <w:r w:rsidRPr="00715E1F">
        <w:rPr>
          <w:lang w:val="en-US"/>
        </w:rPr>
        <w:t></w:t>
      </w:r>
      <w:r w:rsidRPr="00715E1F">
        <w:rPr>
          <w:lang w:val="en-US"/>
        </w:rPr>
        <w:t></w:t>
      </w:r>
      <w:r w:rsidRPr="00715E1F">
        <w:rPr>
          <w:rFonts w:hint="eastAsia"/>
          <w:lang w:val="en-US"/>
        </w:rPr>
        <w:t>інших</w:t>
      </w:r>
      <w:r w:rsidRPr="00715E1F">
        <w:rPr>
          <w:lang w:val="en-US"/>
        </w:rPr>
        <w:t></w:t>
      </w:r>
      <w:r w:rsidRPr="00715E1F">
        <w:rPr>
          <w:rFonts w:hint="eastAsia"/>
          <w:lang w:val="en-US"/>
        </w:rPr>
        <w:t>трудових</w:t>
      </w:r>
      <w:r w:rsidRPr="00715E1F">
        <w:rPr>
          <w:lang w:val="en-US"/>
        </w:rPr>
        <w:t></w:t>
      </w:r>
      <w:r w:rsidRPr="00715E1F">
        <w:rPr>
          <w:rFonts w:hint="eastAsia"/>
          <w:lang w:val="en-US"/>
        </w:rPr>
        <w:t>прав</w:t>
      </w:r>
      <w:r w:rsidRPr="00715E1F">
        <w:rPr>
          <w:lang w:val="en-US"/>
        </w:rPr>
        <w:t></w:t>
      </w:r>
      <w:r w:rsidRPr="00715E1F">
        <w:rPr>
          <w:lang w:val="en-US"/>
        </w:rPr>
        <w:t></w:t>
      </w:r>
      <w:r w:rsidRPr="00715E1F">
        <w:rPr>
          <w:rFonts w:hint="eastAsia"/>
          <w:lang w:val="en-US"/>
        </w:rPr>
        <w:t>що</w:t>
      </w:r>
      <w:r w:rsidRPr="00715E1F">
        <w:rPr>
          <w:lang w:val="en-US"/>
        </w:rPr>
        <w:t></w:t>
      </w:r>
      <w:r w:rsidRPr="00715E1F">
        <w:rPr>
          <w:rFonts w:hint="eastAsia"/>
          <w:lang w:val="en-US"/>
        </w:rPr>
        <w:t>супроводжувалося</w:t>
      </w:r>
    </w:p>
    <w:p w:rsidR="00715E1F" w:rsidRPr="00715E1F" w:rsidRDefault="00715E1F" w:rsidP="00715E1F">
      <w:pPr>
        <w:rPr>
          <w:lang w:val="en-US"/>
        </w:rPr>
      </w:pPr>
      <w:r w:rsidRPr="00715E1F">
        <w:rPr>
          <w:rFonts w:hint="eastAsia"/>
          <w:lang w:val="en-US"/>
        </w:rPr>
        <w:t>процесом</w:t>
      </w:r>
      <w:r w:rsidRPr="00715E1F">
        <w:rPr>
          <w:lang w:val="en-US"/>
        </w:rPr>
        <w:t></w:t>
      </w:r>
      <w:r w:rsidRPr="00715E1F">
        <w:rPr>
          <w:rFonts w:hint="eastAsia"/>
          <w:lang w:val="en-US"/>
        </w:rPr>
        <w:t>удосконалення</w:t>
      </w:r>
      <w:r w:rsidRPr="00715E1F">
        <w:rPr>
          <w:lang w:val="en-US"/>
        </w:rPr>
        <w:t></w:t>
      </w:r>
      <w:r w:rsidRPr="00715E1F">
        <w:rPr>
          <w:rFonts w:hint="eastAsia"/>
          <w:lang w:val="en-US"/>
        </w:rPr>
        <w:t>системи</w:t>
      </w:r>
      <w:r w:rsidRPr="00715E1F">
        <w:rPr>
          <w:lang w:val="en-US"/>
        </w:rPr>
        <w:t></w:t>
      </w:r>
      <w:r w:rsidRPr="00715E1F">
        <w:rPr>
          <w:rFonts w:hint="eastAsia"/>
          <w:lang w:val="en-US"/>
        </w:rPr>
        <w:t>юрисдикційних</w:t>
      </w:r>
      <w:r w:rsidRPr="00715E1F">
        <w:rPr>
          <w:lang w:val="en-US"/>
        </w:rPr>
        <w:t></w:t>
      </w:r>
      <w:r w:rsidRPr="00715E1F">
        <w:rPr>
          <w:rFonts w:hint="eastAsia"/>
          <w:lang w:val="en-US"/>
        </w:rPr>
        <w:t>органів</w:t>
      </w:r>
      <w:r w:rsidRPr="00715E1F">
        <w:rPr>
          <w:lang w:val="en-US"/>
        </w:rPr>
        <w:t></w:t>
      </w:r>
      <w:r w:rsidRPr="00715E1F">
        <w:rPr>
          <w:rFonts w:hint="eastAsia"/>
          <w:lang w:val="en-US"/>
        </w:rPr>
        <w:t>та</w:t>
      </w:r>
      <w:r w:rsidRPr="00715E1F">
        <w:rPr>
          <w:lang w:val="en-US"/>
        </w:rPr>
        <w:t></w:t>
      </w:r>
      <w:r w:rsidRPr="00715E1F">
        <w:rPr>
          <w:rFonts w:hint="eastAsia"/>
          <w:lang w:val="en-US"/>
        </w:rPr>
        <w:t>процедур</w:t>
      </w:r>
      <w:r w:rsidRPr="00715E1F">
        <w:rPr>
          <w:lang w:val="en-US"/>
        </w:rPr>
        <w:t></w:t>
      </w:r>
    </w:p>
    <w:p w:rsidR="00715E1F" w:rsidRPr="00715E1F" w:rsidRDefault="00715E1F" w:rsidP="00715E1F">
      <w:pPr>
        <w:rPr>
          <w:lang w:val="en-US"/>
        </w:rPr>
      </w:pPr>
      <w:r w:rsidRPr="00715E1F">
        <w:rPr>
          <w:rFonts w:hint="eastAsia"/>
          <w:lang w:val="en-US"/>
        </w:rPr>
        <w:t>І</w:t>
      </w:r>
      <w:r w:rsidRPr="00715E1F">
        <w:rPr>
          <w:lang w:val="en-US"/>
        </w:rPr>
        <w:t></w:t>
      </w:r>
      <w:r w:rsidRPr="00715E1F">
        <w:rPr>
          <w:lang w:val="en-US"/>
        </w:rPr>
        <w:t></w:t>
      </w:r>
      <w:r w:rsidRPr="00715E1F">
        <w:rPr>
          <w:rFonts w:hint="eastAsia"/>
          <w:lang w:val="en-US"/>
        </w:rPr>
        <w:t>етап</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р</w:t>
      </w:r>
      <w:r w:rsidRPr="00715E1F">
        <w:rPr>
          <w:lang w:val="en-US"/>
        </w:rPr>
        <w:t></w:t>
      </w:r>
      <w:r w:rsidRPr="00715E1F">
        <w:rPr>
          <w:lang w:val="en-US"/>
        </w:rPr>
        <w:t></w:t>
      </w:r>
      <w:r w:rsidRPr="00715E1F">
        <w:rPr>
          <w:rFonts w:hint="eastAsia"/>
          <w:lang w:val="en-US"/>
        </w:rPr>
        <w:t>–</w:t>
      </w:r>
      <w:r w:rsidRPr="00715E1F">
        <w:rPr>
          <w:lang w:val="en-US"/>
        </w:rPr>
        <w:t></w:t>
      </w:r>
      <w:r w:rsidRPr="00715E1F">
        <w:rPr>
          <w:rFonts w:hint="eastAsia"/>
          <w:lang w:val="en-US"/>
        </w:rPr>
        <w:t>дотепер</w:t>
      </w:r>
      <w:r w:rsidRPr="00715E1F">
        <w:rPr>
          <w:lang w:val="en-US"/>
        </w:rPr>
        <w:t></w:t>
      </w:r>
      <w:r w:rsidRPr="00715E1F">
        <w:rPr>
          <w:lang w:val="en-US"/>
        </w:rPr>
        <w:t></w:t>
      </w:r>
      <w:r w:rsidRPr="00715E1F">
        <w:rPr>
          <w:rFonts w:hint="eastAsia"/>
          <w:lang w:val="en-US"/>
        </w:rPr>
        <w:t>–</w:t>
      </w:r>
      <w:r w:rsidRPr="00715E1F">
        <w:rPr>
          <w:lang w:val="en-US"/>
        </w:rPr>
        <w:t></w:t>
      </w:r>
      <w:r w:rsidRPr="00715E1F">
        <w:rPr>
          <w:rFonts w:hint="eastAsia"/>
          <w:lang w:val="en-US"/>
        </w:rPr>
        <w:t>етап</w:t>
      </w:r>
      <w:r w:rsidRPr="00715E1F">
        <w:rPr>
          <w:lang w:val="en-US"/>
        </w:rPr>
        <w:t></w:t>
      </w:r>
      <w:r w:rsidRPr="00715E1F">
        <w:rPr>
          <w:rFonts w:hint="eastAsia"/>
          <w:lang w:val="en-US"/>
        </w:rPr>
        <w:t>удосконалення</w:t>
      </w:r>
      <w:r w:rsidRPr="00715E1F">
        <w:rPr>
          <w:lang w:val="en-US"/>
        </w:rPr>
        <w:t></w:t>
      </w:r>
      <w:r w:rsidRPr="00715E1F">
        <w:rPr>
          <w:rFonts w:hint="eastAsia"/>
          <w:lang w:val="en-US"/>
        </w:rPr>
        <w:t>демократичної</w:t>
      </w:r>
      <w:r w:rsidRPr="00715E1F">
        <w:rPr>
          <w:lang w:val="en-US"/>
        </w:rPr>
        <w:t></w:t>
      </w:r>
    </w:p>
    <w:p w:rsidR="00715E1F" w:rsidRPr="00715E1F" w:rsidRDefault="00715E1F" w:rsidP="00715E1F">
      <w:pPr>
        <w:rPr>
          <w:lang w:val="en-US"/>
        </w:rPr>
      </w:pPr>
      <w:r w:rsidRPr="00715E1F">
        <w:rPr>
          <w:rFonts w:hint="eastAsia"/>
          <w:lang w:val="en-US"/>
        </w:rPr>
        <w:t>конституційної</w:t>
      </w:r>
      <w:r w:rsidRPr="00715E1F">
        <w:rPr>
          <w:lang w:val="en-US"/>
        </w:rPr>
        <w:t></w:t>
      </w:r>
      <w:r w:rsidRPr="00715E1F">
        <w:rPr>
          <w:rFonts w:hint="eastAsia"/>
          <w:lang w:val="en-US"/>
        </w:rPr>
        <w:t>моделі</w:t>
      </w:r>
      <w:r w:rsidRPr="00715E1F">
        <w:rPr>
          <w:lang w:val="en-US"/>
        </w:rPr>
        <w:t></w:t>
      </w:r>
      <w:r w:rsidRPr="00715E1F">
        <w:rPr>
          <w:rFonts w:hint="eastAsia"/>
          <w:lang w:val="en-US"/>
        </w:rPr>
        <w:t>нормативно</w:t>
      </w:r>
      <w:r w:rsidRPr="00715E1F">
        <w:rPr>
          <w:lang w:val="en-US"/>
        </w:rPr>
        <w:t></w:t>
      </w:r>
      <w:r w:rsidRPr="00715E1F">
        <w:rPr>
          <w:rFonts w:hint="eastAsia"/>
          <w:lang w:val="en-US"/>
        </w:rPr>
        <w:t>правового</w:t>
      </w:r>
      <w:r w:rsidRPr="00715E1F">
        <w:rPr>
          <w:lang w:val="en-US"/>
        </w:rPr>
        <w:t></w:t>
      </w:r>
      <w:r w:rsidRPr="00715E1F">
        <w:rPr>
          <w:rFonts w:hint="eastAsia"/>
          <w:lang w:val="en-US"/>
        </w:rPr>
        <w:t>забезпечення</w:t>
      </w:r>
      <w:r w:rsidRPr="00715E1F">
        <w:rPr>
          <w:lang w:val="en-US"/>
        </w:rPr>
        <w:t></w:t>
      </w:r>
      <w:r w:rsidRPr="00715E1F">
        <w:rPr>
          <w:rFonts w:hint="eastAsia"/>
          <w:lang w:val="en-US"/>
        </w:rPr>
        <w:t>вирішення</w:t>
      </w:r>
    </w:p>
    <w:p w:rsidR="00715E1F" w:rsidRPr="00715E1F" w:rsidRDefault="00715E1F" w:rsidP="00715E1F">
      <w:pPr>
        <w:rPr>
          <w:lang w:val="en-US"/>
        </w:rPr>
      </w:pP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lang w:val="en-US"/>
        </w:rPr>
        <w:t></w:t>
      </w:r>
      <w:r w:rsidRPr="00715E1F">
        <w:rPr>
          <w:rFonts w:hint="eastAsia"/>
          <w:lang w:val="en-US"/>
        </w:rPr>
        <w:t>зокрема</w:t>
      </w:r>
      <w:r w:rsidRPr="00715E1F">
        <w:rPr>
          <w:lang w:val="en-US"/>
        </w:rPr>
        <w:t></w:t>
      </w:r>
      <w:r w:rsidRPr="00715E1F">
        <w:rPr>
          <w:rFonts w:hint="eastAsia"/>
          <w:lang w:val="en-US"/>
        </w:rPr>
        <w:t>продовження</w:t>
      </w:r>
      <w:r w:rsidRPr="00715E1F">
        <w:rPr>
          <w:lang w:val="en-US"/>
        </w:rPr>
        <w:t></w:t>
      </w:r>
      <w:r w:rsidRPr="00715E1F">
        <w:rPr>
          <w:rFonts w:hint="eastAsia"/>
          <w:lang w:val="en-US"/>
        </w:rPr>
        <w:t>кодифікаційних</w:t>
      </w:r>
      <w:r w:rsidRPr="00715E1F">
        <w:rPr>
          <w:lang w:val="en-US"/>
        </w:rPr>
        <w:t></w:t>
      </w:r>
      <w:r w:rsidRPr="00715E1F">
        <w:rPr>
          <w:rFonts w:hint="eastAsia"/>
          <w:lang w:val="en-US"/>
        </w:rPr>
        <w:t>процесів</w:t>
      </w:r>
    </w:p>
    <w:p w:rsidR="00715E1F" w:rsidRPr="00715E1F" w:rsidRDefault="00715E1F" w:rsidP="00715E1F">
      <w:pPr>
        <w:rPr>
          <w:lang w:val="en-US"/>
        </w:rPr>
      </w:pPr>
      <w:r w:rsidRPr="00715E1F">
        <w:rPr>
          <w:rFonts w:hint="eastAsia"/>
          <w:lang w:val="en-US"/>
        </w:rPr>
        <w:t>щодо</w:t>
      </w:r>
      <w:r w:rsidRPr="00715E1F">
        <w:rPr>
          <w:lang w:val="en-US"/>
        </w:rPr>
        <w:t></w:t>
      </w:r>
      <w:r w:rsidRPr="00715E1F">
        <w:rPr>
          <w:rFonts w:hint="eastAsia"/>
          <w:lang w:val="en-US"/>
        </w:rPr>
        <w:t>розвитку</w:t>
      </w:r>
      <w:r w:rsidRPr="00715E1F">
        <w:rPr>
          <w:lang w:val="en-US"/>
        </w:rPr>
        <w:t></w:t>
      </w:r>
      <w:r w:rsidRPr="00715E1F">
        <w:rPr>
          <w:rFonts w:hint="eastAsia"/>
          <w:lang w:val="en-US"/>
        </w:rPr>
        <w:t>новітнього</w:t>
      </w:r>
      <w:r w:rsidRPr="00715E1F">
        <w:rPr>
          <w:lang w:val="en-US"/>
        </w:rPr>
        <w:t></w:t>
      </w:r>
      <w:r w:rsidRPr="00715E1F">
        <w:rPr>
          <w:rFonts w:hint="eastAsia"/>
          <w:lang w:val="en-US"/>
        </w:rPr>
        <w:t>трудового</w:t>
      </w:r>
      <w:r w:rsidRPr="00715E1F">
        <w:rPr>
          <w:lang w:val="en-US"/>
        </w:rPr>
        <w:t></w:t>
      </w:r>
      <w:r w:rsidRPr="00715E1F">
        <w:rPr>
          <w:rFonts w:hint="eastAsia"/>
          <w:lang w:val="en-US"/>
        </w:rPr>
        <w:t>законодавства</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rFonts w:hint="eastAsia"/>
          <w:lang w:val="en-US"/>
        </w:rPr>
        <w:t>Нормативно</w:t>
      </w:r>
      <w:r w:rsidRPr="00715E1F">
        <w:rPr>
          <w:lang w:val="en-US"/>
        </w:rPr>
        <w:t></w:t>
      </w:r>
      <w:r w:rsidRPr="00715E1F">
        <w:rPr>
          <w:rFonts w:hint="eastAsia"/>
          <w:lang w:val="en-US"/>
        </w:rPr>
        <w:t>правове</w:t>
      </w:r>
      <w:r w:rsidRPr="00715E1F">
        <w:rPr>
          <w:lang w:val="en-US"/>
        </w:rPr>
        <w:t></w:t>
      </w:r>
      <w:r w:rsidRPr="00715E1F">
        <w:rPr>
          <w:rFonts w:hint="eastAsia"/>
          <w:lang w:val="en-US"/>
        </w:rPr>
        <w:t>забезпечення</w:t>
      </w:r>
      <w:r w:rsidRPr="00715E1F">
        <w:rPr>
          <w:lang w:val="en-US"/>
        </w:rPr>
        <w:t></w:t>
      </w:r>
      <w:r w:rsidRPr="00715E1F">
        <w:rPr>
          <w:rFonts w:hint="eastAsia"/>
          <w:lang w:val="en-US"/>
        </w:rPr>
        <w:t>вирішення</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p>
    <w:p w:rsidR="00715E1F" w:rsidRPr="00715E1F" w:rsidRDefault="00715E1F" w:rsidP="00715E1F">
      <w:pPr>
        <w:rPr>
          <w:lang w:val="en-US"/>
        </w:rPr>
      </w:pPr>
      <w:r w:rsidRPr="00715E1F">
        <w:rPr>
          <w:lang w:val="en-US"/>
        </w:rPr>
        <w:t></w:t>
      </w:r>
      <w:r w:rsidRPr="00715E1F">
        <w:rPr>
          <w:rFonts w:hint="eastAsia"/>
          <w:lang w:val="en-US"/>
        </w:rPr>
        <w:t>конфлікту</w:t>
      </w:r>
      <w:r w:rsidRPr="00715E1F">
        <w:rPr>
          <w:lang w:val="en-US"/>
        </w:rPr>
        <w:t></w:t>
      </w:r>
      <w:r w:rsidRPr="00715E1F">
        <w:rPr>
          <w:lang w:val="en-US"/>
        </w:rPr>
        <w:t></w:t>
      </w:r>
      <w:r w:rsidRPr="00715E1F">
        <w:rPr>
          <w:rFonts w:hint="eastAsia"/>
          <w:lang w:val="en-US"/>
        </w:rPr>
        <w:t>–</w:t>
      </w:r>
      <w:r w:rsidRPr="00715E1F">
        <w:rPr>
          <w:lang w:val="en-US"/>
        </w:rPr>
        <w:t></w:t>
      </w:r>
      <w:r w:rsidRPr="00715E1F">
        <w:rPr>
          <w:rFonts w:hint="eastAsia"/>
          <w:lang w:val="en-US"/>
        </w:rPr>
        <w:t>це</w:t>
      </w:r>
      <w:r w:rsidRPr="00715E1F">
        <w:rPr>
          <w:lang w:val="en-US"/>
        </w:rPr>
        <w:t></w:t>
      </w:r>
      <w:r w:rsidRPr="00715E1F">
        <w:rPr>
          <w:rFonts w:hint="eastAsia"/>
          <w:lang w:val="en-US"/>
        </w:rPr>
        <w:t>складна</w:t>
      </w:r>
      <w:r w:rsidRPr="00715E1F">
        <w:rPr>
          <w:lang w:val="en-US"/>
        </w:rPr>
        <w:t></w:t>
      </w:r>
      <w:r w:rsidRPr="00715E1F">
        <w:rPr>
          <w:rFonts w:hint="eastAsia"/>
          <w:lang w:val="en-US"/>
        </w:rPr>
        <w:t>процедура</w:t>
      </w:r>
      <w:r w:rsidRPr="00715E1F">
        <w:rPr>
          <w:lang w:val="en-US"/>
        </w:rPr>
        <w:t></w:t>
      </w:r>
      <w:r w:rsidRPr="00715E1F">
        <w:rPr>
          <w:rFonts w:hint="eastAsia"/>
          <w:lang w:val="en-US"/>
        </w:rPr>
        <w:t>нормативно</w:t>
      </w:r>
      <w:r w:rsidRPr="00715E1F">
        <w:rPr>
          <w:lang w:val="en-US"/>
        </w:rPr>
        <w:t></w:t>
      </w:r>
      <w:r w:rsidRPr="00715E1F">
        <w:rPr>
          <w:rFonts w:hint="eastAsia"/>
          <w:lang w:val="en-US"/>
        </w:rPr>
        <w:t>правового</w:t>
      </w:r>
      <w:r w:rsidRPr="00715E1F">
        <w:rPr>
          <w:lang w:val="en-US"/>
        </w:rPr>
        <w:t></w:t>
      </w:r>
      <w:r w:rsidRPr="00715E1F">
        <w:rPr>
          <w:rFonts w:hint="eastAsia"/>
          <w:lang w:val="en-US"/>
        </w:rPr>
        <w:t>регулювання</w:t>
      </w:r>
    </w:p>
    <w:p w:rsidR="00715E1F" w:rsidRPr="00715E1F" w:rsidRDefault="00715E1F" w:rsidP="00715E1F">
      <w:pPr>
        <w:rPr>
          <w:lang w:val="en-US"/>
        </w:rPr>
      </w:pPr>
      <w:r w:rsidRPr="00715E1F">
        <w:rPr>
          <w:rFonts w:hint="eastAsia"/>
          <w:lang w:val="en-US"/>
        </w:rPr>
        <w:t>вирішення</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r w:rsidRPr="00715E1F">
        <w:rPr>
          <w:lang w:val="en-US"/>
        </w:rPr>
        <w:t></w:t>
      </w:r>
      <w:r w:rsidRPr="00715E1F">
        <w:rPr>
          <w:rFonts w:hint="eastAsia"/>
          <w:lang w:val="en-US"/>
        </w:rPr>
        <w:t>конфлікту</w:t>
      </w:r>
      <w:r w:rsidRPr="00715E1F">
        <w:rPr>
          <w:lang w:val="en-US"/>
        </w:rPr>
        <w:t></w:t>
      </w:r>
      <w:r w:rsidRPr="00715E1F">
        <w:rPr>
          <w:lang w:val="en-US"/>
        </w:rPr>
        <w:t></w:t>
      </w:r>
      <w:r w:rsidRPr="00715E1F">
        <w:rPr>
          <w:lang w:val="en-US"/>
        </w:rPr>
        <w:t></w:t>
      </w:r>
      <w:r w:rsidRPr="00715E1F">
        <w:rPr>
          <w:rFonts w:hint="eastAsia"/>
          <w:lang w:val="en-US"/>
        </w:rPr>
        <w:t>з</w:t>
      </w:r>
      <w:r w:rsidRPr="00715E1F">
        <w:rPr>
          <w:lang w:val="en-US"/>
        </w:rPr>
        <w:t></w:t>
      </w:r>
      <w:r w:rsidRPr="00715E1F">
        <w:rPr>
          <w:rFonts w:hint="eastAsia"/>
          <w:lang w:val="en-US"/>
        </w:rPr>
        <w:t>метою</w:t>
      </w:r>
      <w:r w:rsidRPr="00715E1F">
        <w:rPr>
          <w:lang w:val="en-US"/>
        </w:rPr>
        <w:t></w:t>
      </w:r>
      <w:r w:rsidRPr="00715E1F">
        <w:rPr>
          <w:rFonts w:hint="eastAsia"/>
          <w:lang w:val="en-US"/>
        </w:rPr>
        <w:t>забезпечення</w:t>
      </w:r>
      <w:r w:rsidRPr="00715E1F">
        <w:rPr>
          <w:lang w:val="en-US"/>
        </w:rPr>
        <w:t></w:t>
      </w:r>
      <w:r w:rsidRPr="00715E1F">
        <w:rPr>
          <w:rFonts w:hint="eastAsia"/>
          <w:lang w:val="en-US"/>
        </w:rPr>
        <w:t>неухильного</w:t>
      </w:r>
    </w:p>
    <w:p w:rsidR="00715E1F" w:rsidRPr="00715E1F" w:rsidRDefault="00715E1F" w:rsidP="00715E1F">
      <w:pPr>
        <w:rPr>
          <w:lang w:val="en-US"/>
        </w:rPr>
      </w:pPr>
      <w:r w:rsidRPr="00715E1F">
        <w:rPr>
          <w:rFonts w:hint="eastAsia"/>
          <w:lang w:val="en-US"/>
        </w:rPr>
        <w:t>дотримання</w:t>
      </w:r>
      <w:r w:rsidRPr="00715E1F">
        <w:rPr>
          <w:lang w:val="en-US"/>
        </w:rPr>
        <w:t></w:t>
      </w:r>
      <w:r w:rsidRPr="00715E1F">
        <w:rPr>
          <w:rFonts w:hint="eastAsia"/>
          <w:lang w:val="en-US"/>
        </w:rPr>
        <w:t>трудових</w:t>
      </w:r>
      <w:r w:rsidRPr="00715E1F">
        <w:rPr>
          <w:lang w:val="en-US"/>
        </w:rPr>
        <w:t></w:t>
      </w:r>
      <w:r w:rsidRPr="00715E1F">
        <w:rPr>
          <w:rFonts w:hint="eastAsia"/>
          <w:lang w:val="en-US"/>
        </w:rPr>
        <w:t>прав</w:t>
      </w:r>
      <w:r w:rsidRPr="00715E1F">
        <w:rPr>
          <w:lang w:val="en-US"/>
        </w:rPr>
        <w:t></w:t>
      </w:r>
      <w:r w:rsidRPr="00715E1F">
        <w:rPr>
          <w:rFonts w:hint="eastAsia"/>
          <w:lang w:val="en-US"/>
        </w:rPr>
        <w:t>суб’єктів</w:t>
      </w:r>
      <w:r w:rsidRPr="00715E1F">
        <w:rPr>
          <w:lang w:val="en-US"/>
        </w:rPr>
        <w:t></w:t>
      </w:r>
      <w:r w:rsidRPr="00715E1F">
        <w:rPr>
          <w:rFonts w:hint="eastAsia"/>
          <w:lang w:val="en-US"/>
        </w:rPr>
        <w:t>правовідносин</w:t>
      </w:r>
      <w:r w:rsidRPr="00715E1F">
        <w:rPr>
          <w:lang w:val="en-US"/>
        </w:rPr>
        <w:t></w:t>
      </w:r>
      <w:r w:rsidRPr="00715E1F">
        <w:rPr>
          <w:rFonts w:hint="eastAsia"/>
          <w:lang w:val="en-US"/>
        </w:rPr>
        <w:t>з</w:t>
      </w:r>
      <w:r w:rsidRPr="00715E1F">
        <w:rPr>
          <w:lang w:val="en-US"/>
        </w:rPr>
        <w:t></w:t>
      </w:r>
      <w:r w:rsidRPr="00715E1F">
        <w:rPr>
          <w:rFonts w:hint="eastAsia"/>
          <w:lang w:val="en-US"/>
        </w:rPr>
        <w:t>питань</w:t>
      </w:r>
      <w:r w:rsidRPr="00715E1F">
        <w:rPr>
          <w:lang w:val="en-US"/>
        </w:rPr>
        <w:t></w:t>
      </w:r>
      <w:r w:rsidRPr="00715E1F">
        <w:rPr>
          <w:rFonts w:hint="eastAsia"/>
          <w:lang w:val="en-US"/>
        </w:rPr>
        <w:t>праці</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rFonts w:hint="eastAsia"/>
          <w:lang w:val="en-US"/>
        </w:rPr>
        <w:t>Основними</w:t>
      </w:r>
      <w:r w:rsidRPr="00715E1F">
        <w:rPr>
          <w:lang w:val="en-US"/>
        </w:rPr>
        <w:t></w:t>
      </w:r>
      <w:r w:rsidRPr="00715E1F">
        <w:rPr>
          <w:rFonts w:hint="eastAsia"/>
          <w:lang w:val="en-US"/>
        </w:rPr>
        <w:t>ознаками</w:t>
      </w:r>
      <w:r w:rsidRPr="00715E1F">
        <w:rPr>
          <w:lang w:val="en-US"/>
        </w:rPr>
        <w:t></w:t>
      </w:r>
      <w:r w:rsidRPr="00715E1F">
        <w:rPr>
          <w:rFonts w:hint="eastAsia"/>
          <w:lang w:val="en-US"/>
        </w:rPr>
        <w:t>нормативно</w:t>
      </w:r>
      <w:r w:rsidRPr="00715E1F">
        <w:rPr>
          <w:lang w:val="en-US"/>
        </w:rPr>
        <w:t></w:t>
      </w:r>
      <w:r w:rsidRPr="00715E1F">
        <w:rPr>
          <w:rFonts w:hint="eastAsia"/>
          <w:lang w:val="en-US"/>
        </w:rPr>
        <w:t>правового</w:t>
      </w:r>
      <w:r w:rsidRPr="00715E1F">
        <w:rPr>
          <w:lang w:val="en-US"/>
        </w:rPr>
        <w:t></w:t>
      </w:r>
      <w:r w:rsidRPr="00715E1F">
        <w:rPr>
          <w:rFonts w:hint="eastAsia"/>
          <w:lang w:val="en-US"/>
        </w:rPr>
        <w:t>забезпечення</w:t>
      </w:r>
    </w:p>
    <w:p w:rsidR="00715E1F" w:rsidRPr="00715E1F" w:rsidRDefault="00715E1F" w:rsidP="00715E1F">
      <w:pPr>
        <w:rPr>
          <w:lang w:val="en-US"/>
        </w:rPr>
      </w:pPr>
      <w:r w:rsidRPr="00715E1F">
        <w:rPr>
          <w:rFonts w:hint="eastAsia"/>
          <w:lang w:val="en-US"/>
        </w:rPr>
        <w:t>вирішення</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r w:rsidRPr="00715E1F">
        <w:rPr>
          <w:lang w:val="en-US"/>
        </w:rPr>
        <w:t></w:t>
      </w:r>
      <w:r w:rsidRPr="00715E1F">
        <w:rPr>
          <w:rFonts w:hint="eastAsia"/>
          <w:lang w:val="en-US"/>
        </w:rPr>
        <w:t>конфлікту</w:t>
      </w:r>
      <w:r w:rsidRPr="00715E1F">
        <w:rPr>
          <w:lang w:val="en-US"/>
        </w:rPr>
        <w:t></w:t>
      </w:r>
      <w:r w:rsidRPr="00715E1F">
        <w:rPr>
          <w:lang w:val="en-US"/>
        </w:rPr>
        <w:t></w:t>
      </w:r>
      <w:r w:rsidRPr="00715E1F">
        <w:rPr>
          <w:rFonts w:hint="eastAsia"/>
          <w:lang w:val="en-US"/>
        </w:rPr>
        <w:t>є</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спрямування</w:t>
      </w:r>
      <w:r w:rsidRPr="00715E1F">
        <w:rPr>
          <w:lang w:val="en-US"/>
        </w:rPr>
        <w:t></w:t>
      </w:r>
      <w:r w:rsidRPr="00715E1F">
        <w:rPr>
          <w:rFonts w:hint="eastAsia"/>
          <w:lang w:val="en-US"/>
        </w:rPr>
        <w:t>на</w:t>
      </w:r>
      <w:r w:rsidRPr="00715E1F">
        <w:rPr>
          <w:lang w:val="en-US"/>
        </w:rPr>
        <w:t></w:t>
      </w:r>
      <w:r w:rsidRPr="00715E1F">
        <w:rPr>
          <w:rFonts w:hint="eastAsia"/>
          <w:lang w:val="en-US"/>
        </w:rPr>
        <w:t>дієвість</w:t>
      </w:r>
      <w:r w:rsidRPr="00715E1F">
        <w:rPr>
          <w:lang w:val="en-US"/>
        </w:rPr>
        <w:t></w:t>
      </w:r>
    </w:p>
    <w:p w:rsidR="00715E1F" w:rsidRPr="00715E1F" w:rsidRDefault="00715E1F" w:rsidP="00715E1F">
      <w:pPr>
        <w:rPr>
          <w:lang w:val="en-US"/>
        </w:rPr>
      </w:pPr>
      <w:r w:rsidRPr="00715E1F">
        <w:rPr>
          <w:rFonts w:hint="eastAsia"/>
          <w:lang w:val="en-US"/>
        </w:rPr>
        <w:t>ефективність</w:t>
      </w:r>
      <w:r w:rsidRPr="00715E1F">
        <w:rPr>
          <w:lang w:val="en-US"/>
        </w:rPr>
        <w:t></w:t>
      </w:r>
      <w:r w:rsidRPr="00715E1F">
        <w:rPr>
          <w:rFonts w:hint="eastAsia"/>
          <w:lang w:val="en-US"/>
        </w:rPr>
        <w:t>та</w:t>
      </w:r>
      <w:r w:rsidRPr="00715E1F">
        <w:rPr>
          <w:lang w:val="en-US"/>
        </w:rPr>
        <w:t></w:t>
      </w:r>
      <w:r w:rsidRPr="00715E1F">
        <w:rPr>
          <w:rFonts w:hint="eastAsia"/>
          <w:lang w:val="en-US"/>
        </w:rPr>
        <w:t>доступність</w:t>
      </w:r>
      <w:r w:rsidRPr="00715E1F">
        <w:rPr>
          <w:lang w:val="en-US"/>
        </w:rPr>
        <w:t></w:t>
      </w:r>
      <w:r w:rsidRPr="00715E1F">
        <w:rPr>
          <w:rFonts w:hint="eastAsia"/>
          <w:lang w:val="en-US"/>
        </w:rPr>
        <w:t>вирішення</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r w:rsidRPr="00715E1F">
        <w:rPr>
          <w:lang w:val="en-US"/>
        </w:rPr>
        <w:t></w:t>
      </w:r>
      <w:r w:rsidRPr="00715E1F">
        <w:rPr>
          <w:rFonts w:hint="eastAsia"/>
          <w:lang w:val="en-US"/>
        </w:rPr>
        <w:t>конфлікту</w:t>
      </w:r>
      <w:r w:rsidRPr="00715E1F">
        <w:rPr>
          <w:lang w:val="en-US"/>
        </w:rPr>
        <w:t></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rFonts w:hint="eastAsia"/>
          <w:lang w:val="en-US"/>
        </w:rPr>
        <w:t>сприяння</w:t>
      </w:r>
      <w:r w:rsidRPr="00715E1F">
        <w:rPr>
          <w:lang w:val="en-US"/>
        </w:rPr>
        <w:t></w:t>
      </w:r>
      <w:r w:rsidRPr="00715E1F">
        <w:rPr>
          <w:rFonts w:hint="eastAsia"/>
          <w:lang w:val="en-US"/>
        </w:rPr>
        <w:t>сталості</w:t>
      </w:r>
      <w:r w:rsidRPr="00715E1F">
        <w:rPr>
          <w:lang w:val="en-US"/>
        </w:rPr>
        <w:t></w:t>
      </w:r>
      <w:r w:rsidRPr="00715E1F">
        <w:rPr>
          <w:lang w:val="en-US"/>
        </w:rPr>
        <w:t></w:t>
      </w:r>
      <w:r w:rsidRPr="00715E1F">
        <w:rPr>
          <w:rFonts w:hint="eastAsia"/>
          <w:lang w:val="en-US"/>
        </w:rPr>
        <w:t>стабільності</w:t>
      </w:r>
      <w:r w:rsidRPr="00715E1F">
        <w:rPr>
          <w:lang w:val="en-US"/>
        </w:rPr>
        <w:t></w:t>
      </w:r>
      <w:r w:rsidRPr="00715E1F">
        <w:rPr>
          <w:rFonts w:hint="eastAsia"/>
          <w:lang w:val="en-US"/>
        </w:rPr>
        <w:t>права</w:t>
      </w:r>
      <w:r w:rsidRPr="00715E1F">
        <w:rPr>
          <w:lang w:val="en-US"/>
        </w:rPr>
        <w:t></w:t>
      </w:r>
      <w:r w:rsidRPr="00715E1F">
        <w:rPr>
          <w:rFonts w:hint="eastAsia"/>
          <w:lang w:val="en-US"/>
        </w:rPr>
        <w:t>на</w:t>
      </w:r>
      <w:r w:rsidRPr="00715E1F">
        <w:rPr>
          <w:lang w:val="en-US"/>
        </w:rPr>
        <w:t></w:t>
      </w:r>
      <w:r w:rsidRPr="00715E1F">
        <w:rPr>
          <w:rFonts w:hint="eastAsia"/>
          <w:lang w:val="en-US"/>
        </w:rPr>
        <w:t>працю</w:t>
      </w:r>
      <w:r w:rsidRPr="00715E1F">
        <w:rPr>
          <w:lang w:val="en-US"/>
        </w:rPr>
        <w:t></w:t>
      </w:r>
      <w:r w:rsidRPr="00715E1F">
        <w:rPr>
          <w:rFonts w:hint="eastAsia"/>
          <w:lang w:val="en-US"/>
        </w:rPr>
        <w:t>та</w:t>
      </w:r>
      <w:r w:rsidRPr="00715E1F">
        <w:rPr>
          <w:lang w:val="en-US"/>
        </w:rPr>
        <w:t></w:t>
      </w:r>
      <w:r w:rsidRPr="00715E1F">
        <w:rPr>
          <w:rFonts w:hint="eastAsia"/>
          <w:lang w:val="en-US"/>
        </w:rPr>
        <w:t>іншим</w:t>
      </w:r>
      <w:r w:rsidRPr="00715E1F">
        <w:rPr>
          <w:lang w:val="en-US"/>
        </w:rPr>
        <w:t></w:t>
      </w:r>
      <w:r w:rsidRPr="00715E1F">
        <w:rPr>
          <w:rFonts w:hint="eastAsia"/>
          <w:lang w:val="en-US"/>
        </w:rPr>
        <w:t>трудовим</w:t>
      </w:r>
    </w:p>
    <w:p w:rsidR="00715E1F" w:rsidRPr="00715E1F" w:rsidRDefault="00715E1F" w:rsidP="00715E1F">
      <w:pPr>
        <w:rPr>
          <w:lang w:val="en-US"/>
        </w:rPr>
      </w:pPr>
      <w:r w:rsidRPr="00715E1F">
        <w:rPr>
          <w:rFonts w:hint="eastAsia"/>
          <w:lang w:val="en-US"/>
        </w:rPr>
        <w:t>правам</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передбачення</w:t>
      </w:r>
      <w:r w:rsidRPr="00715E1F">
        <w:rPr>
          <w:lang w:val="en-US"/>
        </w:rPr>
        <w:t></w:t>
      </w:r>
      <w:r w:rsidRPr="00715E1F">
        <w:rPr>
          <w:rFonts w:hint="eastAsia"/>
          <w:lang w:val="en-US"/>
        </w:rPr>
        <w:t>формування</w:t>
      </w:r>
      <w:r w:rsidRPr="00715E1F">
        <w:rPr>
          <w:lang w:val="en-US"/>
        </w:rPr>
        <w:t></w:t>
      </w:r>
      <w:r w:rsidRPr="00715E1F">
        <w:rPr>
          <w:rFonts w:hint="eastAsia"/>
          <w:lang w:val="en-US"/>
        </w:rPr>
        <w:t>ефективних</w:t>
      </w:r>
      <w:r w:rsidRPr="00715E1F">
        <w:rPr>
          <w:lang w:val="en-US"/>
        </w:rPr>
        <w:t></w:t>
      </w:r>
      <w:r w:rsidRPr="00715E1F">
        <w:rPr>
          <w:rFonts w:hint="eastAsia"/>
          <w:lang w:val="en-US"/>
        </w:rPr>
        <w:t>процедур</w:t>
      </w:r>
      <w:r w:rsidRPr="00715E1F">
        <w:rPr>
          <w:lang w:val="en-US"/>
        </w:rPr>
        <w:t></w:t>
      </w:r>
      <w:r w:rsidRPr="00715E1F">
        <w:rPr>
          <w:rFonts w:hint="eastAsia"/>
          <w:lang w:val="en-US"/>
        </w:rPr>
        <w:t>захисту</w:t>
      </w:r>
    </w:p>
    <w:p w:rsidR="00715E1F" w:rsidRPr="00715E1F" w:rsidRDefault="00715E1F" w:rsidP="00715E1F">
      <w:pPr>
        <w:rPr>
          <w:lang w:val="en-US"/>
        </w:rPr>
      </w:pPr>
      <w:r w:rsidRPr="00715E1F">
        <w:rPr>
          <w:rFonts w:hint="eastAsia"/>
          <w:lang w:val="en-US"/>
        </w:rPr>
        <w:t>трудового</w:t>
      </w:r>
      <w:r w:rsidRPr="00715E1F">
        <w:rPr>
          <w:lang w:val="en-US"/>
        </w:rPr>
        <w:t></w:t>
      </w:r>
      <w:r w:rsidRPr="00715E1F">
        <w:rPr>
          <w:rFonts w:hint="eastAsia"/>
          <w:lang w:val="en-US"/>
        </w:rPr>
        <w:t>права</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ґрунтування</w:t>
      </w:r>
      <w:r w:rsidRPr="00715E1F">
        <w:rPr>
          <w:lang w:val="en-US"/>
        </w:rPr>
        <w:t></w:t>
      </w:r>
      <w:r w:rsidRPr="00715E1F">
        <w:rPr>
          <w:rFonts w:hint="eastAsia"/>
          <w:lang w:val="en-US"/>
        </w:rPr>
        <w:t>на</w:t>
      </w:r>
      <w:r w:rsidRPr="00715E1F">
        <w:rPr>
          <w:lang w:val="en-US"/>
        </w:rPr>
        <w:t></w:t>
      </w:r>
      <w:r w:rsidRPr="00715E1F">
        <w:rPr>
          <w:rFonts w:hint="eastAsia"/>
          <w:lang w:val="en-US"/>
        </w:rPr>
        <w:t>принципі</w:t>
      </w:r>
      <w:r w:rsidRPr="00715E1F">
        <w:rPr>
          <w:lang w:val="en-US"/>
        </w:rPr>
        <w:t></w:t>
      </w:r>
      <w:r w:rsidRPr="00715E1F">
        <w:rPr>
          <w:rFonts w:hint="eastAsia"/>
          <w:lang w:val="en-US"/>
        </w:rPr>
        <w:t>верховенства</w:t>
      </w:r>
      <w:r w:rsidRPr="00715E1F">
        <w:rPr>
          <w:lang w:val="en-US"/>
        </w:rPr>
        <w:t></w:t>
      </w:r>
      <w:r w:rsidRPr="00715E1F">
        <w:rPr>
          <w:rFonts w:hint="eastAsia"/>
          <w:lang w:val="en-US"/>
        </w:rPr>
        <w:t>права</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rFonts w:hint="eastAsia"/>
          <w:lang w:val="en-US"/>
        </w:rPr>
        <w:t>передбачення</w:t>
      </w:r>
      <w:r w:rsidRPr="00715E1F">
        <w:rPr>
          <w:lang w:val="en-US"/>
        </w:rPr>
        <w:t></w:t>
      </w:r>
      <w:r w:rsidRPr="00715E1F">
        <w:rPr>
          <w:rFonts w:hint="eastAsia"/>
          <w:lang w:val="en-US"/>
        </w:rPr>
        <w:t>верховенства</w:t>
      </w:r>
      <w:r w:rsidRPr="00715E1F">
        <w:rPr>
          <w:lang w:val="en-US"/>
        </w:rPr>
        <w:t></w:t>
      </w:r>
      <w:r w:rsidRPr="00715E1F">
        <w:rPr>
          <w:rFonts w:hint="eastAsia"/>
          <w:lang w:val="en-US"/>
        </w:rPr>
        <w:t>засад</w:t>
      </w:r>
      <w:r w:rsidRPr="00715E1F">
        <w:rPr>
          <w:lang w:val="en-US"/>
        </w:rPr>
        <w:t></w:t>
      </w:r>
      <w:r w:rsidRPr="00715E1F">
        <w:rPr>
          <w:rFonts w:hint="eastAsia"/>
          <w:lang w:val="en-US"/>
        </w:rPr>
        <w:t>та</w:t>
      </w:r>
      <w:r w:rsidRPr="00715E1F">
        <w:rPr>
          <w:lang w:val="en-US"/>
        </w:rPr>
        <w:t></w:t>
      </w:r>
      <w:r w:rsidRPr="00715E1F">
        <w:rPr>
          <w:rFonts w:hint="eastAsia"/>
          <w:lang w:val="en-US"/>
        </w:rPr>
        <w:t>норм</w:t>
      </w:r>
      <w:r w:rsidRPr="00715E1F">
        <w:rPr>
          <w:lang w:val="en-US"/>
        </w:rPr>
        <w:t></w:t>
      </w:r>
      <w:r w:rsidRPr="00715E1F">
        <w:rPr>
          <w:rFonts w:hint="eastAsia"/>
          <w:lang w:val="en-US"/>
        </w:rPr>
        <w:t>Конституції</w:t>
      </w:r>
      <w:r w:rsidRPr="00715E1F">
        <w:rPr>
          <w:lang w:val="en-US"/>
        </w:rPr>
        <w:t></w:t>
      </w:r>
      <w:r w:rsidRPr="00715E1F">
        <w:rPr>
          <w:rFonts w:hint="eastAsia"/>
          <w:lang w:val="en-US"/>
        </w:rPr>
        <w:t>України</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rFonts w:hint="eastAsia"/>
          <w:lang w:val="en-US"/>
        </w:rPr>
        <w:t>ґрунтування</w:t>
      </w:r>
      <w:r w:rsidRPr="00715E1F">
        <w:rPr>
          <w:lang w:val="en-US"/>
        </w:rPr>
        <w:t></w:t>
      </w:r>
      <w:r w:rsidRPr="00715E1F">
        <w:rPr>
          <w:rFonts w:hint="eastAsia"/>
          <w:lang w:val="en-US"/>
        </w:rPr>
        <w:t>на</w:t>
      </w:r>
      <w:r w:rsidRPr="00715E1F">
        <w:rPr>
          <w:lang w:val="en-US"/>
        </w:rPr>
        <w:t></w:t>
      </w:r>
      <w:r w:rsidRPr="00715E1F">
        <w:rPr>
          <w:rFonts w:hint="eastAsia"/>
          <w:lang w:val="en-US"/>
        </w:rPr>
        <w:t>домінуванні</w:t>
      </w:r>
      <w:r w:rsidRPr="00715E1F">
        <w:rPr>
          <w:lang w:val="en-US"/>
        </w:rPr>
        <w:t></w:t>
      </w:r>
      <w:r w:rsidRPr="00715E1F">
        <w:rPr>
          <w:rFonts w:hint="eastAsia"/>
          <w:lang w:val="en-US"/>
        </w:rPr>
        <w:t>законодавчого</w:t>
      </w:r>
      <w:r w:rsidRPr="00715E1F">
        <w:rPr>
          <w:lang w:val="en-US"/>
        </w:rPr>
        <w:t></w:t>
      </w:r>
      <w:r w:rsidRPr="00715E1F">
        <w:rPr>
          <w:rFonts w:hint="eastAsia"/>
          <w:lang w:val="en-US"/>
        </w:rPr>
        <w:t>регулювання</w:t>
      </w:r>
      <w:r w:rsidRPr="00715E1F">
        <w:rPr>
          <w:lang w:val="en-US"/>
        </w:rPr>
        <w:t></w:t>
      </w:r>
      <w:r w:rsidRPr="00715E1F">
        <w:rPr>
          <w:rFonts w:hint="eastAsia"/>
          <w:lang w:val="en-US"/>
        </w:rPr>
        <w:t>відповідних</w:t>
      </w:r>
    </w:p>
    <w:p w:rsidR="00715E1F" w:rsidRPr="00715E1F" w:rsidRDefault="00715E1F" w:rsidP="00715E1F">
      <w:pPr>
        <w:rPr>
          <w:lang w:val="en-US"/>
        </w:rPr>
      </w:pPr>
      <w:r w:rsidRPr="00715E1F">
        <w:rPr>
          <w:rFonts w:hint="eastAsia"/>
          <w:lang w:val="en-US"/>
        </w:rPr>
        <w:t>питань</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домінування</w:t>
      </w:r>
      <w:r w:rsidRPr="00715E1F">
        <w:rPr>
          <w:lang w:val="en-US"/>
        </w:rPr>
        <w:t></w:t>
      </w:r>
      <w:r w:rsidRPr="00715E1F">
        <w:rPr>
          <w:rFonts w:hint="eastAsia"/>
          <w:lang w:val="en-US"/>
        </w:rPr>
        <w:t>юрисдикційних</w:t>
      </w:r>
      <w:r w:rsidRPr="00715E1F">
        <w:rPr>
          <w:lang w:val="en-US"/>
        </w:rPr>
        <w:t></w:t>
      </w:r>
      <w:r w:rsidRPr="00715E1F">
        <w:rPr>
          <w:rFonts w:hint="eastAsia"/>
          <w:lang w:val="en-US"/>
        </w:rPr>
        <w:t>форм</w:t>
      </w:r>
      <w:r w:rsidRPr="00715E1F">
        <w:rPr>
          <w:lang w:val="en-US"/>
        </w:rPr>
        <w:t></w:t>
      </w:r>
      <w:r w:rsidRPr="00715E1F">
        <w:rPr>
          <w:rFonts w:hint="eastAsia"/>
          <w:lang w:val="en-US"/>
        </w:rPr>
        <w:t>та</w:t>
      </w:r>
      <w:r w:rsidRPr="00715E1F">
        <w:rPr>
          <w:lang w:val="en-US"/>
        </w:rPr>
        <w:t></w:t>
      </w:r>
      <w:r w:rsidRPr="00715E1F">
        <w:rPr>
          <w:rFonts w:hint="eastAsia"/>
          <w:lang w:val="en-US"/>
        </w:rPr>
        <w:t>механізмів</w:t>
      </w:r>
      <w:r w:rsidRPr="00715E1F">
        <w:rPr>
          <w:lang w:val="en-US"/>
        </w:rPr>
        <w:t></w:t>
      </w:r>
      <w:r w:rsidRPr="00715E1F">
        <w:rPr>
          <w:rFonts w:hint="eastAsia"/>
          <w:lang w:val="en-US"/>
        </w:rPr>
        <w:t>вирішення</w:t>
      </w:r>
    </w:p>
    <w:p w:rsidR="00715E1F" w:rsidRPr="00715E1F" w:rsidRDefault="00715E1F" w:rsidP="00715E1F">
      <w:pPr>
        <w:rPr>
          <w:lang w:val="en-US"/>
        </w:rPr>
      </w:pP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r w:rsidRPr="00715E1F">
        <w:rPr>
          <w:lang w:val="en-US"/>
        </w:rPr>
        <w:t></w:t>
      </w:r>
      <w:r w:rsidRPr="00715E1F">
        <w:rPr>
          <w:rFonts w:hint="eastAsia"/>
          <w:lang w:val="en-US"/>
        </w:rPr>
        <w:t>конфлікту</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сприяння</w:t>
      </w:r>
      <w:r w:rsidRPr="00715E1F">
        <w:rPr>
          <w:lang w:val="en-US"/>
        </w:rPr>
        <w:t></w:t>
      </w:r>
      <w:r w:rsidRPr="00715E1F">
        <w:rPr>
          <w:rFonts w:hint="eastAsia"/>
          <w:lang w:val="en-US"/>
        </w:rPr>
        <w:t>примирно</w:t>
      </w:r>
      <w:r w:rsidRPr="00715E1F">
        <w:rPr>
          <w:lang w:val="en-US"/>
        </w:rPr>
        <w:t></w:t>
      </w:r>
      <w:r w:rsidRPr="00715E1F">
        <w:rPr>
          <w:rFonts w:hint="eastAsia"/>
          <w:lang w:val="en-US"/>
        </w:rPr>
        <w:t>юрисдикційних</w:t>
      </w:r>
    </w:p>
    <w:p w:rsidR="00715E1F" w:rsidRPr="00715E1F" w:rsidRDefault="00715E1F" w:rsidP="00715E1F">
      <w:pPr>
        <w:rPr>
          <w:lang w:val="en-US"/>
        </w:rPr>
      </w:pPr>
      <w:r w:rsidRPr="00715E1F">
        <w:rPr>
          <w:rFonts w:hint="eastAsia"/>
          <w:lang w:val="en-US"/>
        </w:rPr>
        <w:t>процедур</w:t>
      </w:r>
      <w:r w:rsidRPr="00715E1F">
        <w:rPr>
          <w:lang w:val="en-US"/>
        </w:rPr>
        <w:t></w:t>
      </w:r>
      <w:r w:rsidRPr="00715E1F">
        <w:rPr>
          <w:rFonts w:hint="eastAsia"/>
          <w:lang w:val="en-US"/>
        </w:rPr>
        <w:t>вирішення</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r w:rsidRPr="00715E1F">
        <w:rPr>
          <w:lang w:val="en-US"/>
        </w:rPr>
        <w:t></w:t>
      </w:r>
      <w:r w:rsidRPr="00715E1F">
        <w:rPr>
          <w:rFonts w:hint="eastAsia"/>
          <w:lang w:val="en-US"/>
        </w:rPr>
        <w:t>конфлікту</w:t>
      </w:r>
      <w:r w:rsidRPr="00715E1F">
        <w:rPr>
          <w:lang w:val="en-US"/>
        </w:rPr>
        <w:t></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rFonts w:hint="eastAsia"/>
          <w:lang w:val="en-US"/>
        </w:rPr>
        <w:t>Загальними</w:t>
      </w:r>
      <w:r w:rsidRPr="00715E1F">
        <w:rPr>
          <w:lang w:val="en-US"/>
        </w:rPr>
        <w:t></w:t>
      </w:r>
      <w:r w:rsidRPr="00715E1F">
        <w:rPr>
          <w:rFonts w:hint="eastAsia"/>
          <w:lang w:val="en-US"/>
        </w:rPr>
        <w:t>етапами</w:t>
      </w:r>
      <w:r w:rsidRPr="00715E1F">
        <w:rPr>
          <w:lang w:val="en-US"/>
        </w:rPr>
        <w:t></w:t>
      </w:r>
      <w:r w:rsidRPr="00715E1F">
        <w:rPr>
          <w:rFonts w:hint="eastAsia"/>
          <w:lang w:val="en-US"/>
        </w:rPr>
        <w:t>вирішення</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r w:rsidRPr="00715E1F">
        <w:rPr>
          <w:lang w:val="en-US"/>
        </w:rPr>
        <w:t></w:t>
      </w:r>
      <w:r w:rsidRPr="00715E1F">
        <w:rPr>
          <w:rFonts w:hint="eastAsia"/>
          <w:lang w:val="en-US"/>
        </w:rPr>
        <w:t>конфлікту</w:t>
      </w:r>
      <w:r w:rsidRPr="00715E1F">
        <w:rPr>
          <w:lang w:val="en-US"/>
        </w:rPr>
        <w:t></w:t>
      </w:r>
      <w:r w:rsidRPr="00715E1F">
        <w:rPr>
          <w:lang w:val="en-US"/>
        </w:rPr>
        <w:t></w:t>
      </w:r>
      <w:r w:rsidRPr="00715E1F">
        <w:rPr>
          <w:rFonts w:hint="eastAsia"/>
          <w:lang w:val="en-US"/>
        </w:rPr>
        <w:t>є</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rFonts w:hint="eastAsia"/>
          <w:lang w:val="en-US"/>
        </w:rPr>
        <w:t>фіксація</w:t>
      </w:r>
      <w:r w:rsidRPr="00715E1F">
        <w:rPr>
          <w:lang w:val="en-US"/>
        </w:rPr>
        <w:t></w:t>
      </w:r>
      <w:r w:rsidRPr="00715E1F">
        <w:rPr>
          <w:rFonts w:hint="eastAsia"/>
          <w:lang w:val="en-US"/>
        </w:rPr>
        <w:t>трудового</w:t>
      </w:r>
      <w:r w:rsidRPr="00715E1F">
        <w:rPr>
          <w:lang w:val="en-US"/>
        </w:rPr>
        <w:t></w:t>
      </w:r>
      <w:r w:rsidRPr="00715E1F">
        <w:rPr>
          <w:rFonts w:hint="eastAsia"/>
          <w:lang w:val="en-US"/>
        </w:rPr>
        <w:t>правопорушення</w:t>
      </w:r>
      <w:r w:rsidRPr="00715E1F">
        <w:rPr>
          <w:lang w:val="en-US"/>
        </w:rPr>
        <w:t></w:t>
      </w:r>
      <w:r w:rsidRPr="00715E1F">
        <w:rPr>
          <w:rFonts w:hint="eastAsia"/>
          <w:lang w:val="en-US"/>
        </w:rPr>
        <w:t>та</w:t>
      </w:r>
      <w:r w:rsidRPr="00715E1F">
        <w:rPr>
          <w:lang w:val="en-US"/>
        </w:rPr>
        <w:t></w:t>
      </w:r>
      <w:r w:rsidRPr="00715E1F">
        <w:rPr>
          <w:rFonts w:hint="eastAsia"/>
          <w:lang w:val="en-US"/>
        </w:rPr>
        <w:t>виникнення</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p>
    <w:p w:rsidR="00715E1F" w:rsidRPr="00715E1F" w:rsidRDefault="00715E1F" w:rsidP="00715E1F">
      <w:pPr>
        <w:rPr>
          <w:lang w:val="en-US"/>
        </w:rPr>
      </w:pPr>
      <w:r w:rsidRPr="00715E1F">
        <w:rPr>
          <w:lang w:val="en-US"/>
        </w:rPr>
        <w:t></w:t>
      </w:r>
      <w:r w:rsidRPr="00715E1F">
        <w:rPr>
          <w:rFonts w:hint="eastAsia"/>
          <w:lang w:val="en-US"/>
        </w:rPr>
        <w:t>конфлікту</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звернення</w:t>
      </w:r>
      <w:r w:rsidRPr="00715E1F">
        <w:rPr>
          <w:lang w:val="en-US"/>
        </w:rPr>
        <w:t></w:t>
      </w:r>
      <w:r w:rsidRPr="00715E1F">
        <w:rPr>
          <w:rFonts w:hint="eastAsia"/>
          <w:lang w:val="en-US"/>
        </w:rPr>
        <w:t>до</w:t>
      </w:r>
      <w:r w:rsidRPr="00715E1F">
        <w:rPr>
          <w:lang w:val="en-US"/>
        </w:rPr>
        <w:t></w:t>
      </w:r>
      <w:r w:rsidRPr="00715E1F">
        <w:rPr>
          <w:rFonts w:hint="eastAsia"/>
          <w:lang w:val="en-US"/>
        </w:rPr>
        <w:t>уповноваженого</w:t>
      </w:r>
      <w:r w:rsidRPr="00715E1F">
        <w:rPr>
          <w:lang w:val="en-US"/>
        </w:rPr>
        <w:t></w:t>
      </w:r>
      <w:r w:rsidRPr="00715E1F">
        <w:rPr>
          <w:rFonts w:hint="eastAsia"/>
          <w:lang w:val="en-US"/>
        </w:rPr>
        <w:t>юрисдикційного</w:t>
      </w:r>
      <w:r w:rsidRPr="00715E1F">
        <w:rPr>
          <w:lang w:val="en-US"/>
        </w:rPr>
        <w:t></w:t>
      </w:r>
      <w:r w:rsidRPr="00715E1F">
        <w:rPr>
          <w:rFonts w:hint="eastAsia"/>
          <w:lang w:val="en-US"/>
        </w:rPr>
        <w:t>органу</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rFonts w:hint="eastAsia"/>
          <w:lang w:val="en-US"/>
        </w:rPr>
        <w:t>розгляд</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r w:rsidRPr="00715E1F">
        <w:rPr>
          <w:lang w:val="en-US"/>
        </w:rPr>
        <w:t></w:t>
      </w:r>
      <w:r w:rsidRPr="00715E1F">
        <w:rPr>
          <w:rFonts w:hint="eastAsia"/>
          <w:lang w:val="en-US"/>
        </w:rPr>
        <w:t>конфлікту</w:t>
      </w:r>
      <w:r w:rsidRPr="00715E1F">
        <w:rPr>
          <w:lang w:val="en-US"/>
        </w:rPr>
        <w:t></w:t>
      </w:r>
      <w:r w:rsidRPr="00715E1F">
        <w:rPr>
          <w:lang w:val="en-US"/>
        </w:rPr>
        <w:t></w:t>
      </w:r>
      <w:r w:rsidRPr="00715E1F">
        <w:rPr>
          <w:rFonts w:hint="eastAsia"/>
          <w:lang w:val="en-US"/>
        </w:rPr>
        <w:t>та</w:t>
      </w:r>
      <w:r w:rsidRPr="00715E1F">
        <w:rPr>
          <w:lang w:val="en-US"/>
        </w:rPr>
        <w:t></w:t>
      </w:r>
      <w:r w:rsidRPr="00715E1F">
        <w:rPr>
          <w:rFonts w:hint="eastAsia"/>
          <w:lang w:val="en-US"/>
        </w:rPr>
        <w:t>винесення</w:t>
      </w:r>
      <w:r w:rsidRPr="00715E1F">
        <w:rPr>
          <w:lang w:val="en-US"/>
        </w:rPr>
        <w:t></w:t>
      </w:r>
      <w:r w:rsidRPr="00715E1F">
        <w:rPr>
          <w:rFonts w:hint="eastAsia"/>
          <w:lang w:val="en-US"/>
        </w:rPr>
        <w:t>рішення</w:t>
      </w:r>
    </w:p>
    <w:p w:rsidR="00715E1F" w:rsidRPr="00715E1F" w:rsidRDefault="00715E1F" w:rsidP="00715E1F">
      <w:pPr>
        <w:rPr>
          <w:lang w:val="en-US"/>
        </w:rPr>
      </w:pPr>
      <w:r w:rsidRPr="00715E1F">
        <w:rPr>
          <w:rFonts w:hint="eastAsia"/>
          <w:lang w:val="en-US"/>
        </w:rPr>
        <w:t>уповноваженим</w:t>
      </w:r>
      <w:r w:rsidRPr="00715E1F">
        <w:rPr>
          <w:lang w:val="en-US"/>
        </w:rPr>
        <w:t></w:t>
      </w:r>
      <w:r w:rsidRPr="00715E1F">
        <w:rPr>
          <w:rFonts w:hint="eastAsia"/>
          <w:lang w:val="en-US"/>
        </w:rPr>
        <w:t>юрисдикційним</w:t>
      </w:r>
      <w:r w:rsidRPr="00715E1F">
        <w:rPr>
          <w:lang w:val="en-US"/>
        </w:rPr>
        <w:t></w:t>
      </w:r>
      <w:r w:rsidRPr="00715E1F">
        <w:rPr>
          <w:rFonts w:hint="eastAsia"/>
          <w:lang w:val="en-US"/>
        </w:rPr>
        <w:t>органом</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застосування</w:t>
      </w:r>
      <w:r w:rsidRPr="00715E1F">
        <w:rPr>
          <w:lang w:val="en-US"/>
        </w:rPr>
        <w:t></w:t>
      </w:r>
      <w:r w:rsidRPr="00715E1F">
        <w:rPr>
          <w:rFonts w:hint="eastAsia"/>
          <w:lang w:val="en-US"/>
        </w:rPr>
        <w:t>процедур</w:t>
      </w:r>
    </w:p>
    <w:p w:rsidR="00715E1F" w:rsidRPr="00715E1F" w:rsidRDefault="00715E1F" w:rsidP="00715E1F">
      <w:pPr>
        <w:rPr>
          <w:lang w:val="en-US"/>
        </w:rPr>
      </w:pPr>
      <w:r w:rsidRPr="00715E1F">
        <w:rPr>
          <w:rFonts w:hint="eastAsia"/>
          <w:lang w:val="en-US"/>
        </w:rPr>
        <w:t>оскарження</w:t>
      </w:r>
      <w:r w:rsidRPr="00715E1F">
        <w:rPr>
          <w:lang w:val="en-US"/>
        </w:rPr>
        <w:t></w:t>
      </w:r>
      <w:r w:rsidRPr="00715E1F">
        <w:rPr>
          <w:rFonts w:hint="eastAsia"/>
          <w:lang w:val="en-US"/>
        </w:rPr>
        <w:t>рішення</w:t>
      </w:r>
      <w:r w:rsidRPr="00715E1F">
        <w:rPr>
          <w:lang w:val="en-US"/>
        </w:rPr>
        <w:t></w:t>
      </w:r>
      <w:r w:rsidRPr="00715E1F">
        <w:rPr>
          <w:rFonts w:hint="eastAsia"/>
          <w:lang w:val="en-US"/>
        </w:rPr>
        <w:t>юрисдикційного</w:t>
      </w:r>
      <w:r w:rsidRPr="00715E1F">
        <w:rPr>
          <w:lang w:val="en-US"/>
        </w:rPr>
        <w:t></w:t>
      </w:r>
      <w:r w:rsidRPr="00715E1F">
        <w:rPr>
          <w:rFonts w:hint="eastAsia"/>
          <w:lang w:val="en-US"/>
        </w:rPr>
        <w:t>органу</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виконання</w:t>
      </w:r>
      <w:r w:rsidRPr="00715E1F">
        <w:rPr>
          <w:lang w:val="en-US"/>
        </w:rPr>
        <w:t></w:t>
      </w:r>
      <w:r w:rsidRPr="00715E1F">
        <w:rPr>
          <w:rFonts w:hint="eastAsia"/>
          <w:lang w:val="en-US"/>
        </w:rPr>
        <w:t>рішення</w:t>
      </w:r>
    </w:p>
    <w:p w:rsidR="00715E1F" w:rsidRPr="00715E1F" w:rsidRDefault="00715E1F" w:rsidP="00715E1F">
      <w:pPr>
        <w:rPr>
          <w:lang w:val="en-US"/>
        </w:rPr>
      </w:pPr>
      <w:r w:rsidRPr="00715E1F">
        <w:rPr>
          <w:rFonts w:hint="eastAsia"/>
          <w:lang w:val="en-US"/>
        </w:rPr>
        <w:t>відповідного</w:t>
      </w:r>
      <w:r w:rsidRPr="00715E1F">
        <w:rPr>
          <w:lang w:val="en-US"/>
        </w:rPr>
        <w:t></w:t>
      </w:r>
      <w:r w:rsidRPr="00715E1F">
        <w:rPr>
          <w:rFonts w:hint="eastAsia"/>
          <w:lang w:val="en-US"/>
        </w:rPr>
        <w:t>юрисдикційного</w:t>
      </w:r>
      <w:r w:rsidRPr="00715E1F">
        <w:rPr>
          <w:lang w:val="en-US"/>
        </w:rPr>
        <w:t></w:t>
      </w:r>
      <w:r w:rsidRPr="00715E1F">
        <w:rPr>
          <w:rFonts w:hint="eastAsia"/>
          <w:lang w:val="en-US"/>
        </w:rPr>
        <w:t>органу</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здійснення</w:t>
      </w:r>
      <w:r w:rsidRPr="00715E1F">
        <w:rPr>
          <w:lang w:val="en-US"/>
        </w:rPr>
        <w:t></w:t>
      </w:r>
      <w:r w:rsidRPr="00715E1F">
        <w:rPr>
          <w:rFonts w:hint="eastAsia"/>
          <w:lang w:val="en-US"/>
        </w:rPr>
        <w:t>права</w:t>
      </w:r>
      <w:r w:rsidRPr="00715E1F">
        <w:rPr>
          <w:lang w:val="en-US"/>
        </w:rPr>
        <w:t></w:t>
      </w:r>
      <w:r w:rsidRPr="00715E1F">
        <w:rPr>
          <w:rFonts w:hint="eastAsia"/>
          <w:lang w:val="en-US"/>
        </w:rPr>
        <w:t>на</w:t>
      </w:r>
      <w:r w:rsidRPr="00715E1F">
        <w:rPr>
          <w:lang w:val="en-US"/>
        </w:rPr>
        <w:t></w:t>
      </w:r>
      <w:r w:rsidRPr="00715E1F">
        <w:rPr>
          <w:rFonts w:hint="eastAsia"/>
          <w:lang w:val="en-US"/>
        </w:rPr>
        <w:t>страйк</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rFonts w:hint="eastAsia"/>
          <w:lang w:val="en-US"/>
        </w:rPr>
        <w:t>Класифікація</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rFonts w:hint="eastAsia"/>
          <w:lang w:val="en-US"/>
        </w:rPr>
        <w:t>–</w:t>
      </w:r>
      <w:r w:rsidRPr="00715E1F">
        <w:rPr>
          <w:lang w:val="en-US"/>
        </w:rPr>
        <w:t></w:t>
      </w:r>
      <w:r w:rsidRPr="00715E1F">
        <w:rPr>
          <w:rFonts w:hint="eastAsia"/>
          <w:lang w:val="en-US"/>
        </w:rPr>
        <w:t>це</w:t>
      </w:r>
      <w:r w:rsidRPr="00715E1F">
        <w:rPr>
          <w:lang w:val="en-US"/>
        </w:rPr>
        <w:t></w:t>
      </w:r>
      <w:r w:rsidRPr="00715E1F">
        <w:rPr>
          <w:rFonts w:hint="eastAsia"/>
          <w:lang w:val="en-US"/>
        </w:rPr>
        <w:t>науково</w:t>
      </w:r>
    </w:p>
    <w:p w:rsidR="00715E1F" w:rsidRPr="00715E1F" w:rsidRDefault="00715E1F" w:rsidP="00715E1F">
      <w:pPr>
        <w:rPr>
          <w:lang w:val="en-US"/>
        </w:rPr>
      </w:pPr>
      <w:r w:rsidRPr="00715E1F">
        <w:rPr>
          <w:rFonts w:hint="eastAsia"/>
          <w:lang w:val="en-US"/>
        </w:rPr>
        <w:t>обґрунтований</w:t>
      </w:r>
      <w:r w:rsidRPr="00715E1F">
        <w:rPr>
          <w:lang w:val="en-US"/>
        </w:rPr>
        <w:t></w:t>
      </w:r>
      <w:r w:rsidRPr="00715E1F">
        <w:rPr>
          <w:rFonts w:hint="eastAsia"/>
          <w:lang w:val="en-US"/>
        </w:rPr>
        <w:t>процес</w:t>
      </w:r>
      <w:r w:rsidRPr="00715E1F">
        <w:rPr>
          <w:lang w:val="en-US"/>
        </w:rPr>
        <w:t></w:t>
      </w:r>
      <w:r w:rsidRPr="00715E1F">
        <w:rPr>
          <w:rFonts w:hint="eastAsia"/>
          <w:lang w:val="en-US"/>
        </w:rPr>
        <w:t>розподілу</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rFonts w:hint="eastAsia"/>
          <w:lang w:val="en-US"/>
        </w:rPr>
        <w:t>на</w:t>
      </w:r>
      <w:r w:rsidRPr="00715E1F">
        <w:rPr>
          <w:lang w:val="en-US"/>
        </w:rPr>
        <w:t></w:t>
      </w:r>
      <w:r w:rsidRPr="00715E1F">
        <w:rPr>
          <w:rFonts w:hint="eastAsia"/>
          <w:lang w:val="en-US"/>
        </w:rPr>
        <w:t>окремі</w:t>
      </w:r>
    </w:p>
    <w:p w:rsidR="00715E1F" w:rsidRPr="00715E1F" w:rsidRDefault="00715E1F" w:rsidP="00715E1F">
      <w:pPr>
        <w:rPr>
          <w:lang w:val="en-US"/>
        </w:rPr>
      </w:pPr>
      <w:r w:rsidRPr="00715E1F">
        <w:rPr>
          <w:rFonts w:hint="eastAsia"/>
          <w:lang w:val="en-US"/>
        </w:rPr>
        <w:t>категорії</w:t>
      </w:r>
      <w:r w:rsidRPr="00715E1F">
        <w:rPr>
          <w:lang w:val="en-US"/>
        </w:rPr>
        <w:t></w:t>
      </w:r>
      <w:r w:rsidRPr="00715E1F">
        <w:rPr>
          <w:lang w:val="en-US"/>
        </w:rPr>
        <w:t></w:t>
      </w:r>
      <w:r w:rsidRPr="00715E1F">
        <w:rPr>
          <w:rFonts w:hint="eastAsia"/>
          <w:lang w:val="en-US"/>
        </w:rPr>
        <w:t>з</w:t>
      </w:r>
      <w:r w:rsidRPr="00715E1F">
        <w:rPr>
          <w:lang w:val="en-US"/>
        </w:rPr>
        <w:t></w:t>
      </w:r>
      <w:r w:rsidRPr="00715E1F">
        <w:rPr>
          <w:rFonts w:hint="eastAsia"/>
          <w:lang w:val="en-US"/>
        </w:rPr>
        <w:t>огляду</w:t>
      </w:r>
      <w:r w:rsidRPr="00715E1F">
        <w:rPr>
          <w:lang w:val="en-US"/>
        </w:rPr>
        <w:t></w:t>
      </w:r>
      <w:r w:rsidRPr="00715E1F">
        <w:rPr>
          <w:rFonts w:hint="eastAsia"/>
          <w:lang w:val="en-US"/>
        </w:rPr>
        <w:t>на</w:t>
      </w:r>
      <w:r w:rsidRPr="00715E1F">
        <w:rPr>
          <w:lang w:val="en-US"/>
        </w:rPr>
        <w:t></w:t>
      </w:r>
      <w:r w:rsidRPr="00715E1F">
        <w:rPr>
          <w:rFonts w:hint="eastAsia"/>
          <w:lang w:val="en-US"/>
        </w:rPr>
        <w:t>їх</w:t>
      </w:r>
      <w:r w:rsidRPr="00715E1F">
        <w:rPr>
          <w:lang w:val="en-US"/>
        </w:rPr>
        <w:t></w:t>
      </w:r>
      <w:r w:rsidRPr="00715E1F">
        <w:rPr>
          <w:rFonts w:hint="eastAsia"/>
          <w:lang w:val="en-US"/>
        </w:rPr>
        <w:t>предметні</w:t>
      </w:r>
      <w:r w:rsidRPr="00715E1F">
        <w:rPr>
          <w:lang w:val="en-US"/>
        </w:rPr>
        <w:t></w:t>
      </w:r>
      <w:r w:rsidRPr="00715E1F">
        <w:rPr>
          <w:rFonts w:hint="eastAsia"/>
          <w:lang w:val="en-US"/>
        </w:rPr>
        <w:t>особливості</w:t>
      </w:r>
      <w:r w:rsidRPr="00715E1F">
        <w:rPr>
          <w:lang w:val="en-US"/>
        </w:rPr>
        <w:t></w:t>
      </w:r>
      <w:r w:rsidRPr="00715E1F">
        <w:rPr>
          <w:rFonts w:hint="eastAsia"/>
          <w:lang w:val="en-US"/>
        </w:rPr>
        <w:t>та</w:t>
      </w:r>
      <w:r w:rsidRPr="00715E1F">
        <w:rPr>
          <w:lang w:val="en-US"/>
        </w:rPr>
        <w:t></w:t>
      </w:r>
      <w:r w:rsidRPr="00715E1F">
        <w:rPr>
          <w:rFonts w:hint="eastAsia"/>
          <w:lang w:val="en-US"/>
        </w:rPr>
        <w:t>інші</w:t>
      </w:r>
      <w:r w:rsidRPr="00715E1F">
        <w:rPr>
          <w:lang w:val="en-US"/>
        </w:rPr>
        <w:t></w:t>
      </w:r>
      <w:r w:rsidRPr="00715E1F">
        <w:rPr>
          <w:rFonts w:hint="eastAsia"/>
          <w:lang w:val="en-US"/>
        </w:rPr>
        <w:t>ознаки</w:t>
      </w:r>
      <w:r w:rsidRPr="00715E1F">
        <w:rPr>
          <w:lang w:val="en-US"/>
        </w:rPr>
        <w:t></w:t>
      </w:r>
    </w:p>
    <w:p w:rsidR="00715E1F" w:rsidRPr="00715E1F" w:rsidRDefault="00715E1F" w:rsidP="00715E1F">
      <w:pPr>
        <w:rPr>
          <w:lang w:val="en-US"/>
        </w:rPr>
      </w:pPr>
      <w:r w:rsidRPr="00715E1F">
        <w:rPr>
          <w:rFonts w:hint="eastAsia"/>
          <w:lang w:val="en-US"/>
        </w:rPr>
        <w:t>Основними</w:t>
      </w:r>
      <w:r w:rsidRPr="00715E1F">
        <w:rPr>
          <w:lang w:val="en-US"/>
        </w:rPr>
        <w:t></w:t>
      </w:r>
      <w:r w:rsidRPr="00715E1F">
        <w:rPr>
          <w:rFonts w:hint="eastAsia"/>
          <w:lang w:val="en-US"/>
        </w:rPr>
        <w:t>критеріями</w:t>
      </w:r>
      <w:r w:rsidRPr="00715E1F">
        <w:rPr>
          <w:lang w:val="en-US"/>
        </w:rPr>
        <w:t></w:t>
      </w:r>
      <w:r w:rsidRPr="00715E1F">
        <w:rPr>
          <w:rFonts w:hint="eastAsia"/>
          <w:lang w:val="en-US"/>
        </w:rPr>
        <w:t>класифікації</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rFonts w:hint="eastAsia"/>
          <w:lang w:val="en-US"/>
        </w:rPr>
        <w:t>є</w:t>
      </w:r>
      <w:r w:rsidRPr="00715E1F">
        <w:rPr>
          <w:lang w:val="en-US"/>
        </w:rPr>
        <w:t></w:t>
      </w:r>
    </w:p>
    <w:p w:rsidR="00715E1F" w:rsidRPr="00715E1F" w:rsidRDefault="00715E1F" w:rsidP="00715E1F">
      <w:pPr>
        <w:rPr>
          <w:lang w:val="en-US"/>
        </w:rPr>
      </w:pPr>
      <w:r w:rsidRPr="00715E1F">
        <w:rPr>
          <w:rFonts w:hint="eastAsia"/>
          <w:lang w:val="en-US"/>
        </w:rPr>
        <w:t>а</w:t>
      </w:r>
      <w:r w:rsidRPr="00715E1F">
        <w:rPr>
          <w:lang w:val="en-US"/>
        </w:rPr>
        <w:t></w:t>
      </w:r>
      <w:r w:rsidRPr="00715E1F">
        <w:rPr>
          <w:lang w:val="en-US"/>
        </w:rPr>
        <w:t></w:t>
      </w:r>
      <w:r w:rsidRPr="00715E1F">
        <w:rPr>
          <w:rFonts w:hint="eastAsia"/>
          <w:lang w:val="en-US"/>
        </w:rPr>
        <w:t>умови</w:t>
      </w:r>
      <w:r w:rsidRPr="00715E1F">
        <w:rPr>
          <w:lang w:val="en-US"/>
        </w:rPr>
        <w:t></w:t>
      </w:r>
      <w:r w:rsidRPr="00715E1F">
        <w:rPr>
          <w:rFonts w:hint="eastAsia"/>
          <w:lang w:val="en-US"/>
        </w:rPr>
        <w:t>та</w:t>
      </w:r>
      <w:r w:rsidRPr="00715E1F">
        <w:rPr>
          <w:lang w:val="en-US"/>
        </w:rPr>
        <w:t></w:t>
      </w:r>
      <w:r w:rsidRPr="00715E1F">
        <w:rPr>
          <w:rFonts w:hint="eastAsia"/>
          <w:lang w:val="en-US"/>
        </w:rPr>
        <w:t>підстави</w:t>
      </w:r>
      <w:r w:rsidRPr="00715E1F">
        <w:rPr>
          <w:lang w:val="en-US"/>
        </w:rPr>
        <w:t></w:t>
      </w:r>
      <w:r w:rsidRPr="00715E1F">
        <w:rPr>
          <w:rFonts w:hint="eastAsia"/>
          <w:lang w:val="en-US"/>
        </w:rPr>
        <w:t>виникнення</w:t>
      </w:r>
      <w:r w:rsidRPr="00715E1F">
        <w:rPr>
          <w:lang w:val="en-US"/>
        </w:rPr>
        <w:t></w:t>
      </w:r>
      <w:r w:rsidRPr="00715E1F">
        <w:rPr>
          <w:lang w:val="en-US"/>
        </w:rPr>
        <w:t></w:t>
      </w:r>
      <w:r w:rsidRPr="00715E1F">
        <w:rPr>
          <w:rFonts w:hint="eastAsia"/>
          <w:lang w:val="en-US"/>
        </w:rPr>
        <w:t>б</w:t>
      </w:r>
      <w:r w:rsidRPr="00715E1F">
        <w:rPr>
          <w:lang w:val="en-US"/>
        </w:rPr>
        <w:t></w:t>
      </w:r>
      <w:r w:rsidRPr="00715E1F">
        <w:rPr>
          <w:lang w:val="en-US"/>
        </w:rPr>
        <w:t></w:t>
      </w:r>
      <w:r w:rsidRPr="00715E1F">
        <w:rPr>
          <w:rFonts w:hint="eastAsia"/>
          <w:lang w:val="en-US"/>
        </w:rPr>
        <w:t>предмет</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r w:rsidRPr="00715E1F">
        <w:rPr>
          <w:lang w:val="en-US"/>
        </w:rPr>
        <w:t></w:t>
      </w:r>
      <w:r w:rsidRPr="00715E1F">
        <w:rPr>
          <w:rFonts w:hint="eastAsia"/>
          <w:lang w:val="en-US"/>
        </w:rPr>
        <w:t>конфлікту</w:t>
      </w:r>
      <w:r w:rsidRPr="00715E1F">
        <w:rPr>
          <w:lang w:val="en-US"/>
        </w:rPr>
        <w:t></w:t>
      </w:r>
      <w:r w:rsidRPr="00715E1F">
        <w:rPr>
          <w:lang w:val="en-US"/>
        </w:rPr>
        <w:t></w:t>
      </w:r>
    </w:p>
    <w:p w:rsidR="00715E1F" w:rsidRPr="00715E1F" w:rsidRDefault="00715E1F" w:rsidP="00715E1F">
      <w:pPr>
        <w:rPr>
          <w:lang w:val="en-US"/>
        </w:rPr>
      </w:pPr>
      <w:r w:rsidRPr="00715E1F">
        <w:rPr>
          <w:rFonts w:hint="eastAsia"/>
          <w:lang w:val="en-US"/>
        </w:rPr>
        <w:t>в</w:t>
      </w:r>
      <w:r w:rsidRPr="00715E1F">
        <w:rPr>
          <w:lang w:val="en-US"/>
        </w:rPr>
        <w:t></w:t>
      </w:r>
      <w:r w:rsidRPr="00715E1F">
        <w:rPr>
          <w:lang w:val="en-US"/>
        </w:rPr>
        <w:t></w:t>
      </w:r>
      <w:r w:rsidRPr="00715E1F">
        <w:rPr>
          <w:rFonts w:hint="eastAsia"/>
          <w:lang w:val="en-US"/>
        </w:rPr>
        <w:t>суб’єктний</w:t>
      </w:r>
      <w:r w:rsidRPr="00715E1F">
        <w:rPr>
          <w:lang w:val="en-US"/>
        </w:rPr>
        <w:t></w:t>
      </w:r>
      <w:r w:rsidRPr="00715E1F">
        <w:rPr>
          <w:rFonts w:hint="eastAsia"/>
          <w:lang w:val="en-US"/>
        </w:rPr>
        <w:t>склад</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r w:rsidRPr="00715E1F">
        <w:rPr>
          <w:lang w:val="en-US"/>
        </w:rPr>
        <w:t></w:t>
      </w:r>
      <w:r w:rsidRPr="00715E1F">
        <w:rPr>
          <w:rFonts w:hint="eastAsia"/>
          <w:lang w:val="en-US"/>
        </w:rPr>
        <w:t>конфлікту</w:t>
      </w:r>
      <w:r w:rsidRPr="00715E1F">
        <w:rPr>
          <w:lang w:val="en-US"/>
        </w:rPr>
        <w:t></w:t>
      </w:r>
      <w:r w:rsidRPr="00715E1F">
        <w:rPr>
          <w:lang w:val="en-US"/>
        </w:rPr>
        <w:t></w:t>
      </w:r>
      <w:r w:rsidRPr="00715E1F">
        <w:rPr>
          <w:lang w:val="en-US"/>
        </w:rPr>
        <w:t></w:t>
      </w:r>
      <w:r w:rsidRPr="00715E1F">
        <w:rPr>
          <w:rFonts w:hint="eastAsia"/>
          <w:lang w:val="en-US"/>
        </w:rPr>
        <w:t>г</w:t>
      </w:r>
      <w:r w:rsidRPr="00715E1F">
        <w:rPr>
          <w:lang w:val="en-US"/>
        </w:rPr>
        <w:t></w:t>
      </w:r>
      <w:r w:rsidRPr="00715E1F">
        <w:rPr>
          <w:lang w:val="en-US"/>
        </w:rPr>
        <w:t></w:t>
      </w:r>
      <w:r w:rsidRPr="00715E1F">
        <w:rPr>
          <w:rFonts w:hint="eastAsia"/>
          <w:lang w:val="en-US"/>
        </w:rPr>
        <w:t>рівень</w:t>
      </w:r>
      <w:r w:rsidRPr="00715E1F">
        <w:rPr>
          <w:lang w:val="en-US"/>
        </w:rPr>
        <w:t></w:t>
      </w:r>
      <w:r w:rsidRPr="00715E1F">
        <w:rPr>
          <w:rFonts w:hint="eastAsia"/>
          <w:lang w:val="en-US"/>
        </w:rPr>
        <w:t>нормативноправового</w:t>
      </w:r>
      <w:r w:rsidRPr="00715E1F">
        <w:rPr>
          <w:lang w:val="en-US"/>
        </w:rPr>
        <w:t></w:t>
      </w:r>
      <w:r w:rsidRPr="00715E1F">
        <w:rPr>
          <w:rFonts w:hint="eastAsia"/>
          <w:lang w:val="en-US"/>
        </w:rPr>
        <w:t>забезпечення</w:t>
      </w:r>
      <w:r w:rsidRPr="00715E1F">
        <w:rPr>
          <w:lang w:val="en-US"/>
        </w:rPr>
        <w:t></w:t>
      </w:r>
      <w:r w:rsidRPr="00715E1F">
        <w:rPr>
          <w:rFonts w:hint="eastAsia"/>
          <w:lang w:val="en-US"/>
        </w:rPr>
        <w:t>вирішення</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r w:rsidRPr="00715E1F">
        <w:rPr>
          <w:lang w:val="en-US"/>
        </w:rPr>
        <w:t></w:t>
      </w:r>
      <w:r w:rsidRPr="00715E1F">
        <w:rPr>
          <w:rFonts w:hint="eastAsia"/>
          <w:lang w:val="en-US"/>
        </w:rPr>
        <w:t>конфлікту</w:t>
      </w:r>
      <w:r w:rsidRPr="00715E1F">
        <w:rPr>
          <w:lang w:val="en-US"/>
        </w:rPr>
        <w:t></w:t>
      </w:r>
      <w:r w:rsidRPr="00715E1F">
        <w:rPr>
          <w:lang w:val="en-US"/>
        </w:rPr>
        <w:t></w:t>
      </w:r>
      <w:r w:rsidRPr="00715E1F">
        <w:rPr>
          <w:lang w:val="en-US"/>
        </w:rPr>
        <w:t></w:t>
      </w:r>
      <w:r w:rsidRPr="00715E1F">
        <w:rPr>
          <w:rFonts w:hint="eastAsia"/>
          <w:lang w:val="en-US"/>
        </w:rPr>
        <w:t>ґ</w:t>
      </w:r>
      <w:r w:rsidRPr="00715E1F">
        <w:rPr>
          <w:lang w:val="en-US"/>
        </w:rPr>
        <w:t></w:t>
      </w:r>
      <w:r w:rsidRPr="00715E1F">
        <w:rPr>
          <w:lang w:val="en-US"/>
        </w:rPr>
        <w:t></w:t>
      </w:r>
      <w:r w:rsidRPr="00715E1F">
        <w:rPr>
          <w:rFonts w:hint="eastAsia"/>
          <w:lang w:val="en-US"/>
        </w:rPr>
        <w:t>статус</w:t>
      </w:r>
    </w:p>
    <w:p w:rsidR="00715E1F" w:rsidRPr="00715E1F" w:rsidRDefault="00715E1F" w:rsidP="00715E1F">
      <w:pPr>
        <w:rPr>
          <w:lang w:val="en-US"/>
        </w:rPr>
      </w:pPr>
      <w:r w:rsidRPr="00715E1F">
        <w:rPr>
          <w:rFonts w:hint="eastAsia"/>
          <w:lang w:val="en-US"/>
        </w:rPr>
        <w:t>юрисдикційного</w:t>
      </w:r>
      <w:r w:rsidRPr="00715E1F">
        <w:rPr>
          <w:lang w:val="en-US"/>
        </w:rPr>
        <w:t></w:t>
      </w:r>
      <w:r w:rsidRPr="00715E1F">
        <w:rPr>
          <w:rFonts w:hint="eastAsia"/>
          <w:lang w:val="en-US"/>
        </w:rPr>
        <w:t>органу</w:t>
      </w:r>
      <w:r w:rsidRPr="00715E1F">
        <w:rPr>
          <w:lang w:val="en-US"/>
        </w:rPr>
        <w:t></w:t>
      </w:r>
      <w:r w:rsidRPr="00715E1F">
        <w:rPr>
          <w:lang w:val="en-US"/>
        </w:rPr>
        <w:t></w:t>
      </w:r>
      <w:r w:rsidRPr="00715E1F">
        <w:rPr>
          <w:rFonts w:hint="eastAsia"/>
          <w:lang w:val="en-US"/>
        </w:rPr>
        <w:t>д</w:t>
      </w:r>
      <w:r w:rsidRPr="00715E1F">
        <w:rPr>
          <w:lang w:val="en-US"/>
        </w:rPr>
        <w:t></w:t>
      </w:r>
      <w:r w:rsidRPr="00715E1F">
        <w:rPr>
          <w:lang w:val="en-US"/>
        </w:rPr>
        <w:t></w:t>
      </w:r>
      <w:r w:rsidRPr="00715E1F">
        <w:rPr>
          <w:rFonts w:hint="eastAsia"/>
          <w:lang w:val="en-US"/>
        </w:rPr>
        <w:t>характер</w:t>
      </w:r>
      <w:r w:rsidRPr="00715E1F">
        <w:rPr>
          <w:lang w:val="en-US"/>
        </w:rPr>
        <w:t></w:t>
      </w:r>
      <w:r w:rsidRPr="00715E1F">
        <w:rPr>
          <w:rFonts w:hint="eastAsia"/>
          <w:lang w:val="en-US"/>
        </w:rPr>
        <w:t>юрисдикційного</w:t>
      </w:r>
      <w:r w:rsidRPr="00715E1F">
        <w:rPr>
          <w:lang w:val="en-US"/>
        </w:rPr>
        <w:t></w:t>
      </w:r>
      <w:r w:rsidRPr="00715E1F">
        <w:rPr>
          <w:rFonts w:hint="eastAsia"/>
          <w:lang w:val="en-US"/>
        </w:rPr>
        <w:t>вирішення</w:t>
      </w:r>
      <w:r w:rsidRPr="00715E1F">
        <w:rPr>
          <w:lang w:val="en-US"/>
        </w:rPr>
        <w:t></w:t>
      </w:r>
    </w:p>
    <w:p w:rsidR="00715E1F" w:rsidRPr="00715E1F" w:rsidRDefault="00715E1F" w:rsidP="00715E1F">
      <w:pPr>
        <w:rPr>
          <w:lang w:val="en-US"/>
        </w:rPr>
      </w:pPr>
      <w:r w:rsidRPr="00715E1F">
        <w:rPr>
          <w:rFonts w:hint="eastAsia"/>
          <w:lang w:val="en-US"/>
        </w:rPr>
        <w:t>е</w:t>
      </w:r>
      <w:r w:rsidRPr="00715E1F">
        <w:rPr>
          <w:lang w:val="en-US"/>
        </w:rPr>
        <w:t></w:t>
      </w:r>
      <w:r w:rsidRPr="00715E1F">
        <w:rPr>
          <w:lang w:val="en-US"/>
        </w:rPr>
        <w:t></w:t>
      </w:r>
      <w:r w:rsidRPr="00715E1F">
        <w:rPr>
          <w:rFonts w:hint="eastAsia"/>
          <w:lang w:val="en-US"/>
        </w:rPr>
        <w:t>процедура</w:t>
      </w:r>
      <w:r w:rsidRPr="00715E1F">
        <w:rPr>
          <w:lang w:val="en-US"/>
        </w:rPr>
        <w:t></w:t>
      </w:r>
      <w:r w:rsidRPr="00715E1F">
        <w:rPr>
          <w:rFonts w:hint="eastAsia"/>
          <w:lang w:val="en-US"/>
        </w:rPr>
        <w:t>юрисдикційного</w:t>
      </w:r>
      <w:r w:rsidRPr="00715E1F">
        <w:rPr>
          <w:lang w:val="en-US"/>
        </w:rPr>
        <w:t></w:t>
      </w:r>
      <w:r w:rsidRPr="00715E1F">
        <w:rPr>
          <w:rFonts w:hint="eastAsia"/>
          <w:lang w:val="en-US"/>
        </w:rPr>
        <w:t>вирішення</w:t>
      </w:r>
      <w:r w:rsidRPr="00715E1F">
        <w:rPr>
          <w:lang w:val="en-US"/>
        </w:rPr>
        <w:t></w:t>
      </w:r>
      <w:r w:rsidRPr="00715E1F">
        <w:rPr>
          <w:rFonts w:hint="eastAsia"/>
          <w:lang w:val="en-US"/>
        </w:rPr>
        <w:t>тощо</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rFonts w:hint="eastAsia"/>
          <w:lang w:val="en-US"/>
        </w:rPr>
        <w:t>Індивідуальний</w:t>
      </w:r>
      <w:r w:rsidRPr="00715E1F">
        <w:rPr>
          <w:lang w:val="en-US"/>
        </w:rPr>
        <w:t></w:t>
      </w:r>
      <w:r w:rsidRPr="00715E1F">
        <w:rPr>
          <w:rFonts w:hint="eastAsia"/>
          <w:lang w:val="en-US"/>
        </w:rPr>
        <w:t>трудовий</w:t>
      </w:r>
      <w:r w:rsidRPr="00715E1F">
        <w:rPr>
          <w:lang w:val="en-US"/>
        </w:rPr>
        <w:t></w:t>
      </w:r>
      <w:r w:rsidRPr="00715E1F">
        <w:rPr>
          <w:rFonts w:hint="eastAsia"/>
          <w:lang w:val="en-US"/>
        </w:rPr>
        <w:t>спір</w:t>
      </w:r>
      <w:r w:rsidRPr="00715E1F">
        <w:rPr>
          <w:lang w:val="en-US"/>
        </w:rPr>
        <w:t></w:t>
      </w:r>
      <w:r w:rsidRPr="00715E1F">
        <w:rPr>
          <w:rFonts w:hint="eastAsia"/>
          <w:lang w:val="en-US"/>
        </w:rPr>
        <w:t>–</w:t>
      </w:r>
      <w:r w:rsidRPr="00715E1F">
        <w:rPr>
          <w:lang w:val="en-US"/>
        </w:rPr>
        <w:t></w:t>
      </w:r>
      <w:r w:rsidRPr="00715E1F">
        <w:rPr>
          <w:rFonts w:hint="eastAsia"/>
          <w:lang w:val="en-US"/>
        </w:rPr>
        <w:t>це</w:t>
      </w:r>
      <w:r w:rsidRPr="00715E1F">
        <w:rPr>
          <w:lang w:val="en-US"/>
        </w:rPr>
        <w:t></w:t>
      </w:r>
      <w:r w:rsidRPr="00715E1F">
        <w:rPr>
          <w:rFonts w:hint="eastAsia"/>
          <w:lang w:val="en-US"/>
        </w:rPr>
        <w:t>неврегульовані</w:t>
      </w:r>
      <w:r w:rsidRPr="00715E1F">
        <w:rPr>
          <w:lang w:val="en-US"/>
        </w:rPr>
        <w:t></w:t>
      </w:r>
      <w:r w:rsidRPr="00715E1F">
        <w:rPr>
          <w:rFonts w:hint="eastAsia"/>
          <w:lang w:val="en-US"/>
        </w:rPr>
        <w:t>розбіжності</w:t>
      </w:r>
      <w:r w:rsidRPr="00715E1F">
        <w:rPr>
          <w:lang w:val="en-US"/>
        </w:rPr>
        <w:t></w:t>
      </w:r>
      <w:r w:rsidRPr="00715E1F">
        <w:rPr>
          <w:rFonts w:hint="eastAsia"/>
          <w:lang w:val="en-US"/>
        </w:rPr>
        <w:t>між</w:t>
      </w:r>
    </w:p>
    <w:p w:rsidR="00715E1F" w:rsidRPr="00715E1F" w:rsidRDefault="00715E1F" w:rsidP="00715E1F">
      <w:pPr>
        <w:rPr>
          <w:lang w:val="en-US"/>
        </w:rPr>
      </w:pPr>
      <w:r w:rsidRPr="00715E1F">
        <w:rPr>
          <w:rFonts w:hint="eastAsia"/>
          <w:lang w:val="en-US"/>
        </w:rPr>
        <w:t>працівником</w:t>
      </w:r>
      <w:r w:rsidRPr="00715E1F">
        <w:rPr>
          <w:lang w:val="en-US"/>
        </w:rPr>
        <w:t></w:t>
      </w:r>
      <w:r w:rsidRPr="00715E1F">
        <w:rPr>
          <w:rFonts w:hint="eastAsia"/>
          <w:lang w:val="en-US"/>
        </w:rPr>
        <w:t>та</w:t>
      </w:r>
      <w:r w:rsidRPr="00715E1F">
        <w:rPr>
          <w:lang w:val="en-US"/>
        </w:rPr>
        <w:t></w:t>
      </w:r>
      <w:r w:rsidRPr="00715E1F">
        <w:rPr>
          <w:rFonts w:hint="eastAsia"/>
          <w:lang w:val="en-US"/>
        </w:rPr>
        <w:t>роботодавцем</w:t>
      </w:r>
      <w:r w:rsidRPr="00715E1F">
        <w:rPr>
          <w:lang w:val="en-US"/>
        </w:rPr>
        <w:t></w:t>
      </w:r>
      <w:r w:rsidRPr="00715E1F">
        <w:rPr>
          <w:rFonts w:hint="eastAsia"/>
          <w:lang w:val="en-US"/>
        </w:rPr>
        <w:t>з</w:t>
      </w:r>
      <w:r w:rsidRPr="00715E1F">
        <w:rPr>
          <w:lang w:val="en-US"/>
        </w:rPr>
        <w:t></w:t>
      </w:r>
      <w:r w:rsidRPr="00715E1F">
        <w:rPr>
          <w:rFonts w:hint="eastAsia"/>
          <w:lang w:val="en-US"/>
        </w:rPr>
        <w:t>питань</w:t>
      </w:r>
      <w:r w:rsidRPr="00715E1F">
        <w:rPr>
          <w:lang w:val="en-US"/>
        </w:rPr>
        <w:t></w:t>
      </w:r>
      <w:r w:rsidRPr="00715E1F">
        <w:rPr>
          <w:rFonts w:hint="eastAsia"/>
          <w:lang w:val="en-US"/>
        </w:rPr>
        <w:t>застосування</w:t>
      </w:r>
      <w:r w:rsidRPr="00715E1F">
        <w:rPr>
          <w:lang w:val="en-US"/>
        </w:rPr>
        <w:t></w:t>
      </w:r>
      <w:r w:rsidRPr="00715E1F">
        <w:rPr>
          <w:rFonts w:hint="eastAsia"/>
          <w:lang w:val="en-US"/>
        </w:rPr>
        <w:t>норм</w:t>
      </w:r>
      <w:r w:rsidRPr="00715E1F">
        <w:rPr>
          <w:lang w:val="en-US"/>
        </w:rPr>
        <w:t></w:t>
      </w:r>
      <w:r w:rsidRPr="00715E1F">
        <w:rPr>
          <w:rFonts w:hint="eastAsia"/>
          <w:lang w:val="en-US"/>
        </w:rPr>
        <w:t>актів</w:t>
      </w:r>
      <w:r w:rsidRPr="00715E1F">
        <w:rPr>
          <w:lang w:val="en-US"/>
        </w:rPr>
        <w:t></w:t>
      </w:r>
      <w:r w:rsidRPr="00715E1F">
        <w:rPr>
          <w:rFonts w:hint="eastAsia"/>
          <w:lang w:val="en-US"/>
        </w:rPr>
        <w:t>трудового</w:t>
      </w:r>
    </w:p>
    <w:p w:rsidR="00715E1F" w:rsidRPr="00715E1F" w:rsidRDefault="00715E1F" w:rsidP="00715E1F">
      <w:pPr>
        <w:rPr>
          <w:lang w:val="en-US"/>
        </w:rPr>
      </w:pPr>
      <w:r w:rsidRPr="00715E1F">
        <w:rPr>
          <w:rFonts w:hint="eastAsia"/>
          <w:lang w:val="en-US"/>
        </w:rPr>
        <w:t>законодавства</w:t>
      </w:r>
      <w:r w:rsidRPr="00715E1F">
        <w:rPr>
          <w:lang w:val="en-US"/>
        </w:rPr>
        <w:t></w:t>
      </w:r>
      <w:r w:rsidRPr="00715E1F">
        <w:rPr>
          <w:lang w:val="en-US"/>
        </w:rPr>
        <w:t></w:t>
      </w:r>
      <w:r w:rsidRPr="00715E1F">
        <w:rPr>
          <w:rFonts w:hint="eastAsia"/>
          <w:lang w:val="en-US"/>
        </w:rPr>
        <w:t>актів</w:t>
      </w:r>
      <w:r w:rsidRPr="00715E1F">
        <w:rPr>
          <w:lang w:val="en-US"/>
        </w:rPr>
        <w:t></w:t>
      </w:r>
      <w:r w:rsidRPr="00715E1F">
        <w:rPr>
          <w:rFonts w:hint="eastAsia"/>
          <w:lang w:val="en-US"/>
        </w:rPr>
        <w:t>соціального</w:t>
      </w:r>
      <w:r w:rsidRPr="00715E1F">
        <w:rPr>
          <w:lang w:val="en-US"/>
        </w:rPr>
        <w:t></w:t>
      </w:r>
      <w:r w:rsidRPr="00715E1F">
        <w:rPr>
          <w:rFonts w:hint="eastAsia"/>
          <w:lang w:val="en-US"/>
        </w:rPr>
        <w:t>партнерства</w:t>
      </w:r>
      <w:r w:rsidRPr="00715E1F">
        <w:rPr>
          <w:lang w:val="en-US"/>
        </w:rPr>
        <w:t></w:t>
      </w:r>
      <w:r w:rsidRPr="00715E1F">
        <w:rPr>
          <w:lang w:val="en-US"/>
        </w:rPr>
        <w:t></w:t>
      </w:r>
      <w:r w:rsidRPr="00715E1F">
        <w:rPr>
          <w:rFonts w:hint="eastAsia"/>
          <w:lang w:val="en-US"/>
        </w:rPr>
        <w:t>локальних</w:t>
      </w:r>
      <w:r w:rsidRPr="00715E1F">
        <w:rPr>
          <w:lang w:val="en-US"/>
        </w:rPr>
        <w:t></w:t>
      </w:r>
      <w:r w:rsidRPr="00715E1F">
        <w:rPr>
          <w:rFonts w:hint="eastAsia"/>
          <w:lang w:val="en-US"/>
        </w:rPr>
        <w:t>нормативних</w:t>
      </w:r>
      <w:r w:rsidRPr="00715E1F">
        <w:rPr>
          <w:lang w:val="en-US"/>
        </w:rPr>
        <w:t></w:t>
      </w:r>
      <w:r w:rsidRPr="00715E1F">
        <w:rPr>
          <w:rFonts w:hint="eastAsia"/>
          <w:lang w:val="en-US"/>
        </w:rPr>
        <w:t>актів</w:t>
      </w:r>
      <w:r w:rsidRPr="00715E1F">
        <w:rPr>
          <w:lang w:val="en-US"/>
        </w:rPr>
        <w:t></w:t>
      </w:r>
    </w:p>
    <w:p w:rsidR="00715E1F" w:rsidRPr="00715E1F" w:rsidRDefault="00715E1F" w:rsidP="00715E1F">
      <w:pPr>
        <w:rPr>
          <w:lang w:val="en-US"/>
        </w:rPr>
      </w:pPr>
      <w:r w:rsidRPr="00715E1F">
        <w:rPr>
          <w:rFonts w:hint="eastAsia"/>
          <w:lang w:val="en-US"/>
        </w:rPr>
        <w:t>трудового</w:t>
      </w:r>
      <w:r w:rsidRPr="00715E1F">
        <w:rPr>
          <w:lang w:val="en-US"/>
        </w:rPr>
        <w:t></w:t>
      </w:r>
      <w:r w:rsidRPr="00715E1F">
        <w:rPr>
          <w:rFonts w:hint="eastAsia"/>
          <w:lang w:val="en-US"/>
        </w:rPr>
        <w:t>договору</w:t>
      </w:r>
      <w:r w:rsidRPr="00715E1F">
        <w:rPr>
          <w:lang w:val="en-US"/>
        </w:rPr>
        <w:t></w:t>
      </w:r>
      <w:r w:rsidRPr="00715E1F">
        <w:rPr>
          <w:rFonts w:hint="eastAsia"/>
          <w:lang w:val="en-US"/>
        </w:rPr>
        <w:t>або</w:t>
      </w:r>
      <w:r w:rsidRPr="00715E1F">
        <w:rPr>
          <w:lang w:val="en-US"/>
        </w:rPr>
        <w:t></w:t>
      </w:r>
      <w:r w:rsidRPr="00715E1F">
        <w:rPr>
          <w:rFonts w:hint="eastAsia"/>
          <w:lang w:val="en-US"/>
        </w:rPr>
        <w:t>встановлення</w:t>
      </w:r>
      <w:r w:rsidRPr="00715E1F">
        <w:rPr>
          <w:lang w:val="en-US"/>
        </w:rPr>
        <w:t></w:t>
      </w:r>
      <w:r w:rsidRPr="00715E1F">
        <w:rPr>
          <w:lang w:val="en-US"/>
        </w:rPr>
        <w:t></w:t>
      </w:r>
      <w:r w:rsidRPr="00715E1F">
        <w:rPr>
          <w:rFonts w:hint="eastAsia"/>
          <w:lang w:val="en-US"/>
        </w:rPr>
        <w:t>зміни</w:t>
      </w:r>
      <w:r w:rsidRPr="00715E1F">
        <w:rPr>
          <w:lang w:val="en-US"/>
        </w:rPr>
        <w:t></w:t>
      </w:r>
      <w:r w:rsidRPr="00715E1F">
        <w:rPr>
          <w:rFonts w:hint="eastAsia"/>
          <w:lang w:val="en-US"/>
        </w:rPr>
        <w:t>чи</w:t>
      </w:r>
      <w:r w:rsidRPr="00715E1F">
        <w:rPr>
          <w:lang w:val="en-US"/>
        </w:rPr>
        <w:t></w:t>
      </w:r>
      <w:r w:rsidRPr="00715E1F">
        <w:rPr>
          <w:rFonts w:hint="eastAsia"/>
          <w:lang w:val="en-US"/>
        </w:rPr>
        <w:t>припинення</w:t>
      </w:r>
      <w:r w:rsidRPr="00715E1F">
        <w:rPr>
          <w:lang w:val="en-US"/>
        </w:rPr>
        <w:t></w:t>
      </w:r>
      <w:r w:rsidRPr="00715E1F">
        <w:rPr>
          <w:rFonts w:hint="eastAsia"/>
          <w:lang w:val="en-US"/>
        </w:rPr>
        <w:t>умов</w:t>
      </w:r>
      <w:r w:rsidRPr="00715E1F">
        <w:rPr>
          <w:lang w:val="en-US"/>
        </w:rPr>
        <w:t></w:t>
      </w:r>
      <w:r w:rsidRPr="00715E1F">
        <w:rPr>
          <w:rFonts w:hint="eastAsia"/>
          <w:lang w:val="en-US"/>
        </w:rPr>
        <w:t>праці</w:t>
      </w:r>
      <w:r w:rsidRPr="00715E1F">
        <w:rPr>
          <w:lang w:val="en-US"/>
        </w:rPr>
        <w:t></w:t>
      </w:r>
    </w:p>
    <w:p w:rsidR="00715E1F" w:rsidRPr="00715E1F" w:rsidRDefault="00715E1F" w:rsidP="00715E1F">
      <w:pPr>
        <w:rPr>
          <w:lang w:val="en-US"/>
        </w:rPr>
      </w:pPr>
      <w:r w:rsidRPr="00715E1F">
        <w:rPr>
          <w:rFonts w:hint="eastAsia"/>
          <w:lang w:val="en-US"/>
        </w:rPr>
        <w:t>оформлені</w:t>
      </w:r>
      <w:r w:rsidRPr="00715E1F">
        <w:rPr>
          <w:lang w:val="en-US"/>
        </w:rPr>
        <w:t></w:t>
      </w:r>
      <w:r w:rsidRPr="00715E1F">
        <w:rPr>
          <w:rFonts w:hint="eastAsia"/>
          <w:lang w:val="en-US"/>
        </w:rPr>
        <w:t>та</w:t>
      </w:r>
      <w:r w:rsidRPr="00715E1F">
        <w:rPr>
          <w:lang w:val="en-US"/>
        </w:rPr>
        <w:t></w:t>
      </w:r>
      <w:r w:rsidRPr="00715E1F">
        <w:rPr>
          <w:rFonts w:hint="eastAsia"/>
          <w:lang w:val="en-US"/>
        </w:rPr>
        <w:t>передані</w:t>
      </w:r>
      <w:r w:rsidRPr="00715E1F">
        <w:rPr>
          <w:lang w:val="en-US"/>
        </w:rPr>
        <w:t></w:t>
      </w:r>
      <w:r w:rsidRPr="00715E1F">
        <w:rPr>
          <w:rFonts w:hint="eastAsia"/>
          <w:lang w:val="en-US"/>
        </w:rPr>
        <w:t>на</w:t>
      </w:r>
      <w:r w:rsidRPr="00715E1F">
        <w:rPr>
          <w:lang w:val="en-US"/>
        </w:rPr>
        <w:t></w:t>
      </w:r>
      <w:r w:rsidRPr="00715E1F">
        <w:rPr>
          <w:rFonts w:hint="eastAsia"/>
          <w:lang w:val="en-US"/>
        </w:rPr>
        <w:t>розгляд</w:t>
      </w:r>
      <w:r w:rsidRPr="00715E1F">
        <w:rPr>
          <w:lang w:val="en-US"/>
        </w:rPr>
        <w:t></w:t>
      </w:r>
      <w:r w:rsidRPr="00715E1F">
        <w:rPr>
          <w:rFonts w:hint="eastAsia"/>
          <w:lang w:val="en-US"/>
        </w:rPr>
        <w:t>уповноваженого</w:t>
      </w:r>
      <w:r w:rsidRPr="00715E1F">
        <w:rPr>
          <w:lang w:val="en-US"/>
        </w:rPr>
        <w:t></w:t>
      </w:r>
      <w:r w:rsidRPr="00715E1F">
        <w:rPr>
          <w:rFonts w:hint="eastAsia"/>
          <w:lang w:val="en-US"/>
        </w:rPr>
        <w:t>юрисдикційного</w:t>
      </w:r>
      <w:r w:rsidRPr="00715E1F">
        <w:rPr>
          <w:lang w:val="en-US"/>
        </w:rPr>
        <w:t></w:t>
      </w:r>
      <w:r w:rsidRPr="00715E1F">
        <w:rPr>
          <w:rFonts w:hint="eastAsia"/>
          <w:lang w:val="en-US"/>
        </w:rPr>
        <w:t>органу</w:t>
      </w:r>
    </w:p>
    <w:p w:rsidR="00715E1F" w:rsidRPr="00715E1F" w:rsidRDefault="00715E1F" w:rsidP="00715E1F">
      <w:pPr>
        <w:rPr>
          <w:lang w:val="en-US"/>
        </w:rPr>
      </w:pPr>
      <w:r w:rsidRPr="00715E1F">
        <w:rPr>
          <w:rFonts w:hint="eastAsia"/>
          <w:lang w:val="en-US"/>
        </w:rPr>
        <w:t>відповідно</w:t>
      </w:r>
      <w:r w:rsidRPr="00715E1F">
        <w:rPr>
          <w:lang w:val="en-US"/>
        </w:rPr>
        <w:t></w:t>
      </w:r>
      <w:r w:rsidRPr="00715E1F">
        <w:rPr>
          <w:rFonts w:hint="eastAsia"/>
          <w:lang w:val="en-US"/>
        </w:rPr>
        <w:t>та</w:t>
      </w:r>
      <w:r w:rsidRPr="00715E1F">
        <w:rPr>
          <w:lang w:val="en-US"/>
        </w:rPr>
        <w:t></w:t>
      </w:r>
      <w:r w:rsidRPr="00715E1F">
        <w:rPr>
          <w:rFonts w:hint="eastAsia"/>
          <w:lang w:val="en-US"/>
        </w:rPr>
        <w:t>у</w:t>
      </w:r>
      <w:r w:rsidRPr="00715E1F">
        <w:rPr>
          <w:lang w:val="en-US"/>
        </w:rPr>
        <w:t></w:t>
      </w:r>
      <w:r w:rsidRPr="00715E1F">
        <w:rPr>
          <w:rFonts w:hint="eastAsia"/>
          <w:lang w:val="en-US"/>
        </w:rPr>
        <w:t>порядку</w:t>
      </w:r>
      <w:r w:rsidRPr="00715E1F">
        <w:rPr>
          <w:lang w:val="en-US"/>
        </w:rPr>
        <w:t></w:t>
      </w:r>
      <w:r w:rsidRPr="00715E1F">
        <w:rPr>
          <w:lang w:val="en-US"/>
        </w:rPr>
        <w:t></w:t>
      </w:r>
      <w:r w:rsidRPr="00715E1F">
        <w:rPr>
          <w:rFonts w:hint="eastAsia"/>
          <w:lang w:val="en-US"/>
        </w:rPr>
        <w:t>передбаченому</w:t>
      </w:r>
      <w:r w:rsidRPr="00715E1F">
        <w:rPr>
          <w:lang w:val="en-US"/>
        </w:rPr>
        <w:t></w:t>
      </w:r>
      <w:r w:rsidRPr="00715E1F">
        <w:rPr>
          <w:rFonts w:hint="eastAsia"/>
          <w:lang w:val="en-US"/>
        </w:rPr>
        <w:t>законодавством</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Основними</w:t>
      </w:r>
      <w:r w:rsidRPr="00715E1F">
        <w:rPr>
          <w:lang w:val="en-US"/>
        </w:rPr>
        <w:t></w:t>
      </w:r>
      <w:r w:rsidRPr="00715E1F">
        <w:rPr>
          <w:rFonts w:hint="eastAsia"/>
          <w:lang w:val="en-US"/>
        </w:rPr>
        <w:t>ознаками</w:t>
      </w:r>
      <w:r w:rsidRPr="00715E1F">
        <w:rPr>
          <w:lang w:val="en-US"/>
        </w:rPr>
        <w:t></w:t>
      </w:r>
      <w:r w:rsidRPr="00715E1F">
        <w:rPr>
          <w:rFonts w:hint="eastAsia"/>
          <w:lang w:val="en-US"/>
        </w:rPr>
        <w:t>нормативно</w:t>
      </w:r>
      <w:r w:rsidRPr="00715E1F">
        <w:rPr>
          <w:lang w:val="en-US"/>
        </w:rPr>
        <w:t></w:t>
      </w:r>
      <w:r w:rsidRPr="00715E1F">
        <w:rPr>
          <w:rFonts w:hint="eastAsia"/>
          <w:lang w:val="en-US"/>
        </w:rPr>
        <w:t>правового</w:t>
      </w:r>
      <w:r w:rsidRPr="00715E1F">
        <w:rPr>
          <w:lang w:val="en-US"/>
        </w:rPr>
        <w:t></w:t>
      </w:r>
      <w:r w:rsidRPr="00715E1F">
        <w:rPr>
          <w:rFonts w:hint="eastAsia"/>
          <w:lang w:val="en-US"/>
        </w:rPr>
        <w:t>забезпечення</w:t>
      </w:r>
    </w:p>
    <w:p w:rsidR="00715E1F" w:rsidRPr="00715E1F" w:rsidRDefault="00715E1F" w:rsidP="00715E1F">
      <w:pPr>
        <w:rPr>
          <w:lang w:val="en-US"/>
        </w:rPr>
      </w:pPr>
      <w:r w:rsidRPr="00715E1F">
        <w:rPr>
          <w:rFonts w:hint="eastAsia"/>
          <w:lang w:val="en-US"/>
        </w:rPr>
        <w:t>вирішення</w:t>
      </w:r>
      <w:r w:rsidRPr="00715E1F">
        <w:rPr>
          <w:lang w:val="en-US"/>
        </w:rPr>
        <w:t></w:t>
      </w:r>
      <w:r w:rsidRPr="00715E1F">
        <w:rPr>
          <w:rFonts w:hint="eastAsia"/>
          <w:lang w:val="en-US"/>
        </w:rPr>
        <w:t>індивідуальних</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rFonts w:hint="eastAsia"/>
          <w:lang w:val="en-US"/>
        </w:rPr>
        <w:t>є</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пріоритетність</w:t>
      </w:r>
    </w:p>
    <w:p w:rsidR="00715E1F" w:rsidRPr="00715E1F" w:rsidRDefault="00715E1F" w:rsidP="00715E1F">
      <w:pPr>
        <w:rPr>
          <w:lang w:val="en-US"/>
        </w:rPr>
      </w:pPr>
      <w:r w:rsidRPr="00715E1F">
        <w:rPr>
          <w:rFonts w:hint="eastAsia"/>
          <w:lang w:val="en-US"/>
        </w:rPr>
        <w:t>законодавчого</w:t>
      </w:r>
      <w:r w:rsidRPr="00715E1F">
        <w:rPr>
          <w:lang w:val="en-US"/>
        </w:rPr>
        <w:t></w:t>
      </w:r>
      <w:r w:rsidRPr="00715E1F">
        <w:rPr>
          <w:rFonts w:hint="eastAsia"/>
          <w:lang w:val="en-US"/>
        </w:rPr>
        <w:t>регулювання</w:t>
      </w:r>
      <w:r w:rsidRPr="00715E1F">
        <w:rPr>
          <w:lang w:val="en-US"/>
        </w:rPr>
        <w:t></w:t>
      </w:r>
      <w:r w:rsidRPr="00715E1F">
        <w:rPr>
          <w:rFonts w:hint="eastAsia"/>
          <w:lang w:val="en-US"/>
        </w:rPr>
        <w:t>вирішення</w:t>
      </w:r>
      <w:r w:rsidRPr="00715E1F">
        <w:rPr>
          <w:lang w:val="en-US"/>
        </w:rPr>
        <w:t></w:t>
      </w:r>
      <w:r w:rsidRPr="00715E1F">
        <w:rPr>
          <w:rFonts w:hint="eastAsia"/>
          <w:lang w:val="en-US"/>
        </w:rPr>
        <w:t>індивідуальних</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p>
    <w:p w:rsidR="00715E1F" w:rsidRPr="00715E1F" w:rsidRDefault="00715E1F" w:rsidP="00715E1F">
      <w:pPr>
        <w:rPr>
          <w:lang w:val="en-US"/>
        </w:rPr>
      </w:pP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спрямованість</w:t>
      </w:r>
      <w:r w:rsidRPr="00715E1F">
        <w:rPr>
          <w:lang w:val="en-US"/>
        </w:rPr>
        <w:t></w:t>
      </w:r>
      <w:r w:rsidRPr="00715E1F">
        <w:rPr>
          <w:rFonts w:hint="eastAsia"/>
          <w:lang w:val="en-US"/>
        </w:rPr>
        <w:t>на</w:t>
      </w:r>
      <w:r w:rsidRPr="00715E1F">
        <w:rPr>
          <w:lang w:val="en-US"/>
        </w:rPr>
        <w:t></w:t>
      </w:r>
      <w:r w:rsidRPr="00715E1F">
        <w:rPr>
          <w:rFonts w:hint="eastAsia"/>
          <w:lang w:val="en-US"/>
        </w:rPr>
        <w:t>формування</w:t>
      </w:r>
      <w:r w:rsidRPr="00715E1F">
        <w:rPr>
          <w:lang w:val="en-US"/>
        </w:rPr>
        <w:t></w:t>
      </w:r>
      <w:r w:rsidRPr="00715E1F">
        <w:rPr>
          <w:rFonts w:hint="eastAsia"/>
          <w:lang w:val="en-US"/>
        </w:rPr>
        <w:t>сучасних</w:t>
      </w:r>
      <w:r w:rsidRPr="00715E1F">
        <w:rPr>
          <w:lang w:val="en-US"/>
        </w:rPr>
        <w:t></w:t>
      </w:r>
      <w:r w:rsidRPr="00715E1F">
        <w:rPr>
          <w:rFonts w:hint="eastAsia"/>
          <w:lang w:val="en-US"/>
        </w:rPr>
        <w:t>процедур</w:t>
      </w:r>
      <w:r w:rsidRPr="00715E1F">
        <w:rPr>
          <w:lang w:val="en-US"/>
        </w:rPr>
        <w:t></w:t>
      </w:r>
      <w:r w:rsidRPr="00715E1F">
        <w:rPr>
          <w:rFonts w:hint="eastAsia"/>
          <w:lang w:val="en-US"/>
        </w:rPr>
        <w:t>вирішення</w:t>
      </w:r>
    </w:p>
    <w:p w:rsidR="00715E1F" w:rsidRPr="00715E1F" w:rsidRDefault="00715E1F" w:rsidP="00715E1F">
      <w:pPr>
        <w:rPr>
          <w:lang w:val="en-US"/>
        </w:rPr>
      </w:pPr>
      <w:r w:rsidRPr="00715E1F">
        <w:rPr>
          <w:rFonts w:hint="eastAsia"/>
          <w:lang w:val="en-US"/>
        </w:rPr>
        <w:t>індивідуальних</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передбачення</w:t>
      </w:r>
      <w:r w:rsidRPr="00715E1F">
        <w:rPr>
          <w:lang w:val="en-US"/>
        </w:rPr>
        <w:t></w:t>
      </w:r>
      <w:r w:rsidRPr="00715E1F">
        <w:rPr>
          <w:rFonts w:hint="eastAsia"/>
          <w:lang w:val="en-US"/>
        </w:rPr>
        <w:t>механізмів</w:t>
      </w:r>
    </w:p>
    <w:p w:rsidR="00715E1F" w:rsidRPr="00715E1F" w:rsidRDefault="00715E1F" w:rsidP="00715E1F">
      <w:pPr>
        <w:rPr>
          <w:lang w:val="en-US"/>
        </w:rPr>
      </w:pPr>
      <w:r w:rsidRPr="00715E1F">
        <w:rPr>
          <w:rFonts w:hint="eastAsia"/>
          <w:lang w:val="en-US"/>
        </w:rPr>
        <w:t>захисту</w:t>
      </w:r>
      <w:r w:rsidRPr="00715E1F">
        <w:rPr>
          <w:lang w:val="en-US"/>
        </w:rPr>
        <w:t></w:t>
      </w:r>
      <w:r w:rsidRPr="00715E1F">
        <w:rPr>
          <w:rFonts w:hint="eastAsia"/>
          <w:lang w:val="en-US"/>
        </w:rPr>
        <w:t>права</w:t>
      </w:r>
      <w:r w:rsidRPr="00715E1F">
        <w:rPr>
          <w:lang w:val="en-US"/>
        </w:rPr>
        <w:t></w:t>
      </w:r>
      <w:r w:rsidRPr="00715E1F">
        <w:rPr>
          <w:rFonts w:hint="eastAsia"/>
          <w:lang w:val="en-US"/>
        </w:rPr>
        <w:t>на</w:t>
      </w:r>
      <w:r w:rsidRPr="00715E1F">
        <w:rPr>
          <w:lang w:val="en-US"/>
        </w:rPr>
        <w:t></w:t>
      </w:r>
      <w:r w:rsidRPr="00715E1F">
        <w:rPr>
          <w:rFonts w:hint="eastAsia"/>
          <w:lang w:val="en-US"/>
        </w:rPr>
        <w:t>працю</w:t>
      </w:r>
      <w:r w:rsidRPr="00715E1F">
        <w:rPr>
          <w:lang w:val="en-US"/>
        </w:rPr>
        <w:t></w:t>
      </w:r>
      <w:r w:rsidRPr="00715E1F">
        <w:rPr>
          <w:rFonts w:hint="eastAsia"/>
          <w:lang w:val="en-US"/>
        </w:rPr>
        <w:t>та</w:t>
      </w:r>
      <w:r w:rsidRPr="00715E1F">
        <w:rPr>
          <w:lang w:val="en-US"/>
        </w:rPr>
        <w:t></w:t>
      </w:r>
      <w:r w:rsidRPr="00715E1F">
        <w:rPr>
          <w:rFonts w:hint="eastAsia"/>
          <w:lang w:val="en-US"/>
        </w:rPr>
        <w:t>інших</w:t>
      </w:r>
      <w:r w:rsidRPr="00715E1F">
        <w:rPr>
          <w:lang w:val="en-US"/>
        </w:rPr>
        <w:t></w:t>
      </w:r>
      <w:r w:rsidRPr="00715E1F">
        <w:rPr>
          <w:lang w:val="en-US"/>
        </w:rPr>
        <w:t></w:t>
      </w:r>
      <w:r w:rsidRPr="00715E1F">
        <w:rPr>
          <w:rFonts w:hint="eastAsia"/>
          <w:lang w:val="en-US"/>
        </w:rPr>
        <w:t>тісно</w:t>
      </w:r>
      <w:r w:rsidRPr="00715E1F">
        <w:rPr>
          <w:lang w:val="en-US"/>
        </w:rPr>
        <w:t></w:t>
      </w:r>
      <w:r w:rsidRPr="00715E1F">
        <w:rPr>
          <w:rFonts w:hint="eastAsia"/>
          <w:lang w:val="en-US"/>
        </w:rPr>
        <w:t>пов’язаних</w:t>
      </w:r>
      <w:r w:rsidRPr="00715E1F">
        <w:rPr>
          <w:lang w:val="en-US"/>
        </w:rPr>
        <w:t></w:t>
      </w:r>
      <w:r w:rsidRPr="00715E1F">
        <w:rPr>
          <w:rFonts w:hint="eastAsia"/>
          <w:lang w:val="en-US"/>
        </w:rPr>
        <w:t>із</w:t>
      </w:r>
      <w:r w:rsidRPr="00715E1F">
        <w:rPr>
          <w:lang w:val="en-US"/>
        </w:rPr>
        <w:t></w:t>
      </w:r>
      <w:r w:rsidRPr="00715E1F">
        <w:rPr>
          <w:rFonts w:hint="eastAsia"/>
          <w:lang w:val="en-US"/>
        </w:rPr>
        <w:t>ним</w:t>
      </w:r>
      <w:r w:rsidRPr="00715E1F">
        <w:rPr>
          <w:lang w:val="en-US"/>
        </w:rPr>
        <w:t></w:t>
      </w:r>
      <w:r w:rsidRPr="00715E1F">
        <w:rPr>
          <w:rFonts w:hint="eastAsia"/>
          <w:lang w:val="en-US"/>
        </w:rPr>
        <w:t>прав</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наявність</w:t>
      </w:r>
    </w:p>
    <w:p w:rsidR="00715E1F" w:rsidRPr="00715E1F" w:rsidRDefault="00715E1F" w:rsidP="00715E1F">
      <w:pPr>
        <w:rPr>
          <w:lang w:val="en-US"/>
        </w:rPr>
      </w:pPr>
      <w:r w:rsidRPr="00715E1F">
        <w:rPr>
          <w:rFonts w:hint="eastAsia"/>
          <w:lang w:val="en-US"/>
        </w:rPr>
        <w:t>досудових</w:t>
      </w:r>
      <w:r w:rsidRPr="00715E1F">
        <w:rPr>
          <w:lang w:val="en-US"/>
        </w:rPr>
        <w:t></w:t>
      </w:r>
      <w:r w:rsidRPr="00715E1F">
        <w:rPr>
          <w:lang w:val="en-US"/>
        </w:rPr>
        <w:t></w:t>
      </w:r>
      <w:r w:rsidRPr="00715E1F">
        <w:rPr>
          <w:rFonts w:hint="eastAsia"/>
          <w:lang w:val="en-US"/>
        </w:rPr>
        <w:t>судових</w:t>
      </w:r>
      <w:r w:rsidRPr="00715E1F">
        <w:rPr>
          <w:lang w:val="en-US"/>
        </w:rPr>
        <w:t></w:t>
      </w:r>
      <w:r w:rsidRPr="00715E1F">
        <w:rPr>
          <w:rFonts w:hint="eastAsia"/>
          <w:lang w:val="en-US"/>
        </w:rPr>
        <w:t>та</w:t>
      </w:r>
      <w:r w:rsidRPr="00715E1F">
        <w:rPr>
          <w:lang w:val="en-US"/>
        </w:rPr>
        <w:t></w:t>
      </w:r>
      <w:r w:rsidRPr="00715E1F">
        <w:rPr>
          <w:rFonts w:hint="eastAsia"/>
          <w:lang w:val="en-US"/>
        </w:rPr>
        <w:t>спеціальних</w:t>
      </w:r>
      <w:r w:rsidRPr="00715E1F">
        <w:rPr>
          <w:lang w:val="en-US"/>
        </w:rPr>
        <w:t></w:t>
      </w:r>
      <w:r w:rsidRPr="00715E1F">
        <w:rPr>
          <w:rFonts w:hint="eastAsia"/>
          <w:lang w:val="en-US"/>
        </w:rPr>
        <w:t>процедур</w:t>
      </w:r>
      <w:r w:rsidRPr="00715E1F">
        <w:rPr>
          <w:lang w:val="en-US"/>
        </w:rPr>
        <w:t></w:t>
      </w:r>
      <w:r w:rsidRPr="00715E1F">
        <w:rPr>
          <w:rFonts w:hint="eastAsia"/>
          <w:lang w:val="en-US"/>
        </w:rPr>
        <w:t>вирішення</w:t>
      </w:r>
      <w:r w:rsidRPr="00715E1F">
        <w:rPr>
          <w:lang w:val="en-US"/>
        </w:rPr>
        <w:t></w:t>
      </w:r>
      <w:r w:rsidRPr="00715E1F">
        <w:rPr>
          <w:rFonts w:hint="eastAsia"/>
          <w:lang w:val="en-US"/>
        </w:rPr>
        <w:t>індивідуальних</w:t>
      </w:r>
    </w:p>
    <w:p w:rsidR="00715E1F" w:rsidRPr="00715E1F" w:rsidRDefault="00715E1F" w:rsidP="00715E1F">
      <w:pPr>
        <w:rPr>
          <w:lang w:val="en-US"/>
        </w:rPr>
      </w:pP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конфліктів</w:t>
      </w:r>
      <w:r w:rsidRPr="00715E1F">
        <w:rPr>
          <w:lang w:val="en-US"/>
        </w:rPr>
        <w:t></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Досудова</w:t>
      </w:r>
      <w:r w:rsidRPr="00715E1F">
        <w:rPr>
          <w:lang w:val="en-US"/>
        </w:rPr>
        <w:t></w:t>
      </w:r>
      <w:r w:rsidRPr="00715E1F">
        <w:rPr>
          <w:rFonts w:hint="eastAsia"/>
          <w:lang w:val="en-US"/>
        </w:rPr>
        <w:t>процедура</w:t>
      </w:r>
      <w:r w:rsidRPr="00715E1F">
        <w:rPr>
          <w:lang w:val="en-US"/>
        </w:rPr>
        <w:t></w:t>
      </w:r>
      <w:r w:rsidRPr="00715E1F">
        <w:rPr>
          <w:rFonts w:hint="eastAsia"/>
          <w:lang w:val="en-US"/>
        </w:rPr>
        <w:t>вирішення</w:t>
      </w:r>
      <w:r w:rsidRPr="00715E1F">
        <w:rPr>
          <w:lang w:val="en-US"/>
        </w:rPr>
        <w:t></w:t>
      </w:r>
      <w:r w:rsidRPr="00715E1F">
        <w:rPr>
          <w:rFonts w:hint="eastAsia"/>
          <w:lang w:val="en-US"/>
        </w:rPr>
        <w:t>індивідуального</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r w:rsidRPr="00715E1F">
        <w:rPr>
          <w:rFonts w:hint="eastAsia"/>
          <w:lang w:val="en-US"/>
        </w:rPr>
        <w:t>–</w:t>
      </w:r>
    </w:p>
    <w:p w:rsidR="00715E1F" w:rsidRPr="00715E1F" w:rsidRDefault="00715E1F" w:rsidP="00715E1F">
      <w:pPr>
        <w:rPr>
          <w:lang w:val="en-US"/>
        </w:rPr>
      </w:pPr>
      <w:r w:rsidRPr="00715E1F">
        <w:rPr>
          <w:rFonts w:hint="eastAsia"/>
          <w:lang w:val="en-US"/>
        </w:rPr>
        <w:t>це</w:t>
      </w:r>
      <w:r w:rsidRPr="00715E1F">
        <w:rPr>
          <w:lang w:val="en-US"/>
        </w:rPr>
        <w:t></w:t>
      </w:r>
      <w:r w:rsidRPr="00715E1F">
        <w:rPr>
          <w:rFonts w:hint="eastAsia"/>
          <w:lang w:val="en-US"/>
        </w:rPr>
        <w:t>вирішення</w:t>
      </w:r>
      <w:r w:rsidRPr="00715E1F">
        <w:rPr>
          <w:lang w:val="en-US"/>
        </w:rPr>
        <w:t></w:t>
      </w:r>
      <w:r w:rsidRPr="00715E1F">
        <w:rPr>
          <w:rFonts w:hint="eastAsia"/>
          <w:lang w:val="en-US"/>
        </w:rPr>
        <w:t>індивідуального</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r w:rsidRPr="00715E1F">
        <w:rPr>
          <w:lang w:val="en-US"/>
        </w:rPr>
        <w:t></w:t>
      </w:r>
      <w:r w:rsidRPr="00715E1F">
        <w:rPr>
          <w:rFonts w:hint="eastAsia"/>
          <w:lang w:val="en-US"/>
        </w:rPr>
        <w:t>що</w:t>
      </w:r>
      <w:r w:rsidRPr="00715E1F">
        <w:rPr>
          <w:lang w:val="en-US"/>
        </w:rPr>
        <w:t></w:t>
      </w:r>
      <w:r w:rsidRPr="00715E1F">
        <w:rPr>
          <w:rFonts w:hint="eastAsia"/>
          <w:lang w:val="en-US"/>
        </w:rPr>
        <w:t>ініціюється</w:t>
      </w:r>
      <w:r w:rsidRPr="00715E1F">
        <w:rPr>
          <w:lang w:val="en-US"/>
        </w:rPr>
        <w:t></w:t>
      </w:r>
      <w:r w:rsidRPr="00715E1F">
        <w:rPr>
          <w:rFonts w:hint="eastAsia"/>
          <w:lang w:val="en-US"/>
        </w:rPr>
        <w:t>працівником</w:t>
      </w:r>
    </w:p>
    <w:p w:rsidR="00715E1F" w:rsidRPr="00715E1F" w:rsidRDefault="00715E1F" w:rsidP="00715E1F">
      <w:pPr>
        <w:rPr>
          <w:lang w:val="en-US"/>
        </w:rPr>
      </w:pPr>
      <w:r w:rsidRPr="00715E1F">
        <w:rPr>
          <w:rFonts w:hint="eastAsia"/>
          <w:lang w:val="en-US"/>
        </w:rPr>
        <w:t>у</w:t>
      </w:r>
      <w:r w:rsidRPr="00715E1F">
        <w:rPr>
          <w:lang w:val="en-US"/>
        </w:rPr>
        <w:t></w:t>
      </w:r>
      <w:r w:rsidRPr="00715E1F">
        <w:rPr>
          <w:rFonts w:hint="eastAsia"/>
          <w:lang w:val="en-US"/>
        </w:rPr>
        <w:t>КТС</w:t>
      </w:r>
      <w:r w:rsidRPr="00715E1F">
        <w:rPr>
          <w:lang w:val="en-US"/>
        </w:rPr>
        <w:t></w:t>
      </w:r>
      <w:r w:rsidRPr="00715E1F">
        <w:rPr>
          <w:rFonts w:hint="eastAsia"/>
          <w:lang w:val="en-US"/>
        </w:rPr>
        <w:t>на</w:t>
      </w:r>
      <w:r w:rsidRPr="00715E1F">
        <w:rPr>
          <w:lang w:val="en-US"/>
        </w:rPr>
        <w:t></w:t>
      </w:r>
      <w:r w:rsidRPr="00715E1F">
        <w:rPr>
          <w:rFonts w:hint="eastAsia"/>
          <w:lang w:val="en-US"/>
        </w:rPr>
        <w:t>основі</w:t>
      </w:r>
      <w:r w:rsidRPr="00715E1F">
        <w:rPr>
          <w:lang w:val="en-US"/>
        </w:rPr>
        <w:t></w:t>
      </w:r>
      <w:r w:rsidRPr="00715E1F">
        <w:rPr>
          <w:rFonts w:hint="eastAsia"/>
          <w:lang w:val="en-US"/>
        </w:rPr>
        <w:t>принципу</w:t>
      </w:r>
      <w:r w:rsidRPr="00715E1F">
        <w:rPr>
          <w:lang w:val="en-US"/>
        </w:rPr>
        <w:t></w:t>
      </w:r>
      <w:r w:rsidRPr="00715E1F">
        <w:rPr>
          <w:rFonts w:hint="eastAsia"/>
          <w:lang w:val="en-US"/>
        </w:rPr>
        <w:t>верховенства</w:t>
      </w:r>
      <w:r w:rsidRPr="00715E1F">
        <w:rPr>
          <w:lang w:val="en-US"/>
        </w:rPr>
        <w:t></w:t>
      </w:r>
      <w:r w:rsidRPr="00715E1F">
        <w:rPr>
          <w:rFonts w:hint="eastAsia"/>
          <w:lang w:val="en-US"/>
        </w:rPr>
        <w:t>права</w:t>
      </w:r>
      <w:r w:rsidRPr="00715E1F">
        <w:rPr>
          <w:lang w:val="en-US"/>
        </w:rPr>
        <w:t></w:t>
      </w:r>
      <w:r w:rsidRPr="00715E1F">
        <w:rPr>
          <w:lang w:val="en-US"/>
        </w:rPr>
        <w:t></w:t>
      </w:r>
      <w:r w:rsidRPr="00715E1F">
        <w:rPr>
          <w:rFonts w:hint="eastAsia"/>
          <w:lang w:val="en-US"/>
        </w:rPr>
        <w:t>шляхом</w:t>
      </w:r>
      <w:r w:rsidRPr="00715E1F">
        <w:rPr>
          <w:lang w:val="en-US"/>
        </w:rPr>
        <w:t></w:t>
      </w:r>
      <w:r w:rsidRPr="00715E1F">
        <w:rPr>
          <w:rFonts w:hint="eastAsia"/>
          <w:lang w:val="en-US"/>
        </w:rPr>
        <w:t>застосування</w:t>
      </w:r>
    </w:p>
    <w:p w:rsidR="00715E1F" w:rsidRPr="00715E1F" w:rsidRDefault="00715E1F" w:rsidP="00715E1F">
      <w:pPr>
        <w:rPr>
          <w:lang w:val="en-US"/>
        </w:rPr>
      </w:pPr>
      <w:r w:rsidRPr="00715E1F">
        <w:rPr>
          <w:lang w:val="en-US"/>
        </w:rPr>
        <w:t></w:t>
      </w:r>
      <w:r w:rsidRPr="00715E1F">
        <w:rPr>
          <w:lang w:val="en-US"/>
        </w:rPr>
        <w:t></w:t>
      </w:r>
      <w:r w:rsidRPr="00715E1F">
        <w:rPr>
          <w:lang w:val="en-US"/>
        </w:rPr>
        <w:t></w:t>
      </w:r>
    </w:p>
    <w:p w:rsidR="00715E1F" w:rsidRPr="00715E1F" w:rsidRDefault="00715E1F" w:rsidP="00715E1F">
      <w:pPr>
        <w:rPr>
          <w:lang w:val="en-US"/>
        </w:rPr>
      </w:pPr>
      <w:r w:rsidRPr="00715E1F">
        <w:rPr>
          <w:rFonts w:hint="eastAsia"/>
          <w:lang w:val="en-US"/>
        </w:rPr>
        <w:t>досудових</w:t>
      </w:r>
      <w:r w:rsidRPr="00715E1F">
        <w:rPr>
          <w:lang w:val="en-US"/>
        </w:rPr>
        <w:t></w:t>
      </w:r>
      <w:r w:rsidRPr="00715E1F">
        <w:rPr>
          <w:rFonts w:hint="eastAsia"/>
          <w:lang w:val="en-US"/>
        </w:rPr>
        <w:t>примирних</w:t>
      </w:r>
      <w:r w:rsidRPr="00715E1F">
        <w:rPr>
          <w:lang w:val="en-US"/>
        </w:rPr>
        <w:t></w:t>
      </w:r>
      <w:r w:rsidRPr="00715E1F">
        <w:rPr>
          <w:rFonts w:hint="eastAsia"/>
          <w:lang w:val="en-US"/>
        </w:rPr>
        <w:t>процедур</w:t>
      </w:r>
      <w:r w:rsidRPr="00715E1F">
        <w:rPr>
          <w:lang w:val="en-US"/>
        </w:rPr>
        <w:t></w:t>
      </w:r>
      <w:r w:rsidRPr="00715E1F">
        <w:rPr>
          <w:rFonts w:hint="eastAsia"/>
          <w:lang w:val="en-US"/>
        </w:rPr>
        <w:t>у</w:t>
      </w:r>
      <w:r w:rsidRPr="00715E1F">
        <w:rPr>
          <w:lang w:val="en-US"/>
        </w:rPr>
        <w:t></w:t>
      </w:r>
      <w:r w:rsidRPr="00715E1F">
        <w:rPr>
          <w:rFonts w:hint="eastAsia"/>
          <w:lang w:val="en-US"/>
        </w:rPr>
        <w:t>порядку</w:t>
      </w:r>
      <w:r w:rsidRPr="00715E1F">
        <w:rPr>
          <w:lang w:val="en-US"/>
        </w:rPr>
        <w:t></w:t>
      </w:r>
      <w:r w:rsidRPr="00715E1F">
        <w:rPr>
          <w:rFonts w:hint="eastAsia"/>
          <w:lang w:val="en-US"/>
        </w:rPr>
        <w:t>та</w:t>
      </w:r>
      <w:r w:rsidRPr="00715E1F">
        <w:rPr>
          <w:lang w:val="en-US"/>
        </w:rPr>
        <w:t></w:t>
      </w:r>
      <w:r w:rsidRPr="00715E1F">
        <w:rPr>
          <w:rFonts w:hint="eastAsia"/>
          <w:lang w:val="en-US"/>
        </w:rPr>
        <w:t>на</w:t>
      </w:r>
      <w:r w:rsidRPr="00715E1F">
        <w:rPr>
          <w:lang w:val="en-US"/>
        </w:rPr>
        <w:t></w:t>
      </w:r>
      <w:r w:rsidRPr="00715E1F">
        <w:rPr>
          <w:rFonts w:hint="eastAsia"/>
          <w:lang w:val="en-US"/>
        </w:rPr>
        <w:t>умовах</w:t>
      </w:r>
      <w:r w:rsidRPr="00715E1F">
        <w:rPr>
          <w:lang w:val="en-US"/>
        </w:rPr>
        <w:t></w:t>
      </w:r>
      <w:r w:rsidRPr="00715E1F">
        <w:rPr>
          <w:lang w:val="en-US"/>
        </w:rPr>
        <w:t></w:t>
      </w:r>
      <w:r w:rsidRPr="00715E1F">
        <w:rPr>
          <w:rFonts w:hint="eastAsia"/>
          <w:lang w:val="en-US"/>
        </w:rPr>
        <w:t>передбачених</w:t>
      </w:r>
    </w:p>
    <w:p w:rsidR="00715E1F" w:rsidRPr="00715E1F" w:rsidRDefault="00715E1F" w:rsidP="00715E1F">
      <w:pPr>
        <w:rPr>
          <w:lang w:val="en-US"/>
        </w:rPr>
      </w:pPr>
      <w:r w:rsidRPr="00715E1F">
        <w:rPr>
          <w:rFonts w:hint="eastAsia"/>
          <w:lang w:val="en-US"/>
        </w:rPr>
        <w:t>трудовим</w:t>
      </w:r>
      <w:r w:rsidRPr="00715E1F">
        <w:rPr>
          <w:lang w:val="en-US"/>
        </w:rPr>
        <w:t></w:t>
      </w:r>
      <w:r w:rsidRPr="00715E1F">
        <w:rPr>
          <w:rFonts w:hint="eastAsia"/>
          <w:lang w:val="en-US"/>
        </w:rPr>
        <w:t>законодавством</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Вирішення</w:t>
      </w:r>
      <w:r w:rsidRPr="00715E1F">
        <w:rPr>
          <w:lang w:val="en-US"/>
        </w:rPr>
        <w:t></w:t>
      </w:r>
      <w:r w:rsidRPr="00715E1F">
        <w:rPr>
          <w:rFonts w:hint="eastAsia"/>
          <w:lang w:val="en-US"/>
        </w:rPr>
        <w:t>індивідуального</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r w:rsidRPr="00715E1F">
        <w:rPr>
          <w:rFonts w:hint="eastAsia"/>
          <w:lang w:val="en-US"/>
        </w:rPr>
        <w:t>у</w:t>
      </w:r>
      <w:r w:rsidRPr="00715E1F">
        <w:rPr>
          <w:lang w:val="en-US"/>
        </w:rPr>
        <w:t></w:t>
      </w:r>
      <w:r w:rsidRPr="00715E1F">
        <w:rPr>
          <w:rFonts w:hint="eastAsia"/>
          <w:lang w:val="en-US"/>
        </w:rPr>
        <w:t>суді</w:t>
      </w:r>
      <w:r w:rsidRPr="00715E1F">
        <w:rPr>
          <w:lang w:val="en-US"/>
        </w:rPr>
        <w:t></w:t>
      </w:r>
      <w:r w:rsidRPr="00715E1F">
        <w:rPr>
          <w:rFonts w:hint="eastAsia"/>
          <w:lang w:val="en-US"/>
        </w:rPr>
        <w:t>спрямоване</w:t>
      </w:r>
      <w:r w:rsidRPr="00715E1F">
        <w:rPr>
          <w:lang w:val="en-US"/>
        </w:rPr>
        <w:t></w:t>
      </w:r>
      <w:r w:rsidRPr="00715E1F">
        <w:rPr>
          <w:rFonts w:hint="eastAsia"/>
          <w:lang w:val="en-US"/>
        </w:rPr>
        <w:t>на</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rFonts w:hint="eastAsia"/>
          <w:lang w:val="en-US"/>
        </w:rPr>
        <w:t>забезпечення</w:t>
      </w:r>
      <w:r w:rsidRPr="00715E1F">
        <w:rPr>
          <w:lang w:val="en-US"/>
        </w:rPr>
        <w:t></w:t>
      </w:r>
      <w:r w:rsidRPr="00715E1F">
        <w:rPr>
          <w:rFonts w:hint="eastAsia"/>
          <w:lang w:val="en-US"/>
        </w:rPr>
        <w:t>належної</w:t>
      </w:r>
      <w:r w:rsidRPr="00715E1F">
        <w:rPr>
          <w:lang w:val="en-US"/>
        </w:rPr>
        <w:t></w:t>
      </w:r>
      <w:r w:rsidRPr="00715E1F">
        <w:rPr>
          <w:rFonts w:hint="eastAsia"/>
          <w:lang w:val="en-US"/>
        </w:rPr>
        <w:t>правової</w:t>
      </w:r>
      <w:r w:rsidRPr="00715E1F">
        <w:rPr>
          <w:lang w:val="en-US"/>
        </w:rPr>
        <w:t></w:t>
      </w:r>
      <w:r w:rsidRPr="00715E1F">
        <w:rPr>
          <w:rFonts w:hint="eastAsia"/>
          <w:lang w:val="en-US"/>
        </w:rPr>
        <w:t>охорони</w:t>
      </w:r>
      <w:r w:rsidRPr="00715E1F">
        <w:rPr>
          <w:lang w:val="en-US"/>
        </w:rPr>
        <w:t></w:t>
      </w:r>
      <w:r w:rsidRPr="00715E1F">
        <w:rPr>
          <w:rFonts w:hint="eastAsia"/>
          <w:lang w:val="en-US"/>
        </w:rPr>
        <w:t>та</w:t>
      </w:r>
      <w:r w:rsidRPr="00715E1F">
        <w:rPr>
          <w:lang w:val="en-US"/>
        </w:rPr>
        <w:t></w:t>
      </w:r>
      <w:r w:rsidRPr="00715E1F">
        <w:rPr>
          <w:rFonts w:hint="eastAsia"/>
          <w:lang w:val="en-US"/>
        </w:rPr>
        <w:t>захисту</w:t>
      </w:r>
      <w:r w:rsidRPr="00715E1F">
        <w:rPr>
          <w:lang w:val="en-US"/>
        </w:rPr>
        <w:t></w:t>
      </w:r>
      <w:r w:rsidRPr="00715E1F">
        <w:rPr>
          <w:rFonts w:hint="eastAsia"/>
          <w:lang w:val="en-US"/>
        </w:rPr>
        <w:t>трудових</w:t>
      </w:r>
      <w:r w:rsidRPr="00715E1F">
        <w:rPr>
          <w:lang w:val="en-US"/>
        </w:rPr>
        <w:t></w:t>
      </w:r>
      <w:r w:rsidRPr="00715E1F">
        <w:rPr>
          <w:rFonts w:hint="eastAsia"/>
          <w:lang w:val="en-US"/>
        </w:rPr>
        <w:t>прав</w:t>
      </w:r>
      <w:r w:rsidRPr="00715E1F">
        <w:rPr>
          <w:lang w:val="en-US"/>
        </w:rPr>
        <w:t></w:t>
      </w:r>
      <w:r w:rsidRPr="00715E1F">
        <w:rPr>
          <w:rFonts w:hint="eastAsia"/>
          <w:lang w:val="en-US"/>
        </w:rPr>
        <w:t>та</w:t>
      </w:r>
    </w:p>
    <w:p w:rsidR="00715E1F" w:rsidRPr="00715E1F" w:rsidRDefault="00715E1F" w:rsidP="00715E1F">
      <w:pPr>
        <w:rPr>
          <w:lang w:val="en-US"/>
        </w:rPr>
      </w:pPr>
      <w:r w:rsidRPr="00715E1F">
        <w:rPr>
          <w:rFonts w:hint="eastAsia"/>
          <w:lang w:val="en-US"/>
        </w:rPr>
        <w:t>інтересів</w:t>
      </w:r>
      <w:r w:rsidRPr="00715E1F">
        <w:rPr>
          <w:lang w:val="en-US"/>
        </w:rPr>
        <w:t></w:t>
      </w:r>
      <w:r w:rsidRPr="00715E1F">
        <w:rPr>
          <w:rFonts w:hint="eastAsia"/>
          <w:lang w:val="en-US"/>
        </w:rPr>
        <w:t>у</w:t>
      </w:r>
      <w:r w:rsidRPr="00715E1F">
        <w:rPr>
          <w:lang w:val="en-US"/>
        </w:rPr>
        <w:t></w:t>
      </w:r>
      <w:r w:rsidRPr="00715E1F">
        <w:rPr>
          <w:rFonts w:hint="eastAsia"/>
          <w:lang w:val="en-US"/>
        </w:rPr>
        <w:t>суді</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забезпечення</w:t>
      </w:r>
      <w:r w:rsidRPr="00715E1F">
        <w:rPr>
          <w:lang w:val="en-US"/>
        </w:rPr>
        <w:t></w:t>
      </w:r>
      <w:r w:rsidRPr="00715E1F">
        <w:rPr>
          <w:rFonts w:hint="eastAsia"/>
          <w:lang w:val="en-US"/>
        </w:rPr>
        <w:t>ефективного</w:t>
      </w:r>
      <w:r w:rsidRPr="00715E1F">
        <w:rPr>
          <w:lang w:val="en-US"/>
        </w:rPr>
        <w:t></w:t>
      </w:r>
      <w:r w:rsidRPr="00715E1F">
        <w:rPr>
          <w:rFonts w:hint="eastAsia"/>
          <w:lang w:val="en-US"/>
        </w:rPr>
        <w:t>функціонування</w:t>
      </w:r>
      <w:r w:rsidRPr="00715E1F">
        <w:rPr>
          <w:lang w:val="en-US"/>
        </w:rPr>
        <w:t></w:t>
      </w:r>
      <w:r w:rsidRPr="00715E1F">
        <w:rPr>
          <w:rFonts w:hint="eastAsia"/>
          <w:lang w:val="en-US"/>
        </w:rPr>
        <w:t>судової</w:t>
      </w:r>
      <w:r w:rsidRPr="00715E1F">
        <w:rPr>
          <w:lang w:val="en-US"/>
        </w:rPr>
        <w:t></w:t>
      </w:r>
      <w:r w:rsidRPr="00715E1F">
        <w:rPr>
          <w:rFonts w:hint="eastAsia"/>
          <w:lang w:val="en-US"/>
        </w:rPr>
        <w:t>гілки</w:t>
      </w:r>
    </w:p>
    <w:p w:rsidR="00715E1F" w:rsidRPr="00715E1F" w:rsidRDefault="00715E1F" w:rsidP="00715E1F">
      <w:pPr>
        <w:rPr>
          <w:lang w:val="en-US"/>
        </w:rPr>
      </w:pPr>
      <w:r w:rsidRPr="00715E1F">
        <w:rPr>
          <w:rFonts w:hint="eastAsia"/>
          <w:lang w:val="en-US"/>
        </w:rPr>
        <w:t>влади</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забезпечення</w:t>
      </w:r>
      <w:r w:rsidRPr="00715E1F">
        <w:rPr>
          <w:lang w:val="en-US"/>
        </w:rPr>
        <w:t></w:t>
      </w:r>
      <w:r w:rsidRPr="00715E1F">
        <w:rPr>
          <w:rFonts w:hint="eastAsia"/>
          <w:lang w:val="en-US"/>
        </w:rPr>
        <w:t>професійного</w:t>
      </w:r>
      <w:r w:rsidRPr="00715E1F">
        <w:rPr>
          <w:lang w:val="en-US"/>
        </w:rPr>
        <w:t></w:t>
      </w:r>
      <w:r w:rsidRPr="00715E1F">
        <w:rPr>
          <w:lang w:val="en-US"/>
        </w:rPr>
        <w:t></w:t>
      </w:r>
      <w:r w:rsidRPr="00715E1F">
        <w:rPr>
          <w:rFonts w:hint="eastAsia"/>
          <w:lang w:val="en-US"/>
        </w:rPr>
        <w:t>неупередженого</w:t>
      </w:r>
      <w:r w:rsidRPr="00715E1F">
        <w:rPr>
          <w:lang w:val="en-US"/>
        </w:rPr>
        <w:t></w:t>
      </w:r>
      <w:r w:rsidRPr="00715E1F">
        <w:rPr>
          <w:lang w:val="en-US"/>
        </w:rPr>
        <w:t></w:t>
      </w:r>
      <w:r w:rsidRPr="00715E1F">
        <w:rPr>
          <w:rFonts w:hint="eastAsia"/>
          <w:lang w:val="en-US"/>
        </w:rPr>
        <w:t>об’єктивного</w:t>
      </w:r>
      <w:r w:rsidRPr="00715E1F">
        <w:rPr>
          <w:lang w:val="en-US"/>
        </w:rPr>
        <w:t></w:t>
      </w:r>
      <w:r w:rsidRPr="00715E1F">
        <w:rPr>
          <w:rFonts w:hint="eastAsia"/>
          <w:lang w:val="en-US"/>
        </w:rPr>
        <w:t>та</w:t>
      </w:r>
    </w:p>
    <w:p w:rsidR="00715E1F" w:rsidRPr="00715E1F" w:rsidRDefault="00715E1F" w:rsidP="00715E1F">
      <w:pPr>
        <w:rPr>
          <w:lang w:val="en-US"/>
        </w:rPr>
      </w:pPr>
      <w:r w:rsidRPr="00715E1F">
        <w:rPr>
          <w:rFonts w:hint="eastAsia"/>
          <w:lang w:val="en-US"/>
        </w:rPr>
        <w:t>справедливого</w:t>
      </w:r>
      <w:r w:rsidRPr="00715E1F">
        <w:rPr>
          <w:lang w:val="en-US"/>
        </w:rPr>
        <w:t></w:t>
      </w:r>
      <w:r w:rsidRPr="00715E1F">
        <w:rPr>
          <w:rFonts w:hint="eastAsia"/>
          <w:lang w:val="en-US"/>
        </w:rPr>
        <w:t>розв’язання</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r w:rsidRPr="00715E1F">
        <w:rPr>
          <w:rFonts w:hint="eastAsia"/>
          <w:lang w:val="en-US"/>
        </w:rPr>
        <w:t>у</w:t>
      </w:r>
      <w:r w:rsidRPr="00715E1F">
        <w:rPr>
          <w:lang w:val="en-US"/>
        </w:rPr>
        <w:t></w:t>
      </w:r>
      <w:r w:rsidRPr="00715E1F">
        <w:rPr>
          <w:rFonts w:hint="eastAsia"/>
          <w:lang w:val="en-US"/>
        </w:rPr>
        <w:t>суді</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здійснення</w:t>
      </w:r>
      <w:r w:rsidRPr="00715E1F">
        <w:rPr>
          <w:lang w:val="en-US"/>
        </w:rPr>
        <w:t></w:t>
      </w:r>
      <w:r w:rsidRPr="00715E1F">
        <w:rPr>
          <w:rFonts w:hint="eastAsia"/>
          <w:lang w:val="en-US"/>
        </w:rPr>
        <w:t>судового</w:t>
      </w:r>
    </w:p>
    <w:p w:rsidR="00715E1F" w:rsidRPr="00715E1F" w:rsidRDefault="00715E1F" w:rsidP="00715E1F">
      <w:pPr>
        <w:rPr>
          <w:lang w:val="en-US"/>
        </w:rPr>
      </w:pPr>
      <w:r w:rsidRPr="00715E1F">
        <w:rPr>
          <w:rFonts w:hint="eastAsia"/>
          <w:lang w:val="en-US"/>
        </w:rPr>
        <w:t>контролю</w:t>
      </w:r>
      <w:r w:rsidRPr="00715E1F">
        <w:rPr>
          <w:lang w:val="en-US"/>
        </w:rPr>
        <w:t></w:t>
      </w:r>
      <w:r w:rsidRPr="00715E1F">
        <w:rPr>
          <w:rFonts w:hint="eastAsia"/>
          <w:lang w:val="en-US"/>
        </w:rPr>
        <w:t>за</w:t>
      </w:r>
      <w:r w:rsidRPr="00715E1F">
        <w:rPr>
          <w:lang w:val="en-US"/>
        </w:rPr>
        <w:t></w:t>
      </w:r>
      <w:r w:rsidRPr="00715E1F">
        <w:rPr>
          <w:rFonts w:hint="eastAsia"/>
          <w:lang w:val="en-US"/>
        </w:rPr>
        <w:t>дотриманням</w:t>
      </w:r>
      <w:r w:rsidRPr="00715E1F">
        <w:rPr>
          <w:lang w:val="en-US"/>
        </w:rPr>
        <w:t></w:t>
      </w:r>
      <w:r w:rsidRPr="00715E1F">
        <w:rPr>
          <w:rFonts w:hint="eastAsia"/>
          <w:lang w:val="en-US"/>
        </w:rPr>
        <w:t>трудових</w:t>
      </w:r>
      <w:r w:rsidRPr="00715E1F">
        <w:rPr>
          <w:lang w:val="en-US"/>
        </w:rPr>
        <w:t></w:t>
      </w:r>
      <w:r w:rsidRPr="00715E1F">
        <w:rPr>
          <w:rFonts w:hint="eastAsia"/>
          <w:lang w:val="en-US"/>
        </w:rPr>
        <w:t>прав</w:t>
      </w:r>
      <w:r w:rsidRPr="00715E1F">
        <w:rPr>
          <w:lang w:val="en-US"/>
        </w:rPr>
        <w:t></w:t>
      </w:r>
      <w:r w:rsidRPr="00715E1F">
        <w:rPr>
          <w:rFonts w:hint="eastAsia"/>
          <w:lang w:val="en-US"/>
        </w:rPr>
        <w:t>та</w:t>
      </w:r>
      <w:r w:rsidRPr="00715E1F">
        <w:rPr>
          <w:lang w:val="en-US"/>
        </w:rPr>
        <w:t></w:t>
      </w:r>
      <w:r w:rsidRPr="00715E1F">
        <w:rPr>
          <w:rFonts w:hint="eastAsia"/>
          <w:lang w:val="en-US"/>
        </w:rPr>
        <w:t>інтересів</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Основними</w:t>
      </w:r>
      <w:r w:rsidRPr="00715E1F">
        <w:rPr>
          <w:lang w:val="en-US"/>
        </w:rPr>
        <w:t></w:t>
      </w:r>
      <w:r w:rsidRPr="00715E1F">
        <w:rPr>
          <w:rFonts w:hint="eastAsia"/>
          <w:lang w:val="en-US"/>
        </w:rPr>
        <w:t>ознаками</w:t>
      </w:r>
      <w:r w:rsidRPr="00715E1F">
        <w:rPr>
          <w:lang w:val="en-US"/>
        </w:rPr>
        <w:t></w:t>
      </w:r>
      <w:r w:rsidRPr="00715E1F">
        <w:rPr>
          <w:rFonts w:hint="eastAsia"/>
          <w:lang w:val="en-US"/>
        </w:rPr>
        <w:t>вирішення</w:t>
      </w:r>
      <w:r w:rsidRPr="00715E1F">
        <w:rPr>
          <w:lang w:val="en-US"/>
        </w:rPr>
        <w:t></w:t>
      </w:r>
      <w:r w:rsidRPr="00715E1F">
        <w:rPr>
          <w:rFonts w:hint="eastAsia"/>
          <w:lang w:val="en-US"/>
        </w:rPr>
        <w:t>індивідуального</w:t>
      </w:r>
      <w:r w:rsidRPr="00715E1F">
        <w:rPr>
          <w:lang w:val="en-US"/>
        </w:rPr>
        <w:t></w:t>
      </w:r>
      <w:r w:rsidRPr="00715E1F">
        <w:rPr>
          <w:rFonts w:hint="eastAsia"/>
          <w:lang w:val="en-US"/>
        </w:rPr>
        <w:t>трудового</w:t>
      </w:r>
    </w:p>
    <w:p w:rsidR="00715E1F" w:rsidRPr="00715E1F" w:rsidRDefault="00715E1F" w:rsidP="00715E1F">
      <w:pPr>
        <w:rPr>
          <w:lang w:val="en-US"/>
        </w:rPr>
      </w:pPr>
      <w:r w:rsidRPr="00715E1F">
        <w:rPr>
          <w:rFonts w:hint="eastAsia"/>
          <w:lang w:val="en-US"/>
        </w:rPr>
        <w:t>спору</w:t>
      </w:r>
      <w:r w:rsidRPr="00715E1F">
        <w:rPr>
          <w:lang w:val="en-US"/>
        </w:rPr>
        <w:t></w:t>
      </w:r>
      <w:r w:rsidRPr="00715E1F">
        <w:rPr>
          <w:rFonts w:hint="eastAsia"/>
          <w:lang w:val="en-US"/>
        </w:rPr>
        <w:t>у</w:t>
      </w:r>
      <w:r w:rsidRPr="00715E1F">
        <w:rPr>
          <w:lang w:val="en-US"/>
        </w:rPr>
        <w:t></w:t>
      </w:r>
      <w:r w:rsidRPr="00715E1F">
        <w:rPr>
          <w:rFonts w:hint="eastAsia"/>
          <w:lang w:val="en-US"/>
        </w:rPr>
        <w:t>суді</w:t>
      </w:r>
      <w:r w:rsidRPr="00715E1F">
        <w:rPr>
          <w:lang w:val="en-US"/>
        </w:rPr>
        <w:t></w:t>
      </w:r>
      <w:r w:rsidRPr="00715E1F">
        <w:rPr>
          <w:rFonts w:hint="eastAsia"/>
          <w:lang w:val="en-US"/>
        </w:rPr>
        <w:t>є</w:t>
      </w:r>
      <w:r w:rsidRPr="00715E1F">
        <w:rPr>
          <w:lang w:val="en-US"/>
        </w:rPr>
        <w:t></w:t>
      </w:r>
      <w:r w:rsidRPr="00715E1F">
        <w:rPr>
          <w:lang w:val="en-US"/>
        </w:rPr>
        <w:t></w:t>
      </w:r>
      <w:r w:rsidRPr="00715E1F">
        <w:rPr>
          <w:rFonts w:hint="eastAsia"/>
          <w:lang w:val="en-US"/>
        </w:rPr>
        <w:t>спрямування</w:t>
      </w:r>
      <w:r w:rsidRPr="00715E1F">
        <w:rPr>
          <w:lang w:val="en-US"/>
        </w:rPr>
        <w:t></w:t>
      </w:r>
      <w:r w:rsidRPr="00715E1F">
        <w:rPr>
          <w:rFonts w:hint="eastAsia"/>
          <w:lang w:val="en-US"/>
        </w:rPr>
        <w:t>на</w:t>
      </w:r>
      <w:r w:rsidRPr="00715E1F">
        <w:rPr>
          <w:lang w:val="en-US"/>
        </w:rPr>
        <w:t></w:t>
      </w:r>
      <w:r w:rsidRPr="00715E1F">
        <w:rPr>
          <w:rFonts w:hint="eastAsia"/>
          <w:lang w:val="en-US"/>
        </w:rPr>
        <w:t>захист</w:t>
      </w:r>
      <w:r w:rsidRPr="00715E1F">
        <w:rPr>
          <w:lang w:val="en-US"/>
        </w:rPr>
        <w:t></w:t>
      </w:r>
      <w:r w:rsidRPr="00715E1F">
        <w:rPr>
          <w:rFonts w:hint="eastAsia"/>
          <w:lang w:val="en-US"/>
        </w:rPr>
        <w:t>права</w:t>
      </w:r>
      <w:r w:rsidRPr="00715E1F">
        <w:rPr>
          <w:lang w:val="en-US"/>
        </w:rPr>
        <w:t></w:t>
      </w:r>
      <w:r w:rsidRPr="00715E1F">
        <w:rPr>
          <w:rFonts w:hint="eastAsia"/>
          <w:lang w:val="en-US"/>
        </w:rPr>
        <w:t>на</w:t>
      </w:r>
      <w:r w:rsidRPr="00715E1F">
        <w:rPr>
          <w:lang w:val="en-US"/>
        </w:rPr>
        <w:t></w:t>
      </w:r>
      <w:r w:rsidRPr="00715E1F">
        <w:rPr>
          <w:rFonts w:hint="eastAsia"/>
          <w:lang w:val="en-US"/>
        </w:rPr>
        <w:t>працю</w:t>
      </w:r>
      <w:r w:rsidRPr="00715E1F">
        <w:rPr>
          <w:lang w:val="en-US"/>
        </w:rPr>
        <w:t></w:t>
      </w:r>
      <w:r w:rsidRPr="00715E1F">
        <w:rPr>
          <w:rFonts w:hint="eastAsia"/>
          <w:lang w:val="en-US"/>
        </w:rPr>
        <w:t>та</w:t>
      </w:r>
      <w:r w:rsidRPr="00715E1F">
        <w:rPr>
          <w:lang w:val="en-US"/>
        </w:rPr>
        <w:t></w:t>
      </w:r>
      <w:r w:rsidRPr="00715E1F">
        <w:rPr>
          <w:rFonts w:hint="eastAsia"/>
          <w:lang w:val="en-US"/>
        </w:rPr>
        <w:t>інших</w:t>
      </w:r>
      <w:r w:rsidRPr="00715E1F">
        <w:rPr>
          <w:lang w:val="en-US"/>
        </w:rPr>
        <w:t></w:t>
      </w:r>
      <w:r w:rsidRPr="00715E1F">
        <w:rPr>
          <w:rFonts w:hint="eastAsia"/>
          <w:lang w:val="en-US"/>
        </w:rPr>
        <w:t>трудових</w:t>
      </w:r>
    </w:p>
    <w:p w:rsidR="00715E1F" w:rsidRPr="00715E1F" w:rsidRDefault="00715E1F" w:rsidP="00715E1F">
      <w:pPr>
        <w:rPr>
          <w:lang w:val="en-US"/>
        </w:rPr>
      </w:pPr>
      <w:r w:rsidRPr="00715E1F">
        <w:rPr>
          <w:rFonts w:hint="eastAsia"/>
          <w:lang w:val="en-US"/>
        </w:rPr>
        <w:t>прав</w:t>
      </w:r>
      <w:r w:rsidRPr="00715E1F">
        <w:rPr>
          <w:lang w:val="en-US"/>
        </w:rPr>
        <w:t></w:t>
      </w:r>
      <w:r w:rsidRPr="00715E1F">
        <w:rPr>
          <w:lang w:val="en-US"/>
        </w:rPr>
        <w:t></w:t>
      </w:r>
      <w:r w:rsidRPr="00715E1F">
        <w:rPr>
          <w:rFonts w:hint="eastAsia"/>
          <w:lang w:val="en-US"/>
        </w:rPr>
        <w:t>передбачення</w:t>
      </w:r>
      <w:r w:rsidRPr="00715E1F">
        <w:rPr>
          <w:lang w:val="en-US"/>
        </w:rPr>
        <w:t></w:t>
      </w:r>
      <w:r w:rsidRPr="00715E1F">
        <w:rPr>
          <w:rFonts w:hint="eastAsia"/>
          <w:lang w:val="en-US"/>
        </w:rPr>
        <w:t>виникнення</w:t>
      </w:r>
      <w:r w:rsidRPr="00715E1F">
        <w:rPr>
          <w:lang w:val="en-US"/>
        </w:rPr>
        <w:t></w:t>
      </w:r>
      <w:r w:rsidRPr="00715E1F">
        <w:rPr>
          <w:rFonts w:hint="eastAsia"/>
          <w:lang w:val="en-US"/>
        </w:rPr>
        <w:t>індивідуального</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p>
    <w:p w:rsidR="00715E1F" w:rsidRPr="00715E1F" w:rsidRDefault="00715E1F" w:rsidP="00715E1F">
      <w:pPr>
        <w:rPr>
          <w:lang w:val="en-US"/>
        </w:rPr>
      </w:pPr>
      <w:r w:rsidRPr="00715E1F">
        <w:rPr>
          <w:rFonts w:hint="eastAsia"/>
          <w:lang w:val="en-US"/>
        </w:rPr>
        <w:t>вирішення</w:t>
      </w:r>
      <w:r w:rsidRPr="00715E1F">
        <w:rPr>
          <w:lang w:val="en-US"/>
        </w:rPr>
        <w:t></w:t>
      </w:r>
      <w:r w:rsidRPr="00715E1F">
        <w:rPr>
          <w:rFonts w:hint="eastAsia"/>
          <w:lang w:val="en-US"/>
        </w:rPr>
        <w:t>якого</w:t>
      </w:r>
      <w:r w:rsidRPr="00715E1F">
        <w:rPr>
          <w:lang w:val="en-US"/>
        </w:rPr>
        <w:t></w:t>
      </w:r>
      <w:r w:rsidRPr="00715E1F">
        <w:rPr>
          <w:rFonts w:hint="eastAsia"/>
          <w:lang w:val="en-US"/>
        </w:rPr>
        <w:t>знаходиться</w:t>
      </w:r>
      <w:r w:rsidRPr="00715E1F">
        <w:rPr>
          <w:lang w:val="en-US"/>
        </w:rPr>
        <w:t></w:t>
      </w:r>
      <w:r w:rsidRPr="00715E1F">
        <w:rPr>
          <w:rFonts w:hint="eastAsia"/>
          <w:lang w:val="en-US"/>
        </w:rPr>
        <w:t>у</w:t>
      </w:r>
      <w:r w:rsidRPr="00715E1F">
        <w:rPr>
          <w:lang w:val="en-US"/>
        </w:rPr>
        <w:t></w:t>
      </w:r>
      <w:r w:rsidRPr="00715E1F">
        <w:rPr>
          <w:rFonts w:hint="eastAsia"/>
          <w:lang w:val="en-US"/>
        </w:rPr>
        <w:t>компетенції</w:t>
      </w:r>
      <w:r w:rsidRPr="00715E1F">
        <w:rPr>
          <w:lang w:val="en-US"/>
        </w:rPr>
        <w:t></w:t>
      </w:r>
      <w:r w:rsidRPr="00715E1F">
        <w:rPr>
          <w:rFonts w:hint="eastAsia"/>
          <w:lang w:val="en-US"/>
        </w:rPr>
        <w:t>суду</w:t>
      </w:r>
      <w:r w:rsidRPr="00715E1F">
        <w:rPr>
          <w:lang w:val="en-US"/>
        </w:rPr>
        <w:t></w:t>
      </w:r>
      <w:r w:rsidRPr="00715E1F">
        <w:rPr>
          <w:lang w:val="en-US"/>
        </w:rPr>
        <w:t></w:t>
      </w:r>
      <w:r w:rsidRPr="00715E1F">
        <w:rPr>
          <w:rFonts w:hint="eastAsia"/>
          <w:lang w:val="en-US"/>
        </w:rPr>
        <w:t>передбачення</w:t>
      </w:r>
    </w:p>
    <w:p w:rsidR="00715E1F" w:rsidRPr="00715E1F" w:rsidRDefault="00715E1F" w:rsidP="00715E1F">
      <w:pPr>
        <w:rPr>
          <w:lang w:val="en-US"/>
        </w:rPr>
      </w:pPr>
      <w:r w:rsidRPr="00715E1F">
        <w:rPr>
          <w:rFonts w:hint="eastAsia"/>
          <w:lang w:val="en-US"/>
        </w:rPr>
        <w:t>винесення</w:t>
      </w:r>
      <w:r w:rsidRPr="00715E1F">
        <w:rPr>
          <w:lang w:val="en-US"/>
        </w:rPr>
        <w:t></w:t>
      </w:r>
      <w:r w:rsidRPr="00715E1F">
        <w:rPr>
          <w:rFonts w:hint="eastAsia"/>
          <w:lang w:val="en-US"/>
        </w:rPr>
        <w:t>сторонами</w:t>
      </w:r>
      <w:r w:rsidRPr="00715E1F">
        <w:rPr>
          <w:lang w:val="en-US"/>
        </w:rPr>
        <w:t></w:t>
      </w:r>
      <w:r w:rsidRPr="00715E1F">
        <w:rPr>
          <w:rFonts w:hint="eastAsia"/>
          <w:lang w:val="en-US"/>
        </w:rPr>
        <w:t>індивідуального</w:t>
      </w:r>
      <w:r w:rsidRPr="00715E1F">
        <w:rPr>
          <w:lang w:val="en-US"/>
        </w:rPr>
        <w:t></w:t>
      </w:r>
      <w:r w:rsidRPr="00715E1F">
        <w:rPr>
          <w:rFonts w:hint="eastAsia"/>
          <w:lang w:val="en-US"/>
        </w:rPr>
        <w:t>трудового</w:t>
      </w:r>
      <w:r w:rsidRPr="00715E1F">
        <w:rPr>
          <w:lang w:val="en-US"/>
        </w:rPr>
        <w:t></w:t>
      </w:r>
      <w:r w:rsidRPr="00715E1F">
        <w:rPr>
          <w:rFonts w:hint="eastAsia"/>
          <w:lang w:val="en-US"/>
        </w:rPr>
        <w:t>спору</w:t>
      </w:r>
      <w:r w:rsidRPr="00715E1F">
        <w:rPr>
          <w:lang w:val="en-US"/>
        </w:rPr>
        <w:t></w:t>
      </w:r>
      <w:r w:rsidRPr="00715E1F">
        <w:rPr>
          <w:rFonts w:hint="eastAsia"/>
          <w:lang w:val="en-US"/>
        </w:rPr>
        <w:t>на</w:t>
      </w:r>
      <w:r w:rsidRPr="00715E1F">
        <w:rPr>
          <w:lang w:val="en-US"/>
        </w:rPr>
        <w:t></w:t>
      </w:r>
      <w:r w:rsidRPr="00715E1F">
        <w:rPr>
          <w:rFonts w:hint="eastAsia"/>
          <w:lang w:val="en-US"/>
        </w:rPr>
        <w:t>розгляд</w:t>
      </w:r>
      <w:r w:rsidRPr="00715E1F">
        <w:rPr>
          <w:lang w:val="en-US"/>
        </w:rPr>
        <w:t></w:t>
      </w:r>
      <w:r w:rsidRPr="00715E1F">
        <w:rPr>
          <w:rFonts w:hint="eastAsia"/>
          <w:lang w:val="en-US"/>
        </w:rPr>
        <w:t>суду</w:t>
      </w:r>
      <w:r w:rsidRPr="00715E1F">
        <w:rPr>
          <w:lang w:val="en-US"/>
        </w:rPr>
        <w:t></w:t>
      </w:r>
    </w:p>
    <w:p w:rsidR="00715E1F" w:rsidRPr="00715E1F" w:rsidRDefault="00715E1F" w:rsidP="00715E1F">
      <w:pPr>
        <w:rPr>
          <w:lang w:val="en-US"/>
        </w:rPr>
      </w:pPr>
      <w:r w:rsidRPr="00715E1F">
        <w:rPr>
          <w:rFonts w:hint="eastAsia"/>
          <w:lang w:val="en-US"/>
        </w:rPr>
        <w:t>передбачення</w:t>
      </w:r>
      <w:r w:rsidRPr="00715E1F">
        <w:rPr>
          <w:lang w:val="en-US"/>
        </w:rPr>
        <w:t></w:t>
      </w:r>
      <w:r w:rsidRPr="00715E1F">
        <w:rPr>
          <w:rFonts w:hint="eastAsia"/>
          <w:lang w:val="en-US"/>
        </w:rPr>
        <w:t>дотримання</w:t>
      </w:r>
      <w:r w:rsidRPr="00715E1F">
        <w:rPr>
          <w:lang w:val="en-US"/>
        </w:rPr>
        <w:t></w:t>
      </w:r>
      <w:r w:rsidRPr="00715E1F">
        <w:rPr>
          <w:rFonts w:hint="eastAsia"/>
          <w:lang w:val="en-US"/>
        </w:rPr>
        <w:t>встановлення</w:t>
      </w:r>
      <w:r w:rsidRPr="00715E1F">
        <w:rPr>
          <w:lang w:val="en-US"/>
        </w:rPr>
        <w:t></w:t>
      </w:r>
      <w:r w:rsidRPr="00715E1F">
        <w:rPr>
          <w:rFonts w:hint="eastAsia"/>
          <w:lang w:val="en-US"/>
        </w:rPr>
        <w:t>трудо</w:t>
      </w:r>
      <w:r w:rsidRPr="00715E1F">
        <w:rPr>
          <w:lang w:val="en-US"/>
        </w:rPr>
        <w:t></w:t>
      </w:r>
      <w:r w:rsidRPr="00715E1F">
        <w:rPr>
          <w:rFonts w:hint="eastAsia"/>
          <w:lang w:val="en-US"/>
        </w:rPr>
        <w:t>процесуальних</w:t>
      </w:r>
      <w:r w:rsidRPr="00715E1F">
        <w:rPr>
          <w:lang w:val="en-US"/>
        </w:rPr>
        <w:t></w:t>
      </w:r>
      <w:r w:rsidRPr="00715E1F">
        <w:rPr>
          <w:rFonts w:hint="eastAsia"/>
          <w:lang w:val="en-US"/>
        </w:rPr>
        <w:t>процедур</w:t>
      </w:r>
      <w:r w:rsidRPr="00715E1F">
        <w:rPr>
          <w:lang w:val="en-US"/>
        </w:rPr>
        <w:t></w:t>
      </w:r>
    </w:p>
    <w:p w:rsidR="00715E1F" w:rsidRPr="00715E1F" w:rsidRDefault="00715E1F" w:rsidP="00715E1F">
      <w:pPr>
        <w:rPr>
          <w:lang w:val="en-US"/>
        </w:rPr>
      </w:pPr>
      <w:r w:rsidRPr="00715E1F">
        <w:rPr>
          <w:rFonts w:hint="eastAsia"/>
          <w:lang w:val="en-US"/>
        </w:rPr>
        <w:t>передбачення</w:t>
      </w:r>
      <w:r w:rsidRPr="00715E1F">
        <w:rPr>
          <w:lang w:val="en-US"/>
        </w:rPr>
        <w:t></w:t>
      </w:r>
      <w:r w:rsidRPr="00715E1F">
        <w:rPr>
          <w:rFonts w:hint="eastAsia"/>
          <w:lang w:val="en-US"/>
        </w:rPr>
        <w:t>дотримання</w:t>
      </w:r>
      <w:r w:rsidRPr="00715E1F">
        <w:rPr>
          <w:lang w:val="en-US"/>
        </w:rPr>
        <w:t></w:t>
      </w:r>
      <w:r w:rsidRPr="00715E1F">
        <w:rPr>
          <w:rFonts w:hint="eastAsia"/>
          <w:lang w:val="en-US"/>
        </w:rPr>
        <w:t>встановлених</w:t>
      </w:r>
      <w:r w:rsidRPr="00715E1F">
        <w:rPr>
          <w:lang w:val="en-US"/>
        </w:rPr>
        <w:t></w:t>
      </w:r>
      <w:r w:rsidRPr="00715E1F">
        <w:rPr>
          <w:rFonts w:hint="eastAsia"/>
          <w:lang w:val="en-US"/>
        </w:rPr>
        <w:t>цивільно</w:t>
      </w:r>
      <w:r w:rsidRPr="00715E1F">
        <w:rPr>
          <w:lang w:val="en-US"/>
        </w:rPr>
        <w:t></w:t>
      </w:r>
      <w:r w:rsidRPr="00715E1F">
        <w:rPr>
          <w:rFonts w:hint="eastAsia"/>
          <w:lang w:val="en-US"/>
        </w:rPr>
        <w:t>процесуальних</w:t>
      </w:r>
    </w:p>
    <w:p w:rsidR="00715E1F" w:rsidRPr="00715E1F" w:rsidRDefault="00715E1F" w:rsidP="00715E1F">
      <w:pPr>
        <w:rPr>
          <w:lang w:val="en-US"/>
        </w:rPr>
      </w:pPr>
      <w:r w:rsidRPr="00715E1F">
        <w:rPr>
          <w:lang w:val="en-US"/>
        </w:rPr>
        <w:t></w:t>
      </w:r>
      <w:r w:rsidRPr="00715E1F">
        <w:rPr>
          <w:rFonts w:hint="eastAsia"/>
          <w:lang w:val="en-US"/>
        </w:rPr>
        <w:t>адміністративно</w:t>
      </w:r>
      <w:r w:rsidRPr="00715E1F">
        <w:rPr>
          <w:lang w:val="en-US"/>
        </w:rPr>
        <w:t></w:t>
      </w:r>
      <w:r w:rsidRPr="00715E1F">
        <w:rPr>
          <w:rFonts w:hint="eastAsia"/>
          <w:lang w:val="en-US"/>
        </w:rPr>
        <w:t>процесуальних</w:t>
      </w:r>
      <w:r w:rsidRPr="00715E1F">
        <w:rPr>
          <w:lang w:val="en-US"/>
        </w:rPr>
        <w:t></w:t>
      </w:r>
      <w:r w:rsidRPr="00715E1F">
        <w:rPr>
          <w:lang w:val="en-US"/>
        </w:rPr>
        <w:t></w:t>
      </w:r>
      <w:r w:rsidRPr="00715E1F">
        <w:rPr>
          <w:rFonts w:hint="eastAsia"/>
          <w:lang w:val="en-US"/>
        </w:rPr>
        <w:t>процедур</w:t>
      </w:r>
      <w:r w:rsidRPr="00715E1F">
        <w:rPr>
          <w:lang w:val="en-US"/>
        </w:rPr>
        <w:t></w:t>
      </w:r>
      <w:r w:rsidRPr="00715E1F">
        <w:rPr>
          <w:lang w:val="en-US"/>
        </w:rPr>
        <w:t></w:t>
      </w:r>
      <w:r w:rsidRPr="00715E1F">
        <w:rPr>
          <w:rFonts w:hint="eastAsia"/>
          <w:lang w:val="en-US"/>
        </w:rPr>
        <w:t>передбачення</w:t>
      </w:r>
      <w:r w:rsidRPr="00715E1F">
        <w:rPr>
          <w:lang w:val="en-US"/>
        </w:rPr>
        <w:t></w:t>
      </w:r>
      <w:r w:rsidRPr="00715E1F">
        <w:rPr>
          <w:rFonts w:hint="eastAsia"/>
          <w:lang w:val="en-US"/>
        </w:rPr>
        <w:t>винесення</w:t>
      </w:r>
    </w:p>
    <w:p w:rsidR="00715E1F" w:rsidRPr="00715E1F" w:rsidRDefault="00715E1F" w:rsidP="00715E1F">
      <w:pPr>
        <w:rPr>
          <w:lang w:val="en-US"/>
        </w:rPr>
      </w:pPr>
      <w:r w:rsidRPr="00715E1F">
        <w:rPr>
          <w:rFonts w:hint="eastAsia"/>
          <w:lang w:val="en-US"/>
        </w:rPr>
        <w:t>судом</w:t>
      </w:r>
      <w:r w:rsidRPr="00715E1F">
        <w:rPr>
          <w:lang w:val="en-US"/>
        </w:rPr>
        <w:t></w:t>
      </w:r>
      <w:r w:rsidRPr="00715E1F">
        <w:rPr>
          <w:rFonts w:hint="eastAsia"/>
          <w:lang w:val="en-US"/>
        </w:rPr>
        <w:t>відповідного</w:t>
      </w:r>
      <w:r w:rsidRPr="00715E1F">
        <w:rPr>
          <w:lang w:val="en-US"/>
        </w:rPr>
        <w:t></w:t>
      </w:r>
      <w:r w:rsidRPr="00715E1F">
        <w:rPr>
          <w:rFonts w:hint="eastAsia"/>
          <w:lang w:val="en-US"/>
        </w:rPr>
        <w:t>рішення</w:t>
      </w:r>
      <w:r w:rsidRPr="00715E1F">
        <w:rPr>
          <w:lang w:val="en-US"/>
        </w:rPr>
        <w:t></w:t>
      </w:r>
      <w:r w:rsidRPr="00715E1F">
        <w:rPr>
          <w:lang w:val="en-US"/>
        </w:rPr>
        <w:t></w:t>
      </w:r>
      <w:r w:rsidRPr="00715E1F">
        <w:rPr>
          <w:rFonts w:hint="eastAsia"/>
          <w:lang w:val="en-US"/>
        </w:rPr>
        <w:t>допуск</w:t>
      </w:r>
      <w:r w:rsidRPr="00715E1F">
        <w:rPr>
          <w:lang w:val="en-US"/>
        </w:rPr>
        <w:t></w:t>
      </w:r>
      <w:r w:rsidRPr="00715E1F">
        <w:rPr>
          <w:rFonts w:hint="eastAsia"/>
          <w:lang w:val="en-US"/>
        </w:rPr>
        <w:t>можливості</w:t>
      </w:r>
      <w:r w:rsidRPr="00715E1F">
        <w:rPr>
          <w:lang w:val="en-US"/>
        </w:rPr>
        <w:t></w:t>
      </w:r>
      <w:r w:rsidRPr="00715E1F">
        <w:rPr>
          <w:rFonts w:hint="eastAsia"/>
          <w:lang w:val="en-US"/>
        </w:rPr>
        <w:t>оскарження</w:t>
      </w:r>
      <w:r w:rsidRPr="00715E1F">
        <w:rPr>
          <w:lang w:val="en-US"/>
        </w:rPr>
        <w:t></w:t>
      </w:r>
      <w:r w:rsidRPr="00715E1F">
        <w:rPr>
          <w:rFonts w:hint="eastAsia"/>
          <w:lang w:val="en-US"/>
        </w:rPr>
        <w:t>рішення</w:t>
      </w:r>
    </w:p>
    <w:p w:rsidR="00715E1F" w:rsidRPr="00715E1F" w:rsidRDefault="00715E1F" w:rsidP="00715E1F">
      <w:pPr>
        <w:rPr>
          <w:lang w:val="en-US"/>
        </w:rPr>
      </w:pPr>
      <w:r w:rsidRPr="00715E1F">
        <w:rPr>
          <w:rFonts w:hint="eastAsia"/>
          <w:lang w:val="en-US"/>
        </w:rPr>
        <w:t>суду</w:t>
      </w:r>
      <w:r w:rsidRPr="00715E1F">
        <w:rPr>
          <w:lang w:val="en-US"/>
        </w:rPr>
        <w:t></w:t>
      </w:r>
      <w:r w:rsidRPr="00715E1F">
        <w:rPr>
          <w:lang w:val="en-US"/>
        </w:rPr>
        <w:t></w:t>
      </w:r>
      <w:r w:rsidRPr="00715E1F">
        <w:rPr>
          <w:rFonts w:hint="eastAsia"/>
          <w:lang w:val="en-US"/>
        </w:rPr>
        <w:t>передбачення</w:t>
      </w:r>
      <w:r w:rsidRPr="00715E1F">
        <w:rPr>
          <w:lang w:val="en-US"/>
        </w:rPr>
        <w:t></w:t>
      </w:r>
      <w:r w:rsidRPr="00715E1F">
        <w:rPr>
          <w:rFonts w:hint="eastAsia"/>
          <w:lang w:val="en-US"/>
        </w:rPr>
        <w:t>виконання</w:t>
      </w:r>
      <w:r w:rsidRPr="00715E1F">
        <w:rPr>
          <w:lang w:val="en-US"/>
        </w:rPr>
        <w:t></w:t>
      </w:r>
      <w:r w:rsidRPr="00715E1F">
        <w:rPr>
          <w:rFonts w:hint="eastAsia"/>
          <w:lang w:val="en-US"/>
        </w:rPr>
        <w:t>рішення</w:t>
      </w:r>
      <w:r w:rsidRPr="00715E1F">
        <w:rPr>
          <w:lang w:val="en-US"/>
        </w:rPr>
        <w:t></w:t>
      </w:r>
      <w:r w:rsidRPr="00715E1F">
        <w:rPr>
          <w:rFonts w:hint="eastAsia"/>
          <w:lang w:val="en-US"/>
        </w:rPr>
        <w:t>суду</w:t>
      </w:r>
      <w:r w:rsidRPr="00715E1F">
        <w:rPr>
          <w:lang w:val="en-US"/>
        </w:rPr>
        <w:t></w:t>
      </w:r>
      <w:r w:rsidRPr="00715E1F">
        <w:rPr>
          <w:rFonts w:hint="eastAsia"/>
          <w:lang w:val="en-US"/>
        </w:rPr>
        <w:t>у</w:t>
      </w:r>
      <w:r w:rsidRPr="00715E1F">
        <w:rPr>
          <w:lang w:val="en-US"/>
        </w:rPr>
        <w:t></w:t>
      </w:r>
      <w:r w:rsidRPr="00715E1F">
        <w:rPr>
          <w:rFonts w:hint="eastAsia"/>
          <w:lang w:val="en-US"/>
        </w:rPr>
        <w:t>встановленому</w:t>
      </w:r>
      <w:r w:rsidRPr="00715E1F">
        <w:rPr>
          <w:lang w:val="en-US"/>
        </w:rPr>
        <w:t></w:t>
      </w:r>
      <w:r w:rsidRPr="00715E1F">
        <w:rPr>
          <w:rFonts w:hint="eastAsia"/>
          <w:lang w:val="en-US"/>
        </w:rPr>
        <w:t>законом</w:t>
      </w:r>
    </w:p>
    <w:p w:rsidR="00715E1F" w:rsidRPr="00715E1F" w:rsidRDefault="00715E1F" w:rsidP="00715E1F">
      <w:pPr>
        <w:rPr>
          <w:lang w:val="en-US"/>
        </w:rPr>
      </w:pPr>
      <w:r w:rsidRPr="00715E1F">
        <w:rPr>
          <w:rFonts w:hint="eastAsia"/>
          <w:lang w:val="en-US"/>
        </w:rPr>
        <w:t>порядку</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Вирішення</w:t>
      </w:r>
      <w:r w:rsidRPr="00715E1F">
        <w:rPr>
          <w:lang w:val="en-US"/>
        </w:rPr>
        <w:t></w:t>
      </w:r>
      <w:r w:rsidRPr="00715E1F">
        <w:rPr>
          <w:rFonts w:hint="eastAsia"/>
          <w:lang w:val="en-US"/>
        </w:rPr>
        <w:t>судом</w:t>
      </w:r>
      <w:r w:rsidRPr="00715E1F">
        <w:rPr>
          <w:lang w:val="en-US"/>
        </w:rPr>
        <w:t></w:t>
      </w:r>
      <w:r w:rsidRPr="00715E1F">
        <w:rPr>
          <w:rFonts w:hint="eastAsia"/>
          <w:lang w:val="en-US"/>
        </w:rPr>
        <w:t>індивідуальних</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rFonts w:hint="eastAsia"/>
          <w:lang w:val="en-US"/>
        </w:rPr>
        <w:t>про</w:t>
      </w:r>
      <w:r w:rsidRPr="00715E1F">
        <w:rPr>
          <w:lang w:val="en-US"/>
        </w:rPr>
        <w:t></w:t>
      </w:r>
      <w:r w:rsidRPr="00715E1F">
        <w:rPr>
          <w:rFonts w:hint="eastAsia"/>
          <w:lang w:val="en-US"/>
        </w:rPr>
        <w:t>поновлення</w:t>
      </w:r>
    </w:p>
    <w:p w:rsidR="00715E1F" w:rsidRPr="00715E1F" w:rsidRDefault="00715E1F" w:rsidP="00715E1F">
      <w:pPr>
        <w:rPr>
          <w:lang w:val="en-US"/>
        </w:rPr>
      </w:pPr>
      <w:r w:rsidRPr="00715E1F">
        <w:rPr>
          <w:rFonts w:hint="eastAsia"/>
          <w:lang w:val="en-US"/>
        </w:rPr>
        <w:t>на</w:t>
      </w:r>
      <w:r w:rsidRPr="00715E1F">
        <w:rPr>
          <w:lang w:val="en-US"/>
        </w:rPr>
        <w:t></w:t>
      </w:r>
      <w:r w:rsidRPr="00715E1F">
        <w:rPr>
          <w:rFonts w:hint="eastAsia"/>
          <w:lang w:val="en-US"/>
        </w:rPr>
        <w:t>роботі</w:t>
      </w:r>
      <w:r w:rsidRPr="00715E1F">
        <w:rPr>
          <w:lang w:val="en-US"/>
        </w:rPr>
        <w:t></w:t>
      </w:r>
      <w:r w:rsidRPr="00715E1F">
        <w:rPr>
          <w:rFonts w:hint="eastAsia"/>
          <w:lang w:val="en-US"/>
        </w:rPr>
        <w:t>–</w:t>
      </w:r>
      <w:r w:rsidRPr="00715E1F">
        <w:rPr>
          <w:lang w:val="en-US"/>
        </w:rPr>
        <w:t></w:t>
      </w:r>
      <w:r w:rsidRPr="00715E1F">
        <w:rPr>
          <w:rFonts w:hint="eastAsia"/>
          <w:lang w:val="en-US"/>
        </w:rPr>
        <w:t>це</w:t>
      </w:r>
      <w:r w:rsidRPr="00715E1F">
        <w:rPr>
          <w:lang w:val="en-US"/>
        </w:rPr>
        <w:t></w:t>
      </w:r>
      <w:r w:rsidRPr="00715E1F">
        <w:rPr>
          <w:rFonts w:hint="eastAsia"/>
          <w:lang w:val="en-US"/>
        </w:rPr>
        <w:t>науково</w:t>
      </w:r>
      <w:r w:rsidRPr="00715E1F">
        <w:rPr>
          <w:lang w:val="en-US"/>
        </w:rPr>
        <w:t></w:t>
      </w:r>
      <w:r w:rsidRPr="00715E1F">
        <w:rPr>
          <w:rFonts w:hint="eastAsia"/>
          <w:lang w:val="en-US"/>
        </w:rPr>
        <w:t>обґрунтована</w:t>
      </w:r>
      <w:r w:rsidRPr="00715E1F">
        <w:rPr>
          <w:lang w:val="en-US"/>
        </w:rPr>
        <w:t></w:t>
      </w:r>
      <w:r w:rsidRPr="00715E1F">
        <w:rPr>
          <w:rFonts w:hint="eastAsia"/>
          <w:lang w:val="en-US"/>
        </w:rPr>
        <w:t>система</w:t>
      </w:r>
      <w:r w:rsidRPr="00715E1F">
        <w:rPr>
          <w:lang w:val="en-US"/>
        </w:rPr>
        <w:t></w:t>
      </w:r>
      <w:r w:rsidRPr="00715E1F">
        <w:rPr>
          <w:rFonts w:hint="eastAsia"/>
          <w:lang w:val="en-US"/>
        </w:rPr>
        <w:t>стадій</w:t>
      </w:r>
      <w:r w:rsidRPr="00715E1F">
        <w:rPr>
          <w:lang w:val="en-US"/>
        </w:rPr>
        <w:t></w:t>
      </w:r>
      <w:r w:rsidRPr="00715E1F">
        <w:rPr>
          <w:rFonts w:hint="eastAsia"/>
          <w:lang w:val="en-US"/>
        </w:rPr>
        <w:t>розгляду</w:t>
      </w:r>
      <w:r w:rsidRPr="00715E1F">
        <w:rPr>
          <w:lang w:val="en-US"/>
        </w:rPr>
        <w:t></w:t>
      </w:r>
      <w:r w:rsidRPr="00715E1F">
        <w:rPr>
          <w:rFonts w:hint="eastAsia"/>
          <w:lang w:val="en-US"/>
        </w:rPr>
        <w:t>та</w:t>
      </w:r>
      <w:r w:rsidRPr="00715E1F">
        <w:rPr>
          <w:lang w:val="en-US"/>
        </w:rPr>
        <w:t></w:t>
      </w:r>
      <w:r w:rsidRPr="00715E1F">
        <w:rPr>
          <w:rFonts w:hint="eastAsia"/>
          <w:lang w:val="en-US"/>
        </w:rPr>
        <w:t>вирішення</w:t>
      </w:r>
    </w:p>
    <w:p w:rsidR="00715E1F" w:rsidRPr="00715E1F" w:rsidRDefault="00715E1F" w:rsidP="00715E1F">
      <w:pPr>
        <w:rPr>
          <w:lang w:val="en-US"/>
        </w:rPr>
      </w:pPr>
      <w:r w:rsidRPr="00715E1F">
        <w:rPr>
          <w:rFonts w:hint="eastAsia"/>
          <w:lang w:val="en-US"/>
        </w:rPr>
        <w:t>судом</w:t>
      </w:r>
      <w:r w:rsidRPr="00715E1F">
        <w:rPr>
          <w:lang w:val="en-US"/>
        </w:rPr>
        <w:t></w:t>
      </w:r>
      <w:r w:rsidRPr="00715E1F">
        <w:rPr>
          <w:rFonts w:hint="eastAsia"/>
          <w:lang w:val="en-US"/>
        </w:rPr>
        <w:t>трудових</w:t>
      </w:r>
      <w:r w:rsidRPr="00715E1F">
        <w:rPr>
          <w:lang w:val="en-US"/>
        </w:rPr>
        <w:t></w:t>
      </w:r>
      <w:r w:rsidRPr="00715E1F">
        <w:rPr>
          <w:rFonts w:hint="eastAsia"/>
          <w:lang w:val="en-US"/>
        </w:rPr>
        <w:t>спорів</w:t>
      </w:r>
      <w:r w:rsidRPr="00715E1F">
        <w:rPr>
          <w:lang w:val="en-US"/>
        </w:rPr>
        <w:t></w:t>
      </w:r>
      <w:r w:rsidRPr="00715E1F">
        <w:rPr>
          <w:lang w:val="en-US"/>
        </w:rPr>
        <w:t></w:t>
      </w:r>
      <w:r w:rsidRPr="00715E1F">
        <w:rPr>
          <w:rFonts w:hint="eastAsia"/>
          <w:lang w:val="en-US"/>
        </w:rPr>
        <w:t>пов’язаних</w:t>
      </w:r>
      <w:r w:rsidRPr="00715E1F">
        <w:rPr>
          <w:lang w:val="en-US"/>
        </w:rPr>
        <w:t></w:t>
      </w:r>
      <w:r w:rsidRPr="00715E1F">
        <w:rPr>
          <w:rFonts w:hint="eastAsia"/>
          <w:lang w:val="en-US"/>
        </w:rPr>
        <w:t>із</w:t>
      </w:r>
      <w:r w:rsidRPr="00715E1F">
        <w:rPr>
          <w:lang w:val="en-US"/>
        </w:rPr>
        <w:t></w:t>
      </w:r>
      <w:r w:rsidRPr="00715E1F">
        <w:rPr>
          <w:rFonts w:hint="eastAsia"/>
          <w:lang w:val="en-US"/>
        </w:rPr>
        <w:t>поновленням</w:t>
      </w:r>
      <w:r w:rsidRPr="00715E1F">
        <w:rPr>
          <w:lang w:val="en-US"/>
        </w:rPr>
        <w:t></w:t>
      </w:r>
      <w:r w:rsidRPr="00715E1F">
        <w:rPr>
          <w:rFonts w:hint="eastAsia"/>
          <w:lang w:val="en-US"/>
        </w:rPr>
        <w:t>на</w:t>
      </w:r>
      <w:r w:rsidRPr="00715E1F">
        <w:rPr>
          <w:lang w:val="en-US"/>
        </w:rPr>
        <w:t></w:t>
      </w:r>
      <w:r w:rsidRPr="00715E1F">
        <w:rPr>
          <w:rFonts w:hint="eastAsia"/>
          <w:lang w:val="en-US"/>
        </w:rPr>
        <w:t>роботі</w:t>
      </w:r>
      <w:r w:rsidRPr="00715E1F">
        <w:rPr>
          <w:lang w:val="en-US"/>
        </w:rPr>
        <w:t></w:t>
      </w:r>
      <w:r w:rsidRPr="00715E1F">
        <w:rPr>
          <w:rFonts w:hint="eastAsia"/>
          <w:lang w:val="en-US"/>
        </w:rPr>
        <w:t>працівника</w:t>
      </w:r>
      <w:r w:rsidRPr="00715E1F">
        <w:rPr>
          <w:lang w:val="en-US"/>
        </w:rPr>
        <w:t></w:t>
      </w:r>
    </w:p>
    <w:p w:rsidR="00715E1F" w:rsidRPr="00715E1F" w:rsidRDefault="00715E1F" w:rsidP="00715E1F">
      <w:pPr>
        <w:rPr>
          <w:lang w:val="en-US"/>
        </w:rPr>
      </w:pPr>
      <w:r w:rsidRPr="00715E1F">
        <w:rPr>
          <w:rFonts w:hint="eastAsia"/>
          <w:lang w:val="en-US"/>
        </w:rPr>
        <w:t>відповідно</w:t>
      </w:r>
      <w:r w:rsidRPr="00715E1F">
        <w:rPr>
          <w:lang w:val="en-US"/>
        </w:rPr>
        <w:t></w:t>
      </w:r>
      <w:r w:rsidRPr="00715E1F">
        <w:rPr>
          <w:rFonts w:hint="eastAsia"/>
          <w:lang w:val="en-US"/>
        </w:rPr>
        <w:t>та</w:t>
      </w:r>
      <w:r w:rsidRPr="00715E1F">
        <w:rPr>
          <w:lang w:val="en-US"/>
        </w:rPr>
        <w:t></w:t>
      </w:r>
      <w:r w:rsidRPr="00715E1F">
        <w:rPr>
          <w:rFonts w:hint="eastAsia"/>
          <w:lang w:val="en-US"/>
        </w:rPr>
        <w:t>у</w:t>
      </w:r>
      <w:r w:rsidRPr="00715E1F">
        <w:rPr>
          <w:lang w:val="en-US"/>
        </w:rPr>
        <w:t></w:t>
      </w:r>
      <w:r w:rsidRPr="00715E1F">
        <w:rPr>
          <w:rFonts w:hint="eastAsia"/>
          <w:lang w:val="en-US"/>
        </w:rPr>
        <w:t>порядку</w:t>
      </w:r>
      <w:r w:rsidRPr="00715E1F">
        <w:rPr>
          <w:lang w:val="en-US"/>
        </w:rPr>
        <w:t></w:t>
      </w:r>
      <w:r w:rsidRPr="00715E1F">
        <w:rPr>
          <w:lang w:val="en-US"/>
        </w:rPr>
        <w:t></w:t>
      </w:r>
      <w:r w:rsidRPr="00715E1F">
        <w:rPr>
          <w:rFonts w:hint="eastAsia"/>
          <w:lang w:val="en-US"/>
        </w:rPr>
        <w:t>передбаченому</w:t>
      </w:r>
      <w:r w:rsidRPr="00715E1F">
        <w:rPr>
          <w:lang w:val="en-US"/>
        </w:rPr>
        <w:t></w:t>
      </w:r>
      <w:r w:rsidRPr="00715E1F">
        <w:rPr>
          <w:rFonts w:hint="eastAsia"/>
          <w:lang w:val="en-US"/>
        </w:rPr>
        <w:t>законодавством</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Процедура</w:t>
      </w:r>
      <w:r w:rsidRPr="00715E1F">
        <w:rPr>
          <w:lang w:val="en-US"/>
        </w:rPr>
        <w:t></w:t>
      </w:r>
      <w:r w:rsidRPr="00715E1F">
        <w:rPr>
          <w:rFonts w:hint="eastAsia"/>
          <w:lang w:val="en-US"/>
        </w:rPr>
        <w:t>оскарження</w:t>
      </w:r>
      <w:r w:rsidRPr="00715E1F">
        <w:rPr>
          <w:lang w:val="en-US"/>
        </w:rPr>
        <w:t></w:t>
      </w:r>
      <w:r w:rsidRPr="00715E1F">
        <w:rPr>
          <w:rFonts w:hint="eastAsia"/>
          <w:lang w:val="en-US"/>
        </w:rPr>
        <w:t>рішень</w:t>
      </w:r>
      <w:r w:rsidRPr="00715E1F">
        <w:rPr>
          <w:lang w:val="en-US"/>
        </w:rPr>
        <w:t></w:t>
      </w:r>
      <w:r w:rsidRPr="00715E1F">
        <w:rPr>
          <w:rFonts w:hint="eastAsia"/>
          <w:lang w:val="en-US"/>
        </w:rPr>
        <w:t>судів</w:t>
      </w:r>
      <w:r w:rsidRPr="00715E1F">
        <w:rPr>
          <w:lang w:val="en-US"/>
        </w:rPr>
        <w:t></w:t>
      </w:r>
      <w:r w:rsidRPr="00715E1F">
        <w:rPr>
          <w:rFonts w:hint="eastAsia"/>
          <w:lang w:val="en-US"/>
        </w:rPr>
        <w:t>в</w:t>
      </w:r>
      <w:r w:rsidRPr="00715E1F">
        <w:rPr>
          <w:lang w:val="en-US"/>
        </w:rPr>
        <w:t></w:t>
      </w:r>
      <w:r w:rsidRPr="00715E1F">
        <w:rPr>
          <w:rFonts w:hint="eastAsia"/>
          <w:lang w:val="en-US"/>
        </w:rPr>
        <w:t>індивідуальних</w:t>
      </w:r>
      <w:r w:rsidRPr="00715E1F">
        <w:rPr>
          <w:lang w:val="en-US"/>
        </w:rPr>
        <w:t></w:t>
      </w:r>
      <w:r w:rsidRPr="00715E1F">
        <w:rPr>
          <w:rFonts w:hint="eastAsia"/>
          <w:lang w:val="en-US"/>
        </w:rPr>
        <w:t>трудових</w:t>
      </w:r>
    </w:p>
    <w:p w:rsidR="00715E1F" w:rsidRPr="00715E1F" w:rsidRDefault="00715E1F" w:rsidP="00715E1F">
      <w:pPr>
        <w:rPr>
          <w:lang w:val="en-US"/>
        </w:rPr>
      </w:pPr>
      <w:r w:rsidRPr="00715E1F">
        <w:rPr>
          <w:rFonts w:hint="eastAsia"/>
          <w:lang w:val="en-US"/>
        </w:rPr>
        <w:t>спорах</w:t>
      </w:r>
      <w:r w:rsidRPr="00715E1F">
        <w:rPr>
          <w:lang w:val="en-US"/>
        </w:rPr>
        <w:t></w:t>
      </w:r>
      <w:r w:rsidRPr="00715E1F">
        <w:rPr>
          <w:rFonts w:hint="eastAsia"/>
          <w:lang w:val="en-US"/>
        </w:rPr>
        <w:t>спрямована</w:t>
      </w:r>
      <w:r w:rsidRPr="00715E1F">
        <w:rPr>
          <w:lang w:val="en-US"/>
        </w:rPr>
        <w:t></w:t>
      </w:r>
      <w:r w:rsidRPr="00715E1F">
        <w:rPr>
          <w:rFonts w:hint="eastAsia"/>
          <w:lang w:val="en-US"/>
        </w:rPr>
        <w:t>на</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ефективний</w:t>
      </w:r>
      <w:r w:rsidRPr="00715E1F">
        <w:rPr>
          <w:lang w:val="en-US"/>
        </w:rPr>
        <w:t></w:t>
      </w:r>
      <w:r w:rsidRPr="00715E1F">
        <w:rPr>
          <w:rFonts w:hint="eastAsia"/>
          <w:lang w:val="en-US"/>
        </w:rPr>
        <w:t>захист</w:t>
      </w:r>
      <w:r w:rsidRPr="00715E1F">
        <w:rPr>
          <w:lang w:val="en-US"/>
        </w:rPr>
        <w:t></w:t>
      </w:r>
      <w:r w:rsidRPr="00715E1F">
        <w:rPr>
          <w:rFonts w:hint="eastAsia"/>
          <w:lang w:val="en-US"/>
        </w:rPr>
        <w:t>права</w:t>
      </w:r>
      <w:r w:rsidRPr="00715E1F">
        <w:rPr>
          <w:lang w:val="en-US"/>
        </w:rPr>
        <w:t></w:t>
      </w:r>
      <w:r w:rsidRPr="00715E1F">
        <w:rPr>
          <w:rFonts w:hint="eastAsia"/>
          <w:lang w:val="en-US"/>
        </w:rPr>
        <w:t>на</w:t>
      </w:r>
      <w:r w:rsidRPr="00715E1F">
        <w:rPr>
          <w:lang w:val="en-US"/>
        </w:rPr>
        <w:t></w:t>
      </w:r>
      <w:r w:rsidRPr="00715E1F">
        <w:rPr>
          <w:rFonts w:hint="eastAsia"/>
          <w:lang w:val="en-US"/>
        </w:rPr>
        <w:t>працю</w:t>
      </w:r>
      <w:r w:rsidRPr="00715E1F">
        <w:rPr>
          <w:lang w:val="en-US"/>
        </w:rPr>
        <w:t></w:t>
      </w:r>
      <w:r w:rsidRPr="00715E1F">
        <w:rPr>
          <w:rFonts w:hint="eastAsia"/>
          <w:lang w:val="en-US"/>
        </w:rPr>
        <w:t>та</w:t>
      </w:r>
      <w:r w:rsidRPr="00715E1F">
        <w:rPr>
          <w:lang w:val="en-US"/>
        </w:rPr>
        <w:t></w:t>
      </w:r>
      <w:r w:rsidRPr="00715E1F">
        <w:rPr>
          <w:rFonts w:hint="eastAsia"/>
          <w:lang w:val="en-US"/>
        </w:rPr>
        <w:t>інших</w:t>
      </w:r>
    </w:p>
    <w:p w:rsidR="00715E1F" w:rsidRPr="00715E1F" w:rsidRDefault="00715E1F" w:rsidP="00715E1F">
      <w:pPr>
        <w:rPr>
          <w:lang w:val="en-US"/>
        </w:rPr>
      </w:pPr>
      <w:r w:rsidRPr="00715E1F">
        <w:rPr>
          <w:rFonts w:hint="eastAsia"/>
          <w:lang w:val="en-US"/>
        </w:rPr>
        <w:t>трудових</w:t>
      </w:r>
      <w:r w:rsidRPr="00715E1F">
        <w:rPr>
          <w:lang w:val="en-US"/>
        </w:rPr>
        <w:t></w:t>
      </w:r>
      <w:r w:rsidRPr="00715E1F">
        <w:rPr>
          <w:rFonts w:hint="eastAsia"/>
          <w:lang w:val="en-US"/>
        </w:rPr>
        <w:t>прав</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перевірка</w:t>
      </w:r>
      <w:r w:rsidRPr="00715E1F">
        <w:rPr>
          <w:lang w:val="en-US"/>
        </w:rPr>
        <w:t></w:t>
      </w:r>
      <w:r w:rsidRPr="00715E1F">
        <w:rPr>
          <w:rFonts w:hint="eastAsia"/>
          <w:lang w:val="en-US"/>
        </w:rPr>
        <w:t>законності</w:t>
      </w:r>
      <w:r w:rsidRPr="00715E1F">
        <w:rPr>
          <w:lang w:val="en-US"/>
        </w:rPr>
        <w:t></w:t>
      </w:r>
      <w:r w:rsidRPr="00715E1F">
        <w:rPr>
          <w:rFonts w:hint="eastAsia"/>
          <w:lang w:val="en-US"/>
        </w:rPr>
        <w:t>відповідних</w:t>
      </w:r>
      <w:r w:rsidRPr="00715E1F">
        <w:rPr>
          <w:lang w:val="en-US"/>
        </w:rPr>
        <w:t></w:t>
      </w:r>
      <w:r w:rsidRPr="00715E1F">
        <w:rPr>
          <w:rFonts w:hint="eastAsia"/>
          <w:lang w:val="en-US"/>
        </w:rPr>
        <w:t>рішень</w:t>
      </w:r>
      <w:r w:rsidRPr="00715E1F">
        <w:rPr>
          <w:lang w:val="en-US"/>
        </w:rPr>
        <w:t></w:t>
      </w:r>
      <w:r w:rsidRPr="00715E1F">
        <w:rPr>
          <w:rFonts w:hint="eastAsia"/>
          <w:lang w:val="en-US"/>
        </w:rPr>
        <w:t>судів</w:t>
      </w:r>
      <w:r w:rsidRPr="00715E1F">
        <w:rPr>
          <w:lang w:val="en-US"/>
        </w:rPr>
        <w:t></w:t>
      </w:r>
    </w:p>
    <w:p w:rsidR="00715E1F" w:rsidRPr="00715E1F" w:rsidRDefault="00715E1F" w:rsidP="00715E1F">
      <w:pPr>
        <w:rPr>
          <w:lang w:val="en-US"/>
        </w:rPr>
      </w:pPr>
      <w:r w:rsidRPr="00715E1F">
        <w:rPr>
          <w:lang w:val="en-US"/>
        </w:rPr>
        <w:t></w:t>
      </w:r>
      <w:r w:rsidRPr="00715E1F">
        <w:rPr>
          <w:lang w:val="en-US"/>
        </w:rPr>
        <w:t></w:t>
      </w:r>
      <w:r w:rsidRPr="00715E1F">
        <w:rPr>
          <w:lang w:val="en-US"/>
        </w:rPr>
        <w:t></w:t>
      </w:r>
      <w:r w:rsidRPr="00715E1F">
        <w:rPr>
          <w:rFonts w:hint="eastAsia"/>
          <w:lang w:val="en-US"/>
        </w:rPr>
        <w:t>винесення</w:t>
      </w:r>
      <w:r w:rsidRPr="00715E1F">
        <w:rPr>
          <w:lang w:val="en-US"/>
        </w:rPr>
        <w:t></w:t>
      </w:r>
      <w:r w:rsidRPr="00715E1F">
        <w:rPr>
          <w:rFonts w:hint="eastAsia"/>
          <w:lang w:val="en-US"/>
        </w:rPr>
        <w:t>справедливих</w:t>
      </w:r>
      <w:r w:rsidRPr="00715E1F">
        <w:rPr>
          <w:lang w:val="en-US"/>
        </w:rPr>
        <w:t></w:t>
      </w:r>
      <w:r w:rsidRPr="00715E1F">
        <w:rPr>
          <w:lang w:val="en-US"/>
        </w:rPr>
        <w:t></w:t>
      </w:r>
      <w:r w:rsidRPr="00715E1F">
        <w:rPr>
          <w:rFonts w:hint="eastAsia"/>
          <w:lang w:val="en-US"/>
        </w:rPr>
        <w:t>об’єктивних</w:t>
      </w:r>
      <w:r w:rsidRPr="00715E1F">
        <w:rPr>
          <w:lang w:val="en-US"/>
        </w:rPr>
        <w:t></w:t>
      </w:r>
      <w:r w:rsidRPr="00715E1F">
        <w:rPr>
          <w:rFonts w:hint="eastAsia"/>
          <w:lang w:val="en-US"/>
        </w:rPr>
        <w:t>та</w:t>
      </w:r>
      <w:r w:rsidRPr="00715E1F">
        <w:rPr>
          <w:lang w:val="en-US"/>
        </w:rPr>
        <w:t></w:t>
      </w:r>
      <w:r w:rsidRPr="00715E1F">
        <w:rPr>
          <w:rFonts w:hint="eastAsia"/>
          <w:lang w:val="en-US"/>
        </w:rPr>
        <w:t>неупереджених</w:t>
      </w:r>
      <w:r w:rsidRPr="00715E1F">
        <w:rPr>
          <w:lang w:val="en-US"/>
        </w:rPr>
        <w:t></w:t>
      </w:r>
      <w:r w:rsidRPr="00715E1F">
        <w:rPr>
          <w:rFonts w:hint="eastAsia"/>
          <w:lang w:val="en-US"/>
        </w:rPr>
        <w:t>відповідних</w:t>
      </w:r>
    </w:p>
    <w:p w:rsidR="00715E1F" w:rsidRPr="00715E1F" w:rsidRDefault="00715E1F" w:rsidP="00715E1F">
      <w:pPr>
        <w:rPr>
          <w:lang w:val="en-US"/>
        </w:rPr>
      </w:pPr>
      <w:r w:rsidRPr="00715E1F">
        <w:rPr>
          <w:rFonts w:hint="eastAsia"/>
          <w:lang w:val="en-US"/>
        </w:rPr>
        <w:t>рішень</w:t>
      </w:r>
      <w:r w:rsidRPr="00715E1F">
        <w:rPr>
          <w:lang w:val="en-US"/>
        </w:rPr>
        <w:t></w:t>
      </w:r>
      <w:r w:rsidRPr="00715E1F">
        <w:rPr>
          <w:rFonts w:hint="eastAsia"/>
          <w:lang w:val="en-US"/>
        </w:rPr>
        <w:t>судів</w:t>
      </w:r>
      <w:r w:rsidRPr="00715E1F">
        <w:rPr>
          <w:lang w:val="en-US"/>
        </w:rPr>
        <w:t></w:t>
      </w:r>
      <w:r w:rsidRPr="00715E1F">
        <w:rPr>
          <w:lang w:val="en-US"/>
        </w:rPr>
        <w:t></w:t>
      </w:r>
      <w:r w:rsidRPr="00715E1F">
        <w:rPr>
          <w:lang w:val="en-US"/>
        </w:rPr>
        <w:t></w:t>
      </w:r>
      <w:r w:rsidRPr="00715E1F">
        <w:rPr>
          <w:lang w:val="en-US"/>
        </w:rPr>
        <w:t></w:t>
      </w:r>
      <w:r w:rsidRPr="00715E1F">
        <w:rPr>
          <w:lang w:val="en-US"/>
        </w:rPr>
        <w:t></w:t>
      </w:r>
      <w:r w:rsidRPr="00715E1F">
        <w:rPr>
          <w:rFonts w:hint="eastAsia"/>
          <w:lang w:val="en-US"/>
        </w:rPr>
        <w:t>допустимість</w:t>
      </w:r>
      <w:r w:rsidRPr="00715E1F">
        <w:rPr>
          <w:lang w:val="en-US"/>
        </w:rPr>
        <w:t></w:t>
      </w:r>
      <w:r w:rsidRPr="00715E1F">
        <w:rPr>
          <w:rFonts w:hint="eastAsia"/>
          <w:lang w:val="en-US"/>
        </w:rPr>
        <w:t>міжнародної</w:t>
      </w:r>
      <w:r w:rsidRPr="00715E1F">
        <w:rPr>
          <w:lang w:val="en-US"/>
        </w:rPr>
        <w:t></w:t>
      </w:r>
      <w:r w:rsidRPr="00715E1F">
        <w:rPr>
          <w:lang w:val="en-US"/>
        </w:rPr>
        <w:t></w:t>
      </w:r>
      <w:r w:rsidRPr="00715E1F">
        <w:rPr>
          <w:rFonts w:hint="eastAsia"/>
          <w:lang w:val="en-US"/>
        </w:rPr>
        <w:t>європейської</w:t>
      </w:r>
      <w:r w:rsidRPr="00715E1F">
        <w:rPr>
          <w:lang w:val="en-US"/>
        </w:rPr>
        <w:t></w:t>
      </w:r>
      <w:r w:rsidRPr="00715E1F">
        <w:rPr>
          <w:lang w:val="en-US"/>
        </w:rPr>
        <w:t></w:t>
      </w:r>
      <w:r w:rsidRPr="00715E1F">
        <w:rPr>
          <w:rFonts w:hint="eastAsia"/>
          <w:lang w:val="en-US"/>
        </w:rPr>
        <w:t>перевірки</w:t>
      </w:r>
    </w:p>
    <w:p w:rsidR="00715E1F" w:rsidRPr="00715E1F" w:rsidRDefault="00715E1F" w:rsidP="00715E1F">
      <w:pPr>
        <w:rPr>
          <w:lang w:val="en-US"/>
        </w:rPr>
      </w:pPr>
      <w:r w:rsidRPr="00715E1F">
        <w:rPr>
          <w:rFonts w:hint="eastAsia"/>
          <w:lang w:val="en-US"/>
        </w:rPr>
        <w:t>законності</w:t>
      </w:r>
      <w:r w:rsidRPr="00715E1F">
        <w:rPr>
          <w:lang w:val="en-US"/>
        </w:rPr>
        <w:t></w:t>
      </w:r>
      <w:r w:rsidRPr="00715E1F">
        <w:rPr>
          <w:rFonts w:hint="eastAsia"/>
          <w:lang w:val="en-US"/>
        </w:rPr>
        <w:t>відповідних</w:t>
      </w:r>
      <w:r w:rsidRPr="00715E1F">
        <w:rPr>
          <w:lang w:val="en-US"/>
        </w:rPr>
        <w:t></w:t>
      </w:r>
      <w:r w:rsidRPr="00715E1F">
        <w:rPr>
          <w:rFonts w:hint="eastAsia"/>
          <w:lang w:val="en-US"/>
        </w:rPr>
        <w:t>рішень</w:t>
      </w:r>
      <w:r w:rsidRPr="00715E1F">
        <w:rPr>
          <w:lang w:val="en-US"/>
        </w:rPr>
        <w:t></w:t>
      </w:r>
      <w:r w:rsidRPr="00715E1F">
        <w:rPr>
          <w:rFonts w:hint="eastAsia"/>
          <w:lang w:val="en-US"/>
        </w:rPr>
        <w:t>судів</w:t>
      </w:r>
      <w:r w:rsidRPr="00715E1F">
        <w:rPr>
          <w:lang w:val="en-US"/>
        </w:rPr>
        <w:t></w:t>
      </w:r>
    </w:p>
    <w:sectPr w:rsidR="00715E1F" w:rsidRPr="00715E1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715E1F" w:rsidRPr="00715E1F">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E071C-3E67-442A-A878-17668880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13</Pages>
  <Words>2300</Words>
  <Characters>13113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2021-09-20T10:41:00Z</dcterms:created>
  <dcterms:modified xsi:type="dcterms:W3CDTF">2021-09-21T10:51:00Z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