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B782"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Леконцева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Наталья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Владимировна</w:t>
      </w:r>
      <w:r w:rsidRPr="00035A69">
        <w:rPr>
          <w:rFonts w:ascii="Helvetica" w:hAnsi="Helvetica" w:cs="Helvetica"/>
          <w:b/>
          <w:bCs/>
          <w:color w:val="222222"/>
          <w:sz w:val="21"/>
          <w:szCs w:val="21"/>
        </w:rPr>
        <w:t>.</w:t>
      </w:r>
    </w:p>
    <w:p w14:paraId="116FFB3A"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Структурно</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функциональные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исследования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связывающих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свойств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архей</w:t>
      </w:r>
      <w:r w:rsidRPr="00035A69">
        <w:rPr>
          <w:rFonts w:ascii="Helvetica" w:hAnsi="Helvetica" w:cs="Helvetica"/>
          <w:b/>
          <w:bCs/>
          <w:color w:val="222222"/>
          <w:sz w:val="21"/>
          <w:szCs w:val="21"/>
        </w:rPr>
        <w:t xml:space="preserve"> : </w:t>
      </w:r>
      <w:r w:rsidRPr="00035A69">
        <w:rPr>
          <w:rFonts w:ascii="Helvetica" w:hAnsi="Helvetica" w:cs="Helvetica" w:hint="eastAsia"/>
          <w:b/>
          <w:bCs/>
          <w:color w:val="222222"/>
          <w:sz w:val="21"/>
          <w:szCs w:val="21"/>
        </w:rPr>
        <w:t>диссертация</w:t>
      </w:r>
      <w:r w:rsidRPr="00035A69">
        <w:rPr>
          <w:rFonts w:ascii="Helvetica" w:hAnsi="Helvetica" w:cs="Helvetica"/>
          <w:b/>
          <w:bCs/>
          <w:color w:val="222222"/>
          <w:sz w:val="21"/>
          <w:szCs w:val="21"/>
        </w:rPr>
        <w:t xml:space="preserve"> ... </w:t>
      </w:r>
      <w:r w:rsidRPr="00035A69">
        <w:rPr>
          <w:rFonts w:ascii="Helvetica" w:hAnsi="Helvetica" w:cs="Helvetica" w:hint="eastAsia"/>
          <w:b/>
          <w:bCs/>
          <w:color w:val="222222"/>
          <w:sz w:val="21"/>
          <w:szCs w:val="21"/>
        </w:rPr>
        <w:t>кандидата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биологических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наук</w:t>
      </w:r>
      <w:r w:rsidRPr="00035A69">
        <w:rPr>
          <w:rFonts w:ascii="Helvetica" w:hAnsi="Helvetica" w:cs="Helvetica"/>
          <w:b/>
          <w:bCs/>
          <w:color w:val="222222"/>
          <w:sz w:val="21"/>
          <w:szCs w:val="21"/>
        </w:rPr>
        <w:t xml:space="preserve"> : 03.01.03 / </w:t>
      </w:r>
      <w:r w:rsidRPr="00035A69">
        <w:rPr>
          <w:rFonts w:ascii="Helvetica" w:hAnsi="Helvetica" w:cs="Helvetica" w:hint="eastAsia"/>
          <w:b/>
          <w:bCs/>
          <w:color w:val="222222"/>
          <w:sz w:val="21"/>
          <w:szCs w:val="21"/>
        </w:rPr>
        <w:t>Леконцева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Наталья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Владимировна</w:t>
      </w:r>
      <w:r w:rsidRPr="00035A69">
        <w:rPr>
          <w:rFonts w:ascii="Helvetica" w:hAnsi="Helvetica" w:cs="Helvetica"/>
          <w:b/>
          <w:bCs/>
          <w:color w:val="222222"/>
          <w:sz w:val="21"/>
          <w:szCs w:val="21"/>
        </w:rPr>
        <w:t>; [</w:t>
      </w:r>
      <w:r w:rsidRPr="00035A69">
        <w:rPr>
          <w:rFonts w:ascii="Helvetica" w:hAnsi="Helvetica" w:cs="Helvetica" w:hint="eastAsia"/>
          <w:b/>
          <w:bCs/>
          <w:color w:val="222222"/>
          <w:sz w:val="21"/>
          <w:szCs w:val="21"/>
        </w:rPr>
        <w:t>Место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защиты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Моск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гос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ун</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т</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Ломоносова</w:t>
      </w:r>
      <w:r w:rsidRPr="00035A69">
        <w:rPr>
          <w:rFonts w:ascii="Helvetica" w:hAnsi="Helvetica" w:cs="Helvetica"/>
          <w:b/>
          <w:bCs/>
          <w:color w:val="222222"/>
          <w:sz w:val="21"/>
          <w:szCs w:val="21"/>
        </w:rPr>
        <w:t xml:space="preserve">]. - </w:t>
      </w:r>
      <w:r w:rsidRPr="00035A69">
        <w:rPr>
          <w:rFonts w:ascii="Helvetica" w:hAnsi="Helvetica" w:cs="Helvetica" w:hint="eastAsia"/>
          <w:b/>
          <w:bCs/>
          <w:color w:val="222222"/>
          <w:sz w:val="21"/>
          <w:szCs w:val="21"/>
        </w:rPr>
        <w:t>Москва</w:t>
      </w:r>
      <w:r w:rsidRPr="00035A69">
        <w:rPr>
          <w:rFonts w:ascii="Helvetica" w:hAnsi="Helvetica" w:cs="Helvetica"/>
          <w:b/>
          <w:bCs/>
          <w:color w:val="222222"/>
          <w:sz w:val="21"/>
          <w:szCs w:val="21"/>
        </w:rPr>
        <w:t xml:space="preserve">, 2018. - 123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 </w:t>
      </w:r>
      <w:r w:rsidRPr="00035A69">
        <w:rPr>
          <w:rFonts w:ascii="Helvetica" w:hAnsi="Helvetica" w:cs="Helvetica" w:hint="eastAsia"/>
          <w:b/>
          <w:bCs/>
          <w:color w:val="222222"/>
          <w:sz w:val="21"/>
          <w:szCs w:val="21"/>
        </w:rPr>
        <w:t>ил</w:t>
      </w:r>
      <w:r w:rsidRPr="00035A69">
        <w:rPr>
          <w:rFonts w:ascii="Helvetica" w:hAnsi="Helvetica" w:cs="Helvetica"/>
          <w:b/>
          <w:bCs/>
          <w:color w:val="222222"/>
          <w:sz w:val="21"/>
          <w:szCs w:val="21"/>
        </w:rPr>
        <w:t>.</w:t>
      </w:r>
    </w:p>
    <w:p w14:paraId="1005A36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больше</w:t>
      </w:r>
    </w:p>
    <w:p w14:paraId="435B981D"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Цитаты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текста</w:t>
      </w:r>
      <w:r w:rsidRPr="00035A69">
        <w:rPr>
          <w:rFonts w:ascii="Helvetica" w:hAnsi="Helvetica" w:cs="Helvetica"/>
          <w:b/>
          <w:bCs/>
          <w:color w:val="222222"/>
          <w:sz w:val="21"/>
          <w:szCs w:val="21"/>
        </w:rPr>
        <w:t>:</w:t>
      </w:r>
    </w:p>
    <w:p w14:paraId="2BE7729E"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стр</w:t>
      </w:r>
      <w:r w:rsidRPr="00035A69">
        <w:rPr>
          <w:rFonts w:ascii="Helvetica" w:hAnsi="Helvetica" w:cs="Helvetica"/>
          <w:b/>
          <w:bCs/>
          <w:color w:val="222222"/>
          <w:sz w:val="21"/>
          <w:szCs w:val="21"/>
        </w:rPr>
        <w:t>. 1</w:t>
      </w:r>
    </w:p>
    <w:p w14:paraId="6924E852"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ФЕДЕРАЛЬНОЕ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ГОСУДАРСТВЕННОЕ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БЮДЖЕТНОЕ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УЧРЕЖДЕНИЕ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НАУКИ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ИНСТИТУТ</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РОССИЙСКОЙ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АКАДЕМИИ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НАУК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правах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рукописи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Леконцева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Наталья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Владимировна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СТРУКТУРНО</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ФУНКЦИОНАЛЬНЫЕ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ИССЛЕДОВАНИЯ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РНКСВЯЗЫВАЮЩИХ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СВОЙСТВ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АРХЕЙ</w:t>
      </w:r>
      <w:r w:rsidRPr="00035A69">
        <w:rPr>
          <w:rFonts w:ascii="Helvetica" w:hAnsi="Helvetica" w:cs="Helvetica"/>
          <w:b/>
          <w:bCs/>
          <w:color w:val="222222"/>
          <w:sz w:val="21"/>
          <w:szCs w:val="21"/>
        </w:rPr>
        <w:t xml:space="preserve"> 03. 01. 03 </w:t>
      </w:r>
      <w:r w:rsidRPr="00035A69">
        <w:rPr>
          <w:rFonts w:ascii="Helvetica" w:hAnsi="Helvetica" w:cs="Helvetica" w:hint="eastAsia"/>
          <w:b/>
          <w:bCs/>
          <w:color w:val="222222"/>
          <w:sz w:val="21"/>
          <w:szCs w:val="21"/>
        </w:rPr>
        <w:t>–</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молекулярная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биология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Диссертация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соискание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ученой</w:t>
      </w:r>
    </w:p>
    <w:p w14:paraId="47F17239"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стр</w:t>
      </w:r>
      <w:r w:rsidRPr="00035A69">
        <w:rPr>
          <w:rFonts w:ascii="Helvetica" w:hAnsi="Helvetica" w:cs="Helvetica"/>
          <w:b/>
          <w:bCs/>
          <w:color w:val="222222"/>
          <w:sz w:val="21"/>
          <w:szCs w:val="21"/>
        </w:rPr>
        <w:t>. 2</w:t>
      </w:r>
    </w:p>
    <w:p w14:paraId="14B7C5C8"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 9 </w:t>
      </w: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 </w:t>
      </w:r>
      <w:r w:rsidRPr="00035A69">
        <w:rPr>
          <w:rFonts w:ascii="Helvetica" w:hAnsi="Helvetica" w:cs="Helvetica" w:hint="eastAsia"/>
          <w:b/>
          <w:bCs/>
          <w:color w:val="222222"/>
          <w:sz w:val="21"/>
          <w:szCs w:val="21"/>
        </w:rPr>
        <w:t>Семейство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Lsm ................................................................................................9 </w:t>
      </w: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 </w:t>
      </w:r>
      <w:r w:rsidRPr="00035A69">
        <w:rPr>
          <w:rFonts w:ascii="Helvetica" w:hAnsi="Helvetica" w:cs="Helvetica" w:hint="eastAsia"/>
          <w:b/>
          <w:bCs/>
          <w:color w:val="222222"/>
          <w:sz w:val="21"/>
          <w:szCs w:val="21"/>
        </w:rPr>
        <w:t>Структурная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организация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Lsm ...................................................................11 </w:t>
      </w: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III. </w:t>
      </w:r>
      <w:r w:rsidRPr="00035A69">
        <w:rPr>
          <w:rFonts w:ascii="Helvetica" w:hAnsi="Helvetica" w:cs="Helvetica" w:hint="eastAsia"/>
          <w:b/>
          <w:bCs/>
          <w:color w:val="222222"/>
          <w:sz w:val="21"/>
          <w:szCs w:val="21"/>
        </w:rPr>
        <w:t>Функциональная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роль</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w:t>
      </w:r>
    </w:p>
    <w:p w14:paraId="692B51A9"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стр</w:t>
      </w:r>
      <w:r w:rsidRPr="00035A69">
        <w:rPr>
          <w:rFonts w:ascii="Helvetica" w:hAnsi="Helvetica" w:cs="Helvetica"/>
          <w:b/>
          <w:bCs/>
          <w:color w:val="222222"/>
          <w:sz w:val="21"/>
          <w:szCs w:val="21"/>
        </w:rPr>
        <w:t>. 11</w:t>
      </w:r>
    </w:p>
    <w:p w14:paraId="3DE8AF97"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(Sm1, </w:t>
      </w:r>
      <w:r w:rsidRPr="00035A69">
        <w:rPr>
          <w:rFonts w:ascii="Helvetica" w:hAnsi="Helvetica" w:cs="Helvetica" w:hint="eastAsia"/>
          <w:b/>
          <w:bCs/>
          <w:color w:val="222222"/>
          <w:sz w:val="21"/>
          <w:szCs w:val="21"/>
        </w:rPr>
        <w:t>тяжи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β</w:t>
      </w:r>
      <w:r w:rsidRPr="00035A69">
        <w:rPr>
          <w:rFonts w:ascii="Helvetica" w:hAnsi="Helvetica" w:cs="Helvetica"/>
          <w:b/>
          <w:bCs/>
          <w:color w:val="222222"/>
          <w:sz w:val="21"/>
          <w:szCs w:val="21"/>
        </w:rPr>
        <w:t xml:space="preserve">1, </w:t>
      </w:r>
      <w:r w:rsidRPr="00035A69">
        <w:rPr>
          <w:rFonts w:ascii="Helvetica" w:hAnsi="Helvetica" w:cs="Helvetica" w:hint="eastAsia"/>
          <w:b/>
          <w:bCs/>
          <w:color w:val="222222"/>
          <w:sz w:val="21"/>
          <w:szCs w:val="21"/>
        </w:rPr>
        <w:t>β</w:t>
      </w:r>
      <w:r w:rsidRPr="00035A69">
        <w:rPr>
          <w:rFonts w:ascii="Helvetica" w:hAnsi="Helvetica" w:cs="Helvetica"/>
          <w:b/>
          <w:bCs/>
          <w:color w:val="222222"/>
          <w:sz w:val="21"/>
          <w:szCs w:val="21"/>
        </w:rPr>
        <w:t xml:space="preserve">2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β</w:t>
      </w:r>
      <w:r w:rsidRPr="00035A69">
        <w:rPr>
          <w:rFonts w:ascii="Helvetica" w:hAnsi="Helvetica" w:cs="Helvetica"/>
          <w:b/>
          <w:bCs/>
          <w:color w:val="222222"/>
          <w:sz w:val="21"/>
          <w:szCs w:val="21"/>
        </w:rPr>
        <w:t xml:space="preserve">3) </w:t>
      </w:r>
      <w:r w:rsidRPr="00035A69">
        <w:rPr>
          <w:rFonts w:ascii="Helvetica" w:hAnsi="Helvetica" w:cs="Helvetica" w:hint="eastAsia"/>
          <w:b/>
          <w:bCs/>
          <w:color w:val="222222"/>
          <w:sz w:val="21"/>
          <w:szCs w:val="21"/>
        </w:rPr>
        <w:t>участвует</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формировании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нескольких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связывающих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связывания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одноцепочечных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богатых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обнаруженный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всех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поли</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связывающий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боковой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связывающий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Hfq) (Mura et al., 2013). 11 </w:t>
      </w:r>
      <w:r w:rsidRPr="00035A69">
        <w:rPr>
          <w:rFonts w:ascii="Helvetica" w:hAnsi="Helvetica" w:cs="Helvetica" w:hint="eastAsia"/>
          <w:b/>
          <w:bCs/>
          <w:color w:val="222222"/>
          <w:sz w:val="21"/>
          <w:szCs w:val="21"/>
        </w:rPr>
        <w:t>Рис</w:t>
      </w:r>
      <w:r w:rsidRPr="00035A69">
        <w:rPr>
          <w:rFonts w:ascii="Helvetica" w:hAnsi="Helvetica" w:cs="Helvetica"/>
          <w:b/>
          <w:bCs/>
          <w:color w:val="222222"/>
          <w:sz w:val="21"/>
          <w:szCs w:val="21"/>
        </w:rPr>
        <w:t xml:space="preserve">. 1. </w:t>
      </w:r>
      <w:r w:rsidRPr="00035A69">
        <w:rPr>
          <w:rFonts w:ascii="Helvetica" w:hAnsi="Helvetica" w:cs="Helvetica" w:hint="eastAsia"/>
          <w:b/>
          <w:bCs/>
          <w:color w:val="222222"/>
          <w:sz w:val="21"/>
          <w:szCs w:val="21"/>
        </w:rPr>
        <w:t>Ленточная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модель</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укладки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мономера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представителя</w:t>
      </w:r>
    </w:p>
    <w:p w14:paraId="22A4FC9D" w14:textId="77777777" w:rsidR="00035A69" w:rsidRPr="00035A69" w:rsidRDefault="00035A69" w:rsidP="00035A69">
      <w:pPr>
        <w:rPr>
          <w:rFonts w:ascii="Helvetica" w:hAnsi="Helvetica" w:cs="Helvetica"/>
          <w:b/>
          <w:bCs/>
          <w:color w:val="222222"/>
          <w:sz w:val="21"/>
          <w:szCs w:val="21"/>
        </w:rPr>
      </w:pPr>
    </w:p>
    <w:p w14:paraId="2E7BD4D3"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Оглавление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диссертации</w:t>
      </w:r>
    </w:p>
    <w:p w14:paraId="5FA0688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кандидат</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наук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Леконцева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Наталья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Владимировна</w:t>
      </w:r>
    </w:p>
    <w:p w14:paraId="27D821D9"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lastRenderedPageBreak/>
        <w:t>ОГЛАВЛЕНИЕ</w:t>
      </w:r>
    </w:p>
    <w:p w14:paraId="29974AE4" w14:textId="77777777" w:rsidR="00035A69" w:rsidRPr="00035A69" w:rsidRDefault="00035A69" w:rsidP="00035A69">
      <w:pPr>
        <w:rPr>
          <w:rFonts w:ascii="Helvetica" w:hAnsi="Helvetica" w:cs="Helvetica"/>
          <w:b/>
          <w:bCs/>
          <w:color w:val="222222"/>
          <w:sz w:val="21"/>
          <w:szCs w:val="21"/>
        </w:rPr>
      </w:pPr>
    </w:p>
    <w:p w14:paraId="2C20C420"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УСЛОВНЫЕ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СОКРАЩЕНИЯ</w:t>
      </w:r>
    </w:p>
    <w:p w14:paraId="0010DB6B" w14:textId="77777777" w:rsidR="00035A69" w:rsidRPr="00035A69" w:rsidRDefault="00035A69" w:rsidP="00035A69">
      <w:pPr>
        <w:rPr>
          <w:rFonts w:ascii="Helvetica" w:hAnsi="Helvetica" w:cs="Helvetica"/>
          <w:b/>
          <w:bCs/>
          <w:color w:val="222222"/>
          <w:sz w:val="21"/>
          <w:szCs w:val="21"/>
        </w:rPr>
      </w:pPr>
    </w:p>
    <w:p w14:paraId="21BE388B"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ВВЕДЕНИЕ</w:t>
      </w:r>
    </w:p>
    <w:p w14:paraId="198BE778" w14:textId="77777777" w:rsidR="00035A69" w:rsidRPr="00035A69" w:rsidRDefault="00035A69" w:rsidP="00035A69">
      <w:pPr>
        <w:rPr>
          <w:rFonts w:ascii="Helvetica" w:hAnsi="Helvetica" w:cs="Helvetica"/>
          <w:b/>
          <w:bCs/>
          <w:color w:val="222222"/>
          <w:sz w:val="21"/>
          <w:szCs w:val="21"/>
        </w:rPr>
      </w:pPr>
    </w:p>
    <w:p w14:paraId="273BA5D6"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ЧАСТЬ</w:t>
      </w:r>
      <w:r w:rsidRPr="00035A69">
        <w:rPr>
          <w:rFonts w:ascii="Helvetica" w:hAnsi="Helvetica" w:cs="Helvetica"/>
          <w:b/>
          <w:bCs/>
          <w:color w:val="222222"/>
          <w:sz w:val="21"/>
          <w:szCs w:val="21"/>
        </w:rPr>
        <w:t xml:space="preserve"> I. </w:t>
      </w:r>
      <w:r w:rsidRPr="00035A69">
        <w:rPr>
          <w:rFonts w:ascii="Helvetica" w:hAnsi="Helvetica" w:cs="Helvetica" w:hint="eastAsia"/>
          <w:b/>
          <w:bCs/>
          <w:color w:val="222222"/>
          <w:sz w:val="21"/>
          <w:szCs w:val="21"/>
        </w:rPr>
        <w:t>ОБЗОР</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ЛИТЕРАТУРЫ</w:t>
      </w:r>
    </w:p>
    <w:p w14:paraId="3655C1E8" w14:textId="77777777" w:rsidR="00035A69" w:rsidRPr="00035A69" w:rsidRDefault="00035A69" w:rsidP="00035A69">
      <w:pPr>
        <w:rPr>
          <w:rFonts w:ascii="Helvetica" w:hAnsi="Helvetica" w:cs="Helvetica"/>
          <w:b/>
          <w:bCs/>
          <w:color w:val="222222"/>
          <w:sz w:val="21"/>
          <w:szCs w:val="21"/>
        </w:rPr>
      </w:pPr>
    </w:p>
    <w:p w14:paraId="12FCBFD8"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 </w:t>
      </w:r>
      <w:r w:rsidRPr="00035A69">
        <w:rPr>
          <w:rFonts w:ascii="Helvetica" w:hAnsi="Helvetica" w:cs="Helvetica" w:hint="eastAsia"/>
          <w:b/>
          <w:bCs/>
          <w:color w:val="222222"/>
          <w:sz w:val="21"/>
          <w:szCs w:val="21"/>
        </w:rPr>
        <w:t>Семейство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Lsm</w:t>
      </w:r>
    </w:p>
    <w:p w14:paraId="05587DCA" w14:textId="77777777" w:rsidR="00035A69" w:rsidRPr="00035A69" w:rsidRDefault="00035A69" w:rsidP="00035A69">
      <w:pPr>
        <w:rPr>
          <w:rFonts w:ascii="Helvetica" w:hAnsi="Helvetica" w:cs="Helvetica"/>
          <w:b/>
          <w:bCs/>
          <w:color w:val="222222"/>
          <w:sz w:val="21"/>
          <w:szCs w:val="21"/>
        </w:rPr>
      </w:pPr>
    </w:p>
    <w:p w14:paraId="2EDE6A54"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 </w:t>
      </w:r>
      <w:r w:rsidRPr="00035A69">
        <w:rPr>
          <w:rFonts w:ascii="Helvetica" w:hAnsi="Helvetica" w:cs="Helvetica" w:hint="eastAsia"/>
          <w:b/>
          <w:bCs/>
          <w:color w:val="222222"/>
          <w:sz w:val="21"/>
          <w:szCs w:val="21"/>
        </w:rPr>
        <w:t>Структурная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организация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Lsm</w:t>
      </w:r>
    </w:p>
    <w:p w14:paraId="25A1D7FB" w14:textId="77777777" w:rsidR="00035A69" w:rsidRPr="00035A69" w:rsidRDefault="00035A69" w:rsidP="00035A69">
      <w:pPr>
        <w:rPr>
          <w:rFonts w:ascii="Helvetica" w:hAnsi="Helvetica" w:cs="Helvetica"/>
          <w:b/>
          <w:bCs/>
          <w:color w:val="222222"/>
          <w:sz w:val="21"/>
          <w:szCs w:val="21"/>
        </w:rPr>
      </w:pPr>
    </w:p>
    <w:p w14:paraId="4CE78C41"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III. </w:t>
      </w:r>
      <w:r w:rsidRPr="00035A69">
        <w:rPr>
          <w:rFonts w:ascii="Helvetica" w:hAnsi="Helvetica" w:cs="Helvetica" w:hint="eastAsia"/>
          <w:b/>
          <w:bCs/>
          <w:color w:val="222222"/>
          <w:sz w:val="21"/>
          <w:szCs w:val="21"/>
        </w:rPr>
        <w:t>Функциональная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роль</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w:t>
      </w:r>
    </w:p>
    <w:p w14:paraId="69FC6BCF" w14:textId="77777777" w:rsidR="00035A69" w:rsidRPr="00035A69" w:rsidRDefault="00035A69" w:rsidP="00035A69">
      <w:pPr>
        <w:rPr>
          <w:rFonts w:ascii="Helvetica" w:hAnsi="Helvetica" w:cs="Helvetica"/>
          <w:b/>
          <w:bCs/>
          <w:color w:val="222222"/>
          <w:sz w:val="21"/>
          <w:szCs w:val="21"/>
        </w:rPr>
      </w:pPr>
    </w:p>
    <w:p w14:paraId="13C0C802"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3.1 </w:t>
      </w:r>
      <w:r w:rsidRPr="00035A69">
        <w:rPr>
          <w:rFonts w:ascii="Helvetica" w:hAnsi="Helvetica" w:cs="Helvetica" w:hint="eastAsia"/>
          <w:b/>
          <w:bCs/>
          <w:color w:val="222222"/>
          <w:sz w:val="21"/>
          <w:szCs w:val="21"/>
        </w:rPr>
        <w:t>Функции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эукариотических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Sm/Lsm</w:t>
      </w:r>
    </w:p>
    <w:p w14:paraId="65C5A61A" w14:textId="77777777" w:rsidR="00035A69" w:rsidRPr="00035A69" w:rsidRDefault="00035A69" w:rsidP="00035A69">
      <w:pPr>
        <w:rPr>
          <w:rFonts w:ascii="Helvetica" w:hAnsi="Helvetica" w:cs="Helvetica"/>
          <w:b/>
          <w:bCs/>
          <w:color w:val="222222"/>
          <w:sz w:val="21"/>
          <w:szCs w:val="21"/>
        </w:rPr>
      </w:pPr>
    </w:p>
    <w:p w14:paraId="6A82282E"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3.2 </w:t>
      </w:r>
      <w:r w:rsidRPr="00035A69">
        <w:rPr>
          <w:rFonts w:ascii="Helvetica" w:hAnsi="Helvetica" w:cs="Helvetica" w:hint="eastAsia"/>
          <w:b/>
          <w:bCs/>
          <w:color w:val="222222"/>
          <w:sz w:val="21"/>
          <w:szCs w:val="21"/>
        </w:rPr>
        <w:t>Функции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бактериальных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Hfq</w:t>
      </w:r>
    </w:p>
    <w:p w14:paraId="1E4C6CC4" w14:textId="77777777" w:rsidR="00035A69" w:rsidRPr="00035A69" w:rsidRDefault="00035A69" w:rsidP="00035A69">
      <w:pPr>
        <w:rPr>
          <w:rFonts w:ascii="Helvetica" w:hAnsi="Helvetica" w:cs="Helvetica"/>
          <w:b/>
          <w:bCs/>
          <w:color w:val="222222"/>
          <w:sz w:val="21"/>
          <w:szCs w:val="21"/>
        </w:rPr>
      </w:pPr>
    </w:p>
    <w:p w14:paraId="74F55EE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3.3 </w:t>
      </w:r>
      <w:r w:rsidRPr="00035A69">
        <w:rPr>
          <w:rFonts w:ascii="Helvetica" w:hAnsi="Helvetica" w:cs="Helvetica" w:hint="eastAsia"/>
          <w:b/>
          <w:bCs/>
          <w:color w:val="222222"/>
          <w:sz w:val="21"/>
          <w:szCs w:val="21"/>
        </w:rPr>
        <w:t>Функции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архейных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представителей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w:t>
      </w:r>
    </w:p>
    <w:p w14:paraId="0447FED3" w14:textId="77777777" w:rsidR="00035A69" w:rsidRPr="00035A69" w:rsidRDefault="00035A69" w:rsidP="00035A69">
      <w:pPr>
        <w:rPr>
          <w:rFonts w:ascii="Helvetica" w:hAnsi="Helvetica" w:cs="Helvetica"/>
          <w:b/>
          <w:bCs/>
          <w:color w:val="222222"/>
          <w:sz w:val="21"/>
          <w:szCs w:val="21"/>
        </w:rPr>
      </w:pPr>
    </w:p>
    <w:p w14:paraId="59078BD7"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3.4 </w:t>
      </w:r>
      <w:r w:rsidRPr="00035A69">
        <w:rPr>
          <w:rFonts w:ascii="Helvetica" w:hAnsi="Helvetica" w:cs="Helvetica" w:hint="eastAsia"/>
          <w:b/>
          <w:bCs/>
          <w:color w:val="222222"/>
          <w:sz w:val="21"/>
          <w:szCs w:val="21"/>
        </w:rPr>
        <w:t>Существующие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гипотезы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функционированию</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архейных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SmAP</w:t>
      </w:r>
    </w:p>
    <w:p w14:paraId="118C90DF" w14:textId="77777777" w:rsidR="00035A69" w:rsidRPr="00035A69" w:rsidRDefault="00035A69" w:rsidP="00035A69">
      <w:pPr>
        <w:rPr>
          <w:rFonts w:ascii="Helvetica" w:hAnsi="Helvetica" w:cs="Helvetica"/>
          <w:b/>
          <w:bCs/>
          <w:color w:val="222222"/>
          <w:sz w:val="21"/>
          <w:szCs w:val="21"/>
        </w:rPr>
      </w:pPr>
    </w:p>
    <w:p w14:paraId="589E85B7"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ЧАСТЬ</w:t>
      </w:r>
      <w:r w:rsidRPr="00035A69">
        <w:rPr>
          <w:rFonts w:ascii="Helvetica" w:hAnsi="Helvetica" w:cs="Helvetica"/>
          <w:b/>
          <w:bCs/>
          <w:color w:val="222222"/>
          <w:sz w:val="21"/>
          <w:szCs w:val="21"/>
        </w:rPr>
        <w:t xml:space="preserve"> II. </w:t>
      </w:r>
      <w:r w:rsidRPr="00035A69">
        <w:rPr>
          <w:rFonts w:ascii="Helvetica" w:hAnsi="Helvetica" w:cs="Helvetica" w:hint="eastAsia"/>
          <w:b/>
          <w:bCs/>
          <w:color w:val="222222"/>
          <w:sz w:val="21"/>
          <w:szCs w:val="21"/>
        </w:rPr>
        <w:t>МАТЕРИАЛЫ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МЕТОДЫ</w:t>
      </w:r>
    </w:p>
    <w:p w14:paraId="547C9AFD" w14:textId="77777777" w:rsidR="00035A69" w:rsidRPr="00035A69" w:rsidRDefault="00035A69" w:rsidP="00035A69">
      <w:pPr>
        <w:rPr>
          <w:rFonts w:ascii="Helvetica" w:hAnsi="Helvetica" w:cs="Helvetica"/>
          <w:b/>
          <w:bCs/>
          <w:color w:val="222222"/>
          <w:sz w:val="21"/>
          <w:szCs w:val="21"/>
        </w:rPr>
      </w:pPr>
    </w:p>
    <w:p w14:paraId="4B52D020"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 </w:t>
      </w:r>
      <w:r w:rsidRPr="00035A69">
        <w:rPr>
          <w:rFonts w:ascii="Helvetica" w:hAnsi="Helvetica" w:cs="Helvetica" w:hint="eastAsia"/>
          <w:b/>
          <w:bCs/>
          <w:color w:val="222222"/>
          <w:sz w:val="21"/>
          <w:szCs w:val="21"/>
        </w:rPr>
        <w:t>Материалы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приборы</w:t>
      </w:r>
    </w:p>
    <w:p w14:paraId="43072AE6" w14:textId="77777777" w:rsidR="00035A69" w:rsidRPr="00035A69" w:rsidRDefault="00035A69" w:rsidP="00035A69">
      <w:pPr>
        <w:rPr>
          <w:rFonts w:ascii="Helvetica" w:hAnsi="Helvetica" w:cs="Helvetica"/>
          <w:b/>
          <w:bCs/>
          <w:color w:val="222222"/>
          <w:sz w:val="21"/>
          <w:szCs w:val="21"/>
        </w:rPr>
      </w:pPr>
    </w:p>
    <w:p w14:paraId="05059A24"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1.1. </w:t>
      </w:r>
      <w:r w:rsidRPr="00035A69">
        <w:rPr>
          <w:rFonts w:ascii="Helvetica" w:hAnsi="Helvetica" w:cs="Helvetica" w:hint="eastAsia"/>
          <w:b/>
          <w:bCs/>
          <w:color w:val="222222"/>
          <w:sz w:val="21"/>
          <w:szCs w:val="21"/>
        </w:rPr>
        <w:t>Химические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реактивы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ферменты</w:t>
      </w:r>
    </w:p>
    <w:p w14:paraId="42F70FB9" w14:textId="77777777" w:rsidR="00035A69" w:rsidRPr="00035A69" w:rsidRDefault="00035A69" w:rsidP="00035A69">
      <w:pPr>
        <w:rPr>
          <w:rFonts w:ascii="Helvetica" w:hAnsi="Helvetica" w:cs="Helvetica"/>
          <w:b/>
          <w:bCs/>
          <w:color w:val="222222"/>
          <w:sz w:val="21"/>
          <w:szCs w:val="21"/>
        </w:rPr>
      </w:pPr>
    </w:p>
    <w:p w14:paraId="1B231256"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1.2. </w:t>
      </w:r>
      <w:r w:rsidRPr="00035A69">
        <w:rPr>
          <w:rFonts w:ascii="Helvetica" w:hAnsi="Helvetica" w:cs="Helvetica" w:hint="eastAsia"/>
          <w:b/>
          <w:bCs/>
          <w:color w:val="222222"/>
          <w:sz w:val="21"/>
          <w:szCs w:val="21"/>
        </w:rPr>
        <w:t>Бактериальные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штаммы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плазмиды</w:t>
      </w:r>
    </w:p>
    <w:p w14:paraId="2B8336D3" w14:textId="77777777" w:rsidR="00035A69" w:rsidRPr="00035A69" w:rsidRDefault="00035A69" w:rsidP="00035A69">
      <w:pPr>
        <w:rPr>
          <w:rFonts w:ascii="Helvetica" w:hAnsi="Helvetica" w:cs="Helvetica"/>
          <w:b/>
          <w:bCs/>
          <w:color w:val="222222"/>
          <w:sz w:val="21"/>
          <w:szCs w:val="21"/>
        </w:rPr>
      </w:pPr>
    </w:p>
    <w:p w14:paraId="63DAFE5D"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1.3. </w:t>
      </w:r>
      <w:r w:rsidRPr="00035A69">
        <w:rPr>
          <w:rFonts w:ascii="Helvetica" w:hAnsi="Helvetica" w:cs="Helvetica" w:hint="eastAsia"/>
          <w:b/>
          <w:bCs/>
          <w:color w:val="222222"/>
          <w:sz w:val="21"/>
          <w:szCs w:val="21"/>
        </w:rPr>
        <w:t>Приборы</w:t>
      </w:r>
    </w:p>
    <w:p w14:paraId="635D1B16" w14:textId="77777777" w:rsidR="00035A69" w:rsidRPr="00035A69" w:rsidRDefault="00035A69" w:rsidP="00035A69">
      <w:pPr>
        <w:rPr>
          <w:rFonts w:ascii="Helvetica" w:hAnsi="Helvetica" w:cs="Helvetica"/>
          <w:b/>
          <w:bCs/>
          <w:color w:val="222222"/>
          <w:sz w:val="21"/>
          <w:szCs w:val="21"/>
        </w:rPr>
      </w:pPr>
    </w:p>
    <w:p w14:paraId="05E50B04"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 </w:t>
      </w:r>
      <w:r w:rsidRPr="00035A69">
        <w:rPr>
          <w:rFonts w:ascii="Helvetica" w:hAnsi="Helvetica" w:cs="Helvetica" w:hint="eastAsia"/>
          <w:b/>
          <w:bCs/>
          <w:color w:val="222222"/>
          <w:sz w:val="21"/>
          <w:szCs w:val="21"/>
        </w:rPr>
        <w:t>Методы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генной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инженерии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микробиологии</w:t>
      </w:r>
    </w:p>
    <w:p w14:paraId="3EE43AC5" w14:textId="77777777" w:rsidR="00035A69" w:rsidRPr="00035A69" w:rsidRDefault="00035A69" w:rsidP="00035A69">
      <w:pPr>
        <w:rPr>
          <w:rFonts w:ascii="Helvetica" w:hAnsi="Helvetica" w:cs="Helvetica"/>
          <w:b/>
          <w:bCs/>
          <w:color w:val="222222"/>
          <w:sz w:val="21"/>
          <w:szCs w:val="21"/>
        </w:rPr>
      </w:pPr>
    </w:p>
    <w:p w14:paraId="54AF78B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2.1. </w:t>
      </w:r>
      <w:r w:rsidRPr="00035A69">
        <w:rPr>
          <w:rFonts w:ascii="Helvetica" w:hAnsi="Helvetica" w:cs="Helvetica" w:hint="eastAsia"/>
          <w:b/>
          <w:bCs/>
          <w:color w:val="222222"/>
          <w:sz w:val="21"/>
          <w:szCs w:val="21"/>
        </w:rPr>
        <w:t>Подимеразная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цепная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реакция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для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получения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генов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Methanococcus jannas</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hii, Methano</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o</w:t>
      </w:r>
      <w:r w:rsidRPr="00035A69">
        <w:rPr>
          <w:rFonts w:ascii="Helvetica" w:hAnsi="Helvetica" w:cs="Helvetica" w:hint="eastAsia"/>
          <w:b/>
          <w:bCs/>
          <w:color w:val="222222"/>
          <w:sz w:val="21"/>
          <w:szCs w:val="21"/>
        </w:rPr>
        <w:t>сс</w:t>
      </w:r>
      <w:r w:rsidRPr="00035A69">
        <w:rPr>
          <w:rFonts w:ascii="Helvetica" w:hAnsi="Helvetica" w:cs="Helvetica"/>
          <w:b/>
          <w:bCs/>
          <w:color w:val="222222"/>
          <w:sz w:val="21"/>
          <w:szCs w:val="21"/>
        </w:rPr>
        <w:t>us vannielii, Sulfolobus a</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ido</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aldarius</w:t>
      </w:r>
    </w:p>
    <w:p w14:paraId="6AB827C7" w14:textId="77777777" w:rsidR="00035A69" w:rsidRPr="00035A69" w:rsidRDefault="00035A69" w:rsidP="00035A69">
      <w:pPr>
        <w:rPr>
          <w:rFonts w:ascii="Helvetica" w:hAnsi="Helvetica" w:cs="Helvetica"/>
          <w:b/>
          <w:bCs/>
          <w:color w:val="222222"/>
          <w:sz w:val="21"/>
          <w:szCs w:val="21"/>
        </w:rPr>
      </w:pPr>
    </w:p>
    <w:p w14:paraId="35DAE8D1"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2.2. </w:t>
      </w:r>
      <w:r w:rsidRPr="00035A69">
        <w:rPr>
          <w:rFonts w:ascii="Helvetica" w:hAnsi="Helvetica" w:cs="Helvetica" w:hint="eastAsia"/>
          <w:b/>
          <w:bCs/>
          <w:color w:val="222222"/>
          <w:sz w:val="21"/>
          <w:szCs w:val="21"/>
        </w:rPr>
        <w:t>Метод</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направленного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мутагенеза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последовательности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ДНК</w:t>
      </w:r>
    </w:p>
    <w:p w14:paraId="2A226681" w14:textId="77777777" w:rsidR="00035A69" w:rsidRPr="00035A69" w:rsidRDefault="00035A69" w:rsidP="00035A69">
      <w:pPr>
        <w:rPr>
          <w:rFonts w:ascii="Helvetica" w:hAnsi="Helvetica" w:cs="Helvetica"/>
          <w:b/>
          <w:bCs/>
          <w:color w:val="222222"/>
          <w:sz w:val="21"/>
          <w:szCs w:val="21"/>
        </w:rPr>
      </w:pPr>
    </w:p>
    <w:p w14:paraId="04C32EC5"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2.3. </w:t>
      </w:r>
      <w:r w:rsidRPr="00035A69">
        <w:rPr>
          <w:rFonts w:ascii="Helvetica" w:hAnsi="Helvetica" w:cs="Helvetica" w:hint="eastAsia"/>
          <w:b/>
          <w:bCs/>
          <w:color w:val="222222"/>
          <w:sz w:val="21"/>
          <w:szCs w:val="21"/>
        </w:rPr>
        <w:t>Электрофорез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ДНК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агарозном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геле</w:t>
      </w:r>
    </w:p>
    <w:p w14:paraId="4EE5EF1E" w14:textId="77777777" w:rsidR="00035A69" w:rsidRPr="00035A69" w:rsidRDefault="00035A69" w:rsidP="00035A69">
      <w:pPr>
        <w:rPr>
          <w:rFonts w:ascii="Helvetica" w:hAnsi="Helvetica" w:cs="Helvetica"/>
          <w:b/>
          <w:bCs/>
          <w:color w:val="222222"/>
          <w:sz w:val="21"/>
          <w:szCs w:val="21"/>
        </w:rPr>
      </w:pPr>
    </w:p>
    <w:p w14:paraId="66132A89"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2.4. </w:t>
      </w:r>
      <w:r w:rsidRPr="00035A69">
        <w:rPr>
          <w:rFonts w:ascii="Helvetica" w:hAnsi="Helvetica" w:cs="Helvetica" w:hint="eastAsia"/>
          <w:b/>
          <w:bCs/>
          <w:color w:val="222222"/>
          <w:sz w:val="21"/>
          <w:szCs w:val="21"/>
        </w:rPr>
        <w:t>Очистка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фрагментов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ДНК</w:t>
      </w:r>
    </w:p>
    <w:p w14:paraId="0853C568" w14:textId="77777777" w:rsidR="00035A69" w:rsidRPr="00035A69" w:rsidRDefault="00035A69" w:rsidP="00035A69">
      <w:pPr>
        <w:rPr>
          <w:rFonts w:ascii="Helvetica" w:hAnsi="Helvetica" w:cs="Helvetica"/>
          <w:b/>
          <w:bCs/>
          <w:color w:val="222222"/>
          <w:sz w:val="21"/>
          <w:szCs w:val="21"/>
        </w:rPr>
      </w:pPr>
    </w:p>
    <w:p w14:paraId="10C8CF05"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2.4. </w:t>
      </w:r>
      <w:r w:rsidRPr="00035A69">
        <w:rPr>
          <w:rFonts w:ascii="Helvetica" w:hAnsi="Helvetica" w:cs="Helvetica" w:hint="eastAsia"/>
          <w:b/>
          <w:bCs/>
          <w:color w:val="222222"/>
          <w:sz w:val="21"/>
          <w:szCs w:val="21"/>
        </w:rPr>
        <w:t>Обработка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ДНК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специфическими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эндонуклеазами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рестрикции</w:t>
      </w:r>
    </w:p>
    <w:p w14:paraId="02BABB0D" w14:textId="77777777" w:rsidR="00035A69" w:rsidRPr="00035A69" w:rsidRDefault="00035A69" w:rsidP="00035A69">
      <w:pPr>
        <w:rPr>
          <w:rFonts w:ascii="Helvetica" w:hAnsi="Helvetica" w:cs="Helvetica"/>
          <w:b/>
          <w:bCs/>
          <w:color w:val="222222"/>
          <w:sz w:val="21"/>
          <w:szCs w:val="21"/>
        </w:rPr>
      </w:pPr>
    </w:p>
    <w:p w14:paraId="50A69918"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2.5. </w:t>
      </w:r>
      <w:r w:rsidRPr="00035A69">
        <w:rPr>
          <w:rFonts w:ascii="Helvetica" w:hAnsi="Helvetica" w:cs="Helvetica" w:hint="eastAsia"/>
          <w:b/>
          <w:bCs/>
          <w:color w:val="222222"/>
          <w:sz w:val="21"/>
          <w:szCs w:val="21"/>
        </w:rPr>
        <w:t>Лигирование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фрагментов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ДНК</w:t>
      </w:r>
    </w:p>
    <w:p w14:paraId="224C107B" w14:textId="77777777" w:rsidR="00035A69" w:rsidRPr="00035A69" w:rsidRDefault="00035A69" w:rsidP="00035A69">
      <w:pPr>
        <w:rPr>
          <w:rFonts w:ascii="Helvetica" w:hAnsi="Helvetica" w:cs="Helvetica"/>
          <w:b/>
          <w:bCs/>
          <w:color w:val="222222"/>
          <w:sz w:val="21"/>
          <w:szCs w:val="21"/>
        </w:rPr>
      </w:pPr>
    </w:p>
    <w:p w14:paraId="5B20F23C"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2.6. </w:t>
      </w:r>
      <w:r w:rsidRPr="00035A69">
        <w:rPr>
          <w:rFonts w:ascii="Helvetica" w:hAnsi="Helvetica" w:cs="Helvetica" w:hint="eastAsia"/>
          <w:b/>
          <w:bCs/>
          <w:color w:val="222222"/>
          <w:sz w:val="21"/>
          <w:szCs w:val="21"/>
        </w:rPr>
        <w:t>Получение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компетентных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клеток</w:t>
      </w:r>
      <w:r w:rsidRPr="00035A69">
        <w:rPr>
          <w:rFonts w:ascii="Helvetica" w:hAnsi="Helvetica" w:cs="Helvetica"/>
          <w:b/>
          <w:bCs/>
          <w:color w:val="222222"/>
          <w:sz w:val="21"/>
          <w:szCs w:val="21"/>
        </w:rPr>
        <w:t xml:space="preserve"> E. </w:t>
      </w:r>
      <w:r w:rsidRPr="00035A69">
        <w:rPr>
          <w:rFonts w:ascii="Helvetica" w:hAnsi="Helvetica" w:cs="Helvetica" w:hint="eastAsia"/>
          <w:b/>
          <w:bCs/>
          <w:color w:val="222222"/>
          <w:sz w:val="21"/>
          <w:szCs w:val="21"/>
        </w:rPr>
        <w:t>шИ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использованием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хлорида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кальция</w:t>
      </w:r>
    </w:p>
    <w:p w14:paraId="19F9C071" w14:textId="77777777" w:rsidR="00035A69" w:rsidRPr="00035A69" w:rsidRDefault="00035A69" w:rsidP="00035A69">
      <w:pPr>
        <w:rPr>
          <w:rFonts w:ascii="Helvetica" w:hAnsi="Helvetica" w:cs="Helvetica"/>
          <w:b/>
          <w:bCs/>
          <w:color w:val="222222"/>
          <w:sz w:val="21"/>
          <w:szCs w:val="21"/>
        </w:rPr>
      </w:pPr>
    </w:p>
    <w:p w14:paraId="1D585DF5"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lastRenderedPageBreak/>
        <w:t xml:space="preserve">2.7. </w:t>
      </w:r>
      <w:r w:rsidRPr="00035A69">
        <w:rPr>
          <w:rFonts w:ascii="Helvetica" w:hAnsi="Helvetica" w:cs="Helvetica" w:hint="eastAsia"/>
          <w:b/>
          <w:bCs/>
          <w:color w:val="222222"/>
          <w:sz w:val="21"/>
          <w:szCs w:val="21"/>
        </w:rPr>
        <w:t>Трансформация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клеток</w:t>
      </w:r>
      <w:r w:rsidRPr="00035A69">
        <w:rPr>
          <w:rFonts w:ascii="Helvetica" w:hAnsi="Helvetica" w:cs="Helvetica"/>
          <w:b/>
          <w:bCs/>
          <w:color w:val="222222"/>
          <w:sz w:val="21"/>
          <w:szCs w:val="21"/>
        </w:rPr>
        <w:t xml:space="preserve"> E. </w:t>
      </w:r>
      <w:r w:rsidRPr="00035A69">
        <w:rPr>
          <w:rFonts w:ascii="Helvetica" w:hAnsi="Helvetica" w:cs="Helvetica" w:hint="eastAsia"/>
          <w:b/>
          <w:bCs/>
          <w:color w:val="222222"/>
          <w:sz w:val="21"/>
          <w:szCs w:val="21"/>
        </w:rPr>
        <w:t>шИ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помощью</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метода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теплового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шока</w:t>
      </w:r>
    </w:p>
    <w:p w14:paraId="62194E9A" w14:textId="77777777" w:rsidR="00035A69" w:rsidRPr="00035A69" w:rsidRDefault="00035A69" w:rsidP="00035A69">
      <w:pPr>
        <w:rPr>
          <w:rFonts w:ascii="Helvetica" w:hAnsi="Helvetica" w:cs="Helvetica"/>
          <w:b/>
          <w:bCs/>
          <w:color w:val="222222"/>
          <w:sz w:val="21"/>
          <w:szCs w:val="21"/>
        </w:rPr>
      </w:pPr>
    </w:p>
    <w:p w14:paraId="7FE95889"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2.8. </w:t>
      </w:r>
      <w:r w:rsidRPr="00035A69">
        <w:rPr>
          <w:rFonts w:ascii="Helvetica" w:hAnsi="Helvetica" w:cs="Helvetica" w:hint="eastAsia"/>
          <w:b/>
          <w:bCs/>
          <w:color w:val="222222"/>
          <w:sz w:val="21"/>
          <w:szCs w:val="21"/>
        </w:rPr>
        <w:t>Экспрессия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генов</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Methano</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o</w:t>
      </w:r>
      <w:r w:rsidRPr="00035A69">
        <w:rPr>
          <w:rFonts w:ascii="Helvetica" w:hAnsi="Helvetica" w:cs="Helvetica" w:hint="eastAsia"/>
          <w:b/>
          <w:bCs/>
          <w:color w:val="222222"/>
          <w:sz w:val="21"/>
          <w:szCs w:val="21"/>
        </w:rPr>
        <w:t>сс</w:t>
      </w:r>
      <w:r w:rsidRPr="00035A69">
        <w:rPr>
          <w:rFonts w:ascii="Helvetica" w:hAnsi="Helvetica" w:cs="Helvetica"/>
          <w:b/>
          <w:bCs/>
          <w:color w:val="222222"/>
          <w:sz w:val="21"/>
          <w:szCs w:val="21"/>
        </w:rPr>
        <w:t>us jannas</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hii, Methano</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o</w:t>
      </w:r>
      <w:r w:rsidRPr="00035A69">
        <w:rPr>
          <w:rFonts w:ascii="Helvetica" w:hAnsi="Helvetica" w:cs="Helvetica" w:hint="eastAsia"/>
          <w:b/>
          <w:bCs/>
          <w:color w:val="222222"/>
          <w:sz w:val="21"/>
          <w:szCs w:val="21"/>
        </w:rPr>
        <w:t>сс</w:t>
      </w:r>
      <w:r w:rsidRPr="00035A69">
        <w:rPr>
          <w:rFonts w:ascii="Helvetica" w:hAnsi="Helvetica" w:cs="Helvetica"/>
          <w:b/>
          <w:bCs/>
          <w:color w:val="222222"/>
          <w:sz w:val="21"/>
          <w:szCs w:val="21"/>
        </w:rPr>
        <w:t>us vannielii, Sulfolobus solfatari</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us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Sulfolobus a</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ido</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aldarius </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клетках</w:t>
      </w:r>
      <w:r w:rsidRPr="00035A69">
        <w:rPr>
          <w:rFonts w:ascii="Helvetica" w:hAnsi="Helvetica" w:cs="Helvetica"/>
          <w:b/>
          <w:bCs/>
          <w:color w:val="222222"/>
          <w:sz w:val="21"/>
          <w:szCs w:val="21"/>
        </w:rPr>
        <w:t xml:space="preserve"> E. </w:t>
      </w:r>
      <w:r w:rsidRPr="00035A69">
        <w:rPr>
          <w:rFonts w:ascii="Helvetica" w:hAnsi="Helvetica" w:cs="Helvetica" w:hint="eastAsia"/>
          <w:b/>
          <w:bCs/>
          <w:color w:val="222222"/>
          <w:sz w:val="21"/>
          <w:szCs w:val="21"/>
        </w:rPr>
        <w:t>шИ</w:t>
      </w:r>
    </w:p>
    <w:p w14:paraId="35F683DE" w14:textId="77777777" w:rsidR="00035A69" w:rsidRPr="00035A69" w:rsidRDefault="00035A69" w:rsidP="00035A69">
      <w:pPr>
        <w:rPr>
          <w:rFonts w:ascii="Helvetica" w:hAnsi="Helvetica" w:cs="Helvetica"/>
          <w:b/>
          <w:bCs/>
          <w:color w:val="222222"/>
          <w:sz w:val="21"/>
          <w:szCs w:val="21"/>
        </w:rPr>
      </w:pPr>
    </w:p>
    <w:p w14:paraId="4D2DBE7A"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III. </w:t>
      </w:r>
      <w:r w:rsidRPr="00035A69">
        <w:rPr>
          <w:rFonts w:ascii="Helvetica" w:hAnsi="Helvetica" w:cs="Helvetica" w:hint="eastAsia"/>
          <w:b/>
          <w:bCs/>
          <w:color w:val="222222"/>
          <w:sz w:val="21"/>
          <w:szCs w:val="21"/>
        </w:rPr>
        <w:t>Биохимические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методы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при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работе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белками</w:t>
      </w:r>
    </w:p>
    <w:p w14:paraId="6EF13E8F" w14:textId="77777777" w:rsidR="00035A69" w:rsidRPr="00035A69" w:rsidRDefault="00035A69" w:rsidP="00035A69">
      <w:pPr>
        <w:rPr>
          <w:rFonts w:ascii="Helvetica" w:hAnsi="Helvetica" w:cs="Helvetica"/>
          <w:b/>
          <w:bCs/>
          <w:color w:val="222222"/>
          <w:sz w:val="21"/>
          <w:szCs w:val="21"/>
        </w:rPr>
      </w:pPr>
    </w:p>
    <w:p w14:paraId="37F9F7E6"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3.1. </w:t>
      </w:r>
      <w:r w:rsidRPr="00035A69">
        <w:rPr>
          <w:rFonts w:ascii="Helvetica" w:hAnsi="Helvetica" w:cs="Helvetica" w:hint="eastAsia"/>
          <w:b/>
          <w:bCs/>
          <w:color w:val="222222"/>
          <w:sz w:val="21"/>
          <w:szCs w:val="21"/>
        </w:rPr>
        <w:t>Выделение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очистка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белка</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M. jannas</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hii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его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мутантных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форм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клеток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штаммов</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суперпрдуцентов</w:t>
      </w:r>
      <w:r w:rsidRPr="00035A69">
        <w:rPr>
          <w:rFonts w:ascii="Helvetica" w:hAnsi="Helvetica" w:cs="Helvetica"/>
          <w:b/>
          <w:bCs/>
          <w:color w:val="222222"/>
          <w:sz w:val="21"/>
          <w:szCs w:val="21"/>
        </w:rPr>
        <w:t xml:space="preserve"> E. </w:t>
      </w:r>
      <w:r w:rsidRPr="00035A69">
        <w:rPr>
          <w:rFonts w:ascii="Helvetica" w:hAnsi="Helvetica" w:cs="Helvetica" w:hint="eastAsia"/>
          <w:b/>
          <w:bCs/>
          <w:color w:val="222222"/>
          <w:sz w:val="21"/>
          <w:szCs w:val="21"/>
        </w:rPr>
        <w:t>шИ</w:t>
      </w:r>
    </w:p>
    <w:p w14:paraId="0BA80774" w14:textId="77777777" w:rsidR="00035A69" w:rsidRPr="00035A69" w:rsidRDefault="00035A69" w:rsidP="00035A69">
      <w:pPr>
        <w:rPr>
          <w:rFonts w:ascii="Helvetica" w:hAnsi="Helvetica" w:cs="Helvetica"/>
          <w:b/>
          <w:bCs/>
          <w:color w:val="222222"/>
          <w:sz w:val="21"/>
          <w:szCs w:val="21"/>
        </w:rPr>
      </w:pPr>
    </w:p>
    <w:p w14:paraId="483298E6"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3.2. </w:t>
      </w:r>
      <w:r w:rsidRPr="00035A69">
        <w:rPr>
          <w:rFonts w:ascii="Helvetica" w:hAnsi="Helvetica" w:cs="Helvetica" w:hint="eastAsia"/>
          <w:b/>
          <w:bCs/>
          <w:color w:val="222222"/>
          <w:sz w:val="21"/>
          <w:szCs w:val="21"/>
        </w:rPr>
        <w:t>Выделение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очистка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белка</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M. vannielii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клеток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штаммов</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суперпрдуцентов</w:t>
      </w:r>
      <w:r w:rsidRPr="00035A69">
        <w:rPr>
          <w:rFonts w:ascii="Helvetica" w:hAnsi="Helvetica" w:cs="Helvetica"/>
          <w:b/>
          <w:bCs/>
          <w:color w:val="222222"/>
          <w:sz w:val="21"/>
          <w:szCs w:val="21"/>
        </w:rPr>
        <w:t xml:space="preserve"> E. </w:t>
      </w:r>
      <w:r w:rsidRPr="00035A69">
        <w:rPr>
          <w:rFonts w:ascii="Helvetica" w:hAnsi="Helvetica" w:cs="Helvetica" w:hint="eastAsia"/>
          <w:b/>
          <w:bCs/>
          <w:color w:val="222222"/>
          <w:sz w:val="21"/>
          <w:szCs w:val="21"/>
        </w:rPr>
        <w:t>шИ</w:t>
      </w:r>
    </w:p>
    <w:p w14:paraId="58208C64" w14:textId="77777777" w:rsidR="00035A69" w:rsidRPr="00035A69" w:rsidRDefault="00035A69" w:rsidP="00035A69">
      <w:pPr>
        <w:rPr>
          <w:rFonts w:ascii="Helvetica" w:hAnsi="Helvetica" w:cs="Helvetica"/>
          <w:b/>
          <w:bCs/>
          <w:color w:val="222222"/>
          <w:sz w:val="21"/>
          <w:szCs w:val="21"/>
        </w:rPr>
      </w:pPr>
    </w:p>
    <w:p w14:paraId="73B6B430"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3.3. </w:t>
      </w:r>
      <w:r w:rsidRPr="00035A69">
        <w:rPr>
          <w:rFonts w:ascii="Helvetica" w:hAnsi="Helvetica" w:cs="Helvetica" w:hint="eastAsia"/>
          <w:b/>
          <w:bCs/>
          <w:color w:val="222222"/>
          <w:sz w:val="21"/>
          <w:szCs w:val="21"/>
        </w:rPr>
        <w:t>Выделение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очистка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S. solfatari</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us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S. a</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ido</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aldarius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клеток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штаммов</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суперпрдуцентов</w:t>
      </w:r>
      <w:r w:rsidRPr="00035A69">
        <w:rPr>
          <w:rFonts w:ascii="Helvetica" w:hAnsi="Helvetica" w:cs="Helvetica"/>
          <w:b/>
          <w:bCs/>
          <w:color w:val="222222"/>
          <w:sz w:val="21"/>
          <w:szCs w:val="21"/>
        </w:rPr>
        <w:t xml:space="preserve"> E. </w:t>
      </w:r>
      <w:r w:rsidRPr="00035A69">
        <w:rPr>
          <w:rFonts w:ascii="Helvetica" w:hAnsi="Helvetica" w:cs="Helvetica" w:hint="eastAsia"/>
          <w:b/>
          <w:bCs/>
          <w:color w:val="222222"/>
          <w:sz w:val="21"/>
          <w:szCs w:val="21"/>
        </w:rPr>
        <w:t>шИ</w:t>
      </w:r>
    </w:p>
    <w:p w14:paraId="432B89CD" w14:textId="77777777" w:rsidR="00035A69" w:rsidRPr="00035A69" w:rsidRDefault="00035A69" w:rsidP="00035A69">
      <w:pPr>
        <w:rPr>
          <w:rFonts w:ascii="Helvetica" w:hAnsi="Helvetica" w:cs="Helvetica"/>
          <w:b/>
          <w:bCs/>
          <w:color w:val="222222"/>
          <w:sz w:val="21"/>
          <w:szCs w:val="21"/>
        </w:rPr>
      </w:pPr>
    </w:p>
    <w:p w14:paraId="78525AC1"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3.4. </w:t>
      </w:r>
      <w:r w:rsidRPr="00035A69">
        <w:rPr>
          <w:rFonts w:ascii="Helvetica" w:hAnsi="Helvetica" w:cs="Helvetica" w:hint="eastAsia"/>
          <w:b/>
          <w:bCs/>
          <w:color w:val="222222"/>
          <w:sz w:val="21"/>
          <w:szCs w:val="21"/>
        </w:rPr>
        <w:t>Спектрофотометрическое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определение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концентрации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нуклеиновых</w:t>
      </w:r>
    </w:p>
    <w:p w14:paraId="0A70A3CA" w14:textId="77777777" w:rsidR="00035A69" w:rsidRPr="00035A69" w:rsidRDefault="00035A69" w:rsidP="00035A69">
      <w:pPr>
        <w:rPr>
          <w:rFonts w:ascii="Helvetica" w:hAnsi="Helvetica" w:cs="Helvetica"/>
          <w:b/>
          <w:bCs/>
          <w:color w:val="222222"/>
          <w:sz w:val="21"/>
          <w:szCs w:val="21"/>
        </w:rPr>
      </w:pPr>
    </w:p>
    <w:p w14:paraId="1E4831A9"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кислот</w:t>
      </w:r>
    </w:p>
    <w:p w14:paraId="52A5D97D" w14:textId="77777777" w:rsidR="00035A69" w:rsidRPr="00035A69" w:rsidRDefault="00035A69" w:rsidP="00035A69">
      <w:pPr>
        <w:rPr>
          <w:rFonts w:ascii="Helvetica" w:hAnsi="Helvetica" w:cs="Helvetica"/>
          <w:b/>
          <w:bCs/>
          <w:color w:val="222222"/>
          <w:sz w:val="21"/>
          <w:szCs w:val="21"/>
        </w:rPr>
      </w:pPr>
    </w:p>
    <w:p w14:paraId="3F9579FC"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3.5. </w:t>
      </w:r>
      <w:r w:rsidRPr="00035A69">
        <w:rPr>
          <w:rFonts w:ascii="Helvetica" w:hAnsi="Helvetica" w:cs="Helvetica" w:hint="eastAsia"/>
          <w:b/>
          <w:bCs/>
          <w:color w:val="222222"/>
          <w:sz w:val="21"/>
          <w:szCs w:val="21"/>
        </w:rPr>
        <w:t>Электрофоретический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анализ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ПААГ</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присутствии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ДСН</w:t>
      </w:r>
    </w:p>
    <w:p w14:paraId="64758FC3" w14:textId="77777777" w:rsidR="00035A69" w:rsidRPr="00035A69" w:rsidRDefault="00035A69" w:rsidP="00035A69">
      <w:pPr>
        <w:rPr>
          <w:rFonts w:ascii="Helvetica" w:hAnsi="Helvetica" w:cs="Helvetica"/>
          <w:b/>
          <w:bCs/>
          <w:color w:val="222222"/>
          <w:sz w:val="21"/>
          <w:szCs w:val="21"/>
        </w:rPr>
      </w:pPr>
    </w:p>
    <w:p w14:paraId="0D19162B"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3.6. </w:t>
      </w:r>
      <w:r w:rsidRPr="00035A69">
        <w:rPr>
          <w:rFonts w:ascii="Helvetica" w:hAnsi="Helvetica" w:cs="Helvetica" w:hint="eastAsia"/>
          <w:b/>
          <w:bCs/>
          <w:color w:val="222222"/>
          <w:sz w:val="21"/>
          <w:szCs w:val="21"/>
        </w:rPr>
        <w:t>Кристаллизация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исследуемых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комплексов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рибонуклеотидмонофосфатами</w:t>
      </w:r>
    </w:p>
    <w:p w14:paraId="1674196F" w14:textId="77777777" w:rsidR="00035A69" w:rsidRPr="00035A69" w:rsidRDefault="00035A69" w:rsidP="00035A69">
      <w:pPr>
        <w:rPr>
          <w:rFonts w:ascii="Helvetica" w:hAnsi="Helvetica" w:cs="Helvetica"/>
          <w:b/>
          <w:bCs/>
          <w:color w:val="222222"/>
          <w:sz w:val="21"/>
          <w:szCs w:val="21"/>
        </w:rPr>
      </w:pPr>
    </w:p>
    <w:p w14:paraId="7F00786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lastRenderedPageBreak/>
        <w:t>Глава</w:t>
      </w:r>
      <w:r w:rsidRPr="00035A69">
        <w:rPr>
          <w:rFonts w:ascii="Helvetica" w:hAnsi="Helvetica" w:cs="Helvetica"/>
          <w:b/>
          <w:bCs/>
          <w:color w:val="222222"/>
          <w:sz w:val="21"/>
          <w:szCs w:val="21"/>
        </w:rPr>
        <w:t xml:space="preserve"> IV. </w:t>
      </w:r>
      <w:r w:rsidRPr="00035A69">
        <w:rPr>
          <w:rFonts w:ascii="Helvetica" w:hAnsi="Helvetica" w:cs="Helvetica" w:hint="eastAsia"/>
          <w:b/>
          <w:bCs/>
          <w:color w:val="222222"/>
          <w:sz w:val="21"/>
          <w:szCs w:val="21"/>
        </w:rPr>
        <w:t>Биохимические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методы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при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работе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нуклеотидами</w:t>
      </w:r>
    </w:p>
    <w:p w14:paraId="5019349B" w14:textId="77777777" w:rsidR="00035A69" w:rsidRPr="00035A69" w:rsidRDefault="00035A69" w:rsidP="00035A69">
      <w:pPr>
        <w:rPr>
          <w:rFonts w:ascii="Helvetica" w:hAnsi="Helvetica" w:cs="Helvetica"/>
          <w:b/>
          <w:bCs/>
          <w:color w:val="222222"/>
          <w:sz w:val="21"/>
          <w:szCs w:val="21"/>
        </w:rPr>
      </w:pPr>
    </w:p>
    <w:p w14:paraId="720408EE"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4.1. </w:t>
      </w:r>
      <w:r w:rsidRPr="00035A69">
        <w:rPr>
          <w:rFonts w:ascii="Helvetica" w:hAnsi="Helvetica" w:cs="Helvetica" w:hint="eastAsia"/>
          <w:b/>
          <w:bCs/>
          <w:color w:val="222222"/>
          <w:sz w:val="21"/>
          <w:szCs w:val="21"/>
        </w:rPr>
        <w:t>Использованные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фрагменты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p>
    <w:p w14:paraId="1FD77E83" w14:textId="77777777" w:rsidR="00035A69" w:rsidRPr="00035A69" w:rsidRDefault="00035A69" w:rsidP="00035A69">
      <w:pPr>
        <w:rPr>
          <w:rFonts w:ascii="Helvetica" w:hAnsi="Helvetica" w:cs="Helvetica"/>
          <w:b/>
          <w:bCs/>
          <w:color w:val="222222"/>
          <w:sz w:val="21"/>
          <w:szCs w:val="21"/>
        </w:rPr>
      </w:pPr>
    </w:p>
    <w:p w14:paraId="291D185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4.2. </w:t>
      </w:r>
      <w:r w:rsidRPr="00035A69">
        <w:rPr>
          <w:rFonts w:ascii="Helvetica" w:hAnsi="Helvetica" w:cs="Helvetica" w:hint="eastAsia"/>
          <w:b/>
          <w:bCs/>
          <w:color w:val="222222"/>
          <w:sz w:val="21"/>
          <w:szCs w:val="21"/>
        </w:rPr>
        <w:t>Электрофорез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ПААГ</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денатурирующих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условиях</w:t>
      </w:r>
    </w:p>
    <w:p w14:paraId="5C3CB181" w14:textId="77777777" w:rsidR="00035A69" w:rsidRPr="00035A69" w:rsidRDefault="00035A69" w:rsidP="00035A69">
      <w:pPr>
        <w:rPr>
          <w:rFonts w:ascii="Helvetica" w:hAnsi="Helvetica" w:cs="Helvetica"/>
          <w:b/>
          <w:bCs/>
          <w:color w:val="222222"/>
          <w:sz w:val="21"/>
          <w:szCs w:val="21"/>
        </w:rPr>
      </w:pPr>
    </w:p>
    <w:p w14:paraId="1F727629"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4.3 </w:t>
      </w:r>
      <w:r w:rsidRPr="00035A69">
        <w:rPr>
          <w:rFonts w:ascii="Helvetica" w:hAnsi="Helvetica" w:cs="Helvetica" w:hint="eastAsia"/>
          <w:b/>
          <w:bCs/>
          <w:color w:val="222222"/>
          <w:sz w:val="21"/>
          <w:szCs w:val="21"/>
        </w:rPr>
        <w:t>Определение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сродства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исследуемых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одиночным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нуклеотидмонофосфатам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изменению</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флуоресцентной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анизотропии</w:t>
      </w:r>
    </w:p>
    <w:p w14:paraId="052BC3A3" w14:textId="77777777" w:rsidR="00035A69" w:rsidRPr="00035A69" w:rsidRDefault="00035A69" w:rsidP="00035A69">
      <w:pPr>
        <w:rPr>
          <w:rFonts w:ascii="Helvetica" w:hAnsi="Helvetica" w:cs="Helvetica"/>
          <w:b/>
          <w:bCs/>
          <w:color w:val="222222"/>
          <w:sz w:val="21"/>
          <w:szCs w:val="21"/>
        </w:rPr>
      </w:pPr>
    </w:p>
    <w:p w14:paraId="7AFCF54A"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V. </w:t>
      </w:r>
      <w:r w:rsidRPr="00035A69">
        <w:rPr>
          <w:rFonts w:ascii="Helvetica" w:hAnsi="Helvetica" w:cs="Helvetica" w:hint="eastAsia"/>
          <w:b/>
          <w:bCs/>
          <w:color w:val="222222"/>
          <w:sz w:val="21"/>
          <w:szCs w:val="21"/>
        </w:rPr>
        <w:t>Биохимические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методы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работы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белковыми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комплексами</w:t>
      </w:r>
    </w:p>
    <w:p w14:paraId="555B171C" w14:textId="77777777" w:rsidR="00035A69" w:rsidRPr="00035A69" w:rsidRDefault="00035A69" w:rsidP="00035A69">
      <w:pPr>
        <w:rPr>
          <w:rFonts w:ascii="Helvetica" w:hAnsi="Helvetica" w:cs="Helvetica"/>
          <w:b/>
          <w:bCs/>
          <w:color w:val="222222"/>
          <w:sz w:val="21"/>
          <w:szCs w:val="21"/>
        </w:rPr>
      </w:pPr>
    </w:p>
    <w:p w14:paraId="2292777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5.1. </w:t>
      </w:r>
      <w:r w:rsidRPr="00035A69">
        <w:rPr>
          <w:rFonts w:ascii="Helvetica" w:hAnsi="Helvetica" w:cs="Helvetica" w:hint="eastAsia"/>
          <w:b/>
          <w:bCs/>
          <w:color w:val="222222"/>
          <w:sz w:val="21"/>
          <w:szCs w:val="21"/>
        </w:rPr>
        <w:t>Анализ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сродства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исследуемых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методом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поверхностного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плазмонного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резонанса</w:t>
      </w:r>
    </w:p>
    <w:p w14:paraId="67FF134F" w14:textId="77777777" w:rsidR="00035A69" w:rsidRPr="00035A69" w:rsidRDefault="00035A69" w:rsidP="00035A69">
      <w:pPr>
        <w:rPr>
          <w:rFonts w:ascii="Helvetica" w:hAnsi="Helvetica" w:cs="Helvetica"/>
          <w:b/>
          <w:bCs/>
          <w:color w:val="222222"/>
          <w:sz w:val="21"/>
          <w:szCs w:val="21"/>
        </w:rPr>
      </w:pPr>
    </w:p>
    <w:p w14:paraId="3F94A52D"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5.2. </w:t>
      </w:r>
      <w:r w:rsidRPr="00035A69">
        <w:rPr>
          <w:rFonts w:ascii="Helvetica" w:hAnsi="Helvetica" w:cs="Helvetica" w:hint="eastAsia"/>
          <w:b/>
          <w:bCs/>
          <w:color w:val="222222"/>
          <w:sz w:val="21"/>
          <w:szCs w:val="21"/>
        </w:rPr>
        <w:t>Анализ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взаимодействий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исследуемых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w:t>
      </w:r>
      <w:r w:rsidRPr="00035A69">
        <w:rPr>
          <w:rFonts w:ascii="Helvetica" w:hAnsi="Helvetica" w:cs="Helvetica" w:hint="eastAsia"/>
          <w:b/>
          <w:bCs/>
          <w:color w:val="222222"/>
          <w:sz w:val="21"/>
          <w:szCs w:val="21"/>
        </w:rPr>
        <w:t>молекулярным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маяком</w:t>
      </w:r>
      <w:r w:rsidRPr="00035A69">
        <w:rPr>
          <w:rFonts w:ascii="Helvetica" w:hAnsi="Helvetica" w:cs="Helvetica" w:hint="eastAsia"/>
          <w:b/>
          <w:bCs/>
          <w:color w:val="222222"/>
          <w:sz w:val="21"/>
          <w:szCs w:val="21"/>
        </w:rPr>
        <w:t>»</w:t>
      </w:r>
    </w:p>
    <w:p w14:paraId="44918344" w14:textId="77777777" w:rsidR="00035A69" w:rsidRPr="00035A69" w:rsidRDefault="00035A69" w:rsidP="00035A69">
      <w:pPr>
        <w:rPr>
          <w:rFonts w:ascii="Helvetica" w:hAnsi="Helvetica" w:cs="Helvetica"/>
          <w:b/>
          <w:bCs/>
          <w:color w:val="222222"/>
          <w:sz w:val="21"/>
          <w:szCs w:val="21"/>
        </w:rPr>
      </w:pPr>
    </w:p>
    <w:p w14:paraId="1D65B254"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ЧАСТЬ</w:t>
      </w:r>
      <w:r w:rsidRPr="00035A69">
        <w:rPr>
          <w:rFonts w:ascii="Helvetica" w:hAnsi="Helvetica" w:cs="Helvetica"/>
          <w:b/>
          <w:bCs/>
          <w:color w:val="222222"/>
          <w:sz w:val="21"/>
          <w:szCs w:val="21"/>
        </w:rPr>
        <w:t xml:space="preserve"> III. </w:t>
      </w:r>
      <w:r w:rsidRPr="00035A69">
        <w:rPr>
          <w:rFonts w:ascii="Helvetica" w:hAnsi="Helvetica" w:cs="Helvetica" w:hint="eastAsia"/>
          <w:b/>
          <w:bCs/>
          <w:color w:val="222222"/>
          <w:sz w:val="21"/>
          <w:szCs w:val="21"/>
        </w:rPr>
        <w:t>РЕЗУЛЬТАТЫ</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ОБСУЖДЕНИЕ</w:t>
      </w:r>
    </w:p>
    <w:p w14:paraId="61770632" w14:textId="77777777" w:rsidR="00035A69" w:rsidRPr="00035A69" w:rsidRDefault="00035A69" w:rsidP="00035A69">
      <w:pPr>
        <w:rPr>
          <w:rFonts w:ascii="Helvetica" w:hAnsi="Helvetica" w:cs="Helvetica"/>
          <w:b/>
          <w:bCs/>
          <w:color w:val="222222"/>
          <w:sz w:val="21"/>
          <w:szCs w:val="21"/>
        </w:rPr>
      </w:pPr>
    </w:p>
    <w:p w14:paraId="2E35A985"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 </w:t>
      </w:r>
      <w:r w:rsidRPr="00035A69">
        <w:rPr>
          <w:rFonts w:ascii="Helvetica" w:hAnsi="Helvetica" w:cs="Helvetica" w:hint="eastAsia"/>
          <w:b/>
          <w:bCs/>
          <w:color w:val="222222"/>
          <w:sz w:val="21"/>
          <w:szCs w:val="21"/>
        </w:rPr>
        <w:t>Получение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кристаллизация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архейных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w:t>
      </w:r>
    </w:p>
    <w:p w14:paraId="5BB528BC" w14:textId="77777777" w:rsidR="00035A69" w:rsidRPr="00035A69" w:rsidRDefault="00035A69" w:rsidP="00035A69">
      <w:pPr>
        <w:rPr>
          <w:rFonts w:ascii="Helvetica" w:hAnsi="Helvetica" w:cs="Helvetica"/>
          <w:b/>
          <w:bCs/>
          <w:color w:val="222222"/>
          <w:sz w:val="21"/>
          <w:szCs w:val="21"/>
        </w:rPr>
      </w:pPr>
    </w:p>
    <w:p w14:paraId="4FE890D5"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1.1. </w:t>
      </w:r>
      <w:r w:rsidRPr="00035A69">
        <w:rPr>
          <w:rFonts w:ascii="Helvetica" w:hAnsi="Helvetica" w:cs="Helvetica" w:hint="eastAsia"/>
          <w:b/>
          <w:bCs/>
          <w:color w:val="222222"/>
          <w:sz w:val="21"/>
          <w:szCs w:val="21"/>
        </w:rPr>
        <w:t>Выделение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кристаллизация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белка</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Methanococcus jannas</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hii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его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мутантных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форм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также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комплексов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рибонуклеотидмонофосфатами</w:t>
      </w:r>
    </w:p>
    <w:p w14:paraId="280921BC" w14:textId="77777777" w:rsidR="00035A69" w:rsidRPr="00035A69" w:rsidRDefault="00035A69" w:rsidP="00035A69">
      <w:pPr>
        <w:rPr>
          <w:rFonts w:ascii="Helvetica" w:hAnsi="Helvetica" w:cs="Helvetica"/>
          <w:b/>
          <w:bCs/>
          <w:color w:val="222222"/>
          <w:sz w:val="21"/>
          <w:szCs w:val="21"/>
        </w:rPr>
      </w:pPr>
    </w:p>
    <w:p w14:paraId="015FE16C"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lastRenderedPageBreak/>
        <w:t xml:space="preserve">1.2. </w:t>
      </w:r>
      <w:r w:rsidRPr="00035A69">
        <w:rPr>
          <w:rFonts w:ascii="Helvetica" w:hAnsi="Helvetica" w:cs="Helvetica" w:hint="eastAsia"/>
          <w:b/>
          <w:bCs/>
          <w:color w:val="222222"/>
          <w:sz w:val="21"/>
          <w:szCs w:val="21"/>
        </w:rPr>
        <w:t>Выделение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кристаллизация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белка</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Methano</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o</w:t>
      </w:r>
      <w:r w:rsidRPr="00035A69">
        <w:rPr>
          <w:rFonts w:ascii="Helvetica" w:hAnsi="Helvetica" w:cs="Helvetica" w:hint="eastAsia"/>
          <w:b/>
          <w:bCs/>
          <w:color w:val="222222"/>
          <w:sz w:val="21"/>
          <w:szCs w:val="21"/>
        </w:rPr>
        <w:t>сс</w:t>
      </w:r>
      <w:r w:rsidRPr="00035A69">
        <w:rPr>
          <w:rFonts w:ascii="Helvetica" w:hAnsi="Helvetica" w:cs="Helvetica"/>
          <w:b/>
          <w:bCs/>
          <w:color w:val="222222"/>
          <w:sz w:val="21"/>
          <w:szCs w:val="21"/>
        </w:rPr>
        <w:t xml:space="preserve">us vannielii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его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комплексов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рибонуклеотидмонофосфатами</w:t>
      </w:r>
    </w:p>
    <w:p w14:paraId="5657A195" w14:textId="77777777" w:rsidR="00035A69" w:rsidRPr="00035A69" w:rsidRDefault="00035A69" w:rsidP="00035A69">
      <w:pPr>
        <w:rPr>
          <w:rFonts w:ascii="Helvetica" w:hAnsi="Helvetica" w:cs="Helvetica"/>
          <w:b/>
          <w:bCs/>
          <w:color w:val="222222"/>
          <w:sz w:val="21"/>
          <w:szCs w:val="21"/>
        </w:rPr>
      </w:pPr>
    </w:p>
    <w:p w14:paraId="7ADEB78E"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b/>
          <w:bCs/>
          <w:color w:val="222222"/>
          <w:sz w:val="21"/>
          <w:szCs w:val="21"/>
        </w:rPr>
        <w:t xml:space="preserve">1.3. </w:t>
      </w:r>
      <w:r w:rsidRPr="00035A69">
        <w:rPr>
          <w:rFonts w:ascii="Helvetica" w:hAnsi="Helvetica" w:cs="Helvetica" w:hint="eastAsia"/>
          <w:b/>
          <w:bCs/>
          <w:color w:val="222222"/>
          <w:sz w:val="21"/>
          <w:szCs w:val="21"/>
        </w:rPr>
        <w:t>Выделение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кристаллизация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SmAP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комплексов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w:t>
      </w:r>
    </w:p>
    <w:p w14:paraId="4D34B381" w14:textId="77777777" w:rsidR="00035A69" w:rsidRPr="00035A69" w:rsidRDefault="00035A69" w:rsidP="00035A69">
      <w:pPr>
        <w:rPr>
          <w:rFonts w:ascii="Helvetica" w:hAnsi="Helvetica" w:cs="Helvetica"/>
          <w:b/>
          <w:bCs/>
          <w:color w:val="222222"/>
          <w:sz w:val="21"/>
          <w:szCs w:val="21"/>
        </w:rPr>
      </w:pPr>
    </w:p>
    <w:p w14:paraId="79D72B82"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рибонуклеотидмонофосфатами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кренархей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рода</w:t>
      </w:r>
      <w:r w:rsidRPr="00035A69">
        <w:rPr>
          <w:rFonts w:ascii="Helvetica" w:hAnsi="Helvetica" w:cs="Helvetica"/>
          <w:b/>
          <w:bCs/>
          <w:color w:val="222222"/>
          <w:sz w:val="21"/>
          <w:szCs w:val="21"/>
        </w:rPr>
        <w:t xml:space="preserve"> Sulfolobus</w:t>
      </w:r>
    </w:p>
    <w:p w14:paraId="4EAD1DA6" w14:textId="77777777" w:rsidR="00035A69" w:rsidRPr="00035A69" w:rsidRDefault="00035A69" w:rsidP="00035A69">
      <w:pPr>
        <w:rPr>
          <w:rFonts w:ascii="Helvetica" w:hAnsi="Helvetica" w:cs="Helvetica"/>
          <w:b/>
          <w:bCs/>
          <w:color w:val="222222"/>
          <w:sz w:val="21"/>
          <w:szCs w:val="21"/>
        </w:rPr>
      </w:pPr>
    </w:p>
    <w:p w14:paraId="62575A38"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 </w:t>
      </w:r>
      <w:r w:rsidRPr="00035A69">
        <w:rPr>
          <w:rFonts w:ascii="Helvetica" w:hAnsi="Helvetica" w:cs="Helvetica" w:hint="eastAsia"/>
          <w:b/>
          <w:bCs/>
          <w:color w:val="222222"/>
          <w:sz w:val="21"/>
          <w:szCs w:val="21"/>
        </w:rPr>
        <w:t>Сравнение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уридин</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связывающих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бактериальных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архейных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w:t>
      </w:r>
    </w:p>
    <w:p w14:paraId="4C2D0C48" w14:textId="77777777" w:rsidR="00035A69" w:rsidRPr="00035A69" w:rsidRDefault="00035A69" w:rsidP="00035A69">
      <w:pPr>
        <w:rPr>
          <w:rFonts w:ascii="Helvetica" w:hAnsi="Helvetica" w:cs="Helvetica"/>
          <w:b/>
          <w:bCs/>
          <w:color w:val="222222"/>
          <w:sz w:val="21"/>
          <w:szCs w:val="21"/>
        </w:rPr>
      </w:pPr>
    </w:p>
    <w:p w14:paraId="773CFC3F"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III. </w:t>
      </w:r>
      <w:r w:rsidRPr="00035A69">
        <w:rPr>
          <w:rFonts w:ascii="Helvetica" w:hAnsi="Helvetica" w:cs="Helvetica" w:hint="eastAsia"/>
          <w:b/>
          <w:bCs/>
          <w:color w:val="222222"/>
          <w:sz w:val="21"/>
          <w:szCs w:val="21"/>
        </w:rPr>
        <w:t>Сравнение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анализ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областей</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аденин</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связывающих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сайтов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бактериальных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архейных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w:t>
      </w:r>
    </w:p>
    <w:p w14:paraId="79A5F1C6" w14:textId="77777777" w:rsidR="00035A69" w:rsidRPr="00035A69" w:rsidRDefault="00035A69" w:rsidP="00035A69">
      <w:pPr>
        <w:rPr>
          <w:rFonts w:ascii="Helvetica" w:hAnsi="Helvetica" w:cs="Helvetica"/>
          <w:b/>
          <w:bCs/>
          <w:color w:val="222222"/>
          <w:sz w:val="21"/>
          <w:szCs w:val="21"/>
        </w:rPr>
      </w:pPr>
    </w:p>
    <w:p w14:paraId="6E39208E"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IV. </w:t>
      </w:r>
      <w:r w:rsidRPr="00035A69">
        <w:rPr>
          <w:rFonts w:ascii="Helvetica" w:hAnsi="Helvetica" w:cs="Helvetica" w:hint="eastAsia"/>
          <w:b/>
          <w:bCs/>
          <w:color w:val="222222"/>
          <w:sz w:val="21"/>
          <w:szCs w:val="21"/>
        </w:rPr>
        <w:t>Анализ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взаимодействия</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исследуемых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семейства</w:t>
      </w:r>
      <w:r w:rsidRPr="00035A69">
        <w:rPr>
          <w:rFonts w:ascii="Helvetica" w:hAnsi="Helvetica" w:cs="Helvetica"/>
          <w:b/>
          <w:bCs/>
          <w:color w:val="222222"/>
          <w:sz w:val="21"/>
          <w:szCs w:val="21"/>
        </w:rPr>
        <w:t xml:space="preserve"> Lsm </w:t>
      </w:r>
      <w:r w:rsidRPr="00035A69">
        <w:rPr>
          <w:rFonts w:ascii="Helvetica" w:hAnsi="Helvetica" w:cs="Helvetica" w:hint="eastAsia"/>
          <w:b/>
          <w:bCs/>
          <w:color w:val="222222"/>
          <w:sz w:val="21"/>
          <w:szCs w:val="21"/>
        </w:rPr>
        <w:t>с</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аденозинмонофосфатом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меченым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флуорофором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МАНТ</w:t>
      </w:r>
    </w:p>
    <w:p w14:paraId="20A2C985" w14:textId="77777777" w:rsidR="00035A69" w:rsidRPr="00035A69" w:rsidRDefault="00035A69" w:rsidP="00035A69">
      <w:pPr>
        <w:rPr>
          <w:rFonts w:ascii="Helvetica" w:hAnsi="Helvetica" w:cs="Helvetica"/>
          <w:b/>
          <w:bCs/>
          <w:color w:val="222222"/>
          <w:sz w:val="21"/>
          <w:szCs w:val="21"/>
        </w:rPr>
      </w:pPr>
    </w:p>
    <w:p w14:paraId="2019B661"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V. </w:t>
      </w:r>
      <w:r w:rsidRPr="00035A69">
        <w:rPr>
          <w:rFonts w:ascii="Helvetica" w:hAnsi="Helvetica" w:cs="Helvetica" w:hint="eastAsia"/>
          <w:b/>
          <w:bCs/>
          <w:color w:val="222222"/>
          <w:sz w:val="21"/>
          <w:szCs w:val="21"/>
        </w:rPr>
        <w:t>Определение</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сродства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исследуемых</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белков</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олиго</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У</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олиго</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А</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методом</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поверхностного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плазмонного</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резонанса</w:t>
      </w:r>
    </w:p>
    <w:p w14:paraId="15767085" w14:textId="77777777" w:rsidR="00035A69" w:rsidRPr="00035A69" w:rsidRDefault="00035A69" w:rsidP="00035A69">
      <w:pPr>
        <w:rPr>
          <w:rFonts w:ascii="Helvetica" w:hAnsi="Helvetica" w:cs="Helvetica"/>
          <w:b/>
          <w:bCs/>
          <w:color w:val="222222"/>
          <w:sz w:val="21"/>
          <w:szCs w:val="21"/>
        </w:rPr>
      </w:pPr>
    </w:p>
    <w:p w14:paraId="7BC76A84"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VI. </w:t>
      </w:r>
      <w:r w:rsidRPr="00035A69">
        <w:rPr>
          <w:rFonts w:ascii="Helvetica" w:hAnsi="Helvetica" w:cs="Helvetica" w:hint="eastAsia"/>
          <w:b/>
          <w:bCs/>
          <w:color w:val="222222"/>
          <w:sz w:val="21"/>
          <w:szCs w:val="21"/>
        </w:rPr>
        <w:t>Анализ</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w:t>
      </w:r>
      <w:r w:rsidRPr="00035A69">
        <w:rPr>
          <w:rFonts w:ascii="Helvetica" w:hAnsi="Helvetica" w:cs="Helvetica" w:hint="eastAsia"/>
          <w:b/>
          <w:bCs/>
          <w:color w:val="222222"/>
          <w:sz w:val="21"/>
          <w:szCs w:val="21"/>
        </w:rPr>
        <w:t>РНК</w:t>
      </w:r>
      <w:r w:rsidRPr="00035A69">
        <w:rPr>
          <w:rFonts w:ascii="Helvetica" w:hAnsi="Helvetica" w:cs="Helvetica"/>
          <w:b/>
          <w:bCs/>
          <w:color w:val="222222"/>
          <w:sz w:val="21"/>
          <w:szCs w:val="21"/>
        </w:rPr>
        <w:t>-</w:t>
      </w:r>
      <w:r w:rsidRPr="00035A69">
        <w:rPr>
          <w:rFonts w:ascii="Helvetica" w:hAnsi="Helvetica" w:cs="Helvetica" w:hint="eastAsia"/>
          <w:b/>
          <w:bCs/>
          <w:color w:val="222222"/>
          <w:sz w:val="21"/>
          <w:szCs w:val="21"/>
        </w:rPr>
        <w:t>шаперонной</w:t>
      </w:r>
      <w:r w:rsidRPr="00035A69">
        <w:rPr>
          <w:rFonts w:ascii="Helvetica" w:hAnsi="Helvetica" w:cs="Helvetica" w:hint="eastAsia"/>
          <w:b/>
          <w:bCs/>
          <w:color w:val="222222"/>
          <w:sz w:val="21"/>
          <w:szCs w:val="21"/>
        </w:rPr>
        <w:t>»</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активности</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исследуемых</w:t>
      </w:r>
      <w:r w:rsidRPr="00035A69">
        <w:rPr>
          <w:rFonts w:ascii="Helvetica" w:hAnsi="Helvetica" w:cs="Helvetica"/>
          <w:b/>
          <w:bCs/>
          <w:color w:val="222222"/>
          <w:sz w:val="21"/>
          <w:szCs w:val="21"/>
        </w:rPr>
        <w:t xml:space="preserve"> SmAP</w:t>
      </w:r>
    </w:p>
    <w:p w14:paraId="2C4E3FBE" w14:textId="77777777" w:rsidR="00035A69" w:rsidRPr="00035A69" w:rsidRDefault="00035A69" w:rsidP="00035A69">
      <w:pPr>
        <w:rPr>
          <w:rFonts w:ascii="Helvetica" w:hAnsi="Helvetica" w:cs="Helvetica"/>
          <w:b/>
          <w:bCs/>
          <w:color w:val="222222"/>
          <w:sz w:val="21"/>
          <w:szCs w:val="21"/>
        </w:rPr>
      </w:pPr>
    </w:p>
    <w:p w14:paraId="50F0242E"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Глава</w:t>
      </w:r>
      <w:r w:rsidRPr="00035A69">
        <w:rPr>
          <w:rFonts w:ascii="Helvetica" w:hAnsi="Helvetica" w:cs="Helvetica"/>
          <w:b/>
          <w:bCs/>
          <w:color w:val="222222"/>
          <w:sz w:val="21"/>
          <w:szCs w:val="21"/>
        </w:rPr>
        <w:t xml:space="preserve"> VII. </w:t>
      </w:r>
      <w:r w:rsidRPr="00035A69">
        <w:rPr>
          <w:rFonts w:ascii="Helvetica" w:hAnsi="Helvetica" w:cs="Helvetica" w:hint="eastAsia"/>
          <w:b/>
          <w:bCs/>
          <w:color w:val="222222"/>
          <w:sz w:val="21"/>
          <w:szCs w:val="21"/>
        </w:rPr>
        <w:t>Перспективы</w:t>
      </w:r>
    </w:p>
    <w:p w14:paraId="27A8CF7B" w14:textId="77777777" w:rsidR="00035A69" w:rsidRPr="00035A69" w:rsidRDefault="00035A69" w:rsidP="00035A69">
      <w:pPr>
        <w:rPr>
          <w:rFonts w:ascii="Helvetica" w:hAnsi="Helvetica" w:cs="Helvetica"/>
          <w:b/>
          <w:bCs/>
          <w:color w:val="222222"/>
          <w:sz w:val="21"/>
          <w:szCs w:val="21"/>
        </w:rPr>
      </w:pPr>
    </w:p>
    <w:p w14:paraId="122C6233"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ВЫВОДЫ</w:t>
      </w:r>
    </w:p>
    <w:p w14:paraId="4BC00110" w14:textId="77777777" w:rsidR="00035A69" w:rsidRPr="00035A69" w:rsidRDefault="00035A69" w:rsidP="00035A69">
      <w:pPr>
        <w:rPr>
          <w:rFonts w:ascii="Helvetica" w:hAnsi="Helvetica" w:cs="Helvetica"/>
          <w:b/>
          <w:bCs/>
          <w:color w:val="222222"/>
          <w:sz w:val="21"/>
          <w:szCs w:val="21"/>
        </w:rPr>
      </w:pPr>
    </w:p>
    <w:p w14:paraId="1FF5A80B" w14:textId="77777777" w:rsidR="00035A69" w:rsidRPr="00035A69" w:rsidRDefault="00035A69" w:rsidP="00035A69">
      <w:pPr>
        <w:rPr>
          <w:rFonts w:ascii="Helvetica" w:hAnsi="Helvetica" w:cs="Helvetica"/>
          <w:b/>
          <w:bCs/>
          <w:color w:val="222222"/>
          <w:sz w:val="21"/>
          <w:szCs w:val="21"/>
        </w:rPr>
      </w:pPr>
      <w:r w:rsidRPr="00035A69">
        <w:rPr>
          <w:rFonts w:ascii="Helvetica" w:hAnsi="Helvetica" w:cs="Helvetica" w:hint="eastAsia"/>
          <w:b/>
          <w:bCs/>
          <w:color w:val="222222"/>
          <w:sz w:val="21"/>
          <w:szCs w:val="21"/>
        </w:rPr>
        <w:t>СПИСОК</w:t>
      </w:r>
      <w:r w:rsidRPr="00035A69">
        <w:rPr>
          <w:rFonts w:ascii="Helvetica" w:hAnsi="Helvetica" w:cs="Helvetica"/>
          <w:b/>
          <w:bCs/>
          <w:color w:val="222222"/>
          <w:sz w:val="21"/>
          <w:szCs w:val="21"/>
        </w:rPr>
        <w:t xml:space="preserve"> </w:t>
      </w:r>
      <w:r w:rsidRPr="00035A69">
        <w:rPr>
          <w:rFonts w:ascii="Helvetica" w:hAnsi="Helvetica" w:cs="Helvetica" w:hint="eastAsia"/>
          <w:b/>
          <w:bCs/>
          <w:color w:val="222222"/>
          <w:sz w:val="21"/>
          <w:szCs w:val="21"/>
        </w:rPr>
        <w:t>ЛИТЕРАТУРЫ</w:t>
      </w:r>
    </w:p>
    <w:p w14:paraId="2E3C70AF" w14:textId="77777777" w:rsidR="00035A69" w:rsidRPr="00035A69" w:rsidRDefault="00035A69" w:rsidP="00035A69">
      <w:pPr>
        <w:rPr>
          <w:rFonts w:ascii="Helvetica" w:hAnsi="Helvetica" w:cs="Helvetica"/>
          <w:b/>
          <w:bCs/>
          <w:color w:val="222222"/>
          <w:sz w:val="21"/>
          <w:szCs w:val="21"/>
        </w:rPr>
      </w:pPr>
    </w:p>
    <w:p w14:paraId="4A7ADEAA" w14:textId="5FBBB660" w:rsidR="00967B66" w:rsidRPr="00035A69" w:rsidRDefault="00035A69" w:rsidP="00035A69">
      <w:r w:rsidRPr="00035A69">
        <w:rPr>
          <w:rFonts w:ascii="Helvetica" w:hAnsi="Helvetica" w:cs="Helvetica" w:hint="eastAsia"/>
          <w:b/>
          <w:bCs/>
          <w:color w:val="222222"/>
          <w:sz w:val="21"/>
          <w:szCs w:val="21"/>
        </w:rPr>
        <w:t>БЛАГОДАРНОСТИ</w:t>
      </w:r>
    </w:p>
    <w:sectPr w:rsidR="00967B66" w:rsidRPr="00035A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4C5D" w14:textId="77777777" w:rsidR="009932EA" w:rsidRDefault="009932EA">
      <w:pPr>
        <w:spacing w:after="0" w:line="240" w:lineRule="auto"/>
      </w:pPr>
      <w:r>
        <w:separator/>
      </w:r>
    </w:p>
  </w:endnote>
  <w:endnote w:type="continuationSeparator" w:id="0">
    <w:p w14:paraId="7336AD5D" w14:textId="77777777" w:rsidR="009932EA" w:rsidRDefault="0099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DD21" w14:textId="77777777" w:rsidR="009932EA" w:rsidRDefault="009932EA"/>
    <w:p w14:paraId="6541478D" w14:textId="77777777" w:rsidR="009932EA" w:rsidRDefault="009932EA"/>
    <w:p w14:paraId="1462E323" w14:textId="77777777" w:rsidR="009932EA" w:rsidRDefault="009932EA"/>
    <w:p w14:paraId="30B0734F" w14:textId="77777777" w:rsidR="009932EA" w:rsidRDefault="009932EA"/>
    <w:p w14:paraId="7C445D03" w14:textId="77777777" w:rsidR="009932EA" w:rsidRDefault="009932EA"/>
    <w:p w14:paraId="65B12896" w14:textId="77777777" w:rsidR="009932EA" w:rsidRDefault="009932EA"/>
    <w:p w14:paraId="586EDCEE" w14:textId="77777777" w:rsidR="009932EA" w:rsidRDefault="009932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1F3C44" wp14:editId="7257C6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ED7B" w14:textId="77777777" w:rsidR="009932EA" w:rsidRDefault="00993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1F3C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02ED7B" w14:textId="77777777" w:rsidR="009932EA" w:rsidRDefault="00993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1E7984" w14:textId="77777777" w:rsidR="009932EA" w:rsidRDefault="009932EA"/>
    <w:p w14:paraId="1C289BBD" w14:textId="77777777" w:rsidR="009932EA" w:rsidRDefault="009932EA"/>
    <w:p w14:paraId="5CEB72E2" w14:textId="77777777" w:rsidR="009932EA" w:rsidRDefault="009932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56009F" wp14:editId="7A629F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544A1" w14:textId="77777777" w:rsidR="009932EA" w:rsidRDefault="009932EA"/>
                          <w:p w14:paraId="7D86AA0E" w14:textId="77777777" w:rsidR="009932EA" w:rsidRDefault="009932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600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E544A1" w14:textId="77777777" w:rsidR="009932EA" w:rsidRDefault="009932EA"/>
                    <w:p w14:paraId="7D86AA0E" w14:textId="77777777" w:rsidR="009932EA" w:rsidRDefault="009932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31E0B" w14:textId="77777777" w:rsidR="009932EA" w:rsidRDefault="009932EA"/>
    <w:p w14:paraId="3FC472F3" w14:textId="77777777" w:rsidR="009932EA" w:rsidRDefault="009932EA">
      <w:pPr>
        <w:rPr>
          <w:sz w:val="2"/>
          <w:szCs w:val="2"/>
        </w:rPr>
      </w:pPr>
    </w:p>
    <w:p w14:paraId="6E7A9DC8" w14:textId="77777777" w:rsidR="009932EA" w:rsidRDefault="009932EA"/>
    <w:p w14:paraId="7103E2C3" w14:textId="77777777" w:rsidR="009932EA" w:rsidRDefault="009932EA">
      <w:pPr>
        <w:spacing w:after="0" w:line="240" w:lineRule="auto"/>
      </w:pPr>
    </w:p>
  </w:footnote>
  <w:footnote w:type="continuationSeparator" w:id="0">
    <w:p w14:paraId="1A9021EF" w14:textId="77777777" w:rsidR="009932EA" w:rsidRDefault="00993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EA"/>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37694</TotalTime>
  <Pages>7</Pages>
  <Words>726</Words>
  <Characters>4141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2009</cp:revision>
  <cp:lastPrinted>2009-02-06T05:36:00Z</cp:lastPrinted>
  <dcterms:created xsi:type="dcterms:W3CDTF">2025-11-25T20:19:00Z</dcterms:created>
  <dcterms:modified xsi:type="dcterms:W3CDTF">2026-01-12T10:37:00Z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