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Государственное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образовательное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учреждение</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высшего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профессионального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образования</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«Российская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экономическая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академия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имени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Плеханова»</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правах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рукописи</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04.2.01   1 50262"</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РЫКАЛИНА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ОЛЬГА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ВЛАДИМИРОВНА</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Формирование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связей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примере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Специальность</w:t>
      </w:r>
      <w:r w:rsidRPr="008014A8">
        <w:rPr>
          <w:rFonts w:ascii="Times New Roman" w:eastAsia="Times New Roman" w:hAnsi="Times New Roman" w:cs="Times New Roman"/>
          <w:kern w:val="0"/>
          <w:sz w:val="28"/>
          <w:szCs w:val="28"/>
          <w:lang w:eastAsia="ru-RU"/>
        </w:rPr>
        <w:t xml:space="preserve"> 08.00.05 - </w:t>
      </w:r>
      <w:r w:rsidRPr="008014A8">
        <w:rPr>
          <w:rFonts w:ascii="Times New Roman" w:eastAsia="Times New Roman" w:hAnsi="Times New Roman" w:cs="Times New Roman" w:hint="eastAsia"/>
          <w:kern w:val="0"/>
          <w:sz w:val="28"/>
          <w:szCs w:val="28"/>
          <w:lang w:eastAsia="ru-RU"/>
        </w:rPr>
        <w:t>«Экономика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управление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народным</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хозяйством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ДИССЕРТАЦИЯ</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соискание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ученой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степени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кандидата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наук</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Научный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руководитель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э</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профессор</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Соловьев</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Москва</w:t>
      </w:r>
      <w:r w:rsidRPr="008014A8">
        <w:rPr>
          <w:rFonts w:ascii="Times New Roman" w:eastAsia="Times New Roman" w:hAnsi="Times New Roman" w:cs="Times New Roman"/>
          <w:kern w:val="0"/>
          <w:sz w:val="28"/>
          <w:szCs w:val="28"/>
          <w:lang w:eastAsia="ru-RU"/>
        </w:rPr>
        <w:t xml:space="preserve"> 2010</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1</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Оглавление</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Введение</w:t>
      </w:r>
      <w:r w:rsidRPr="008014A8">
        <w:rPr>
          <w:rFonts w:ascii="Times New Roman" w:eastAsia="Times New Roman" w:hAnsi="Times New Roman" w:cs="Times New Roman"/>
          <w:kern w:val="0"/>
          <w:sz w:val="28"/>
          <w:szCs w:val="28"/>
          <w:lang w:eastAsia="ru-RU"/>
        </w:rPr>
        <w:tab/>
        <w:t>3</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1.</w:t>
      </w:r>
      <w:r w:rsidRPr="008014A8">
        <w:rPr>
          <w:rFonts w:ascii="Times New Roman" w:eastAsia="Times New Roman" w:hAnsi="Times New Roman" w:cs="Times New Roman"/>
          <w:kern w:val="0"/>
          <w:sz w:val="28"/>
          <w:szCs w:val="28"/>
          <w:lang w:eastAsia="ru-RU"/>
        </w:rPr>
        <w:tab/>
      </w:r>
      <w:r w:rsidRPr="008014A8">
        <w:rPr>
          <w:rFonts w:ascii="Times New Roman" w:eastAsia="Times New Roman" w:hAnsi="Times New Roman" w:cs="Times New Roman" w:hint="eastAsia"/>
          <w:kern w:val="0"/>
          <w:sz w:val="28"/>
          <w:szCs w:val="28"/>
          <w:lang w:eastAsia="ru-RU"/>
        </w:rPr>
        <w:t>Глава</w:t>
      </w:r>
      <w:r w:rsidRPr="008014A8">
        <w:rPr>
          <w:rFonts w:ascii="Times New Roman" w:eastAsia="Times New Roman" w:hAnsi="Times New Roman" w:cs="Times New Roman"/>
          <w:kern w:val="0"/>
          <w:sz w:val="28"/>
          <w:szCs w:val="28"/>
          <w:lang w:eastAsia="ru-RU"/>
        </w:rPr>
        <w:t xml:space="preserve"> 1. </w:t>
      </w:r>
      <w:r w:rsidRPr="008014A8">
        <w:rPr>
          <w:rFonts w:ascii="Times New Roman" w:eastAsia="Times New Roman" w:hAnsi="Times New Roman" w:cs="Times New Roman" w:hint="eastAsia"/>
          <w:kern w:val="0"/>
          <w:sz w:val="28"/>
          <w:szCs w:val="28"/>
          <w:lang w:eastAsia="ru-RU"/>
        </w:rPr>
        <w:t>Теоретические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аспекты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базиса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цепях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ab/>
        <w:t>11</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Понятийный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аппарат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содержание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...11</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Особенность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стратегии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тактики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масштабе</w:t>
      </w:r>
      <w:r w:rsidRPr="008014A8">
        <w:rPr>
          <w:rFonts w:ascii="Times New Roman" w:eastAsia="Times New Roman" w:hAnsi="Times New Roman" w:cs="Times New Roman"/>
          <w:kern w:val="0"/>
          <w:sz w:val="28"/>
          <w:szCs w:val="28"/>
          <w:lang w:eastAsia="ru-RU"/>
        </w:rPr>
        <w:tab/>
        <w:t>20</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Модель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взаимодействии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ab/>
        <w:t xml:space="preserve"> 31</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2.</w:t>
      </w:r>
      <w:r w:rsidRPr="008014A8">
        <w:rPr>
          <w:rFonts w:ascii="Times New Roman" w:eastAsia="Times New Roman" w:hAnsi="Times New Roman" w:cs="Times New Roman"/>
          <w:kern w:val="0"/>
          <w:sz w:val="28"/>
          <w:szCs w:val="28"/>
          <w:lang w:eastAsia="ru-RU"/>
        </w:rPr>
        <w:tab/>
      </w:r>
      <w:r w:rsidRPr="008014A8">
        <w:rPr>
          <w:rFonts w:ascii="Times New Roman" w:eastAsia="Times New Roman" w:hAnsi="Times New Roman" w:cs="Times New Roman" w:hint="eastAsia"/>
          <w:kern w:val="0"/>
          <w:sz w:val="28"/>
          <w:szCs w:val="28"/>
          <w:lang w:eastAsia="ru-RU"/>
        </w:rPr>
        <w:t>Глава</w:t>
      </w:r>
      <w:r w:rsidRPr="008014A8">
        <w:rPr>
          <w:rFonts w:ascii="Times New Roman" w:eastAsia="Times New Roman" w:hAnsi="Times New Roman" w:cs="Times New Roman"/>
          <w:kern w:val="0"/>
          <w:sz w:val="28"/>
          <w:szCs w:val="28"/>
          <w:lang w:eastAsia="ru-RU"/>
        </w:rPr>
        <w:t xml:space="preserve"> 2. </w:t>
      </w:r>
      <w:r w:rsidRPr="008014A8">
        <w:rPr>
          <w:rFonts w:ascii="Times New Roman" w:eastAsia="Times New Roman" w:hAnsi="Times New Roman" w:cs="Times New Roman" w:hint="eastAsia"/>
          <w:kern w:val="0"/>
          <w:sz w:val="28"/>
          <w:szCs w:val="28"/>
          <w:lang w:eastAsia="ru-RU"/>
        </w:rPr>
        <w:t>Анализ</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формирования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развития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мирового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отечественного</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lastRenderedPageBreak/>
        <w:t>рынков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ab/>
        <w:t>49</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Упаковка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специфический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услуга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отношениях</w:t>
      </w:r>
      <w:r w:rsidRPr="008014A8">
        <w:rPr>
          <w:rFonts w:ascii="Times New Roman" w:eastAsia="Times New Roman" w:hAnsi="Times New Roman" w:cs="Times New Roman"/>
          <w:kern w:val="0"/>
          <w:sz w:val="28"/>
          <w:szCs w:val="28"/>
          <w:lang w:eastAsia="ru-RU"/>
        </w:rPr>
        <w:tab/>
        <w:t>49</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Конъюнктура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рынка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прогнозы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мирового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потребления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упаковки</w:t>
      </w:r>
      <w:r w:rsidRPr="008014A8">
        <w:rPr>
          <w:rFonts w:ascii="Times New Roman" w:eastAsia="Times New Roman" w:hAnsi="Times New Roman" w:cs="Times New Roman"/>
          <w:kern w:val="0"/>
          <w:sz w:val="28"/>
          <w:szCs w:val="28"/>
          <w:lang w:eastAsia="ru-RU"/>
        </w:rPr>
        <w:tab/>
        <w:t>59</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2.</w:t>
      </w:r>
      <w:proofErr w:type="gramStart"/>
      <w:r w:rsidRPr="008014A8">
        <w:rPr>
          <w:rFonts w:ascii="Times New Roman" w:eastAsia="Times New Roman" w:hAnsi="Times New Roman" w:cs="Times New Roman"/>
          <w:kern w:val="0"/>
          <w:sz w:val="28"/>
          <w:szCs w:val="28"/>
          <w:lang w:eastAsia="ru-RU"/>
        </w:rPr>
        <w:t>3.</w:t>
      </w:r>
      <w:r w:rsidRPr="008014A8">
        <w:rPr>
          <w:rFonts w:ascii="Times New Roman" w:eastAsia="Times New Roman" w:hAnsi="Times New Roman" w:cs="Times New Roman" w:hint="eastAsia"/>
          <w:kern w:val="0"/>
          <w:sz w:val="28"/>
          <w:szCs w:val="28"/>
          <w:lang w:eastAsia="ru-RU"/>
        </w:rPr>
        <w:t>Состояние</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современные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тенденции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развития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отечественного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рынка</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упаковки</w:t>
      </w:r>
      <w:r w:rsidRPr="008014A8">
        <w:rPr>
          <w:rFonts w:ascii="Times New Roman" w:eastAsia="Times New Roman" w:hAnsi="Times New Roman" w:cs="Times New Roman"/>
          <w:kern w:val="0"/>
          <w:sz w:val="28"/>
          <w:szCs w:val="28"/>
          <w:lang w:eastAsia="ru-RU"/>
        </w:rPr>
        <w:tab/>
        <w:t>71</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3.</w:t>
      </w:r>
      <w:r w:rsidRPr="008014A8">
        <w:rPr>
          <w:rFonts w:ascii="Times New Roman" w:eastAsia="Times New Roman" w:hAnsi="Times New Roman" w:cs="Times New Roman"/>
          <w:kern w:val="0"/>
          <w:sz w:val="28"/>
          <w:szCs w:val="28"/>
          <w:lang w:eastAsia="ru-RU"/>
        </w:rPr>
        <w:tab/>
      </w:r>
      <w:r w:rsidRPr="008014A8">
        <w:rPr>
          <w:rFonts w:ascii="Times New Roman" w:eastAsia="Times New Roman" w:hAnsi="Times New Roman" w:cs="Times New Roman" w:hint="eastAsia"/>
          <w:kern w:val="0"/>
          <w:sz w:val="28"/>
          <w:szCs w:val="28"/>
          <w:lang w:eastAsia="ru-RU"/>
        </w:rPr>
        <w:t>Глава</w:t>
      </w:r>
      <w:r w:rsidRPr="008014A8">
        <w:rPr>
          <w:rFonts w:ascii="Times New Roman" w:eastAsia="Times New Roman" w:hAnsi="Times New Roman" w:cs="Times New Roman"/>
          <w:kern w:val="0"/>
          <w:sz w:val="28"/>
          <w:szCs w:val="28"/>
          <w:lang w:eastAsia="ru-RU"/>
        </w:rPr>
        <w:t xml:space="preserve"> 3. </w:t>
      </w:r>
      <w:r w:rsidRPr="008014A8">
        <w:rPr>
          <w:rFonts w:ascii="Times New Roman" w:eastAsia="Times New Roman" w:hAnsi="Times New Roman" w:cs="Times New Roman" w:hint="eastAsia"/>
          <w:kern w:val="0"/>
          <w:sz w:val="28"/>
          <w:szCs w:val="28"/>
          <w:lang w:eastAsia="ru-RU"/>
        </w:rPr>
        <w:t>Разработка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методического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обеспечения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формирования</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ab/>
        <w:t>84</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3.</w:t>
      </w:r>
      <w:proofErr w:type="gramStart"/>
      <w:r w:rsidRPr="008014A8">
        <w:rPr>
          <w:rFonts w:ascii="Times New Roman" w:eastAsia="Times New Roman" w:hAnsi="Times New Roman" w:cs="Times New Roman"/>
          <w:kern w:val="0"/>
          <w:sz w:val="28"/>
          <w:szCs w:val="28"/>
          <w:lang w:eastAsia="ru-RU"/>
        </w:rPr>
        <w:t>1 .</w:t>
      </w:r>
      <w:r w:rsidRPr="008014A8">
        <w:rPr>
          <w:rFonts w:ascii="Times New Roman" w:eastAsia="Times New Roman" w:hAnsi="Times New Roman" w:cs="Times New Roman" w:hint="eastAsia"/>
          <w:kern w:val="0"/>
          <w:sz w:val="28"/>
          <w:szCs w:val="28"/>
          <w:lang w:eastAsia="ru-RU"/>
        </w:rPr>
        <w:t>Программа</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построения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производстве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ab/>
        <w:t>84</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3.2. </w:t>
      </w:r>
      <w:r w:rsidRPr="008014A8">
        <w:rPr>
          <w:rFonts w:ascii="Times New Roman" w:eastAsia="Times New Roman" w:hAnsi="Times New Roman" w:cs="Times New Roman" w:hint="eastAsia"/>
          <w:kern w:val="0"/>
          <w:sz w:val="28"/>
          <w:szCs w:val="28"/>
          <w:lang w:eastAsia="ru-RU"/>
        </w:rPr>
        <w:t>Методика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реализации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программы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новой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ab/>
        <w:t>94</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3.</w:t>
      </w:r>
      <w:proofErr w:type="gramStart"/>
      <w:r w:rsidRPr="008014A8">
        <w:rPr>
          <w:rFonts w:ascii="Times New Roman" w:eastAsia="Times New Roman" w:hAnsi="Times New Roman" w:cs="Times New Roman"/>
          <w:kern w:val="0"/>
          <w:sz w:val="28"/>
          <w:szCs w:val="28"/>
          <w:lang w:eastAsia="ru-RU"/>
        </w:rPr>
        <w:t>3.</w:t>
      </w:r>
      <w:r w:rsidRPr="008014A8">
        <w:rPr>
          <w:rFonts w:ascii="Times New Roman" w:eastAsia="Times New Roman" w:hAnsi="Times New Roman" w:cs="Times New Roman" w:hint="eastAsia"/>
          <w:kern w:val="0"/>
          <w:sz w:val="28"/>
          <w:szCs w:val="28"/>
          <w:lang w:eastAsia="ru-RU"/>
        </w:rPr>
        <w:t>Методика</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оценки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экономической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эффективности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разработанной</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программы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ab/>
        <w:t>114</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Заключение</w:t>
      </w:r>
      <w:r w:rsidRPr="008014A8">
        <w:rPr>
          <w:rFonts w:ascii="Times New Roman" w:eastAsia="Times New Roman" w:hAnsi="Times New Roman" w:cs="Times New Roman"/>
          <w:kern w:val="0"/>
          <w:sz w:val="28"/>
          <w:szCs w:val="28"/>
          <w:lang w:eastAsia="ru-RU"/>
        </w:rPr>
        <w:tab/>
        <w:t>127</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Библиографический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список</w:t>
      </w:r>
      <w:r w:rsidRPr="008014A8">
        <w:rPr>
          <w:rFonts w:ascii="Times New Roman" w:eastAsia="Times New Roman" w:hAnsi="Times New Roman" w:cs="Times New Roman"/>
          <w:kern w:val="0"/>
          <w:sz w:val="28"/>
          <w:szCs w:val="28"/>
          <w:lang w:eastAsia="ru-RU"/>
        </w:rPr>
        <w:tab/>
        <w:t xml:space="preserve"> 130</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ЗУ</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Введение</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Актуальность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темы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Развитие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хозяйственных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связей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современном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этапе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условиях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жесткой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конкуренции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между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производителями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требует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более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эффективных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маркетинговых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подходов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организации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изготовлении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различного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назначения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под</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отраслевыми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цепями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понимается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обеспечение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техническими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ресурсами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производящих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оборудование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оборудования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изготовляющие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готовую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доставка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потребителям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дальнейшая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утилизация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потребленной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Маркетинговой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деятельности</w:t>
      </w:r>
      <w:proofErr w:type="gramStart"/>
      <w:r w:rsidRPr="008014A8">
        <w:rPr>
          <w:rFonts w:ascii="Times New Roman" w:eastAsia="Times New Roman" w:hAnsi="Times New Roman" w:cs="Times New Roman"/>
          <w:kern w:val="0"/>
          <w:sz w:val="28"/>
          <w:szCs w:val="28"/>
          <w:lang w:eastAsia="ru-RU"/>
        </w:rPr>
        <w:t>, ,</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осуществляемой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lastRenderedPageBreak/>
        <w:t>предприятии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настоящее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время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уделяется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значительное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внимание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учеными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специалистами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области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Объясняется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что</w:t>
      </w:r>
      <w:r w:rsidRPr="008014A8">
        <w:rPr>
          <w:rFonts w:ascii="Times New Roman" w:eastAsia="Times New Roman" w:hAnsi="Times New Roman" w:cs="Times New Roman"/>
          <w:kern w:val="0"/>
          <w:sz w:val="28"/>
          <w:szCs w:val="28"/>
          <w:lang w:eastAsia="ru-RU"/>
        </w:rPr>
        <w:t xml:space="preserve">1 </w:t>
      </w:r>
      <w:r w:rsidRPr="008014A8">
        <w:rPr>
          <w:rFonts w:ascii="Times New Roman" w:eastAsia="Times New Roman" w:hAnsi="Times New Roman" w:cs="Times New Roman" w:hint="eastAsia"/>
          <w:kern w:val="0"/>
          <w:sz w:val="28"/>
          <w:szCs w:val="28"/>
          <w:lang w:eastAsia="ru-RU"/>
        </w:rPr>
        <w:t>существующая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сегодня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высокая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степень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кооперации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требует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достаточно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четкой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координации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деятельности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которая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может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быть</w:t>
      </w:r>
      <w:r w:rsidRPr="008014A8">
        <w:rPr>
          <w:rFonts w:ascii="Times New Roman" w:eastAsia="Times New Roman" w:hAnsi="Times New Roman" w:cs="Times New Roman"/>
          <w:kern w:val="0"/>
          <w:sz w:val="28"/>
          <w:szCs w:val="28"/>
          <w:lang w:eastAsia="ru-RU"/>
        </w:rPr>
        <w:t xml:space="preserve"> - </w:t>
      </w:r>
      <w:r w:rsidRPr="008014A8">
        <w:rPr>
          <w:rFonts w:ascii="Times New Roman" w:eastAsia="Times New Roman" w:hAnsi="Times New Roman" w:cs="Times New Roman" w:hint="eastAsia"/>
          <w:kern w:val="0"/>
          <w:sz w:val="28"/>
          <w:szCs w:val="28"/>
          <w:lang w:eastAsia="ru-RU"/>
        </w:rPr>
        <w:t>достигнута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числе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помощью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маркетингового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инструментария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Совместные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отраслевые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проводимые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части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товарных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рынков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разработки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освоения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видов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поиска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повторного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использования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потребленной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качестве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вторичного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сырья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могут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повысить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результативность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процессов</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Исследование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проведенное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настоящей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посвящено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проблемам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между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различных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которые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являются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совместных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свою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очередь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опирается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активно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развивающуюся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настоящее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время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заключается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что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условиях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глобализации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возникает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необходимость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формирования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межфирменных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которые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должны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основываться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только</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3</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хозяйственных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связях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часто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носящих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дуальных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характер</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еще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личностных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контактах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рассчитанных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организацию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длительного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сотрудничества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профессионального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партнерства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между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Концепция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предусматривает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построение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между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партнерами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бизнесу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которые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позволяют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совместно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решать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проблемы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области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управления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качеством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освоения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видов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использования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технических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технологических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информационных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новаций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реальных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условиях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должны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рассматриваться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внутри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отдельного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целом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уровне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государственном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институциональными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государственными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учреждениями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поставщиками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технических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ресурсов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посредниками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конечными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потребителями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готовойтіродукции</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настоящему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времени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это</w:t>
      </w:r>
      <w:r w:rsidRPr="008014A8">
        <w:rPr>
          <w:rFonts w:ascii="Times New Roman" w:eastAsia="Times New Roman" w:hAnsi="Times New Roman" w:cs="Times New Roman"/>
          <w:kern w:val="0"/>
          <w:sz w:val="28"/>
          <w:szCs w:val="28"/>
          <w:lang w:eastAsia="ru-RU"/>
        </w:rPr>
        <w:t xml:space="preserve"> - </w:t>
      </w:r>
      <w:r w:rsidRPr="008014A8">
        <w:rPr>
          <w:rFonts w:ascii="Times New Roman" w:eastAsia="Times New Roman" w:hAnsi="Times New Roman" w:cs="Times New Roman" w:hint="eastAsia"/>
          <w:kern w:val="0"/>
          <w:sz w:val="28"/>
          <w:szCs w:val="28"/>
          <w:lang w:eastAsia="ru-RU"/>
        </w:rPr>
        <w:t>отмечают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зарубежные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специалисты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основатели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данной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отсутствует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четкая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трактовка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понятия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его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содержания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Сформировавшиеся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научные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школы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направления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маркетинговой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деятельности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североамериканская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британская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североевропейская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немецкая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используют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различные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подходы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lastRenderedPageBreak/>
        <w:t>направлениям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данной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проблемы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трактовке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proofErr w:type="gramStart"/>
      <w:r w:rsidRPr="008014A8">
        <w:rPr>
          <w:rFonts w:ascii="Times New Roman" w:eastAsia="Times New Roman" w:hAnsi="Times New Roman" w:cs="Times New Roman" w:hint="eastAsia"/>
          <w:kern w:val="0"/>
          <w:sz w:val="28"/>
          <w:szCs w:val="28"/>
          <w:lang w:eastAsia="ru-RU"/>
        </w:rPr>
        <w:t>Поэтому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настоящем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сделана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попытка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систематизации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дополнения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понятийного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аппарата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содержанию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Одновременно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основании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анализа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существующих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трактовок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принятого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базиса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данной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предложена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трактовка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понятия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акцентирующая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внимание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помимо</w:t>
      </w:r>
      <w:r w:rsidRPr="008014A8">
        <w:rPr>
          <w:rFonts w:ascii="Times New Roman" w:eastAsia="Times New Roman" w:hAnsi="Times New Roman" w:cs="Times New Roman"/>
          <w:kern w:val="0"/>
          <w:sz w:val="28"/>
          <w:szCs w:val="28"/>
          <w:lang w:eastAsia="ru-RU"/>
        </w:rPr>
        <w:t xml:space="preserve"> </w:t>
      </w:r>
      <w:proofErr w:type="gramStart"/>
      <w:r w:rsidRPr="008014A8">
        <w:rPr>
          <w:rFonts w:ascii="Times New Roman" w:eastAsia="Times New Roman" w:hAnsi="Times New Roman" w:cs="Times New Roman" w:hint="eastAsia"/>
          <w:kern w:val="0"/>
          <w:sz w:val="28"/>
          <w:szCs w:val="28"/>
          <w:lang w:eastAsia="ru-RU"/>
        </w:rPr>
        <w:t>профессиональных</w:t>
      </w:r>
      <w:r w:rsidRPr="008014A8">
        <w:rPr>
          <w:rFonts w:ascii="Times New Roman" w:eastAsia="Times New Roman" w:hAnsi="Times New Roman" w:cs="Times New Roman"/>
          <w:kern w:val="0"/>
          <w:sz w:val="28"/>
          <w:szCs w:val="28"/>
          <w:lang w:eastAsia="ru-RU"/>
        </w:rPr>
        <w:t xml:space="preserve"> ,</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личностных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эмоциональных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доверительных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отношениях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между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партнерами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бизнесу</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4</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Применительно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обоснованию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предлагаемого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теоретического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базиса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исследуются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особенности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стратегии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тактики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масштабе</w:t>
      </w:r>
      <w:r w:rsidRPr="008014A8">
        <w:rPr>
          <w:rFonts w:ascii="Times New Roman" w:eastAsia="Times New Roman" w:hAnsi="Times New Roman" w:cs="Times New Roman"/>
          <w:kern w:val="0"/>
          <w:sz w:val="28"/>
          <w:szCs w:val="28"/>
          <w:lang w:eastAsia="ru-RU"/>
        </w:rPr>
        <w:t xml:space="preserve"> ,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одновременно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являются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функционерами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рынке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товарных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рынках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других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потребительских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рынках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где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реализуется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имеющая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производственное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потребительское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назначение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Следует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отметить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что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подход</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настоящему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времени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недостаточно</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качестве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базы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была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выбрана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имеющая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собственную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мощную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базу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обеспечивающая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все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без</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исключения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товарные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рынки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представляет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собой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специфическую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участвующую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І</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доведении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готовой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потребительского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назначения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организаций</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потребителей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индивидуальных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потребителей</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Маркетинговая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деятельность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также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имеет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свои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специфические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особенности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одновременно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используется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инструментарий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потребительского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свою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очередь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являются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различных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поставляющие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производителям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орудия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предметы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труда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Поэтому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предприятий</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участников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рассматриваются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диссертационной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позиции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формирования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масштабе</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Указанное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выше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предопределило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актуальность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выбранного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направления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примере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специфической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уникальной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Актуальность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подтверждается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также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повышенным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интересом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проявляемым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последнее</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lastRenderedPageBreak/>
        <w:t>5</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время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специалистами</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маркетологами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проблематике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между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сфере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услуг</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Степень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разработанности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проблемы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настоящему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времени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достаточно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определены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теоретические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позиций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отечественными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proofErr w:type="gramStart"/>
      <w:r w:rsidRPr="008014A8">
        <w:rPr>
          <w:rFonts w:ascii="Times New Roman" w:eastAsia="Times New Roman" w:hAnsi="Times New Roman" w:cs="Times New Roman" w:hint="eastAsia"/>
          <w:kern w:val="0"/>
          <w:sz w:val="28"/>
          <w:szCs w:val="28"/>
          <w:lang w:eastAsia="ru-RU"/>
        </w:rPr>
        <w:t>зарубежными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учеными</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специалистами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ним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следует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отнести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следующих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авторов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Бери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Л</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Гарретт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Гордон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Гумессон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Иган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Дж</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Кущ</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Морган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Соловьев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Форд</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Хаканссон</w:t>
      </w:r>
      <w:r w:rsidRPr="008014A8">
        <w:rPr>
          <w:rFonts w:ascii="Times New Roman" w:eastAsia="Times New Roman" w:hAnsi="Times New Roman" w:cs="Times New Roman"/>
          <w:kern w:val="0"/>
          <w:sz w:val="28"/>
          <w:szCs w:val="28"/>
          <w:lang w:eastAsia="ru-RU"/>
        </w:rPr>
        <w:t xml:space="preserve">- X.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свою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очередь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теоретические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проблемы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исследовались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целым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рядом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авторов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которым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относятся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Архипов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Бейкер</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Беляев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Гурков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Б</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Лавлок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Уэбстер</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Хендфилд</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Хилл</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Шапиро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Дж</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Шкардун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Д</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Таким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образом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сложилась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развивается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базирующаяся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фундаментальных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теоретических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«поставщик</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потребитель»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Однако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масштабе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существуют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поставщиков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требующие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теоретических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практических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области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эшелонированных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Цель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задачи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Целью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настоящего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является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разработка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научно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методических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положений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практических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рекомендаций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построения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выступающих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соответствии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целью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перед</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исследованием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были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поставлены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следующие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задачи</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разработать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формат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взаимодействия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установить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своеобразие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б</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w:t>
      </w:r>
      <w:r w:rsidRPr="008014A8">
        <w:rPr>
          <w:rFonts w:ascii="Times New Roman" w:eastAsia="Times New Roman" w:hAnsi="Times New Roman" w:cs="Times New Roman"/>
          <w:kern w:val="0"/>
          <w:sz w:val="28"/>
          <w:szCs w:val="28"/>
          <w:lang w:eastAsia="ru-RU"/>
        </w:rPr>
        <w:tab/>
      </w:r>
      <w:r w:rsidRPr="008014A8">
        <w:rPr>
          <w:rFonts w:ascii="Times New Roman" w:eastAsia="Times New Roman" w:hAnsi="Times New Roman" w:cs="Times New Roman" w:hint="eastAsia"/>
          <w:kern w:val="0"/>
          <w:sz w:val="28"/>
          <w:szCs w:val="28"/>
          <w:lang w:eastAsia="ru-RU"/>
        </w:rPr>
        <w:t>•</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предложить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модель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различных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определить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специфику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proofErr w:type="gramStart"/>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 xml:space="preserve">,   </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представляющей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особую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lastRenderedPageBreak/>
        <w:t>выявить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современную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динамику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потребления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России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мировом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масштабе</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разработать</w:t>
      </w:r>
      <w:r w:rsidRPr="008014A8">
        <w:rPr>
          <w:rFonts w:ascii="Times New Roman" w:eastAsia="Times New Roman" w:hAnsi="Times New Roman" w:cs="Times New Roman"/>
          <w:kern w:val="0"/>
          <w:sz w:val="28"/>
          <w:szCs w:val="28"/>
          <w:lang w:eastAsia="ru-RU"/>
        </w:rPr>
        <w:tab/>
      </w:r>
      <w:r w:rsidRPr="008014A8">
        <w:rPr>
          <w:rFonts w:ascii="Times New Roman" w:eastAsia="Times New Roman" w:hAnsi="Times New Roman" w:cs="Times New Roman" w:hint="eastAsia"/>
          <w:kern w:val="0"/>
          <w:sz w:val="28"/>
          <w:szCs w:val="28"/>
          <w:lang w:eastAsia="ru-RU"/>
        </w:rPr>
        <w:t>программу</w:t>
      </w:r>
      <w:r w:rsidRPr="008014A8">
        <w:rPr>
          <w:rFonts w:ascii="Times New Roman" w:eastAsia="Times New Roman" w:hAnsi="Times New Roman" w:cs="Times New Roman"/>
          <w:kern w:val="0"/>
          <w:sz w:val="28"/>
          <w:szCs w:val="28"/>
          <w:lang w:eastAsia="ru-RU"/>
        </w:rPr>
        <w:tab/>
      </w:r>
      <w:r w:rsidRPr="008014A8">
        <w:rPr>
          <w:rFonts w:ascii="Times New Roman" w:eastAsia="Times New Roman" w:hAnsi="Times New Roman" w:cs="Times New Roman" w:hint="eastAsia"/>
          <w:kern w:val="0"/>
          <w:sz w:val="28"/>
          <w:szCs w:val="28"/>
          <w:lang w:eastAsia="ru-RU"/>
        </w:rPr>
        <w:t>формирования</w:t>
      </w:r>
      <w:r w:rsidRPr="008014A8">
        <w:rPr>
          <w:rFonts w:ascii="Times New Roman" w:eastAsia="Times New Roman" w:hAnsi="Times New Roman" w:cs="Times New Roman"/>
          <w:kern w:val="0"/>
          <w:sz w:val="28"/>
          <w:szCs w:val="28"/>
          <w:lang w:eastAsia="ru-RU"/>
        </w:rPr>
        <w:tab/>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предложить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инструмент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оценки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формировании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Объектом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являются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отечественные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зарубежные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предприятия</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участники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Предметом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диссертационной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являются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различных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материального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Теоретической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методологической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послужили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идеи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отечественных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зарубежных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ученых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также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фундаментальных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прикладных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области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маркетинговых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между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предприятиями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торгово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посредническими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организациями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транспортными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компаниями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складскими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комплексами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различного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назначения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которые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являются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также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теоретические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разработки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части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деятельности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внутри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субъектов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хозяйствования</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Научная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новизна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состоит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разработке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теоретических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методических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подходов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построения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взаимодействия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7</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Основные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полученные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лично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автором</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Научной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новизной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обладают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полученные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лично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автором</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систематизированы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дополнены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положения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понятийного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аппарата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концепции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выявлены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особенности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стратегии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тактики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уровне</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разработана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модель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взаимодействии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участников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установлены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тенденции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развития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отечественной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lastRenderedPageBreak/>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ближайшую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перспективу</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предложена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программа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построения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освоении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разработан</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инструмент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оценки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экономической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эффективности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данной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программы</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Достоверность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научных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положений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выводов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рекомендаций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используются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апробированный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методологический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методический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инструментарий</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разработанный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отечественными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зарубежными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учеными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специалистами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современные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методы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экономического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анализа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сбора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обработки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статистических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данных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экономико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математического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моделирования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информационный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исследуемой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проблематике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внедрения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основных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научных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практических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положений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диссертации</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Практическая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значимость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Теоретические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виде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сформулированных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положений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формированию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модели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межфирменной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сети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предприятий</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участников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доведены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уровня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конкретных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рекомендаций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разработанной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методики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освоении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вида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полученные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проведении</w:t>
      </w:r>
      <w:r w:rsidRPr="008014A8">
        <w:rPr>
          <w:rFonts w:ascii="Times New Roman" w:eastAsia="Times New Roman" w:hAnsi="Times New Roman" w:cs="Times New Roman"/>
          <w:kern w:val="0"/>
          <w:sz w:val="28"/>
          <w:szCs w:val="28"/>
          <w:lang w:eastAsia="ru-RU"/>
        </w:rPr>
        <w:t xml:space="preserve"> </w:t>
      </w:r>
      <w:proofErr w:type="gramStart"/>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частности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функциональные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составляющие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модели</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8</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отраслевой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межфирменной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сети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сформулированные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задачи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решение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которых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выполняет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требования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Технического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регламента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безопасности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тенденции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развития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отечественной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отрасли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позволят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промышленным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предприятиям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поставщикам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сырья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поставщикам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оборудования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поставщикам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предприятиям</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потребителям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предприятиям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утилизирующим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перерабатывающим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потребленную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упаковку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принимать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рациональные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маркетинговые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решения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направленные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оптимизацию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части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снижения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издержек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продвижении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потребителей</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Апробация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внедрение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полученные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автором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представленные</w:t>
      </w:r>
      <w:r w:rsidRPr="008014A8">
        <w:rPr>
          <w:rFonts w:ascii="Times New Roman" w:eastAsia="Times New Roman" w:hAnsi="Times New Roman" w:cs="Times New Roman"/>
          <w:kern w:val="0"/>
          <w:sz w:val="28"/>
          <w:szCs w:val="28"/>
          <w:lang w:eastAsia="ru-RU"/>
        </w:rPr>
        <w:t xml:space="preserve"> </w:t>
      </w:r>
      <w:proofErr w:type="gramStart"/>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форме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научных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докладов</w:t>
      </w:r>
      <w:proofErr w:type="gramEnd"/>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получили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положительную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оценку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ряде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научно</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практических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конференций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форум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выставке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«РОСУПАК</w:t>
      </w:r>
      <w:r w:rsidRPr="008014A8">
        <w:rPr>
          <w:rFonts w:ascii="Times New Roman" w:eastAsia="Times New Roman" w:hAnsi="Times New Roman" w:cs="Times New Roman"/>
          <w:kern w:val="0"/>
          <w:sz w:val="28"/>
          <w:szCs w:val="28"/>
          <w:lang w:eastAsia="ru-RU"/>
        </w:rPr>
        <w:t xml:space="preserve"> 2010</w:t>
      </w:r>
      <w:r w:rsidRPr="008014A8">
        <w:rPr>
          <w:rFonts w:ascii="Times New Roman" w:eastAsia="Times New Roman" w:hAnsi="Times New Roman" w:cs="Times New Roman" w:hint="eastAsia"/>
          <w:kern w:val="0"/>
          <w:sz w:val="28"/>
          <w:szCs w:val="28"/>
          <w:lang w:eastAsia="ru-RU"/>
        </w:rPr>
        <w:t>»</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форум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выставке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«Упаковка</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УпакИталия</w:t>
      </w:r>
      <w:r w:rsidRPr="008014A8">
        <w:rPr>
          <w:rFonts w:ascii="Times New Roman" w:eastAsia="Times New Roman" w:hAnsi="Times New Roman" w:cs="Times New Roman"/>
          <w:kern w:val="0"/>
          <w:sz w:val="28"/>
          <w:szCs w:val="28"/>
          <w:lang w:eastAsia="ru-RU"/>
        </w:rPr>
        <w:t xml:space="preserve"> 2010</w:t>
      </w:r>
      <w:r w:rsidRPr="008014A8">
        <w:rPr>
          <w:rFonts w:ascii="Times New Roman" w:eastAsia="Times New Roman" w:hAnsi="Times New Roman" w:cs="Times New Roman" w:hint="eastAsia"/>
          <w:kern w:val="0"/>
          <w:sz w:val="28"/>
          <w:szCs w:val="28"/>
          <w:lang w:eastAsia="ru-RU"/>
        </w:rPr>
        <w:t>»</w:t>
      </w:r>
      <w:r w:rsidRPr="008014A8">
        <w:rPr>
          <w:rFonts w:ascii="Times New Roman" w:eastAsia="Times New Roman" w:hAnsi="Times New Roman" w:cs="Times New Roman"/>
          <w:kern w:val="0"/>
          <w:sz w:val="28"/>
          <w:szCs w:val="28"/>
          <w:lang w:eastAsia="ru-RU"/>
        </w:rPr>
        <w:t xml:space="preserve"> - </w:t>
      </w:r>
      <w:r w:rsidRPr="008014A8">
        <w:rPr>
          <w:rFonts w:ascii="Times New Roman" w:eastAsia="Times New Roman" w:hAnsi="Times New Roman" w:cs="Times New Roman" w:hint="eastAsia"/>
          <w:kern w:val="0"/>
          <w:sz w:val="28"/>
          <w:szCs w:val="28"/>
          <w:lang w:eastAsia="ru-RU"/>
        </w:rPr>
        <w:t>организатор</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НКпак</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Программа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построения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межотраслевых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взаимоотношений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между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предприятиями</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участниками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цепей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поставою</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индустрии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lastRenderedPageBreak/>
        <w:t>освоении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вида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внедрена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следующих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компаниях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Холдинг</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Сервис</w:t>
      </w:r>
      <w:r w:rsidRPr="008014A8">
        <w:rPr>
          <w:rFonts w:ascii="Times New Roman" w:eastAsia="Times New Roman" w:hAnsi="Times New Roman" w:cs="Times New Roman"/>
          <w:kern w:val="0"/>
          <w:sz w:val="28"/>
          <w:szCs w:val="28"/>
          <w:lang w:eastAsia="ru-RU"/>
        </w:rPr>
        <w:t xml:space="preserve"> - </w:t>
      </w:r>
      <w:r w:rsidRPr="008014A8">
        <w:rPr>
          <w:rFonts w:ascii="Times New Roman" w:eastAsia="Times New Roman" w:hAnsi="Times New Roman" w:cs="Times New Roman" w:hint="eastAsia"/>
          <w:kern w:val="0"/>
          <w:sz w:val="28"/>
          <w:szCs w:val="28"/>
          <w:lang w:eastAsia="ru-RU"/>
        </w:rPr>
        <w:t>Нова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Ролл</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дистрибьюторы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Холдинга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ООО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Конверплас</w:t>
      </w:r>
      <w:r w:rsidRPr="008014A8">
        <w:rPr>
          <w:rFonts w:ascii="Times New Roman" w:eastAsia="Times New Roman" w:hAnsi="Times New Roman" w:cs="Times New Roman"/>
          <w:kern w:val="0"/>
          <w:sz w:val="28"/>
          <w:szCs w:val="28"/>
          <w:lang w:eastAsia="ru-RU"/>
        </w:rPr>
        <w:t xml:space="preserve">" - </w:t>
      </w:r>
      <w:r w:rsidRPr="008014A8">
        <w:rPr>
          <w:rFonts w:ascii="Times New Roman" w:eastAsia="Times New Roman" w:hAnsi="Times New Roman" w:cs="Times New Roman" w:hint="eastAsia"/>
          <w:kern w:val="0"/>
          <w:sz w:val="28"/>
          <w:szCs w:val="28"/>
          <w:lang w:eastAsia="ru-RU"/>
        </w:rPr>
        <w:t>поставщик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оборудования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для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упаковочных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печати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конвертинга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ООО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«Вива</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Экспресс»</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полиграфическая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компания</w:t>
      </w:r>
      <w:r w:rsidRPr="008014A8">
        <w:rPr>
          <w:rFonts w:ascii="Times New Roman" w:eastAsia="Times New Roman" w:hAnsi="Times New Roman" w:cs="Times New Roman"/>
          <w:kern w:val="0"/>
          <w:sz w:val="28"/>
          <w:szCs w:val="28"/>
          <w:lang w:eastAsia="ru-RU"/>
        </w:rPr>
        <w:t xml:space="preserve"> - </w:t>
      </w:r>
      <w:r w:rsidRPr="008014A8">
        <w:rPr>
          <w:rFonts w:ascii="Times New Roman" w:eastAsia="Times New Roman" w:hAnsi="Times New Roman" w:cs="Times New Roman" w:hint="eastAsia"/>
          <w:kern w:val="0"/>
          <w:sz w:val="28"/>
          <w:szCs w:val="28"/>
          <w:lang w:eastAsia="ru-RU"/>
        </w:rPr>
        <w:t>поставщик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этикеточной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продукции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для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товаров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выпускаемых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производственной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группой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Нова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Ролл</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группа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компаний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w:t>
      </w:r>
      <w:r w:rsidRPr="008014A8">
        <w:rPr>
          <w:rFonts w:ascii="Times New Roman" w:eastAsia="Times New Roman" w:hAnsi="Times New Roman" w:cs="Times New Roman"/>
          <w:kern w:val="0"/>
          <w:sz w:val="28"/>
          <w:szCs w:val="28"/>
          <w:lang w:eastAsia="ru-RU"/>
        </w:rPr>
        <w:t>NISCO</w:t>
      </w:r>
      <w:r w:rsidRPr="008014A8">
        <w:rPr>
          <w:rFonts w:ascii="Times New Roman" w:eastAsia="Times New Roman" w:hAnsi="Times New Roman" w:cs="Times New Roman" w:hint="eastAsia"/>
          <w:kern w:val="0"/>
          <w:sz w:val="28"/>
          <w:szCs w:val="28"/>
          <w:lang w:eastAsia="ru-RU"/>
        </w:rPr>
        <w:t>»</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дистрибьютор</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специализирующийся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на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поставке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следующих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пластики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химические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строительные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материалы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Кроме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этого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результаты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используются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учебном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процессе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дисциплине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«Промышленный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РЭУ</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Плеханова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подготовке</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специалистов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области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маркетинга</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9</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kern w:val="0"/>
          <w:sz w:val="28"/>
          <w:szCs w:val="28"/>
          <w:lang w:eastAsia="ru-RU"/>
        </w:rPr>
        <w:t xml:space="preserve"> </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Публикации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проблемам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диссертационного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автором</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опубликовано</w:t>
      </w:r>
      <w:r w:rsidRPr="008014A8">
        <w:rPr>
          <w:rFonts w:ascii="Times New Roman" w:eastAsia="Times New Roman" w:hAnsi="Times New Roman" w:cs="Times New Roman"/>
          <w:kern w:val="0"/>
          <w:sz w:val="28"/>
          <w:szCs w:val="28"/>
          <w:lang w:eastAsia="ru-RU"/>
        </w:rPr>
        <w:t xml:space="preserve"> 12 </w:t>
      </w:r>
      <w:r w:rsidRPr="008014A8">
        <w:rPr>
          <w:rFonts w:ascii="Times New Roman" w:eastAsia="Times New Roman" w:hAnsi="Times New Roman" w:cs="Times New Roman" w:hint="eastAsia"/>
          <w:kern w:val="0"/>
          <w:sz w:val="28"/>
          <w:szCs w:val="28"/>
          <w:lang w:eastAsia="ru-RU"/>
        </w:rPr>
        <w:t>работ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общим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объемом</w:t>
      </w:r>
      <w:r w:rsidRPr="008014A8">
        <w:rPr>
          <w:rFonts w:ascii="Times New Roman" w:eastAsia="Times New Roman" w:hAnsi="Times New Roman" w:cs="Times New Roman"/>
          <w:kern w:val="0"/>
          <w:sz w:val="28"/>
          <w:szCs w:val="28"/>
          <w:lang w:eastAsia="ru-RU"/>
        </w:rPr>
        <w:t xml:space="preserve"> 9,3 </w:t>
      </w:r>
      <w:r w:rsidRPr="008014A8">
        <w:rPr>
          <w:rFonts w:ascii="Times New Roman" w:eastAsia="Times New Roman" w:hAnsi="Times New Roman" w:cs="Times New Roman" w:hint="eastAsia"/>
          <w:kern w:val="0"/>
          <w:sz w:val="28"/>
          <w:szCs w:val="28"/>
          <w:lang w:eastAsia="ru-RU"/>
        </w:rPr>
        <w:t>п</w:t>
      </w:r>
      <w:r w:rsidRPr="008014A8">
        <w:rPr>
          <w:rFonts w:ascii="Times New Roman" w:eastAsia="Times New Roman" w:hAnsi="Times New Roman" w:cs="Times New Roman"/>
          <w:kern w:val="0"/>
          <w:sz w:val="28"/>
          <w:szCs w:val="28"/>
          <w:lang w:eastAsia="ru-RU"/>
        </w:rPr>
        <w:t>.</w:t>
      </w:r>
      <w:r w:rsidRPr="008014A8">
        <w:rPr>
          <w:rFonts w:ascii="Times New Roman" w:eastAsia="Times New Roman" w:hAnsi="Times New Roman" w:cs="Times New Roman" w:hint="eastAsia"/>
          <w:kern w:val="0"/>
          <w:sz w:val="28"/>
          <w:szCs w:val="28"/>
          <w:lang w:eastAsia="ru-RU"/>
        </w:rPr>
        <w:t>л</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том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числе</w:t>
      </w:r>
      <w:r w:rsidRPr="008014A8">
        <w:rPr>
          <w:rFonts w:ascii="Times New Roman" w:eastAsia="Times New Roman" w:hAnsi="Times New Roman" w:cs="Times New Roman"/>
          <w:kern w:val="0"/>
          <w:sz w:val="28"/>
          <w:szCs w:val="28"/>
          <w:lang w:eastAsia="ru-RU"/>
        </w:rPr>
        <w:t xml:space="preserve"> 5 </w:t>
      </w:r>
      <w:r w:rsidRPr="008014A8">
        <w:rPr>
          <w:rFonts w:ascii="Times New Roman" w:eastAsia="Times New Roman" w:hAnsi="Times New Roman" w:cs="Times New Roman" w:hint="eastAsia"/>
          <w:kern w:val="0"/>
          <w:sz w:val="28"/>
          <w:szCs w:val="28"/>
          <w:lang w:eastAsia="ru-RU"/>
        </w:rPr>
        <w:t>статей</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і</w:t>
      </w:r>
      <w:r w:rsidRPr="008014A8">
        <w:rPr>
          <w:rFonts w:ascii="Times New Roman" w:eastAsia="Times New Roman" w:hAnsi="Times New Roman" w:cs="Times New Roman"/>
          <w:kern w:val="0"/>
          <w:sz w:val="28"/>
          <w:szCs w:val="28"/>
          <w:lang w:eastAsia="ru-RU"/>
        </w:rPr>
        <w:tab/>
      </w:r>
      <w:r w:rsidRPr="008014A8">
        <w:rPr>
          <w:rFonts w:ascii="Times New Roman" w:eastAsia="Times New Roman" w:hAnsi="Times New Roman" w:cs="Times New Roman" w:hint="eastAsia"/>
          <w:kern w:val="0"/>
          <w:sz w:val="28"/>
          <w:szCs w:val="28"/>
          <w:lang w:eastAsia="ru-RU"/>
        </w:rPr>
        <w:t>журналах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входящих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перечень</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ВАК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РФ</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Структура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объем</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диссертационного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исследования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Диссертация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состоит</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из</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введения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трех</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глав</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заключения</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библиографического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списка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Работа</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содержит</w:t>
      </w:r>
      <w:r w:rsidRPr="008014A8">
        <w:rPr>
          <w:rFonts w:ascii="Times New Roman" w:eastAsia="Times New Roman" w:hAnsi="Times New Roman" w:cs="Times New Roman"/>
          <w:kern w:val="0"/>
          <w:sz w:val="28"/>
          <w:szCs w:val="28"/>
          <w:lang w:eastAsia="ru-RU"/>
        </w:rPr>
        <w:t xml:space="preserve"> 138 </w:t>
      </w:r>
      <w:r w:rsidRPr="008014A8">
        <w:rPr>
          <w:rFonts w:ascii="Times New Roman" w:eastAsia="Times New Roman" w:hAnsi="Times New Roman" w:cs="Times New Roman" w:hint="eastAsia"/>
          <w:kern w:val="0"/>
          <w:sz w:val="28"/>
          <w:szCs w:val="28"/>
          <w:lang w:eastAsia="ru-RU"/>
        </w:rPr>
        <w:t>страниц</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машинописного</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текста</w:t>
      </w:r>
      <w:r w:rsidRPr="008014A8">
        <w:rPr>
          <w:rFonts w:ascii="Times New Roman" w:eastAsia="Times New Roman" w:hAnsi="Times New Roman" w:cs="Times New Roman"/>
          <w:kern w:val="0"/>
          <w:sz w:val="28"/>
          <w:szCs w:val="28"/>
          <w:lang w:eastAsia="ru-RU"/>
        </w:rPr>
        <w:t xml:space="preserve">, 31 </w:t>
      </w:r>
      <w:r w:rsidRPr="008014A8">
        <w:rPr>
          <w:rFonts w:ascii="Times New Roman" w:eastAsia="Times New Roman" w:hAnsi="Times New Roman" w:cs="Times New Roman" w:hint="eastAsia"/>
          <w:kern w:val="0"/>
          <w:sz w:val="28"/>
          <w:szCs w:val="28"/>
          <w:lang w:eastAsia="ru-RU"/>
        </w:rPr>
        <w:t>таблицу</w:t>
      </w:r>
      <w:r w:rsidRPr="008014A8">
        <w:rPr>
          <w:rFonts w:ascii="Times New Roman" w:eastAsia="Times New Roman" w:hAnsi="Times New Roman" w:cs="Times New Roman"/>
          <w:kern w:val="0"/>
          <w:sz w:val="28"/>
          <w:szCs w:val="28"/>
          <w:lang w:eastAsia="ru-RU"/>
        </w:rPr>
        <w:t xml:space="preserve">, 31 </w:t>
      </w:r>
      <w:r w:rsidRPr="008014A8">
        <w:rPr>
          <w:rFonts w:ascii="Times New Roman" w:eastAsia="Times New Roman" w:hAnsi="Times New Roman" w:cs="Times New Roman" w:hint="eastAsia"/>
          <w:kern w:val="0"/>
          <w:sz w:val="28"/>
          <w:szCs w:val="28"/>
          <w:lang w:eastAsia="ru-RU"/>
        </w:rPr>
        <w:t>рисунок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и</w:t>
      </w:r>
      <w:r w:rsidRPr="008014A8">
        <w:rPr>
          <w:rFonts w:ascii="Times New Roman" w:eastAsia="Times New Roman" w:hAnsi="Times New Roman" w:cs="Times New Roman"/>
          <w:kern w:val="0"/>
          <w:sz w:val="28"/>
          <w:szCs w:val="28"/>
          <w:lang w:eastAsia="ru-RU"/>
        </w:rPr>
        <w:t xml:space="preserve"> 17 </w:t>
      </w:r>
      <w:r w:rsidRPr="008014A8">
        <w:rPr>
          <w:rFonts w:ascii="Times New Roman" w:eastAsia="Times New Roman" w:hAnsi="Times New Roman" w:cs="Times New Roman" w:hint="eastAsia"/>
          <w:kern w:val="0"/>
          <w:sz w:val="28"/>
          <w:szCs w:val="28"/>
          <w:lang w:eastAsia="ru-RU"/>
        </w:rPr>
        <w:t>формул</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Список</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литературы</w:t>
      </w:r>
      <w:r w:rsidRPr="008014A8">
        <w:rPr>
          <w:rFonts w:ascii="Times New Roman" w:eastAsia="Times New Roman" w:hAnsi="Times New Roman" w:cs="Times New Roman"/>
          <w:kern w:val="0"/>
          <w:sz w:val="28"/>
          <w:szCs w:val="28"/>
          <w:lang w:eastAsia="ru-RU"/>
        </w:rPr>
        <w:t xml:space="preserve"> </w:t>
      </w:r>
      <w:r w:rsidRPr="008014A8">
        <w:rPr>
          <w:rFonts w:ascii="Times New Roman" w:eastAsia="Times New Roman" w:hAnsi="Times New Roman" w:cs="Times New Roman" w:hint="eastAsia"/>
          <w:kern w:val="0"/>
          <w:sz w:val="28"/>
          <w:szCs w:val="28"/>
          <w:lang w:eastAsia="ru-RU"/>
        </w:rPr>
        <w:t>включает</w:t>
      </w:r>
      <w:r w:rsidRPr="008014A8">
        <w:rPr>
          <w:rFonts w:ascii="Times New Roman" w:eastAsia="Times New Roman" w:hAnsi="Times New Roman" w:cs="Times New Roman"/>
          <w:kern w:val="0"/>
          <w:sz w:val="28"/>
          <w:szCs w:val="28"/>
          <w:lang w:eastAsia="ru-RU"/>
        </w:rPr>
        <w:t xml:space="preserve"> 106 </w:t>
      </w:r>
      <w:r w:rsidRPr="008014A8">
        <w:rPr>
          <w:rFonts w:ascii="Times New Roman" w:eastAsia="Times New Roman" w:hAnsi="Times New Roman" w:cs="Times New Roman" w:hint="eastAsia"/>
          <w:kern w:val="0"/>
          <w:sz w:val="28"/>
          <w:szCs w:val="28"/>
          <w:lang w:eastAsia="ru-RU"/>
        </w:rPr>
        <w:t>источников</w:t>
      </w:r>
      <w:r w:rsidRPr="008014A8">
        <w:rPr>
          <w:rFonts w:ascii="Times New Roman" w:eastAsia="Times New Roman" w:hAnsi="Times New Roman" w:cs="Times New Roman"/>
          <w:kern w:val="0"/>
          <w:sz w:val="28"/>
          <w:szCs w:val="28"/>
          <w:lang w:eastAsia="ru-RU"/>
        </w:rPr>
        <w:t>.</w:t>
      </w:r>
    </w:p>
    <w:p w:rsidR="008014A8" w:rsidRPr="008014A8" w:rsidRDefault="008014A8" w:rsidP="008014A8">
      <w:pPr>
        <w:rPr>
          <w:rFonts w:ascii="Times New Roman" w:eastAsia="Times New Roman" w:hAnsi="Times New Roman" w:cs="Times New Roman"/>
          <w:kern w:val="0"/>
          <w:sz w:val="28"/>
          <w:szCs w:val="28"/>
          <w:lang w:eastAsia="ru-RU"/>
        </w:rPr>
      </w:pPr>
      <w:r w:rsidRPr="008014A8">
        <w:rPr>
          <w:rFonts w:ascii="Times New Roman" w:eastAsia="Times New Roman" w:hAnsi="Times New Roman" w:cs="Times New Roman" w:hint="eastAsia"/>
          <w:kern w:val="0"/>
          <w:sz w:val="28"/>
          <w:szCs w:val="28"/>
          <w:lang w:eastAsia="ru-RU"/>
        </w:rPr>
        <w:t>і</w:t>
      </w:r>
    </w:p>
    <w:p w:rsidR="00226EEC" w:rsidRDefault="00226EEC" w:rsidP="008014A8"/>
    <w:p w:rsidR="008014A8" w:rsidRDefault="008014A8" w:rsidP="008014A8"/>
    <w:p w:rsidR="008014A8" w:rsidRDefault="008014A8" w:rsidP="008014A8"/>
    <w:p w:rsidR="008014A8" w:rsidRDefault="008014A8" w:rsidP="008014A8">
      <w:r>
        <w:rPr>
          <w:rFonts w:hint="eastAsia"/>
        </w:rPr>
        <w:t>Заключение</w:t>
      </w:r>
    </w:p>
    <w:p w:rsidR="008014A8" w:rsidRDefault="008014A8" w:rsidP="008014A8">
      <w:r>
        <w:rPr>
          <w:rFonts w:hint="eastAsia"/>
        </w:rPr>
        <w:t>Исследование</w:t>
      </w:r>
      <w:r>
        <w:t></w:t>
      </w:r>
      <w:r>
        <w:rPr>
          <w:rFonts w:hint="eastAsia"/>
        </w:rPr>
        <w:t>содержания</w:t>
      </w:r>
      <w:r>
        <w:t></w:t>
      </w:r>
      <w:r>
        <w:rPr>
          <w:rFonts w:hint="eastAsia"/>
        </w:rPr>
        <w:t>понятия</w:t>
      </w:r>
      <w:r>
        <w:t></w:t>
      </w:r>
      <w:r>
        <w:t></w:t>
      </w:r>
      <w:r>
        <w:rPr>
          <w:rFonts w:hint="eastAsia"/>
        </w:rPr>
        <w:t>взаимоотношения</w:t>
      </w:r>
      <w:r>
        <w:t></w:t>
      </w:r>
      <w:r>
        <w:t></w:t>
      </w:r>
      <w:r>
        <w:rPr>
          <w:rFonts w:hint="eastAsia"/>
        </w:rPr>
        <w:t>показало</w:t>
      </w:r>
      <w:r>
        <w:t></w:t>
      </w:r>
      <w:r>
        <w:t></w:t>
      </w:r>
      <w:r>
        <w:rPr>
          <w:rFonts w:hint="eastAsia"/>
        </w:rPr>
        <w:t>что</w:t>
      </w:r>
      <w:r>
        <w:t></w:t>
      </w:r>
      <w:r>
        <w:rPr>
          <w:rFonts w:hint="eastAsia"/>
        </w:rPr>
        <w:t>рассматривая</w:t>
      </w:r>
      <w:r>
        <w:t></w:t>
      </w:r>
      <w:r>
        <w:rPr>
          <w:rFonts w:hint="eastAsia"/>
        </w:rPr>
        <w:t>его</w:t>
      </w:r>
      <w:r>
        <w:t></w:t>
      </w:r>
      <w:r>
        <w:rPr>
          <w:rFonts w:hint="eastAsia"/>
        </w:rPr>
        <w:t>как</w:t>
      </w:r>
      <w:r>
        <w:t></w:t>
      </w:r>
      <w:r>
        <w:rPr>
          <w:rFonts w:hint="eastAsia"/>
        </w:rPr>
        <w:t>форму</w:t>
      </w:r>
      <w:r>
        <w:t></w:t>
      </w:r>
      <w:r>
        <w:rPr>
          <w:rFonts w:hint="eastAsia"/>
        </w:rPr>
        <w:t>организационно</w:t>
      </w:r>
      <w:r>
        <w:t></w:t>
      </w:r>
      <w:r>
        <w:rPr>
          <w:rFonts w:hint="eastAsia"/>
        </w:rPr>
        <w:t>экономических</w:t>
      </w:r>
      <w:r>
        <w:t></w:t>
      </w:r>
      <w:r>
        <w:rPr>
          <w:rFonts w:hint="eastAsia"/>
        </w:rPr>
        <w:t>отношений</w:t>
      </w:r>
      <w:r>
        <w:t></w:t>
      </w:r>
      <w:r>
        <w:rPr>
          <w:rFonts w:hint="eastAsia"/>
        </w:rPr>
        <w:t>между</w:t>
      </w:r>
      <w:r>
        <w:t></w:t>
      </w:r>
      <w:r>
        <w:rPr>
          <w:rFonts w:hint="eastAsia"/>
        </w:rPr>
        <w:t>субъектами</w:t>
      </w:r>
      <w:r>
        <w:t></w:t>
      </w:r>
      <w:r>
        <w:rPr>
          <w:rFonts w:hint="eastAsia"/>
        </w:rPr>
        <w:t>хозяйствования</w:t>
      </w:r>
      <w:r>
        <w:t></w:t>
      </w:r>
      <w:r>
        <w:t></w:t>
      </w:r>
      <w:r>
        <w:rPr>
          <w:rFonts w:hint="eastAsia"/>
        </w:rPr>
        <w:t>следует</w:t>
      </w:r>
      <w:r>
        <w:t></w:t>
      </w:r>
      <w:r>
        <w:rPr>
          <w:rFonts w:hint="eastAsia"/>
        </w:rPr>
        <w:t>оперировать</w:t>
      </w:r>
      <w:r>
        <w:t></w:t>
      </w:r>
      <w:r>
        <w:rPr>
          <w:rFonts w:hint="eastAsia"/>
        </w:rPr>
        <w:t>таким</w:t>
      </w:r>
      <w:r>
        <w:t></w:t>
      </w:r>
      <w:r>
        <w:rPr>
          <w:rFonts w:hint="eastAsia"/>
        </w:rPr>
        <w:t>их</w:t>
      </w:r>
      <w:r>
        <w:t></w:t>
      </w:r>
      <w:r>
        <w:rPr>
          <w:rFonts w:hint="eastAsia"/>
        </w:rPr>
        <w:t>типом</w:t>
      </w:r>
      <w:r>
        <w:t></w:t>
      </w:r>
      <w:r>
        <w:rPr>
          <w:rFonts w:hint="eastAsia"/>
        </w:rPr>
        <w:t>как</w:t>
      </w:r>
      <w:r>
        <w:t></w:t>
      </w:r>
      <w:r>
        <w:rPr>
          <w:rFonts w:hint="eastAsia"/>
        </w:rPr>
        <w:t>равенство</w:t>
      </w:r>
      <w:r>
        <w:t></w:t>
      </w:r>
      <w:r>
        <w:t></w:t>
      </w:r>
      <w:r>
        <w:rPr>
          <w:rFonts w:hint="eastAsia"/>
        </w:rPr>
        <w:t>паритетность</w:t>
      </w:r>
      <w:r>
        <w:t></w:t>
      </w:r>
      <w:r>
        <w:t></w:t>
      </w:r>
      <w:r>
        <w:t></w:t>
      </w:r>
      <w:r>
        <w:rPr>
          <w:rFonts w:hint="eastAsia"/>
        </w:rPr>
        <w:t>а</w:t>
      </w:r>
      <w:r>
        <w:t></w:t>
      </w:r>
      <w:r>
        <w:rPr>
          <w:rFonts w:hint="eastAsia"/>
        </w:rPr>
        <w:t>в</w:t>
      </w:r>
      <w:r>
        <w:t></w:t>
      </w:r>
      <w:r>
        <w:rPr>
          <w:rFonts w:hint="eastAsia"/>
        </w:rPr>
        <w:t>содержании</w:t>
      </w:r>
      <w:r>
        <w:t></w:t>
      </w:r>
      <w:r>
        <w:rPr>
          <w:rFonts w:hint="eastAsia"/>
        </w:rPr>
        <w:t>понятия</w:t>
      </w:r>
      <w:r>
        <w:t></w:t>
      </w:r>
      <w:r>
        <w:rPr>
          <w:rFonts w:hint="eastAsia"/>
        </w:rPr>
        <w:t>выделить</w:t>
      </w:r>
      <w:r>
        <w:t></w:t>
      </w:r>
      <w:r>
        <w:rPr>
          <w:rFonts w:hint="eastAsia"/>
        </w:rPr>
        <w:t>такие</w:t>
      </w:r>
      <w:r>
        <w:t></w:t>
      </w:r>
      <w:r>
        <w:rPr>
          <w:rFonts w:hint="eastAsia"/>
        </w:rPr>
        <w:t>его</w:t>
      </w:r>
      <w:r>
        <w:t></w:t>
      </w:r>
      <w:r>
        <w:rPr>
          <w:rFonts w:hint="eastAsia"/>
        </w:rPr>
        <w:t>составляющие</w:t>
      </w:r>
      <w:r>
        <w:t></w:t>
      </w:r>
      <w:r>
        <w:rPr>
          <w:rFonts w:hint="eastAsia"/>
        </w:rPr>
        <w:t>как</w:t>
      </w:r>
      <w:r>
        <w:t></w:t>
      </w:r>
      <w:r>
        <w:rPr>
          <w:rFonts w:hint="eastAsia"/>
        </w:rPr>
        <w:t>связь</w:t>
      </w:r>
      <w:r>
        <w:t></w:t>
      </w:r>
      <w:r>
        <w:t></w:t>
      </w:r>
      <w:r>
        <w:rPr>
          <w:rFonts w:hint="eastAsia"/>
        </w:rPr>
        <w:t>взаимосвязь</w:t>
      </w:r>
      <w:r>
        <w:t></w:t>
      </w:r>
      <w:r>
        <w:t></w:t>
      </w:r>
      <w:r>
        <w:rPr>
          <w:rFonts w:hint="eastAsia"/>
        </w:rPr>
        <w:t>взаимодействие</w:t>
      </w:r>
      <w:r>
        <w:t></w:t>
      </w:r>
      <w:r>
        <w:t></w:t>
      </w:r>
      <w:r>
        <w:rPr>
          <w:rFonts w:hint="eastAsia"/>
        </w:rPr>
        <w:t>коллективное</w:t>
      </w:r>
      <w:r>
        <w:t></w:t>
      </w:r>
      <w:r>
        <w:rPr>
          <w:rFonts w:hint="eastAsia"/>
        </w:rPr>
        <w:t>взаимодействие</w:t>
      </w:r>
      <w:r>
        <w:t></w:t>
      </w:r>
      <w:r>
        <w:t></w:t>
      </w:r>
      <w:r>
        <w:rPr>
          <w:rFonts w:hint="eastAsia"/>
        </w:rPr>
        <w:t>структура</w:t>
      </w:r>
      <w:r>
        <w:t></w:t>
      </w:r>
    </w:p>
    <w:p w:rsidR="008014A8" w:rsidRDefault="008014A8" w:rsidP="008014A8">
      <w:r>
        <w:rPr>
          <w:rFonts w:hint="eastAsia"/>
        </w:rPr>
        <w:t>На</w:t>
      </w:r>
      <w:r>
        <w:t></w:t>
      </w:r>
      <w:r>
        <w:rPr>
          <w:rFonts w:hint="eastAsia"/>
        </w:rPr>
        <w:t>основе</w:t>
      </w:r>
      <w:r>
        <w:t></w:t>
      </w:r>
      <w:r>
        <w:rPr>
          <w:rFonts w:hint="eastAsia"/>
        </w:rPr>
        <w:t>подходов</w:t>
      </w:r>
      <w:r>
        <w:t></w:t>
      </w:r>
      <w:r>
        <w:rPr>
          <w:rFonts w:hint="eastAsia"/>
        </w:rPr>
        <w:t>к</w:t>
      </w:r>
      <w:r>
        <w:t></w:t>
      </w:r>
      <w:r>
        <w:rPr>
          <w:rFonts w:hint="eastAsia"/>
        </w:rPr>
        <w:t>концепции</w:t>
      </w:r>
      <w:r>
        <w:t></w:t>
      </w:r>
      <w:r>
        <w:rPr>
          <w:rFonts w:hint="eastAsia"/>
        </w:rPr>
        <w:t>маркетинга</w:t>
      </w:r>
      <w:r>
        <w:t></w:t>
      </w:r>
      <w:r>
        <w:rPr>
          <w:rFonts w:hint="eastAsia"/>
        </w:rPr>
        <w:t>взаимоотношений</w:t>
      </w:r>
      <w:r>
        <w:t></w:t>
      </w:r>
      <w:r>
        <w:rPr>
          <w:rFonts w:hint="eastAsia"/>
        </w:rPr>
        <w:t>существующих</w:t>
      </w:r>
      <w:r>
        <w:t></w:t>
      </w:r>
      <w:r>
        <w:rPr>
          <w:rFonts w:hint="eastAsia"/>
        </w:rPr>
        <w:t>в</w:t>
      </w:r>
      <w:r>
        <w:t></w:t>
      </w:r>
      <w:r>
        <w:rPr>
          <w:rFonts w:hint="eastAsia"/>
        </w:rPr>
        <w:t>настоящее</w:t>
      </w:r>
      <w:r>
        <w:t></w:t>
      </w:r>
      <w:r>
        <w:rPr>
          <w:rFonts w:hint="eastAsia"/>
        </w:rPr>
        <w:t>время</w:t>
      </w:r>
      <w:r>
        <w:t></w:t>
      </w:r>
      <w:r>
        <w:rPr>
          <w:rFonts w:hint="eastAsia"/>
        </w:rPr>
        <w:t>различных</w:t>
      </w:r>
      <w:r>
        <w:t></w:t>
      </w:r>
      <w:r>
        <w:rPr>
          <w:rFonts w:hint="eastAsia"/>
        </w:rPr>
        <w:t>научных</w:t>
      </w:r>
      <w:r>
        <w:t></w:t>
      </w:r>
      <w:r>
        <w:rPr>
          <w:rFonts w:hint="eastAsia"/>
        </w:rPr>
        <w:t>школ</w:t>
      </w:r>
      <w:r>
        <w:t></w:t>
      </w:r>
      <w:r>
        <w:rPr>
          <w:rFonts w:hint="eastAsia"/>
        </w:rPr>
        <w:t>были</w:t>
      </w:r>
      <w:r>
        <w:t></w:t>
      </w:r>
      <w:r>
        <w:rPr>
          <w:rFonts w:hint="eastAsia"/>
        </w:rPr>
        <w:t>обобщены</w:t>
      </w:r>
      <w:r>
        <w:t></w:t>
      </w:r>
      <w:r>
        <w:rPr>
          <w:rFonts w:hint="eastAsia"/>
        </w:rPr>
        <w:t>и</w:t>
      </w:r>
      <w:r>
        <w:t></w:t>
      </w:r>
      <w:r>
        <w:rPr>
          <w:rFonts w:hint="eastAsia"/>
        </w:rPr>
        <w:t>сформулированы</w:t>
      </w:r>
      <w:r>
        <w:t></w:t>
      </w:r>
      <w:r>
        <w:rPr>
          <w:rFonts w:hint="eastAsia"/>
        </w:rPr>
        <w:t>основные</w:t>
      </w:r>
      <w:r>
        <w:t></w:t>
      </w:r>
      <w:r>
        <w:rPr>
          <w:rFonts w:hint="eastAsia"/>
        </w:rPr>
        <w:t>положения</w:t>
      </w:r>
      <w:r>
        <w:t></w:t>
      </w:r>
      <w:r>
        <w:rPr>
          <w:rFonts w:hint="eastAsia"/>
        </w:rPr>
        <w:t>маркетинга</w:t>
      </w:r>
      <w:r>
        <w:t></w:t>
      </w:r>
      <w:r>
        <w:rPr>
          <w:rFonts w:hint="eastAsia"/>
        </w:rPr>
        <w:t>взаимоотношений</w:t>
      </w:r>
      <w:r>
        <w:t></w:t>
      </w:r>
      <w:r>
        <w:t></w:t>
      </w:r>
      <w:r>
        <w:rPr>
          <w:rFonts w:hint="eastAsia"/>
        </w:rPr>
        <w:t>отнош</w:t>
      </w:r>
      <w:r>
        <w:rPr>
          <w:rFonts w:hint="eastAsia"/>
        </w:rPr>
        <w:lastRenderedPageBreak/>
        <w:t>ения</w:t>
      </w:r>
      <w:r>
        <w:t></w:t>
      </w:r>
      <w:r>
        <w:rPr>
          <w:rFonts w:hint="eastAsia"/>
        </w:rPr>
        <w:t>внутри</w:t>
      </w:r>
      <w:r>
        <w:t></w:t>
      </w:r>
      <w:r>
        <w:rPr>
          <w:rFonts w:hint="eastAsia"/>
        </w:rPr>
        <w:t>компаний</w:t>
      </w:r>
      <w:r>
        <w:t></w:t>
      </w:r>
      <w:r>
        <w:t></w:t>
      </w:r>
      <w:r>
        <w:rPr>
          <w:rFonts w:hint="eastAsia"/>
        </w:rPr>
        <w:t>отраслевые</w:t>
      </w:r>
      <w:r>
        <w:t></w:t>
      </w:r>
      <w:r>
        <w:rPr>
          <w:rFonts w:hint="eastAsia"/>
        </w:rPr>
        <w:t>взаимоотношения</w:t>
      </w:r>
      <w:r>
        <w:t></w:t>
      </w:r>
      <w:r>
        <w:t></w:t>
      </w:r>
      <w:r>
        <w:rPr>
          <w:rFonts w:hint="eastAsia"/>
        </w:rPr>
        <w:t>углубление</w:t>
      </w:r>
      <w:r>
        <w:t></w:t>
      </w:r>
      <w:r>
        <w:rPr>
          <w:rFonts w:hint="eastAsia"/>
        </w:rPr>
        <w:t>взаимоотношений</w:t>
      </w:r>
      <w:r>
        <w:t></w:t>
      </w:r>
      <w:r>
        <w:rPr>
          <w:rFonts w:hint="eastAsia"/>
        </w:rPr>
        <w:t>с</w:t>
      </w:r>
      <w:r>
        <w:t></w:t>
      </w:r>
      <w:r>
        <w:rPr>
          <w:rFonts w:hint="eastAsia"/>
        </w:rPr>
        <w:t>поставщиками</w:t>
      </w:r>
      <w:r>
        <w:t></w:t>
      </w:r>
      <w:r>
        <w:t></w:t>
      </w:r>
      <w:r>
        <w:rPr>
          <w:rFonts w:hint="eastAsia"/>
        </w:rPr>
        <w:t>посредниками</w:t>
      </w:r>
      <w:r>
        <w:t></w:t>
      </w:r>
      <w:r>
        <w:t></w:t>
      </w:r>
      <w:r>
        <w:rPr>
          <w:rFonts w:hint="eastAsia"/>
        </w:rPr>
        <w:t>потребителями</w:t>
      </w:r>
      <w:r>
        <w:t></w:t>
      </w:r>
      <w:r>
        <w:t></w:t>
      </w:r>
      <w:r>
        <w:rPr>
          <w:rFonts w:hint="eastAsia"/>
        </w:rPr>
        <w:t>развитие</w:t>
      </w:r>
      <w:r>
        <w:t></w:t>
      </w:r>
      <w:r>
        <w:rPr>
          <w:rFonts w:hint="eastAsia"/>
        </w:rPr>
        <w:t>взаимоотношений</w:t>
      </w:r>
      <w:r>
        <w:t></w:t>
      </w:r>
      <w:r>
        <w:rPr>
          <w:rFonts w:hint="eastAsia"/>
        </w:rPr>
        <w:t>с</w:t>
      </w:r>
      <w:r>
        <w:t></w:t>
      </w:r>
      <w:r>
        <w:rPr>
          <w:rFonts w:hint="eastAsia"/>
        </w:rPr>
        <w:t>государственными</w:t>
      </w:r>
      <w:r>
        <w:t></w:t>
      </w:r>
      <w:r>
        <w:rPr>
          <w:rFonts w:hint="eastAsia"/>
        </w:rPr>
        <w:t>учреждениями</w:t>
      </w:r>
      <w:r>
        <w:t></w:t>
      </w:r>
      <w:r>
        <w:rPr>
          <w:rFonts w:hint="eastAsia"/>
        </w:rPr>
        <w:t>и</w:t>
      </w:r>
      <w:r>
        <w:t></w:t>
      </w:r>
      <w:r>
        <w:rPr>
          <w:rFonts w:hint="eastAsia"/>
        </w:rPr>
        <w:t>институтами</w:t>
      </w:r>
      <w:r>
        <w:t></w:t>
      </w:r>
    </w:p>
    <w:p w:rsidR="008014A8" w:rsidRDefault="008014A8" w:rsidP="008014A8">
      <w:r>
        <w:rPr>
          <w:rFonts w:hint="eastAsia"/>
        </w:rPr>
        <w:t>В</w:t>
      </w:r>
      <w:r>
        <w:t></w:t>
      </w:r>
      <w:r>
        <w:rPr>
          <w:rFonts w:hint="eastAsia"/>
        </w:rPr>
        <w:t>работе</w:t>
      </w:r>
      <w:r>
        <w:t></w:t>
      </w:r>
      <w:r>
        <w:rPr>
          <w:rFonts w:hint="eastAsia"/>
        </w:rPr>
        <w:t>предложен</w:t>
      </w:r>
      <w:r>
        <w:t></w:t>
      </w:r>
      <w:r>
        <w:rPr>
          <w:rFonts w:hint="eastAsia"/>
        </w:rPr>
        <w:t>базис</w:t>
      </w:r>
      <w:r>
        <w:t></w:t>
      </w:r>
      <w:r>
        <w:rPr>
          <w:rFonts w:hint="eastAsia"/>
        </w:rPr>
        <w:t>концепции</w:t>
      </w:r>
      <w:r>
        <w:t></w:t>
      </w:r>
      <w:r>
        <w:rPr>
          <w:rFonts w:hint="eastAsia"/>
        </w:rPr>
        <w:t>маркетинга</w:t>
      </w:r>
      <w:r>
        <w:t></w:t>
      </w:r>
      <w:r>
        <w:rPr>
          <w:rFonts w:hint="eastAsia"/>
        </w:rPr>
        <w:t>взаимоотношений</w:t>
      </w:r>
      <w:r>
        <w:t></w:t>
      </w:r>
      <w:r>
        <w:rPr>
          <w:rFonts w:hint="eastAsia"/>
        </w:rPr>
        <w:t>в</w:t>
      </w:r>
      <w:r>
        <w:t></w:t>
      </w:r>
      <w:r>
        <w:rPr>
          <w:rFonts w:hint="eastAsia"/>
        </w:rPr>
        <w:t>виде</w:t>
      </w:r>
      <w:r>
        <w:t></w:t>
      </w:r>
      <w:r>
        <w:rPr>
          <w:rFonts w:hint="eastAsia"/>
        </w:rPr>
        <w:t>формата</w:t>
      </w:r>
      <w:r>
        <w:t></w:t>
      </w:r>
      <w:r>
        <w:rPr>
          <w:rFonts w:hint="eastAsia"/>
        </w:rPr>
        <w:t>профессиональных</w:t>
      </w:r>
      <w:r>
        <w:t></w:t>
      </w:r>
      <w:r>
        <w:rPr>
          <w:rFonts w:hint="eastAsia"/>
        </w:rPr>
        <w:t>производственно</w:t>
      </w:r>
      <w:r>
        <w:t></w:t>
      </w:r>
      <w:r>
        <w:rPr>
          <w:rFonts w:hint="eastAsia"/>
        </w:rPr>
        <w:t>хозяйственных</w:t>
      </w:r>
      <w:r>
        <w:t></w:t>
      </w:r>
      <w:r>
        <w:rPr>
          <w:rFonts w:hint="eastAsia"/>
        </w:rPr>
        <w:t>взаимоотношений</w:t>
      </w:r>
      <w:r>
        <w:t></w:t>
      </w:r>
      <w:r>
        <w:t></w:t>
      </w:r>
      <w:r>
        <w:rPr>
          <w:rFonts w:hint="eastAsia"/>
        </w:rPr>
        <w:t>регламенты</w:t>
      </w:r>
      <w:r>
        <w:t></w:t>
      </w:r>
      <w:r>
        <w:rPr>
          <w:rFonts w:hint="eastAsia"/>
        </w:rPr>
        <w:t>и</w:t>
      </w:r>
      <w:r>
        <w:t></w:t>
      </w:r>
      <w:r>
        <w:rPr>
          <w:rFonts w:hint="eastAsia"/>
        </w:rPr>
        <w:t>доверие</w:t>
      </w:r>
      <w:r>
        <w:t></w:t>
      </w:r>
      <w:r>
        <w:t></w:t>
      </w:r>
      <w:r>
        <w:rPr>
          <w:rFonts w:hint="eastAsia"/>
        </w:rPr>
        <w:t>и</w:t>
      </w:r>
      <w:r>
        <w:t></w:t>
      </w:r>
      <w:r>
        <w:rPr>
          <w:rFonts w:hint="eastAsia"/>
        </w:rPr>
        <w:t>формата</w:t>
      </w:r>
      <w:r>
        <w:t></w:t>
      </w:r>
      <w:r>
        <w:rPr>
          <w:rFonts w:hint="eastAsia"/>
        </w:rPr>
        <w:t>личностных</w:t>
      </w:r>
      <w:r>
        <w:t></w:t>
      </w:r>
      <w:r>
        <w:rPr>
          <w:rFonts w:hint="eastAsia"/>
        </w:rPr>
        <w:t>эмоциональных</w:t>
      </w:r>
      <w:r>
        <w:t></w:t>
      </w:r>
      <w:r>
        <w:rPr>
          <w:rFonts w:hint="eastAsia"/>
        </w:rPr>
        <w:t>взаимоотношений</w:t>
      </w:r>
      <w:r>
        <w:t></w:t>
      </w:r>
      <w:r>
        <w:t></w:t>
      </w:r>
      <w:r>
        <w:rPr>
          <w:rFonts w:hint="eastAsia"/>
        </w:rPr>
        <w:t>этика</w:t>
      </w:r>
      <w:r>
        <w:t></w:t>
      </w:r>
      <w:r>
        <w:t></w:t>
      </w:r>
      <w:r>
        <w:rPr>
          <w:rFonts w:hint="eastAsia"/>
        </w:rPr>
        <w:t>поведение</w:t>
      </w:r>
      <w:r>
        <w:t></w:t>
      </w:r>
      <w:r>
        <w:t></w:t>
      </w:r>
      <w:r>
        <w:t></w:t>
      </w:r>
      <w:r>
        <w:rPr>
          <w:rFonts w:hint="eastAsia"/>
        </w:rPr>
        <w:t>на</w:t>
      </w:r>
      <w:r>
        <w:t></w:t>
      </w:r>
      <w:r>
        <w:rPr>
          <w:rFonts w:hint="eastAsia"/>
        </w:rPr>
        <w:t>основании</w:t>
      </w:r>
      <w:r>
        <w:t></w:t>
      </w:r>
      <w:r>
        <w:rPr>
          <w:rFonts w:hint="eastAsia"/>
        </w:rPr>
        <w:t>которых</w:t>
      </w:r>
      <w:r>
        <w:t></w:t>
      </w:r>
      <w:r>
        <w:rPr>
          <w:rFonts w:hint="eastAsia"/>
        </w:rPr>
        <w:t>дана</w:t>
      </w:r>
      <w:r>
        <w:t></w:t>
      </w:r>
      <w:r>
        <w:rPr>
          <w:rFonts w:hint="eastAsia"/>
        </w:rPr>
        <w:t>формулировка</w:t>
      </w:r>
      <w:r>
        <w:t></w:t>
      </w:r>
      <w:r>
        <w:rPr>
          <w:rFonts w:hint="eastAsia"/>
        </w:rPr>
        <w:t>понятия</w:t>
      </w:r>
      <w:r>
        <w:t></w:t>
      </w:r>
      <w:r>
        <w:rPr>
          <w:rFonts w:hint="eastAsia"/>
        </w:rPr>
        <w:t>маркетинга</w:t>
      </w:r>
      <w:r>
        <w:t></w:t>
      </w:r>
      <w:r>
        <w:rPr>
          <w:rFonts w:hint="eastAsia"/>
        </w:rPr>
        <w:t>взаимоотношений</w:t>
      </w:r>
      <w:r>
        <w:t></w:t>
      </w:r>
      <w:r>
        <w:t></w:t>
      </w:r>
      <w:r>
        <w:rPr>
          <w:rFonts w:hint="eastAsia"/>
        </w:rPr>
        <w:t>Проведенное</w:t>
      </w:r>
      <w:r>
        <w:t></w:t>
      </w:r>
      <w:r>
        <w:rPr>
          <w:rFonts w:hint="eastAsia"/>
        </w:rPr>
        <w:t>исследование</w:t>
      </w:r>
      <w:r>
        <w:t></w:t>
      </w:r>
      <w:r>
        <w:rPr>
          <w:rFonts w:hint="eastAsia"/>
        </w:rPr>
        <w:t>позволило</w:t>
      </w:r>
      <w:r>
        <w:t></w:t>
      </w:r>
      <w:r>
        <w:rPr>
          <w:rFonts w:hint="eastAsia"/>
        </w:rPr>
        <w:t>выявить</w:t>
      </w:r>
      <w:r>
        <w:t></w:t>
      </w:r>
      <w:r>
        <w:rPr>
          <w:rFonts w:hint="eastAsia"/>
        </w:rPr>
        <w:t>особенности</w:t>
      </w:r>
      <w:r>
        <w:t></w:t>
      </w:r>
      <w:r>
        <w:rPr>
          <w:rFonts w:hint="eastAsia"/>
        </w:rPr>
        <w:t>стратегии</w:t>
      </w:r>
      <w:r>
        <w:t></w:t>
      </w:r>
      <w:r>
        <w:rPr>
          <w:rFonts w:hint="eastAsia"/>
        </w:rPr>
        <w:t>и</w:t>
      </w:r>
      <w:r>
        <w:t></w:t>
      </w:r>
      <w:r>
        <w:rPr>
          <w:rFonts w:hint="eastAsia"/>
        </w:rPr>
        <w:t>тактики</w:t>
      </w:r>
      <w:r>
        <w:t></w:t>
      </w:r>
      <w:r>
        <w:rPr>
          <w:rFonts w:hint="eastAsia"/>
        </w:rPr>
        <w:t>маркетинга</w:t>
      </w:r>
      <w:r>
        <w:t></w:t>
      </w:r>
      <w:r>
        <w:rPr>
          <w:rFonts w:hint="eastAsia"/>
        </w:rPr>
        <w:t>взаимоотношений</w:t>
      </w:r>
      <w:r>
        <w:t></w:t>
      </w:r>
      <w:r>
        <w:rPr>
          <w:rFonts w:hint="eastAsia"/>
        </w:rPr>
        <w:t>в</w:t>
      </w:r>
      <w:r>
        <w:t></w:t>
      </w:r>
      <w:r>
        <w:rPr>
          <w:rFonts w:hint="eastAsia"/>
        </w:rPr>
        <w:t>цепях</w:t>
      </w:r>
      <w:r>
        <w:t></w:t>
      </w:r>
      <w:r>
        <w:rPr>
          <w:rFonts w:hint="eastAsia"/>
        </w:rPr>
        <w:t>поставок</w:t>
      </w:r>
      <w:r>
        <w:t></w:t>
      </w:r>
      <w:r>
        <w:t></w:t>
      </w:r>
      <w:r>
        <w:rPr>
          <w:rFonts w:hint="eastAsia"/>
        </w:rPr>
        <w:t>в</w:t>
      </w:r>
      <w:r>
        <w:t></w:t>
      </w:r>
      <w:r>
        <w:rPr>
          <w:rFonts w:hint="eastAsia"/>
        </w:rPr>
        <w:t>межотраслевом</w:t>
      </w:r>
      <w:r>
        <w:t></w:t>
      </w:r>
      <w:r>
        <w:rPr>
          <w:rFonts w:hint="eastAsia"/>
        </w:rPr>
        <w:t>масштабе</w:t>
      </w:r>
      <w:r>
        <w:t></w:t>
      </w:r>
      <w:r>
        <w:t></w:t>
      </w:r>
      <w:r>
        <w:rPr>
          <w:rFonts w:hint="eastAsia"/>
        </w:rPr>
        <w:t>при</w:t>
      </w:r>
      <w:r>
        <w:t></w:t>
      </w:r>
      <w:r>
        <w:rPr>
          <w:rFonts w:hint="eastAsia"/>
        </w:rPr>
        <w:t>производстве</w:t>
      </w:r>
      <w:r>
        <w:t></w:t>
      </w:r>
      <w:r>
        <w:rPr>
          <w:rFonts w:hint="eastAsia"/>
        </w:rPr>
        <w:t>продукции</w:t>
      </w:r>
      <w:r>
        <w:t></w:t>
      </w:r>
      <w:r>
        <w:t></w:t>
      </w:r>
      <w:r>
        <w:rPr>
          <w:rFonts w:hint="eastAsia"/>
        </w:rPr>
        <w:t>являющейся</w:t>
      </w:r>
      <w:r>
        <w:t></w:t>
      </w:r>
      <w:r>
        <w:rPr>
          <w:rFonts w:hint="eastAsia"/>
        </w:rPr>
        <w:t>одновременно</w:t>
      </w:r>
      <w:r>
        <w:t></w:t>
      </w:r>
      <w:r>
        <w:rPr>
          <w:rFonts w:hint="eastAsia"/>
        </w:rPr>
        <w:t>продукцией</w:t>
      </w:r>
      <w:r>
        <w:t></w:t>
      </w:r>
      <w:r>
        <w:rPr>
          <w:rFonts w:hint="eastAsia"/>
        </w:rPr>
        <w:t>производственного</w:t>
      </w:r>
      <w:r>
        <w:t></w:t>
      </w:r>
      <w:r>
        <w:rPr>
          <w:rFonts w:hint="eastAsia"/>
        </w:rPr>
        <w:t>и</w:t>
      </w:r>
      <w:r>
        <w:t></w:t>
      </w:r>
      <w:r>
        <w:rPr>
          <w:rFonts w:hint="eastAsia"/>
        </w:rPr>
        <w:t>потребительского</w:t>
      </w:r>
      <w:r>
        <w:t></w:t>
      </w:r>
      <w:r>
        <w:rPr>
          <w:rFonts w:hint="eastAsia"/>
        </w:rPr>
        <w:t>назначения</w:t>
      </w:r>
      <w:r>
        <w:t></w:t>
      </w:r>
      <w:r>
        <w:t></w:t>
      </w:r>
      <w:r>
        <w:rPr>
          <w:rFonts w:hint="eastAsia"/>
        </w:rPr>
        <w:t>в</w:t>
      </w:r>
      <w:r>
        <w:t></w:t>
      </w:r>
      <w:r>
        <w:rPr>
          <w:rFonts w:hint="eastAsia"/>
        </w:rPr>
        <w:t>виде</w:t>
      </w:r>
      <w:r>
        <w:t></w:t>
      </w:r>
      <w:r>
        <w:rPr>
          <w:rFonts w:hint="eastAsia"/>
        </w:rPr>
        <w:t>комплекса</w:t>
      </w:r>
      <w:r>
        <w:t></w:t>
      </w:r>
      <w:r>
        <w:rPr>
          <w:rFonts w:hint="eastAsia"/>
        </w:rPr>
        <w:t>принимаемых</w:t>
      </w:r>
      <w:r>
        <w:t></w:t>
      </w:r>
      <w:r>
        <w:rPr>
          <w:rFonts w:hint="eastAsia"/>
        </w:rPr>
        <w:t>маркетинговых</w:t>
      </w:r>
      <w:r>
        <w:t></w:t>
      </w:r>
      <w:r>
        <w:rPr>
          <w:rFonts w:hint="eastAsia"/>
        </w:rPr>
        <w:t>решений</w:t>
      </w:r>
      <w:r>
        <w:t></w:t>
      </w:r>
      <w:r>
        <w:rPr>
          <w:rFonts w:hint="eastAsia"/>
        </w:rPr>
        <w:t>в</w:t>
      </w:r>
      <w:r>
        <w:t></w:t>
      </w:r>
      <w:r>
        <w:rPr>
          <w:rFonts w:hint="eastAsia"/>
        </w:rPr>
        <w:t>отношении</w:t>
      </w:r>
      <w:r>
        <w:t></w:t>
      </w:r>
      <w:r>
        <w:rPr>
          <w:rFonts w:hint="eastAsia"/>
        </w:rPr>
        <w:t>различных</w:t>
      </w:r>
      <w:r>
        <w:t></w:t>
      </w:r>
      <w:r>
        <w:rPr>
          <w:rFonts w:hint="eastAsia"/>
        </w:rPr>
        <w:t>рынков</w:t>
      </w:r>
      <w:r>
        <w:t></w:t>
      </w:r>
    </w:p>
    <w:p w:rsidR="008014A8" w:rsidRDefault="008014A8" w:rsidP="008014A8">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разработана</w:t>
      </w:r>
      <w:r>
        <w:t></w:t>
      </w:r>
      <w:r>
        <w:rPr>
          <w:rFonts w:hint="eastAsia"/>
        </w:rPr>
        <w:t>модель</w:t>
      </w:r>
      <w:r>
        <w:t></w:t>
      </w:r>
      <w:r>
        <w:rPr>
          <w:rFonts w:hint="eastAsia"/>
        </w:rPr>
        <w:t>межотраслевых</w:t>
      </w:r>
      <w:r>
        <w:t></w:t>
      </w:r>
      <w:r>
        <w:rPr>
          <w:rFonts w:hint="eastAsia"/>
        </w:rPr>
        <w:t>взаимоотношений</w:t>
      </w:r>
      <w:r>
        <w:t></w:t>
      </w:r>
      <w:r>
        <w:rPr>
          <w:rFonts w:hint="eastAsia"/>
        </w:rPr>
        <w:t>при</w:t>
      </w:r>
      <w:r>
        <w:t></w:t>
      </w:r>
      <w:r>
        <w:rPr>
          <w:rFonts w:hint="eastAsia"/>
        </w:rPr>
        <w:t>взаимодействии</w:t>
      </w:r>
      <w:r>
        <w:t></w:t>
      </w:r>
      <w:r>
        <w:rPr>
          <w:rFonts w:hint="eastAsia"/>
        </w:rPr>
        <w:t>участников</w:t>
      </w:r>
      <w:r>
        <w:t></w:t>
      </w:r>
      <w:r>
        <w:rPr>
          <w:rFonts w:hint="eastAsia"/>
        </w:rPr>
        <w:t>цепей</w:t>
      </w:r>
      <w:r>
        <w:t></w:t>
      </w:r>
      <w:r>
        <w:rPr>
          <w:rFonts w:hint="eastAsia"/>
        </w:rPr>
        <w:t>поставок</w:t>
      </w:r>
      <w:r>
        <w:t></w:t>
      </w:r>
      <w:r>
        <w:t></w:t>
      </w:r>
      <w:r>
        <w:rPr>
          <w:rFonts w:hint="eastAsia"/>
        </w:rPr>
        <w:t>базирующаяся</w:t>
      </w:r>
      <w:r>
        <w:t></w:t>
      </w:r>
      <w:r>
        <w:rPr>
          <w:rFonts w:hint="eastAsia"/>
        </w:rPr>
        <w:t>на</w:t>
      </w:r>
      <w:r>
        <w:t></w:t>
      </w:r>
      <w:r>
        <w:rPr>
          <w:rFonts w:hint="eastAsia"/>
        </w:rPr>
        <w:t>вертикальной</w:t>
      </w:r>
      <w:r>
        <w:t></w:t>
      </w:r>
      <w:r>
        <w:rPr>
          <w:rFonts w:hint="eastAsia"/>
        </w:rPr>
        <w:t>и</w:t>
      </w:r>
      <w:r>
        <w:t></w:t>
      </w:r>
      <w:r>
        <w:rPr>
          <w:rFonts w:hint="eastAsia"/>
        </w:rPr>
        <w:t>горизонтальной</w:t>
      </w:r>
      <w:r>
        <w:t></w:t>
      </w:r>
      <w:r>
        <w:rPr>
          <w:rFonts w:hint="eastAsia"/>
        </w:rPr>
        <w:t>интеграции</w:t>
      </w:r>
      <w:r>
        <w:t></w:t>
      </w:r>
      <w:r>
        <w:t></w:t>
      </w:r>
      <w:r>
        <w:rPr>
          <w:rFonts w:hint="eastAsia"/>
        </w:rPr>
        <w:t>на</w:t>
      </w:r>
      <w:r>
        <w:t></w:t>
      </w:r>
      <w:r>
        <w:rPr>
          <w:rFonts w:hint="eastAsia"/>
        </w:rPr>
        <w:t>едином</w:t>
      </w:r>
      <w:r>
        <w:t></w:t>
      </w:r>
      <w:r>
        <w:rPr>
          <w:rFonts w:hint="eastAsia"/>
        </w:rPr>
        <w:t>информационном</w:t>
      </w:r>
      <w:r>
        <w:t></w:t>
      </w:r>
      <w:r>
        <w:rPr>
          <w:rFonts w:hint="eastAsia"/>
        </w:rPr>
        <w:t>пространстве</w:t>
      </w:r>
      <w:r>
        <w:t></w:t>
      </w:r>
      <w:r>
        <w:rPr>
          <w:rFonts w:hint="eastAsia"/>
        </w:rPr>
        <w:t>и</w:t>
      </w:r>
      <w:r>
        <w:t></w:t>
      </w:r>
      <w:r>
        <w:rPr>
          <w:rFonts w:hint="eastAsia"/>
        </w:rPr>
        <w:t>идентичных</w:t>
      </w:r>
      <w:r>
        <w:t></w:t>
      </w:r>
      <w:r>
        <w:rPr>
          <w:rFonts w:hint="eastAsia"/>
        </w:rPr>
        <w:t>структурах</w:t>
      </w:r>
      <w:r>
        <w:t></w:t>
      </w:r>
      <w:r>
        <w:rPr>
          <w:rFonts w:hint="eastAsia"/>
        </w:rPr>
        <w:t>служб</w:t>
      </w:r>
      <w:r>
        <w:t></w:t>
      </w:r>
      <w:r>
        <w:rPr>
          <w:rFonts w:hint="eastAsia"/>
        </w:rPr>
        <w:t>маркетинга</w:t>
      </w:r>
      <w:r>
        <w:t></w:t>
      </w:r>
      <w:r>
        <w:t></w:t>
      </w:r>
      <w:r>
        <w:rPr>
          <w:rFonts w:hint="eastAsia"/>
        </w:rPr>
        <w:t>с</w:t>
      </w:r>
      <w:r>
        <w:t></w:t>
      </w:r>
      <w:r>
        <w:rPr>
          <w:rFonts w:hint="eastAsia"/>
        </w:rPr>
        <w:t>подробным</w:t>
      </w:r>
      <w:r>
        <w:t></w:t>
      </w:r>
      <w:r>
        <w:rPr>
          <w:rFonts w:hint="eastAsia"/>
        </w:rPr>
        <w:t>описание</w:t>
      </w:r>
      <w:r>
        <w:t></w:t>
      </w:r>
      <w:r>
        <w:rPr>
          <w:rFonts w:hint="eastAsia"/>
        </w:rPr>
        <w:t>ее</w:t>
      </w:r>
      <w:r>
        <w:t></w:t>
      </w:r>
      <w:r>
        <w:rPr>
          <w:rFonts w:hint="eastAsia"/>
        </w:rPr>
        <w:t>структурных</w:t>
      </w:r>
    </w:p>
    <w:p w:rsidR="008014A8" w:rsidRDefault="008014A8" w:rsidP="008014A8">
      <w:r>
        <w:t></w:t>
      </w:r>
      <w:r>
        <w:t></w:t>
      </w:r>
      <w:r>
        <w:t></w:t>
      </w:r>
    </w:p>
    <w:p w:rsidR="008014A8" w:rsidRDefault="008014A8" w:rsidP="008014A8">
      <w:r>
        <w:t></w:t>
      </w:r>
    </w:p>
    <w:p w:rsidR="008014A8" w:rsidRDefault="008014A8" w:rsidP="008014A8">
      <w:r>
        <w:rPr>
          <w:rFonts w:hint="eastAsia"/>
        </w:rPr>
        <w:t>составляющих</w:t>
      </w:r>
      <w:r>
        <w:t></w:t>
      </w:r>
      <w:r>
        <w:t></w:t>
      </w:r>
      <w:r>
        <w:rPr>
          <w:rFonts w:hint="eastAsia"/>
        </w:rPr>
        <w:t>таких</w:t>
      </w:r>
      <w:r>
        <w:t></w:t>
      </w:r>
      <w:r>
        <w:rPr>
          <w:rFonts w:hint="eastAsia"/>
        </w:rPr>
        <w:t>как</w:t>
      </w:r>
      <w:r>
        <w:t></w:t>
      </w:r>
      <w:r>
        <w:rPr>
          <w:rFonts w:hint="eastAsia"/>
        </w:rPr>
        <w:t>миссия</w:t>
      </w:r>
      <w:r>
        <w:t></w:t>
      </w:r>
      <w:r>
        <w:t></w:t>
      </w:r>
      <w:r>
        <w:rPr>
          <w:rFonts w:hint="eastAsia"/>
        </w:rPr>
        <w:t>мотивация</w:t>
      </w:r>
      <w:r>
        <w:t></w:t>
      </w:r>
      <w:r>
        <w:t></w:t>
      </w:r>
      <w:r>
        <w:rPr>
          <w:rFonts w:hint="eastAsia"/>
        </w:rPr>
        <w:t>функции</w:t>
      </w:r>
      <w:r>
        <w:t></w:t>
      </w:r>
      <w:r>
        <w:t></w:t>
      </w:r>
      <w:r>
        <w:rPr>
          <w:rFonts w:hint="eastAsia"/>
        </w:rPr>
        <w:t>элементы</w:t>
      </w:r>
      <w:r>
        <w:t></w:t>
      </w:r>
      <w:r>
        <w:t></w:t>
      </w:r>
      <w:r>
        <w:rPr>
          <w:rFonts w:hint="eastAsia"/>
        </w:rPr>
        <w:t>единство</w:t>
      </w:r>
      <w:r>
        <w:t></w:t>
      </w:r>
    </w:p>
    <w:p w:rsidR="008014A8" w:rsidRDefault="008014A8" w:rsidP="008014A8">
      <w:r>
        <w:rPr>
          <w:rFonts w:hint="eastAsia"/>
        </w:rPr>
        <w:t>Диссертационное</w:t>
      </w:r>
      <w:r>
        <w:t></w:t>
      </w:r>
      <w:r>
        <w:rPr>
          <w:rFonts w:hint="eastAsia"/>
        </w:rPr>
        <w:t>исследование</w:t>
      </w:r>
      <w:r>
        <w:t></w:t>
      </w:r>
      <w:r>
        <w:rPr>
          <w:rFonts w:hint="eastAsia"/>
        </w:rPr>
        <w:t>выявило</w:t>
      </w:r>
      <w:r>
        <w:t></w:t>
      </w:r>
      <w:r>
        <w:rPr>
          <w:rFonts w:hint="eastAsia"/>
        </w:rPr>
        <w:t>специфические</w:t>
      </w:r>
      <w:r>
        <w:t></w:t>
      </w:r>
      <w:r>
        <w:rPr>
          <w:rFonts w:hint="eastAsia"/>
        </w:rPr>
        <w:t>особенности</w:t>
      </w:r>
      <w:r>
        <w:t></w:t>
      </w:r>
      <w:r>
        <w:rPr>
          <w:rFonts w:hint="eastAsia"/>
        </w:rPr>
        <w:t>упаковки</w:t>
      </w:r>
      <w:r>
        <w:t></w:t>
      </w:r>
      <w:r>
        <w:t></w:t>
      </w:r>
      <w:r>
        <w:rPr>
          <w:rFonts w:hint="eastAsia"/>
        </w:rPr>
        <w:t>которые</w:t>
      </w:r>
      <w:r>
        <w:t></w:t>
      </w:r>
      <w:r>
        <w:rPr>
          <w:rFonts w:hint="eastAsia"/>
        </w:rPr>
        <w:t>заключаются</w:t>
      </w:r>
      <w:r>
        <w:t></w:t>
      </w:r>
      <w:r>
        <w:rPr>
          <w:rFonts w:hint="eastAsia"/>
        </w:rPr>
        <w:t>в</w:t>
      </w:r>
      <w:r>
        <w:t></w:t>
      </w:r>
      <w:r>
        <w:rPr>
          <w:rFonts w:hint="eastAsia"/>
        </w:rPr>
        <w:t>следующем</w:t>
      </w:r>
      <w:r>
        <w:t></w:t>
      </w:r>
      <w:r>
        <w:t></w:t>
      </w:r>
      <w:r>
        <w:rPr>
          <w:rFonts w:hint="eastAsia"/>
        </w:rPr>
        <w:t>упаковка</w:t>
      </w:r>
      <w:r>
        <w:t></w:t>
      </w:r>
      <w:r>
        <w:rPr>
          <w:rFonts w:hint="eastAsia"/>
        </w:rPr>
        <w:t>представляет</w:t>
      </w:r>
      <w:r>
        <w:t></w:t>
      </w:r>
      <w:r>
        <w:rPr>
          <w:rFonts w:hint="eastAsia"/>
        </w:rPr>
        <w:t>собой</w:t>
      </w:r>
      <w:r>
        <w:t></w:t>
      </w:r>
      <w:r>
        <w:rPr>
          <w:rFonts w:hint="eastAsia"/>
        </w:rPr>
        <w:t>товар</w:t>
      </w:r>
      <w:r>
        <w:t></w:t>
      </w:r>
      <w:r>
        <w:t></w:t>
      </w:r>
      <w:r>
        <w:rPr>
          <w:rFonts w:hint="eastAsia"/>
        </w:rPr>
        <w:t>который</w:t>
      </w:r>
      <w:r>
        <w:t></w:t>
      </w:r>
      <w:r>
        <w:rPr>
          <w:rFonts w:hint="eastAsia"/>
        </w:rPr>
        <w:t>не</w:t>
      </w:r>
      <w:r>
        <w:t></w:t>
      </w:r>
      <w:r>
        <w:rPr>
          <w:rFonts w:hint="eastAsia"/>
        </w:rPr>
        <w:t>входит</w:t>
      </w:r>
      <w:r>
        <w:t></w:t>
      </w:r>
      <w:r>
        <w:rPr>
          <w:rFonts w:hint="eastAsia"/>
        </w:rPr>
        <w:t>ни</w:t>
      </w:r>
      <w:r>
        <w:t></w:t>
      </w:r>
      <w:r>
        <w:rPr>
          <w:rFonts w:hint="eastAsia"/>
        </w:rPr>
        <w:t>в</w:t>
      </w:r>
      <w:r>
        <w:t></w:t>
      </w:r>
      <w:r>
        <w:rPr>
          <w:rFonts w:hint="eastAsia"/>
        </w:rPr>
        <w:t>одну</w:t>
      </w:r>
      <w:r>
        <w:t></w:t>
      </w:r>
      <w:r>
        <w:rPr>
          <w:rFonts w:hint="eastAsia"/>
        </w:rPr>
        <w:t>из</w:t>
      </w:r>
      <w:r>
        <w:t></w:t>
      </w:r>
      <w:r>
        <w:rPr>
          <w:rFonts w:hint="eastAsia"/>
        </w:rPr>
        <w:t>существующих</w:t>
      </w:r>
      <w:r>
        <w:t></w:t>
      </w:r>
      <w:r>
        <w:rPr>
          <w:rFonts w:hint="eastAsia"/>
        </w:rPr>
        <w:t>классификаций</w:t>
      </w:r>
      <w:r>
        <w:t></w:t>
      </w:r>
      <w:r>
        <w:rPr>
          <w:rFonts w:hint="eastAsia"/>
        </w:rPr>
        <w:t>товаров</w:t>
      </w:r>
      <w:r>
        <w:t></w:t>
      </w:r>
      <w:r>
        <w:t></w:t>
      </w:r>
      <w:r>
        <w:rPr>
          <w:rFonts w:hint="eastAsia"/>
        </w:rPr>
        <w:t>но</w:t>
      </w:r>
      <w:r>
        <w:t></w:t>
      </w:r>
      <w:r>
        <w:rPr>
          <w:rFonts w:hint="eastAsia"/>
        </w:rPr>
        <w:t>имеющая</w:t>
      </w:r>
      <w:r>
        <w:t></w:t>
      </w:r>
      <w:r>
        <w:rPr>
          <w:rFonts w:hint="eastAsia"/>
        </w:rPr>
        <w:t>свои</w:t>
      </w:r>
      <w:r>
        <w:t></w:t>
      </w:r>
      <w:r>
        <w:rPr>
          <w:rFonts w:hint="eastAsia"/>
        </w:rPr>
        <w:t>специфические</w:t>
      </w:r>
      <w:r>
        <w:t></w:t>
      </w:r>
      <w:r>
        <w:rPr>
          <w:rFonts w:hint="eastAsia"/>
        </w:rPr>
        <w:t>особенности</w:t>
      </w:r>
      <w:r>
        <w:t></w:t>
      </w:r>
      <w:r>
        <w:t></w:t>
      </w:r>
      <w:r>
        <w:rPr>
          <w:rFonts w:hint="eastAsia"/>
        </w:rPr>
        <w:t>упаковка</w:t>
      </w:r>
      <w:r>
        <w:t></w:t>
      </w:r>
      <w:r>
        <w:rPr>
          <w:rFonts w:hint="eastAsia"/>
        </w:rPr>
        <w:t>одновременно</w:t>
      </w:r>
      <w:r>
        <w:t></w:t>
      </w:r>
      <w:r>
        <w:rPr>
          <w:rFonts w:hint="eastAsia"/>
        </w:rPr>
        <w:t>представляет</w:t>
      </w:r>
      <w:r>
        <w:t></w:t>
      </w:r>
      <w:r>
        <w:rPr>
          <w:rFonts w:hint="eastAsia"/>
        </w:rPr>
        <w:t>собой</w:t>
      </w:r>
      <w:r>
        <w:t></w:t>
      </w:r>
      <w:r>
        <w:rPr>
          <w:rFonts w:hint="eastAsia"/>
        </w:rPr>
        <w:t>услугу</w:t>
      </w:r>
      <w:r>
        <w:t></w:t>
      </w:r>
      <w:r>
        <w:t></w:t>
      </w:r>
      <w:r>
        <w:rPr>
          <w:rFonts w:hint="eastAsia"/>
        </w:rPr>
        <w:t>которая</w:t>
      </w:r>
      <w:r>
        <w:t></w:t>
      </w:r>
      <w:r>
        <w:rPr>
          <w:rFonts w:hint="eastAsia"/>
        </w:rPr>
        <w:t>может</w:t>
      </w:r>
      <w:r>
        <w:t></w:t>
      </w:r>
      <w:r>
        <w:rPr>
          <w:rFonts w:hint="eastAsia"/>
        </w:rPr>
        <w:t>иметь</w:t>
      </w:r>
      <w:r>
        <w:t></w:t>
      </w:r>
      <w:r>
        <w:rPr>
          <w:rFonts w:hint="eastAsia"/>
        </w:rPr>
        <w:t>разовый</w:t>
      </w:r>
      <w:r>
        <w:t></w:t>
      </w:r>
      <w:r>
        <w:t></w:t>
      </w:r>
      <w:r>
        <w:rPr>
          <w:rFonts w:hint="eastAsia"/>
        </w:rPr>
        <w:t>периодический</w:t>
      </w:r>
      <w:r>
        <w:t></w:t>
      </w:r>
      <w:r>
        <w:rPr>
          <w:rFonts w:hint="eastAsia"/>
        </w:rPr>
        <w:t>или</w:t>
      </w:r>
      <w:r>
        <w:t></w:t>
      </w:r>
      <w:r>
        <w:rPr>
          <w:rFonts w:hint="eastAsia"/>
        </w:rPr>
        <w:t>постоянный</w:t>
      </w:r>
      <w:r>
        <w:t></w:t>
      </w:r>
      <w:r>
        <w:rPr>
          <w:rFonts w:hint="eastAsia"/>
        </w:rPr>
        <w:t>характер</w:t>
      </w:r>
      <w:r>
        <w:t></w:t>
      </w:r>
      <w:r>
        <w:rPr>
          <w:rFonts w:hint="eastAsia"/>
        </w:rPr>
        <w:t>потребления</w:t>
      </w:r>
      <w:r>
        <w:t></w:t>
      </w:r>
      <w:r>
        <w:rPr>
          <w:rFonts w:hint="eastAsia"/>
        </w:rPr>
        <w:t>и</w:t>
      </w:r>
      <w:r>
        <w:t></w:t>
      </w:r>
      <w:r>
        <w:rPr>
          <w:rFonts w:hint="eastAsia"/>
        </w:rPr>
        <w:t>несет</w:t>
      </w:r>
      <w:r>
        <w:t></w:t>
      </w:r>
      <w:r>
        <w:rPr>
          <w:rFonts w:hint="eastAsia"/>
        </w:rPr>
        <w:t>в</w:t>
      </w:r>
      <w:r>
        <w:t></w:t>
      </w:r>
      <w:r>
        <w:rPr>
          <w:rFonts w:hint="eastAsia"/>
        </w:rPr>
        <w:t>себе</w:t>
      </w:r>
      <w:r>
        <w:t></w:t>
      </w:r>
      <w:r>
        <w:rPr>
          <w:rFonts w:hint="eastAsia"/>
        </w:rPr>
        <w:t>справочную</w:t>
      </w:r>
      <w:r>
        <w:t></w:t>
      </w:r>
      <w:r>
        <w:rPr>
          <w:rFonts w:hint="eastAsia"/>
        </w:rPr>
        <w:t>информацию</w:t>
      </w:r>
      <w:r>
        <w:t></w:t>
      </w:r>
      <w:r>
        <w:rPr>
          <w:rFonts w:hint="eastAsia"/>
        </w:rPr>
        <w:t>о</w:t>
      </w:r>
      <w:r>
        <w:t></w:t>
      </w:r>
      <w:r>
        <w:rPr>
          <w:rFonts w:hint="eastAsia"/>
        </w:rPr>
        <w:t>содержимом</w:t>
      </w:r>
      <w:r>
        <w:t></w:t>
      </w:r>
      <w:r>
        <w:rPr>
          <w:rFonts w:hint="eastAsia"/>
        </w:rPr>
        <w:t>в</w:t>
      </w:r>
      <w:r>
        <w:t></w:t>
      </w:r>
      <w:r>
        <w:rPr>
          <w:rFonts w:hint="eastAsia"/>
        </w:rPr>
        <w:t>упаковке</w:t>
      </w:r>
      <w:r>
        <w:t></w:t>
      </w:r>
      <w:r>
        <w:rPr>
          <w:rFonts w:hint="eastAsia"/>
        </w:rPr>
        <w:t>продукте</w:t>
      </w:r>
      <w:r>
        <w:t></w:t>
      </w:r>
    </w:p>
    <w:p w:rsidR="008014A8" w:rsidRDefault="008014A8" w:rsidP="008014A8">
      <w:r>
        <w:rPr>
          <w:rFonts w:hint="eastAsia"/>
        </w:rPr>
        <w:t>Проведенный</w:t>
      </w:r>
      <w:r>
        <w:t></w:t>
      </w:r>
      <w:r>
        <w:rPr>
          <w:rFonts w:hint="eastAsia"/>
        </w:rPr>
        <w:t>анализ</w:t>
      </w:r>
      <w:r>
        <w:t></w:t>
      </w:r>
      <w:r>
        <w:rPr>
          <w:rFonts w:hint="eastAsia"/>
        </w:rPr>
        <w:t>положения</w:t>
      </w:r>
      <w:r>
        <w:t></w:t>
      </w:r>
      <w:r>
        <w:rPr>
          <w:rFonts w:hint="eastAsia"/>
        </w:rPr>
        <w:t>и</w:t>
      </w:r>
      <w:r>
        <w:t></w:t>
      </w:r>
      <w:r>
        <w:rPr>
          <w:rFonts w:hint="eastAsia"/>
        </w:rPr>
        <w:t>прогнозов</w:t>
      </w:r>
      <w:r>
        <w:t></w:t>
      </w:r>
      <w:r>
        <w:rPr>
          <w:rFonts w:hint="eastAsia"/>
        </w:rPr>
        <w:t>производства</w:t>
      </w:r>
      <w:r>
        <w:t></w:t>
      </w:r>
      <w:r>
        <w:rPr>
          <w:rFonts w:hint="eastAsia"/>
        </w:rPr>
        <w:t>и</w:t>
      </w:r>
      <w:r>
        <w:t></w:t>
      </w:r>
      <w:r>
        <w:rPr>
          <w:rFonts w:hint="eastAsia"/>
        </w:rPr>
        <w:t>потребления</w:t>
      </w:r>
      <w:r>
        <w:t></w:t>
      </w:r>
      <w:r>
        <w:rPr>
          <w:rFonts w:hint="eastAsia"/>
        </w:rPr>
        <w:t>упаковки</w:t>
      </w:r>
      <w:r>
        <w:t></w:t>
      </w:r>
      <w:r>
        <w:rPr>
          <w:rFonts w:hint="eastAsia"/>
        </w:rPr>
        <w:t>в</w:t>
      </w:r>
      <w:r>
        <w:t></w:t>
      </w:r>
      <w:r>
        <w:rPr>
          <w:rFonts w:hint="eastAsia"/>
        </w:rPr>
        <w:t>мировом</w:t>
      </w:r>
      <w:r>
        <w:t></w:t>
      </w:r>
      <w:r>
        <w:rPr>
          <w:rFonts w:hint="eastAsia"/>
        </w:rPr>
        <w:t>масштабе</w:t>
      </w:r>
      <w:r>
        <w:t></w:t>
      </w:r>
      <w:r>
        <w:rPr>
          <w:rFonts w:hint="eastAsia"/>
        </w:rPr>
        <w:t>показал</w:t>
      </w:r>
      <w:r>
        <w:t></w:t>
      </w:r>
      <w:r>
        <w:t></w:t>
      </w:r>
      <w:r>
        <w:rPr>
          <w:rFonts w:hint="eastAsia"/>
        </w:rPr>
        <w:t>что</w:t>
      </w:r>
      <w:r>
        <w:t></w:t>
      </w:r>
      <w:r>
        <w:t></w:t>
      </w:r>
      <w:r>
        <w:rPr>
          <w:rFonts w:hint="eastAsia"/>
        </w:rPr>
        <w:t>во</w:t>
      </w:r>
      <w:r>
        <w:t></w:t>
      </w:r>
      <w:r>
        <w:rPr>
          <w:rFonts w:hint="eastAsia"/>
        </w:rPr>
        <w:t>первых</w:t>
      </w:r>
      <w:r>
        <w:t></w:t>
      </w:r>
      <w:r>
        <w:t></w:t>
      </w:r>
      <w:r>
        <w:rPr>
          <w:rFonts w:hint="eastAsia"/>
        </w:rPr>
        <w:t>последние</w:t>
      </w:r>
      <w:r>
        <w:t></w:t>
      </w:r>
      <w:r>
        <w:rPr>
          <w:rFonts w:hint="eastAsia"/>
        </w:rPr>
        <w:t>годы</w:t>
      </w:r>
      <w:r>
        <w:t></w:t>
      </w:r>
      <w:r>
        <w:rPr>
          <w:rFonts w:hint="eastAsia"/>
        </w:rPr>
        <w:t>наблюдаются</w:t>
      </w:r>
      <w:r>
        <w:t></w:t>
      </w:r>
      <w:r>
        <w:rPr>
          <w:rFonts w:hint="eastAsia"/>
        </w:rPr>
        <w:t>достаточно</w:t>
      </w:r>
      <w:r>
        <w:t></w:t>
      </w:r>
      <w:r>
        <w:rPr>
          <w:rFonts w:hint="eastAsia"/>
        </w:rPr>
        <w:t>высокие</w:t>
      </w:r>
      <w:r>
        <w:t></w:t>
      </w:r>
      <w:r>
        <w:rPr>
          <w:rFonts w:hint="eastAsia"/>
        </w:rPr>
        <w:t>темпы</w:t>
      </w:r>
      <w:r>
        <w:t></w:t>
      </w:r>
      <w:r>
        <w:rPr>
          <w:rFonts w:hint="eastAsia"/>
        </w:rPr>
        <w:t>роста</w:t>
      </w:r>
      <w:r>
        <w:t></w:t>
      </w:r>
      <w:r>
        <w:rPr>
          <w:rFonts w:hint="eastAsia"/>
        </w:rPr>
        <w:t>мирового</w:t>
      </w:r>
      <w:r>
        <w:t></w:t>
      </w:r>
      <w:r>
        <w:rPr>
          <w:rFonts w:hint="eastAsia"/>
        </w:rPr>
        <w:t>рынка</w:t>
      </w:r>
      <w:r>
        <w:t></w:t>
      </w:r>
      <w:r>
        <w:rPr>
          <w:rFonts w:hint="eastAsia"/>
        </w:rPr>
        <w:t>упаковки</w:t>
      </w:r>
      <w:r>
        <w:t></w:t>
      </w:r>
      <w:r>
        <w:t></w:t>
      </w:r>
      <w:r>
        <w:rPr>
          <w:rFonts w:hint="eastAsia"/>
        </w:rPr>
        <w:t>во</w:t>
      </w:r>
      <w:r>
        <w:t></w:t>
      </w:r>
      <w:r>
        <w:rPr>
          <w:rFonts w:hint="eastAsia"/>
        </w:rPr>
        <w:t>вторых</w:t>
      </w:r>
      <w:r>
        <w:t></w:t>
      </w:r>
      <w:r>
        <w:t></w:t>
      </w:r>
      <w:r>
        <w:rPr>
          <w:rFonts w:hint="eastAsia"/>
        </w:rPr>
        <w:t>к</w:t>
      </w:r>
      <w:r>
        <w:t></w:t>
      </w:r>
      <w:r>
        <w:rPr>
          <w:rFonts w:hint="eastAsia"/>
        </w:rPr>
        <w:t>настоящему</w:t>
      </w:r>
      <w:r>
        <w:t></w:t>
      </w:r>
      <w:r>
        <w:rPr>
          <w:rFonts w:hint="eastAsia"/>
        </w:rPr>
        <w:t>времени</w:t>
      </w:r>
      <w:r>
        <w:t></w:t>
      </w:r>
      <w:r>
        <w:rPr>
          <w:rFonts w:hint="eastAsia"/>
        </w:rPr>
        <w:t>сложилась</w:t>
      </w:r>
      <w:r>
        <w:t></w:t>
      </w:r>
      <w:r>
        <w:rPr>
          <w:rFonts w:hint="eastAsia"/>
        </w:rPr>
        <w:t>усто</w:t>
      </w:r>
      <w:r>
        <w:rPr>
          <w:rFonts w:hint="eastAsia"/>
        </w:rPr>
        <w:lastRenderedPageBreak/>
        <w:t>йчивая</w:t>
      </w:r>
      <w:r>
        <w:t></w:t>
      </w:r>
      <w:r>
        <w:rPr>
          <w:rFonts w:hint="eastAsia"/>
        </w:rPr>
        <w:t>структура</w:t>
      </w:r>
      <w:r>
        <w:t></w:t>
      </w:r>
      <w:r>
        <w:rPr>
          <w:rFonts w:hint="eastAsia"/>
        </w:rPr>
        <w:t>потребления</w:t>
      </w:r>
      <w:r>
        <w:t></w:t>
      </w:r>
      <w:r>
        <w:rPr>
          <w:rFonts w:hint="eastAsia"/>
        </w:rPr>
        <w:t>упаковки</w:t>
      </w:r>
      <w:r>
        <w:t></w:t>
      </w:r>
      <w:r>
        <w:rPr>
          <w:rFonts w:hint="eastAsia"/>
        </w:rPr>
        <w:t>на</w:t>
      </w:r>
      <w:r>
        <w:t></w:t>
      </w:r>
      <w:r>
        <w:rPr>
          <w:rFonts w:hint="eastAsia"/>
        </w:rPr>
        <w:t>мировом</w:t>
      </w:r>
      <w:r>
        <w:t></w:t>
      </w:r>
      <w:r>
        <w:rPr>
          <w:rFonts w:hint="eastAsia"/>
        </w:rPr>
        <w:t>рынке</w:t>
      </w:r>
      <w:r>
        <w:t></w:t>
      </w:r>
      <w:r>
        <w:rPr>
          <w:rFonts w:hint="eastAsia"/>
        </w:rPr>
        <w:t>по</w:t>
      </w:r>
      <w:r>
        <w:t></w:t>
      </w:r>
      <w:r>
        <w:rPr>
          <w:rFonts w:hint="eastAsia"/>
        </w:rPr>
        <w:t>секторам</w:t>
      </w:r>
      <w:r>
        <w:t></w:t>
      </w:r>
      <w:r>
        <w:t></w:t>
      </w:r>
      <w:r>
        <w:rPr>
          <w:rFonts w:hint="eastAsia"/>
        </w:rPr>
        <w:t>в</w:t>
      </w:r>
      <w:r>
        <w:t></w:t>
      </w:r>
      <w:r>
        <w:rPr>
          <w:rFonts w:hint="eastAsia"/>
        </w:rPr>
        <w:t>третьих</w:t>
      </w:r>
      <w:r>
        <w:t></w:t>
      </w:r>
      <w:r>
        <w:t></w:t>
      </w:r>
      <w:r>
        <w:rPr>
          <w:rFonts w:hint="eastAsia"/>
        </w:rPr>
        <w:t>мировая</w:t>
      </w:r>
      <w:r>
        <w:t></w:t>
      </w:r>
      <w:r>
        <w:rPr>
          <w:rFonts w:hint="eastAsia"/>
        </w:rPr>
        <w:t>упаковочная</w:t>
      </w:r>
      <w:r>
        <w:t></w:t>
      </w:r>
      <w:r>
        <w:rPr>
          <w:rFonts w:hint="eastAsia"/>
        </w:rPr>
        <w:t>индустрия</w:t>
      </w:r>
      <w:r>
        <w:t></w:t>
      </w:r>
      <w:r>
        <w:t></w:t>
      </w:r>
      <w:r>
        <w:rPr>
          <w:rFonts w:hint="eastAsia"/>
        </w:rPr>
        <w:t>высоко</w:t>
      </w:r>
      <w:r>
        <w:t></w:t>
      </w:r>
      <w:r>
        <w:rPr>
          <w:rFonts w:hint="eastAsia"/>
        </w:rPr>
        <w:t>фрагментирована</w:t>
      </w:r>
      <w:r>
        <w:t></w:t>
      </w:r>
      <w:r>
        <w:t></w:t>
      </w:r>
      <w:r>
        <w:rPr>
          <w:rFonts w:hint="eastAsia"/>
        </w:rPr>
        <w:t>в</w:t>
      </w:r>
      <w:r>
        <w:t></w:t>
      </w:r>
      <w:r>
        <w:rPr>
          <w:rFonts w:hint="eastAsia"/>
        </w:rPr>
        <w:t>четвертых</w:t>
      </w:r>
      <w:r>
        <w:t></w:t>
      </w:r>
      <w:r>
        <w:t></w:t>
      </w:r>
      <w:r>
        <w:rPr>
          <w:rFonts w:hint="eastAsia"/>
        </w:rPr>
        <w:t>к</w:t>
      </w:r>
      <w:r>
        <w:t></w:t>
      </w:r>
      <w:r>
        <w:rPr>
          <w:rFonts w:hint="eastAsia"/>
        </w:rPr>
        <w:t>тенденции</w:t>
      </w:r>
      <w:r>
        <w:t></w:t>
      </w:r>
      <w:r>
        <w:rPr>
          <w:rFonts w:hint="eastAsia"/>
        </w:rPr>
        <w:t>будущего</w:t>
      </w:r>
      <w:r>
        <w:t></w:t>
      </w:r>
      <w:r>
        <w:rPr>
          <w:rFonts w:hint="eastAsia"/>
        </w:rPr>
        <w:t>развития</w:t>
      </w:r>
      <w:r>
        <w:t></w:t>
      </w:r>
      <w:r>
        <w:rPr>
          <w:rFonts w:hint="eastAsia"/>
        </w:rPr>
        <w:t>мирового</w:t>
      </w:r>
      <w:r>
        <w:t></w:t>
      </w:r>
      <w:r>
        <w:rPr>
          <w:rFonts w:hint="eastAsia"/>
        </w:rPr>
        <w:t>рынка</w:t>
      </w:r>
      <w:r>
        <w:t></w:t>
      </w:r>
      <w:r>
        <w:rPr>
          <w:rFonts w:hint="eastAsia"/>
        </w:rPr>
        <w:t>упаковочной</w:t>
      </w:r>
      <w:r>
        <w:t></w:t>
      </w:r>
      <w:r>
        <w:rPr>
          <w:rFonts w:hint="eastAsia"/>
        </w:rPr>
        <w:t>продукции</w:t>
      </w:r>
      <w:r>
        <w:t></w:t>
      </w:r>
      <w:r>
        <w:rPr>
          <w:rFonts w:hint="eastAsia"/>
        </w:rPr>
        <w:t>следует</w:t>
      </w:r>
      <w:r>
        <w:t></w:t>
      </w:r>
      <w:r>
        <w:rPr>
          <w:rFonts w:hint="eastAsia"/>
        </w:rPr>
        <w:t>отнести</w:t>
      </w:r>
      <w:r>
        <w:t></w:t>
      </w:r>
      <w:r>
        <w:rPr>
          <w:rFonts w:hint="eastAsia"/>
        </w:rPr>
        <w:t>разработку</w:t>
      </w:r>
      <w:r>
        <w:t></w:t>
      </w:r>
      <w:r>
        <w:rPr>
          <w:rFonts w:hint="eastAsia"/>
        </w:rPr>
        <w:t>новейших</w:t>
      </w:r>
      <w:r>
        <w:t></w:t>
      </w:r>
      <w:r>
        <w:rPr>
          <w:rFonts w:hint="eastAsia"/>
        </w:rPr>
        <w:t>высокоэффективных</w:t>
      </w:r>
      <w:r>
        <w:t></w:t>
      </w:r>
      <w:r>
        <w:rPr>
          <w:rFonts w:hint="eastAsia"/>
        </w:rPr>
        <w:t>технологий</w:t>
      </w:r>
      <w:r>
        <w:t></w:t>
      </w:r>
      <w:r>
        <w:rPr>
          <w:rFonts w:hint="eastAsia"/>
        </w:rPr>
        <w:t>и</w:t>
      </w:r>
      <w:r>
        <w:t></w:t>
      </w:r>
      <w:r>
        <w:rPr>
          <w:rFonts w:hint="eastAsia"/>
        </w:rPr>
        <w:t>новых</w:t>
      </w:r>
      <w:r>
        <w:t></w:t>
      </w:r>
      <w:r>
        <w:rPr>
          <w:rFonts w:hint="eastAsia"/>
        </w:rPr>
        <w:t>экономичных</w:t>
      </w:r>
      <w:r>
        <w:t></w:t>
      </w:r>
      <w:r>
        <w:rPr>
          <w:rFonts w:hint="eastAsia"/>
        </w:rPr>
        <w:t>и</w:t>
      </w:r>
      <w:r>
        <w:t></w:t>
      </w:r>
      <w:r>
        <w:rPr>
          <w:rFonts w:hint="eastAsia"/>
        </w:rPr>
        <w:t>экологичных</w:t>
      </w:r>
      <w:r>
        <w:t></w:t>
      </w:r>
      <w:r>
        <w:rPr>
          <w:rFonts w:hint="eastAsia"/>
        </w:rPr>
        <w:t>материалов</w:t>
      </w:r>
      <w:r>
        <w:t></w:t>
      </w:r>
    </w:p>
    <w:p w:rsidR="008014A8" w:rsidRDefault="008014A8" w:rsidP="008014A8">
      <w:r>
        <w:rPr>
          <w:rFonts w:hint="eastAsia"/>
        </w:rPr>
        <w:t>Исследование</w:t>
      </w:r>
      <w:r>
        <w:t></w:t>
      </w:r>
      <w:r>
        <w:rPr>
          <w:rFonts w:hint="eastAsia"/>
        </w:rPr>
        <w:t>отечественного</w:t>
      </w:r>
      <w:r>
        <w:t></w:t>
      </w:r>
      <w:r>
        <w:rPr>
          <w:rFonts w:hint="eastAsia"/>
        </w:rPr>
        <w:t>рынка</w:t>
      </w:r>
      <w:r>
        <w:t></w:t>
      </w:r>
      <w:r>
        <w:rPr>
          <w:rFonts w:hint="eastAsia"/>
        </w:rPr>
        <w:t>упаковки</w:t>
      </w:r>
      <w:r>
        <w:t></w:t>
      </w:r>
      <w:r>
        <w:rPr>
          <w:rFonts w:hint="eastAsia"/>
        </w:rPr>
        <w:t>привело</w:t>
      </w:r>
      <w:r>
        <w:t></w:t>
      </w:r>
      <w:r>
        <w:rPr>
          <w:rFonts w:hint="eastAsia"/>
        </w:rPr>
        <w:t>к</w:t>
      </w:r>
      <w:r>
        <w:t></w:t>
      </w:r>
      <w:r>
        <w:rPr>
          <w:rFonts w:hint="eastAsia"/>
        </w:rPr>
        <w:t>нескольким</w:t>
      </w:r>
      <w:r>
        <w:t></w:t>
      </w:r>
      <w:r>
        <w:rPr>
          <w:rFonts w:hint="eastAsia"/>
        </w:rPr>
        <w:t>выводам</w:t>
      </w:r>
      <w:r>
        <w:t></w:t>
      </w:r>
      <w:r>
        <w:t></w:t>
      </w:r>
      <w:r>
        <w:rPr>
          <w:rFonts w:hint="eastAsia"/>
        </w:rPr>
        <w:t>во</w:t>
      </w:r>
      <w:r>
        <w:t></w:t>
      </w:r>
      <w:r>
        <w:rPr>
          <w:rFonts w:hint="eastAsia"/>
        </w:rPr>
        <w:t>первых</w:t>
      </w:r>
      <w:r>
        <w:t></w:t>
      </w:r>
      <w:r>
        <w:t></w:t>
      </w:r>
      <w:r>
        <w:rPr>
          <w:rFonts w:hint="eastAsia"/>
        </w:rPr>
        <w:t>российский</w:t>
      </w:r>
      <w:r>
        <w:t></w:t>
      </w:r>
      <w:r>
        <w:rPr>
          <w:rFonts w:hint="eastAsia"/>
        </w:rPr>
        <w:t>рынок</w:t>
      </w:r>
      <w:r>
        <w:t></w:t>
      </w:r>
      <w:r>
        <w:rPr>
          <w:rFonts w:hint="eastAsia"/>
        </w:rPr>
        <w:t>является</w:t>
      </w:r>
      <w:r>
        <w:t></w:t>
      </w:r>
      <w:r>
        <w:rPr>
          <w:rFonts w:hint="eastAsia"/>
        </w:rPr>
        <w:t>быстро</w:t>
      </w:r>
      <w:r>
        <w:t></w:t>
      </w:r>
      <w:r>
        <w:rPr>
          <w:rFonts w:hint="eastAsia"/>
        </w:rPr>
        <w:t>развивающимся</w:t>
      </w:r>
      <w:r>
        <w:t></w:t>
      </w:r>
      <w:r>
        <w:rPr>
          <w:rFonts w:hint="eastAsia"/>
        </w:rPr>
        <w:t>и</w:t>
      </w:r>
      <w:r>
        <w:t></w:t>
      </w:r>
      <w:r>
        <w:rPr>
          <w:rFonts w:hint="eastAsia"/>
        </w:rPr>
        <w:t>в</w:t>
      </w:r>
      <w:r>
        <w:t></w:t>
      </w:r>
      <w:r>
        <w:rPr>
          <w:rFonts w:hint="eastAsia"/>
        </w:rPr>
        <w:t>настоящее</w:t>
      </w:r>
      <w:r>
        <w:t></w:t>
      </w:r>
      <w:r>
        <w:rPr>
          <w:rFonts w:hint="eastAsia"/>
        </w:rPr>
        <w:t>время</w:t>
      </w:r>
      <w:r>
        <w:t></w:t>
      </w:r>
      <w:r>
        <w:rPr>
          <w:rFonts w:hint="eastAsia"/>
        </w:rPr>
        <w:t>входит</w:t>
      </w:r>
      <w:r>
        <w:t></w:t>
      </w:r>
      <w:r>
        <w:rPr>
          <w:rFonts w:hint="eastAsia"/>
        </w:rPr>
        <w:t>в</w:t>
      </w:r>
      <w:r>
        <w:t></w:t>
      </w:r>
      <w:r>
        <w:rPr>
          <w:rFonts w:hint="eastAsia"/>
        </w:rPr>
        <w:t>десять</w:t>
      </w:r>
      <w:r>
        <w:t></w:t>
      </w:r>
      <w:r>
        <w:rPr>
          <w:rFonts w:hint="eastAsia"/>
        </w:rPr>
        <w:t>крупнейших</w:t>
      </w:r>
      <w:r>
        <w:t></w:t>
      </w:r>
      <w:r>
        <w:rPr>
          <w:rFonts w:hint="eastAsia"/>
        </w:rPr>
        <w:t>национальных</w:t>
      </w:r>
      <w:r>
        <w:t></w:t>
      </w:r>
      <w:r>
        <w:rPr>
          <w:rFonts w:hint="eastAsia"/>
        </w:rPr>
        <w:t>рынков</w:t>
      </w:r>
      <w:r>
        <w:t></w:t>
      </w:r>
      <w:r>
        <w:rPr>
          <w:rFonts w:hint="eastAsia"/>
        </w:rPr>
        <w:t>мира</w:t>
      </w:r>
      <w:r>
        <w:t></w:t>
      </w:r>
      <w:r>
        <w:t></w:t>
      </w:r>
      <w:r>
        <w:rPr>
          <w:rFonts w:hint="eastAsia"/>
        </w:rPr>
        <w:t>во</w:t>
      </w:r>
      <w:r>
        <w:t></w:t>
      </w:r>
      <w:r>
        <w:rPr>
          <w:rFonts w:hint="eastAsia"/>
        </w:rPr>
        <w:t>вторых</w:t>
      </w:r>
      <w:r>
        <w:t></w:t>
      </w:r>
      <w:r>
        <w:t></w:t>
      </w:r>
      <w:r>
        <w:rPr>
          <w:rFonts w:hint="eastAsia"/>
        </w:rPr>
        <w:t>объемы</w:t>
      </w:r>
      <w:r>
        <w:t></w:t>
      </w:r>
      <w:r>
        <w:rPr>
          <w:rFonts w:hint="eastAsia"/>
        </w:rPr>
        <w:t>потребления</w:t>
      </w:r>
      <w:r>
        <w:t></w:t>
      </w:r>
      <w:r>
        <w:rPr>
          <w:rFonts w:hint="eastAsia"/>
        </w:rPr>
        <w:t>упаковки</w:t>
      </w:r>
      <w:r>
        <w:t></w:t>
      </w:r>
      <w:r>
        <w:rPr>
          <w:rFonts w:hint="eastAsia"/>
        </w:rPr>
        <w:t>в</w:t>
      </w:r>
      <w:r>
        <w:t></w:t>
      </w:r>
      <w:r>
        <w:rPr>
          <w:rFonts w:hint="eastAsia"/>
        </w:rPr>
        <w:t>Российской</w:t>
      </w:r>
      <w:r>
        <w:t></w:t>
      </w:r>
      <w:r>
        <w:rPr>
          <w:rFonts w:hint="eastAsia"/>
        </w:rPr>
        <w:t>Федерации</w:t>
      </w:r>
      <w:r>
        <w:t></w:t>
      </w:r>
      <w:r>
        <w:rPr>
          <w:rFonts w:hint="eastAsia"/>
        </w:rPr>
        <w:t>постоянно</w:t>
      </w:r>
      <w:r>
        <w:t></w:t>
      </w:r>
      <w:r>
        <w:rPr>
          <w:rFonts w:hint="eastAsia"/>
        </w:rPr>
        <w:t>растут</w:t>
      </w:r>
      <w:r>
        <w:t></w:t>
      </w:r>
      <w:r>
        <w:t></w:t>
      </w:r>
      <w:r>
        <w:rPr>
          <w:rFonts w:hint="eastAsia"/>
        </w:rPr>
        <w:t>в</w:t>
      </w:r>
      <w:r>
        <w:t></w:t>
      </w:r>
      <w:r>
        <w:rPr>
          <w:rFonts w:hint="eastAsia"/>
        </w:rPr>
        <w:t>третьих</w:t>
      </w:r>
      <w:r>
        <w:t></w:t>
      </w:r>
      <w:r>
        <w:t></w:t>
      </w:r>
      <w:r>
        <w:rPr>
          <w:rFonts w:hint="eastAsia"/>
        </w:rPr>
        <w:t>структура</w:t>
      </w:r>
      <w:r>
        <w:t></w:t>
      </w:r>
      <w:r>
        <w:rPr>
          <w:rFonts w:hint="eastAsia"/>
        </w:rPr>
        <w:t>потребления</w:t>
      </w:r>
      <w:r>
        <w:t></w:t>
      </w:r>
      <w:r>
        <w:rPr>
          <w:rFonts w:hint="eastAsia"/>
        </w:rPr>
        <w:t>упаковки</w:t>
      </w:r>
      <w:r>
        <w:t></w:t>
      </w:r>
      <w:r>
        <w:rPr>
          <w:rFonts w:hint="eastAsia"/>
        </w:rPr>
        <w:t>в</w:t>
      </w:r>
      <w:r>
        <w:t></w:t>
      </w:r>
      <w:r>
        <w:rPr>
          <w:rFonts w:hint="eastAsia"/>
        </w:rPr>
        <w:t>России</w:t>
      </w:r>
      <w:r>
        <w:t></w:t>
      </w:r>
      <w:r>
        <w:rPr>
          <w:rFonts w:hint="eastAsia"/>
        </w:rPr>
        <w:t>по</w:t>
      </w:r>
      <w:r>
        <w:t></w:t>
      </w:r>
      <w:r>
        <w:rPr>
          <w:rFonts w:hint="eastAsia"/>
        </w:rPr>
        <w:t>секторам</w:t>
      </w:r>
      <w:r>
        <w:t></w:t>
      </w:r>
      <w:r>
        <w:rPr>
          <w:rFonts w:hint="eastAsia"/>
        </w:rPr>
        <w:t>аналогична</w:t>
      </w:r>
      <w:r>
        <w:t></w:t>
      </w:r>
      <w:r>
        <w:rPr>
          <w:rFonts w:hint="eastAsia"/>
        </w:rPr>
        <w:t>структуре</w:t>
      </w:r>
      <w:r>
        <w:t></w:t>
      </w:r>
      <w:r>
        <w:rPr>
          <w:rFonts w:hint="eastAsia"/>
        </w:rPr>
        <w:t>мирового</w:t>
      </w:r>
      <w:r>
        <w:t></w:t>
      </w:r>
      <w:r>
        <w:rPr>
          <w:rFonts w:hint="eastAsia"/>
        </w:rPr>
        <w:t>потребления</w:t>
      </w:r>
      <w:r>
        <w:t></w:t>
      </w:r>
      <w:r>
        <w:t></w:t>
      </w:r>
      <w:r>
        <w:rPr>
          <w:rFonts w:hint="eastAsia"/>
        </w:rPr>
        <w:t>в</w:t>
      </w:r>
      <w:r>
        <w:t></w:t>
      </w:r>
      <w:r>
        <w:rPr>
          <w:rFonts w:hint="eastAsia"/>
        </w:rPr>
        <w:t>четвертых</w:t>
      </w:r>
      <w:r>
        <w:t></w:t>
      </w:r>
      <w:r>
        <w:t></w:t>
      </w:r>
      <w:r>
        <w:rPr>
          <w:rFonts w:hint="eastAsia"/>
        </w:rPr>
        <w:t>перспективы</w:t>
      </w:r>
      <w:r>
        <w:t></w:t>
      </w:r>
      <w:r>
        <w:rPr>
          <w:rFonts w:hint="eastAsia"/>
        </w:rPr>
        <w:t>развития</w:t>
      </w:r>
      <w:r>
        <w:t></w:t>
      </w:r>
      <w:r>
        <w:rPr>
          <w:rFonts w:hint="eastAsia"/>
        </w:rPr>
        <w:t>отечественного</w:t>
      </w:r>
      <w:r>
        <w:t></w:t>
      </w:r>
      <w:r>
        <w:rPr>
          <w:rFonts w:hint="eastAsia"/>
        </w:rPr>
        <w:t>рынка</w:t>
      </w:r>
      <w:r>
        <w:t></w:t>
      </w:r>
      <w:r>
        <w:rPr>
          <w:rFonts w:hint="eastAsia"/>
        </w:rPr>
        <w:t>упаковочной</w:t>
      </w:r>
      <w:r>
        <w:t></w:t>
      </w:r>
      <w:r>
        <w:rPr>
          <w:rFonts w:hint="eastAsia"/>
        </w:rPr>
        <w:t>индустрии</w:t>
      </w:r>
      <w:r>
        <w:t></w:t>
      </w:r>
      <w:r>
        <w:rPr>
          <w:rFonts w:hint="eastAsia"/>
        </w:rPr>
        <w:t>представляют</w:t>
      </w:r>
      <w:r>
        <w:t></w:t>
      </w:r>
      <w:r>
        <w:rPr>
          <w:rFonts w:hint="eastAsia"/>
        </w:rPr>
        <w:t>собой</w:t>
      </w:r>
      <w:r>
        <w:t></w:t>
      </w:r>
      <w:r>
        <w:rPr>
          <w:rFonts w:hint="eastAsia"/>
        </w:rPr>
        <w:t>расширение</w:t>
      </w:r>
      <w:r>
        <w:t></w:t>
      </w:r>
      <w:r>
        <w:t></w:t>
      </w:r>
      <w:r>
        <w:t></w:t>
      </w:r>
      <w:r>
        <w:t></w:t>
      </w:r>
      <w:r>
        <w:rPr>
          <w:rFonts w:hint="eastAsia"/>
        </w:rPr>
        <w:t>номенклатуры</w:t>
      </w:r>
      <w:r>
        <w:t></w:t>
      </w:r>
      <w:r>
        <w:t></w:t>
      </w:r>
      <w:r>
        <w:t></w:t>
      </w:r>
      <w:r>
        <w:t></w:t>
      </w:r>
      <w:r>
        <w:rPr>
          <w:rFonts w:hint="eastAsia"/>
        </w:rPr>
        <w:t>упаковочной</w:t>
      </w:r>
      <w:r>
        <w:t></w:t>
      </w:r>
      <w:r>
        <w:t></w:t>
      </w:r>
      <w:r>
        <w:t></w:t>
      </w:r>
      <w:r>
        <w:t></w:t>
      </w:r>
      <w:r>
        <w:rPr>
          <w:rFonts w:hint="eastAsia"/>
        </w:rPr>
        <w:t>продукции</w:t>
      </w:r>
      <w:r>
        <w:t></w:t>
      </w:r>
      <w:r>
        <w:t></w:t>
      </w:r>
      <w:r>
        <w:t></w:t>
      </w:r>
      <w:r>
        <w:t></w:t>
      </w:r>
      <w:r>
        <w:t></w:t>
      </w:r>
      <w:r>
        <w:rPr>
          <w:rFonts w:hint="eastAsia"/>
        </w:rPr>
        <w:t>дальнейшее</w:t>
      </w:r>
    </w:p>
    <w:p w:rsidR="008014A8" w:rsidRDefault="008014A8" w:rsidP="008014A8">
      <w:r>
        <w:t></w:t>
      </w:r>
      <w:r>
        <w:t></w:t>
      </w:r>
      <w:r>
        <w:t></w:t>
      </w:r>
    </w:p>
    <w:p w:rsidR="008014A8" w:rsidRDefault="008014A8" w:rsidP="008014A8">
      <w:r>
        <w:t></w:t>
      </w:r>
    </w:p>
    <w:p w:rsidR="008014A8" w:rsidRDefault="008014A8" w:rsidP="008014A8">
      <w:r>
        <w:rPr>
          <w:rFonts w:hint="eastAsia"/>
        </w:rPr>
        <w:t>развитие</w:t>
      </w:r>
      <w:r>
        <w:t></w:t>
      </w:r>
      <w:r>
        <w:t></w:t>
      </w:r>
      <w:r>
        <w:rPr>
          <w:rFonts w:hint="eastAsia"/>
        </w:rPr>
        <w:t>международной</w:t>
      </w:r>
      <w:r>
        <w:t></w:t>
      </w:r>
      <w:r>
        <w:t></w:t>
      </w:r>
      <w:r>
        <w:rPr>
          <w:rFonts w:hint="eastAsia"/>
        </w:rPr>
        <w:t>торговли</w:t>
      </w:r>
      <w:r>
        <w:t></w:t>
      </w:r>
      <w:r>
        <w:t></w:t>
      </w:r>
      <w:r>
        <w:rPr>
          <w:rFonts w:hint="eastAsia"/>
        </w:rPr>
        <w:t>при</w:t>
      </w:r>
      <w:r>
        <w:t></w:t>
      </w:r>
      <w:r>
        <w:t></w:t>
      </w:r>
      <w:r>
        <w:rPr>
          <w:rFonts w:hint="eastAsia"/>
        </w:rPr>
        <w:t>снижении</w:t>
      </w:r>
      <w:r>
        <w:t></w:t>
      </w:r>
      <w:r>
        <w:t></w:t>
      </w:r>
      <w:r>
        <w:rPr>
          <w:rFonts w:hint="eastAsia"/>
        </w:rPr>
        <w:t>доли</w:t>
      </w:r>
      <w:r>
        <w:t></w:t>
      </w:r>
      <w:r>
        <w:t></w:t>
      </w:r>
      <w:r>
        <w:rPr>
          <w:rFonts w:hint="eastAsia"/>
        </w:rPr>
        <w:t>импорта</w:t>
      </w:r>
      <w:r>
        <w:t></w:t>
      </w:r>
      <w:r>
        <w:t></w:t>
      </w:r>
      <w:r>
        <w:rPr>
          <w:rFonts w:hint="eastAsia"/>
        </w:rPr>
        <w:t>и</w:t>
      </w:r>
      <w:r>
        <w:t></w:t>
      </w:r>
      <w:r>
        <w:t></w:t>
      </w:r>
      <w:r>
        <w:rPr>
          <w:rFonts w:hint="eastAsia"/>
        </w:rPr>
        <w:t>неизменный</w:t>
      </w:r>
      <w:r>
        <w:t></w:t>
      </w:r>
      <w:r>
        <w:rPr>
          <w:rFonts w:hint="eastAsia"/>
        </w:rPr>
        <w:t>рост</w:t>
      </w:r>
      <w:r>
        <w:t></w:t>
      </w:r>
      <w:r>
        <w:rPr>
          <w:rFonts w:hint="eastAsia"/>
        </w:rPr>
        <w:t>объемов</w:t>
      </w:r>
      <w:r>
        <w:t></w:t>
      </w:r>
      <w:r>
        <w:rPr>
          <w:rFonts w:hint="eastAsia"/>
        </w:rPr>
        <w:t>производства</w:t>
      </w:r>
      <w:r>
        <w:t></w:t>
      </w:r>
      <w:r>
        <w:rPr>
          <w:rFonts w:hint="eastAsia"/>
        </w:rPr>
        <w:t>упаковки</w:t>
      </w:r>
      <w:r>
        <w:t></w:t>
      </w:r>
    </w:p>
    <w:p w:rsidR="008014A8" w:rsidRDefault="008014A8" w:rsidP="008014A8">
      <w:r>
        <w:rPr>
          <w:rFonts w:hint="eastAsia"/>
        </w:rPr>
        <w:t>В</w:t>
      </w:r>
      <w:r>
        <w:t></w:t>
      </w:r>
      <w:r>
        <w:rPr>
          <w:rFonts w:hint="eastAsia"/>
        </w:rPr>
        <w:t>диссертационном</w:t>
      </w:r>
      <w:r>
        <w:t></w:t>
      </w:r>
      <w:r>
        <w:rPr>
          <w:rFonts w:hint="eastAsia"/>
        </w:rPr>
        <w:t>исследовании</w:t>
      </w:r>
      <w:r>
        <w:t></w:t>
      </w:r>
      <w:r>
        <w:rPr>
          <w:rFonts w:hint="eastAsia"/>
        </w:rPr>
        <w:t>представлена</w:t>
      </w:r>
      <w:r>
        <w:t></w:t>
      </w:r>
      <w:r>
        <w:rPr>
          <w:rFonts w:hint="eastAsia"/>
        </w:rPr>
        <w:t>разработанная</w:t>
      </w:r>
      <w:r>
        <w:t></w:t>
      </w:r>
      <w:r>
        <w:rPr>
          <w:rFonts w:hint="eastAsia"/>
        </w:rPr>
        <w:t>программа</w:t>
      </w:r>
      <w:r>
        <w:t></w:t>
      </w:r>
      <w:r>
        <w:rPr>
          <w:rFonts w:hint="eastAsia"/>
        </w:rPr>
        <w:t>формирования</w:t>
      </w:r>
      <w:r>
        <w:t></w:t>
      </w:r>
      <w:r>
        <w:rPr>
          <w:rFonts w:hint="eastAsia"/>
        </w:rPr>
        <w:t>межотраслевых</w:t>
      </w:r>
      <w:r>
        <w:t></w:t>
      </w:r>
      <w:r>
        <w:rPr>
          <w:rFonts w:hint="eastAsia"/>
        </w:rPr>
        <w:t>взаимоотношений</w:t>
      </w:r>
      <w:r>
        <w:t></w:t>
      </w:r>
      <w:r>
        <w:rPr>
          <w:rFonts w:hint="eastAsia"/>
        </w:rPr>
        <w:t>между</w:t>
      </w:r>
      <w:r>
        <w:t></w:t>
      </w:r>
      <w:r>
        <w:rPr>
          <w:rFonts w:hint="eastAsia"/>
        </w:rPr>
        <w:t>участниками</w:t>
      </w:r>
      <w:r>
        <w:t></w:t>
      </w:r>
      <w:r>
        <w:rPr>
          <w:rFonts w:hint="eastAsia"/>
        </w:rPr>
        <w:t>цепей</w:t>
      </w:r>
      <w:r>
        <w:t></w:t>
      </w:r>
      <w:r>
        <w:rPr>
          <w:rFonts w:hint="eastAsia"/>
        </w:rPr>
        <w:t>поставок</w:t>
      </w:r>
      <w:r>
        <w:t></w:t>
      </w:r>
      <w:r>
        <w:rPr>
          <w:rFonts w:hint="eastAsia"/>
        </w:rPr>
        <w:t>при</w:t>
      </w:r>
      <w:r>
        <w:t></w:t>
      </w:r>
      <w:r>
        <w:rPr>
          <w:rFonts w:hint="eastAsia"/>
        </w:rPr>
        <w:t>производстве</w:t>
      </w:r>
      <w:r>
        <w:t></w:t>
      </w:r>
      <w:r>
        <w:rPr>
          <w:rFonts w:hint="eastAsia"/>
        </w:rPr>
        <w:t>новой</w:t>
      </w:r>
      <w:r>
        <w:t></w:t>
      </w:r>
      <w:r>
        <w:rPr>
          <w:rFonts w:hint="eastAsia"/>
        </w:rPr>
        <w:t>продукции</w:t>
      </w:r>
      <w:r>
        <w:t></w:t>
      </w:r>
      <w:r>
        <w:t></w:t>
      </w:r>
      <w:r>
        <w:rPr>
          <w:rFonts w:hint="eastAsia"/>
        </w:rPr>
        <w:t>отсутствующей</w:t>
      </w:r>
      <w:r>
        <w:t></w:t>
      </w:r>
      <w:r>
        <w:rPr>
          <w:rFonts w:hint="eastAsia"/>
        </w:rPr>
        <w:t>на</w:t>
      </w:r>
      <w:r>
        <w:t></w:t>
      </w:r>
      <w:r>
        <w:rPr>
          <w:rFonts w:hint="eastAsia"/>
        </w:rPr>
        <w:t>отечественном</w:t>
      </w:r>
      <w:r>
        <w:t></w:t>
      </w:r>
      <w:r>
        <w:rPr>
          <w:rFonts w:hint="eastAsia"/>
        </w:rPr>
        <w:t>рынке</w:t>
      </w:r>
      <w:r>
        <w:t></w:t>
      </w:r>
      <w:r>
        <w:t></w:t>
      </w:r>
      <w:r>
        <w:rPr>
          <w:rFonts w:hint="eastAsia"/>
        </w:rPr>
        <w:t>которая</w:t>
      </w:r>
      <w:r>
        <w:t></w:t>
      </w:r>
      <w:r>
        <w:rPr>
          <w:rFonts w:hint="eastAsia"/>
        </w:rPr>
        <w:t>состоит</w:t>
      </w:r>
      <w:r>
        <w:t></w:t>
      </w:r>
      <w:r>
        <w:rPr>
          <w:rFonts w:hint="eastAsia"/>
        </w:rPr>
        <w:t>из</w:t>
      </w:r>
      <w:r>
        <w:t></w:t>
      </w:r>
      <w:r>
        <w:rPr>
          <w:rFonts w:hint="eastAsia"/>
        </w:rPr>
        <w:t>логически</w:t>
      </w:r>
      <w:r>
        <w:t></w:t>
      </w:r>
      <w:r>
        <w:rPr>
          <w:rFonts w:hint="eastAsia"/>
        </w:rPr>
        <w:t>построенных</w:t>
      </w:r>
      <w:r>
        <w:t></w:t>
      </w:r>
      <w:r>
        <w:rPr>
          <w:rFonts w:hint="eastAsia"/>
        </w:rPr>
        <w:t>этапов</w:t>
      </w:r>
      <w:r>
        <w:t></w:t>
      </w:r>
      <w:r>
        <w:t></w:t>
      </w:r>
      <w:r>
        <w:rPr>
          <w:rFonts w:hint="eastAsia"/>
        </w:rPr>
        <w:t>маркетинговая</w:t>
      </w:r>
      <w:r>
        <w:t></w:t>
      </w:r>
      <w:r>
        <w:rPr>
          <w:rFonts w:hint="eastAsia"/>
        </w:rPr>
        <w:t>цель</w:t>
      </w:r>
      <w:r>
        <w:t></w:t>
      </w:r>
      <w:r>
        <w:t></w:t>
      </w:r>
      <w:r>
        <w:rPr>
          <w:rFonts w:hint="eastAsia"/>
        </w:rPr>
        <w:t>постановка</w:t>
      </w:r>
      <w:r>
        <w:t></w:t>
      </w:r>
      <w:r>
        <w:rPr>
          <w:rFonts w:hint="eastAsia"/>
        </w:rPr>
        <w:t>задач</w:t>
      </w:r>
      <w:r>
        <w:t></w:t>
      </w:r>
      <w:r>
        <w:t></w:t>
      </w:r>
      <w:r>
        <w:rPr>
          <w:rFonts w:hint="eastAsia"/>
        </w:rPr>
        <w:t>выбор</w:t>
      </w:r>
      <w:r>
        <w:t></w:t>
      </w:r>
      <w:r>
        <w:rPr>
          <w:rFonts w:hint="eastAsia"/>
        </w:rPr>
        <w:t>инструментов</w:t>
      </w:r>
      <w:r>
        <w:t></w:t>
      </w:r>
      <w:r>
        <w:t></w:t>
      </w:r>
      <w:r>
        <w:rPr>
          <w:rFonts w:hint="eastAsia"/>
        </w:rPr>
        <w:t>определение</w:t>
      </w:r>
      <w:r>
        <w:t></w:t>
      </w:r>
      <w:r>
        <w:rPr>
          <w:rFonts w:hint="eastAsia"/>
        </w:rPr>
        <w:t>бюджета</w:t>
      </w:r>
      <w:r>
        <w:t></w:t>
      </w:r>
      <w:r>
        <w:t></w:t>
      </w:r>
      <w:r>
        <w:rPr>
          <w:rFonts w:hint="eastAsia"/>
        </w:rPr>
        <w:t>ситуационный</w:t>
      </w:r>
      <w:r>
        <w:t></w:t>
      </w:r>
      <w:r>
        <w:rPr>
          <w:rFonts w:hint="eastAsia"/>
        </w:rPr>
        <w:t>анализ</w:t>
      </w:r>
      <w:r>
        <w:t></w:t>
      </w:r>
      <w:r>
        <w:t></w:t>
      </w:r>
      <w:r>
        <w:rPr>
          <w:rFonts w:hint="eastAsia"/>
        </w:rPr>
        <w:t>принятие</w:t>
      </w:r>
      <w:r>
        <w:t></w:t>
      </w:r>
      <w:r>
        <w:rPr>
          <w:rFonts w:hint="eastAsia"/>
        </w:rPr>
        <w:t>решения</w:t>
      </w:r>
      <w:r>
        <w:t></w:t>
      </w:r>
      <w:r>
        <w:t></w:t>
      </w:r>
      <w:r>
        <w:rPr>
          <w:rFonts w:hint="eastAsia"/>
        </w:rPr>
        <w:t>разработка</w:t>
      </w:r>
      <w:r>
        <w:t></w:t>
      </w:r>
      <w:r>
        <w:rPr>
          <w:rFonts w:hint="eastAsia"/>
        </w:rPr>
        <w:t>маркетинговой</w:t>
      </w:r>
      <w:r>
        <w:t></w:t>
      </w:r>
      <w:r>
        <w:rPr>
          <w:rFonts w:hint="eastAsia"/>
        </w:rPr>
        <w:t>стратегии</w:t>
      </w:r>
      <w:r>
        <w:t></w:t>
      </w:r>
      <w:r>
        <w:t></w:t>
      </w:r>
      <w:r>
        <w:rPr>
          <w:rFonts w:hint="eastAsia"/>
        </w:rPr>
        <w:t>установление</w:t>
      </w:r>
      <w:r>
        <w:t></w:t>
      </w:r>
      <w:r>
        <w:rPr>
          <w:rFonts w:hint="eastAsia"/>
        </w:rPr>
        <w:t>взаимоотношений</w:t>
      </w:r>
      <w:r>
        <w:t></w:t>
      </w:r>
    </w:p>
    <w:p w:rsidR="008014A8" w:rsidRPr="008014A8" w:rsidRDefault="008014A8" w:rsidP="008014A8">
      <w:r>
        <w:rPr>
          <w:rFonts w:hint="eastAsia"/>
        </w:rPr>
        <w:t>В</w:t>
      </w:r>
      <w:r>
        <w:t></w:t>
      </w:r>
      <w:r>
        <w:rPr>
          <w:rFonts w:hint="eastAsia"/>
        </w:rPr>
        <w:t>соответствии</w:t>
      </w:r>
      <w:r>
        <w:t></w:t>
      </w:r>
      <w:r>
        <w:rPr>
          <w:rFonts w:hint="eastAsia"/>
        </w:rPr>
        <w:t>с</w:t>
      </w:r>
      <w:r>
        <w:t></w:t>
      </w:r>
      <w:r>
        <w:rPr>
          <w:rFonts w:hint="eastAsia"/>
        </w:rPr>
        <w:t>содержанием</w:t>
      </w:r>
      <w:r>
        <w:t></w:t>
      </w:r>
      <w:r>
        <w:rPr>
          <w:rFonts w:hint="eastAsia"/>
        </w:rPr>
        <w:t>программы</w:t>
      </w:r>
      <w:r>
        <w:t></w:t>
      </w:r>
      <w:r>
        <w:rPr>
          <w:rFonts w:hint="eastAsia"/>
        </w:rPr>
        <w:t>в</w:t>
      </w:r>
      <w:r>
        <w:t></w:t>
      </w:r>
      <w:r>
        <w:rPr>
          <w:rFonts w:hint="eastAsia"/>
        </w:rPr>
        <w:t>диссертации</w:t>
      </w:r>
      <w:r>
        <w:t></w:t>
      </w:r>
      <w:r>
        <w:rPr>
          <w:rFonts w:hint="eastAsia"/>
        </w:rPr>
        <w:t>предложена</w:t>
      </w:r>
      <w:r>
        <w:t></w:t>
      </w:r>
      <w:r>
        <w:rPr>
          <w:rFonts w:hint="eastAsia"/>
        </w:rPr>
        <w:t>методика</w:t>
      </w:r>
      <w:r>
        <w:t></w:t>
      </w:r>
      <w:r>
        <w:rPr>
          <w:rFonts w:hint="eastAsia"/>
        </w:rPr>
        <w:t>реализации</w:t>
      </w:r>
      <w:r>
        <w:t></w:t>
      </w:r>
      <w:r>
        <w:rPr>
          <w:rFonts w:hint="eastAsia"/>
        </w:rPr>
        <w:t>программы</w:t>
      </w:r>
      <w:r>
        <w:t></w:t>
      </w:r>
      <w:r>
        <w:rPr>
          <w:rFonts w:hint="eastAsia"/>
        </w:rPr>
        <w:t>формирования</w:t>
      </w:r>
      <w:r>
        <w:t></w:t>
      </w:r>
      <w:r>
        <w:rPr>
          <w:rFonts w:hint="eastAsia"/>
        </w:rPr>
        <w:t>межотраслевых</w:t>
      </w:r>
      <w:r>
        <w:t></w:t>
      </w:r>
      <w:r>
        <w:rPr>
          <w:rFonts w:hint="eastAsia"/>
        </w:rPr>
        <w:t>взаимоотношений</w:t>
      </w:r>
      <w:r>
        <w:t></w:t>
      </w:r>
      <w:r>
        <w:rPr>
          <w:rFonts w:hint="eastAsia"/>
        </w:rPr>
        <w:t>при</w:t>
      </w:r>
      <w:r>
        <w:t></w:t>
      </w:r>
      <w:r>
        <w:rPr>
          <w:rFonts w:hint="eastAsia"/>
        </w:rPr>
        <w:t>производстве</w:t>
      </w:r>
      <w:r>
        <w:t></w:t>
      </w:r>
      <w:r>
        <w:rPr>
          <w:rFonts w:hint="eastAsia"/>
        </w:rPr>
        <w:t>новой</w:t>
      </w:r>
      <w:r>
        <w:t></w:t>
      </w:r>
      <w:r>
        <w:rPr>
          <w:rFonts w:hint="eastAsia"/>
        </w:rPr>
        <w:t>упаковочной</w:t>
      </w:r>
      <w:r>
        <w:t></w:t>
      </w:r>
      <w:r>
        <w:rPr>
          <w:rFonts w:hint="eastAsia"/>
        </w:rPr>
        <w:t>продукции</w:t>
      </w:r>
      <w:r>
        <w:t></w:t>
      </w:r>
      <w:r>
        <w:rPr>
          <w:rFonts w:hint="eastAsia"/>
        </w:rPr>
        <w:t>с</w:t>
      </w:r>
      <w:r>
        <w:t></w:t>
      </w:r>
      <w:r>
        <w:rPr>
          <w:rFonts w:hint="eastAsia"/>
        </w:rPr>
        <w:t>определением</w:t>
      </w:r>
      <w:r>
        <w:t></w:t>
      </w:r>
      <w:r>
        <w:rPr>
          <w:rFonts w:hint="eastAsia"/>
        </w:rPr>
        <w:t>участников</w:t>
      </w:r>
      <w:r>
        <w:t></w:t>
      </w:r>
      <w:r>
        <w:rPr>
          <w:rFonts w:hint="eastAsia"/>
        </w:rPr>
        <w:t>цепей</w:t>
      </w:r>
      <w:r>
        <w:t></w:t>
      </w:r>
      <w:r>
        <w:rPr>
          <w:rFonts w:hint="eastAsia"/>
        </w:rPr>
        <w:t>поставок</w:t>
      </w:r>
      <w:r>
        <w:t></w:t>
      </w:r>
      <w:r>
        <w:t></w:t>
      </w:r>
      <w:r>
        <w:rPr>
          <w:rFonts w:hint="eastAsia"/>
        </w:rPr>
        <w:t>с</w:t>
      </w:r>
      <w:r>
        <w:t></w:t>
      </w:r>
      <w:r>
        <w:rPr>
          <w:rFonts w:hint="eastAsia"/>
        </w:rPr>
        <w:t>проведением</w:t>
      </w:r>
      <w:r>
        <w:t></w:t>
      </w:r>
      <w:r>
        <w:rPr>
          <w:rFonts w:hint="eastAsia"/>
        </w:rPr>
        <w:t>исследования</w:t>
      </w:r>
      <w:r>
        <w:t></w:t>
      </w:r>
      <w:r>
        <w:rPr>
          <w:rFonts w:hint="eastAsia"/>
        </w:rPr>
        <w:t>в</w:t>
      </w:r>
      <w:r>
        <w:t></w:t>
      </w:r>
      <w:r>
        <w:rPr>
          <w:rFonts w:hint="eastAsia"/>
        </w:rPr>
        <w:t>отношении</w:t>
      </w:r>
      <w:r>
        <w:t></w:t>
      </w:r>
      <w:r>
        <w:rPr>
          <w:rFonts w:hint="eastAsia"/>
        </w:rPr>
        <w:t>новой</w:t>
      </w:r>
      <w:r>
        <w:t></w:t>
      </w:r>
      <w:r>
        <w:rPr>
          <w:rFonts w:hint="eastAsia"/>
        </w:rPr>
        <w:t>продукции</w:t>
      </w:r>
      <w:r>
        <w:t></w:t>
      </w:r>
      <w:r>
        <w:rPr>
          <w:rFonts w:hint="eastAsia"/>
        </w:rPr>
        <w:t>и</w:t>
      </w:r>
      <w:r>
        <w:t></w:t>
      </w:r>
      <w:r>
        <w:rPr>
          <w:rFonts w:hint="eastAsia"/>
        </w:rPr>
        <w:t>ее</w:t>
      </w:r>
      <w:r>
        <w:t></w:t>
      </w:r>
      <w:r>
        <w:rPr>
          <w:rFonts w:hint="eastAsia"/>
        </w:rPr>
        <w:t>выбором</w:t>
      </w:r>
      <w:r>
        <w:t></w:t>
      </w:r>
      <w:r>
        <w:t></w:t>
      </w:r>
      <w:r>
        <w:rPr>
          <w:rFonts w:hint="eastAsia"/>
        </w:rPr>
        <w:t>с</w:t>
      </w:r>
      <w:r>
        <w:t></w:t>
      </w:r>
      <w:r>
        <w:rPr>
          <w:rFonts w:hint="eastAsia"/>
        </w:rPr>
        <w:t>выявлением</w:t>
      </w:r>
      <w:r>
        <w:t></w:t>
      </w:r>
      <w:r>
        <w:rPr>
          <w:rFonts w:hint="eastAsia"/>
        </w:rPr>
        <w:t>потенциальных</w:t>
      </w:r>
      <w:r>
        <w:t></w:t>
      </w:r>
      <w:r>
        <w:rPr>
          <w:rFonts w:hint="eastAsia"/>
        </w:rPr>
        <w:t>поставщиков</w:t>
      </w:r>
      <w:r>
        <w:t></w:t>
      </w:r>
      <w:r>
        <w:rPr>
          <w:rFonts w:hint="eastAsia"/>
        </w:rPr>
        <w:t>и</w:t>
      </w:r>
      <w:r>
        <w:t></w:t>
      </w:r>
      <w:r>
        <w:rPr>
          <w:rFonts w:hint="eastAsia"/>
        </w:rPr>
        <w:t>потребителей</w:t>
      </w:r>
      <w:r>
        <w:t></w:t>
      </w:r>
      <w:r>
        <w:rPr>
          <w:rFonts w:hint="eastAsia"/>
        </w:rPr>
        <w:t>новой</w:t>
      </w:r>
      <w:r>
        <w:t></w:t>
      </w:r>
      <w:r>
        <w:rPr>
          <w:rFonts w:hint="eastAsia"/>
        </w:rPr>
        <w:t>продукции</w:t>
      </w:r>
      <w:r>
        <w:t></w:t>
      </w:r>
      <w:r>
        <w:t></w:t>
      </w:r>
      <w:r>
        <w:rPr>
          <w:rFonts w:hint="eastAsia"/>
        </w:rPr>
        <w:t>с</w:t>
      </w:r>
      <w:r>
        <w:t></w:t>
      </w:r>
      <w:r>
        <w:rPr>
          <w:rFonts w:hint="eastAsia"/>
        </w:rPr>
        <w:t>установлением</w:t>
      </w:r>
      <w:r>
        <w:t></w:t>
      </w:r>
      <w:r>
        <w:rPr>
          <w:rFonts w:hint="eastAsia"/>
        </w:rPr>
        <w:t>последовательности</w:t>
      </w:r>
      <w:r>
        <w:t></w:t>
      </w:r>
      <w:r>
        <w:rPr>
          <w:rFonts w:hint="eastAsia"/>
        </w:rPr>
        <w:t>взаимоотношений</w:t>
      </w:r>
      <w:r>
        <w:t></w:t>
      </w:r>
      <w:r>
        <w:rPr>
          <w:rFonts w:hint="eastAsia"/>
        </w:rPr>
        <w:t>в</w:t>
      </w:r>
      <w:r>
        <w:t></w:t>
      </w:r>
      <w:r>
        <w:rPr>
          <w:rFonts w:hint="eastAsia"/>
        </w:rPr>
        <w:t>цепях</w:t>
      </w:r>
      <w:r>
        <w:t></w:t>
      </w:r>
      <w:r>
        <w:rPr>
          <w:rFonts w:hint="eastAsia"/>
        </w:rPr>
        <w:t>поставок</w:t>
      </w:r>
      <w:r>
        <w:t></w:t>
      </w:r>
      <w:r>
        <w:t></w:t>
      </w:r>
      <w:r>
        <w:rPr>
          <w:rFonts w:hint="eastAsia"/>
        </w:rPr>
        <w:t>В</w:t>
      </w:r>
      <w:r>
        <w:t></w:t>
      </w:r>
      <w:r>
        <w:rPr>
          <w:rFonts w:hint="eastAsia"/>
        </w:rPr>
        <w:t>диссертации</w:t>
      </w:r>
      <w:r>
        <w:t></w:t>
      </w:r>
      <w:r>
        <w:rPr>
          <w:rFonts w:hint="eastAsia"/>
        </w:rPr>
        <w:t>разработана</w:t>
      </w:r>
      <w:r>
        <w:t></w:t>
      </w:r>
      <w:r>
        <w:rPr>
          <w:rFonts w:hint="eastAsia"/>
        </w:rPr>
        <w:t>методика</w:t>
      </w:r>
      <w:r>
        <w:t></w:t>
      </w:r>
      <w:r>
        <w:rPr>
          <w:rFonts w:hint="eastAsia"/>
        </w:rPr>
        <w:t>оценки</w:t>
      </w:r>
      <w:r>
        <w:t></w:t>
      </w:r>
      <w:r>
        <w:rPr>
          <w:rFonts w:hint="eastAsia"/>
        </w:rPr>
        <w:t>экономической</w:t>
      </w:r>
      <w:r>
        <w:t></w:t>
      </w:r>
      <w:r>
        <w:rPr>
          <w:rFonts w:hint="eastAsia"/>
        </w:rPr>
        <w:t>эффективности</w:t>
      </w:r>
      <w:r>
        <w:t></w:t>
      </w:r>
      <w:r>
        <w:rPr>
          <w:rFonts w:hint="eastAsia"/>
        </w:rPr>
        <w:t>взаимодействия</w:t>
      </w:r>
      <w:r>
        <w:t></w:t>
      </w:r>
      <w:r>
        <w:rPr>
          <w:rFonts w:hint="eastAsia"/>
        </w:rPr>
        <w:t>участников</w:t>
      </w:r>
      <w:r>
        <w:t></w:t>
      </w:r>
      <w:r>
        <w:rPr>
          <w:rFonts w:hint="eastAsia"/>
        </w:rPr>
        <w:t>цепей</w:t>
      </w:r>
      <w:r>
        <w:t></w:t>
      </w:r>
      <w:r>
        <w:rPr>
          <w:rFonts w:hint="eastAsia"/>
        </w:rPr>
        <w:t>поставок</w:t>
      </w:r>
      <w:r>
        <w:t></w:t>
      </w:r>
      <w:r>
        <w:rPr>
          <w:rFonts w:hint="eastAsia"/>
        </w:rPr>
        <w:t>на</w:t>
      </w:r>
      <w:r>
        <w:t></w:t>
      </w:r>
      <w:r>
        <w:rPr>
          <w:rFonts w:hint="eastAsia"/>
        </w:rPr>
        <w:t>основе</w:t>
      </w:r>
      <w:r>
        <w:t></w:t>
      </w:r>
      <w:r>
        <w:rPr>
          <w:rFonts w:hint="eastAsia"/>
        </w:rPr>
        <w:t>установленных</w:t>
      </w:r>
      <w:r>
        <w:t></w:t>
      </w:r>
      <w:r>
        <w:rPr>
          <w:rFonts w:hint="eastAsia"/>
        </w:rPr>
        <w:t>паритетных</w:t>
      </w:r>
      <w:r>
        <w:t></w:t>
      </w:r>
      <w:r>
        <w:rPr>
          <w:rFonts w:hint="eastAsia"/>
        </w:rPr>
        <w:t>взаимоотнош</w:t>
      </w:r>
      <w:r>
        <w:rPr>
          <w:rFonts w:hint="eastAsia"/>
        </w:rPr>
        <w:lastRenderedPageBreak/>
        <w:t>ений</w:t>
      </w:r>
      <w:r>
        <w:t></w:t>
      </w:r>
      <w:r>
        <w:t></w:t>
      </w:r>
      <w:r>
        <w:rPr>
          <w:rFonts w:hint="eastAsia"/>
        </w:rPr>
        <w:t>при</w:t>
      </w:r>
      <w:r>
        <w:t></w:t>
      </w:r>
      <w:r>
        <w:rPr>
          <w:rFonts w:hint="eastAsia"/>
        </w:rPr>
        <w:t>освоении</w:t>
      </w:r>
      <w:r>
        <w:t></w:t>
      </w:r>
      <w:r>
        <w:rPr>
          <w:rFonts w:hint="eastAsia"/>
        </w:rPr>
        <w:t>производства</w:t>
      </w:r>
      <w:r>
        <w:t></w:t>
      </w:r>
      <w:r>
        <w:rPr>
          <w:rFonts w:hint="eastAsia"/>
        </w:rPr>
        <w:t>новой</w:t>
      </w:r>
      <w:r>
        <w:t></w:t>
      </w:r>
      <w:r>
        <w:rPr>
          <w:rFonts w:hint="eastAsia"/>
        </w:rPr>
        <w:t>упаковочной</w:t>
      </w:r>
      <w:r>
        <w:t></w:t>
      </w:r>
      <w:r>
        <w:rPr>
          <w:rFonts w:hint="eastAsia"/>
        </w:rPr>
        <w:t>продукции</w:t>
      </w:r>
      <w:r>
        <w:t></w:t>
      </w:r>
      <w:r>
        <w:t></w:t>
      </w:r>
      <w:r>
        <w:rPr>
          <w:rFonts w:hint="eastAsia"/>
        </w:rPr>
        <w:t>в</w:t>
      </w:r>
      <w:r>
        <w:t></w:t>
      </w:r>
      <w:r>
        <w:rPr>
          <w:rFonts w:hint="eastAsia"/>
        </w:rPr>
        <w:t>частности</w:t>
      </w:r>
      <w:r>
        <w:t></w:t>
      </w:r>
      <w:r>
        <w:rPr>
          <w:rFonts w:hint="eastAsia"/>
        </w:rPr>
        <w:t>гибких</w:t>
      </w:r>
      <w:r>
        <w:t></w:t>
      </w:r>
      <w:r>
        <w:rPr>
          <w:rFonts w:hint="eastAsia"/>
        </w:rPr>
        <w:t>полимеров</w:t>
      </w:r>
      <w:r>
        <w:t></w:t>
      </w:r>
      <w:r>
        <w:t></w:t>
      </w:r>
      <w:r>
        <w:rPr>
          <w:rFonts w:hint="eastAsia"/>
        </w:rPr>
        <w:t>в</w:t>
      </w:r>
      <w:r>
        <w:t></w:t>
      </w:r>
      <w:r>
        <w:rPr>
          <w:rFonts w:hint="eastAsia"/>
        </w:rPr>
        <w:t>которой</w:t>
      </w:r>
      <w:r>
        <w:t></w:t>
      </w:r>
      <w:r>
        <w:rPr>
          <w:rFonts w:hint="eastAsia"/>
        </w:rPr>
        <w:t>определена</w:t>
      </w:r>
      <w:r>
        <w:t></w:t>
      </w:r>
      <w:r>
        <w:rPr>
          <w:rFonts w:hint="eastAsia"/>
        </w:rPr>
        <w:t>последовательность</w:t>
      </w:r>
      <w:r>
        <w:t></w:t>
      </w:r>
      <w:r>
        <w:rPr>
          <w:rFonts w:hint="eastAsia"/>
        </w:rPr>
        <w:t>проводимых</w:t>
      </w:r>
      <w:r>
        <w:t></w:t>
      </w:r>
      <w:r>
        <w:rPr>
          <w:rFonts w:hint="eastAsia"/>
        </w:rPr>
        <w:t>расчетов</w:t>
      </w:r>
      <w:r>
        <w:t></w:t>
      </w:r>
      <w:r>
        <w:t></w:t>
      </w:r>
      <w:r>
        <w:rPr>
          <w:rFonts w:hint="eastAsia"/>
        </w:rPr>
        <w:t>представлены</w:t>
      </w:r>
      <w:r>
        <w:t></w:t>
      </w:r>
      <w:r>
        <w:rPr>
          <w:rFonts w:hint="eastAsia"/>
        </w:rPr>
        <w:t>исходные</w:t>
      </w:r>
      <w:r>
        <w:t></w:t>
      </w:r>
      <w:r>
        <w:rPr>
          <w:rFonts w:hint="eastAsia"/>
        </w:rPr>
        <w:t>данные</w:t>
      </w:r>
      <w:r>
        <w:t></w:t>
      </w:r>
      <w:r>
        <w:rPr>
          <w:rFonts w:hint="eastAsia"/>
        </w:rPr>
        <w:t>и</w:t>
      </w:r>
      <w:r>
        <w:t></w:t>
      </w:r>
      <w:r>
        <w:rPr>
          <w:rFonts w:hint="eastAsia"/>
        </w:rPr>
        <w:t>проведены</w:t>
      </w:r>
      <w:r>
        <w:t></w:t>
      </w:r>
      <w:r>
        <w:t></w:t>
      </w:r>
      <w:r>
        <w:rPr>
          <w:rFonts w:hint="eastAsia"/>
        </w:rPr>
        <w:t>собственно</w:t>
      </w:r>
      <w:r>
        <w:t></w:t>
      </w:r>
      <w:r>
        <w:t></w:t>
      </w:r>
      <w:r>
        <w:rPr>
          <w:rFonts w:hint="eastAsia"/>
        </w:rPr>
        <w:t>расчеты</w:t>
      </w:r>
      <w:r>
        <w:t></w:t>
      </w:r>
      <w:r>
        <w:rPr>
          <w:rFonts w:hint="eastAsia"/>
        </w:rPr>
        <w:t>экономической</w:t>
      </w:r>
      <w:r>
        <w:t></w:t>
      </w:r>
      <w:r>
        <w:rPr>
          <w:rFonts w:hint="eastAsia"/>
        </w:rPr>
        <w:t>эффективности</w:t>
      </w:r>
      <w:r>
        <w:t></w:t>
      </w:r>
      <w:bookmarkStart w:id="0" w:name="_GoBack"/>
      <w:bookmarkEnd w:id="0"/>
    </w:p>
    <w:sectPr w:rsidR="008014A8" w:rsidRPr="008014A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5E2" w:rsidRDefault="00A425E2">
      <w:pPr>
        <w:spacing w:after="0" w:line="240" w:lineRule="auto"/>
      </w:pPr>
      <w:r>
        <w:separator/>
      </w:r>
    </w:p>
  </w:endnote>
  <w:endnote w:type="continuationSeparator" w:id="0">
    <w:p w:rsidR="00A425E2" w:rsidRDefault="00A4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425E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A425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425E2">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A425E2">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5E2" w:rsidRDefault="00A425E2"/>
    <w:p w:rsidR="00A425E2" w:rsidRDefault="00A425E2"/>
    <w:p w:rsidR="00A425E2" w:rsidRDefault="00A425E2"/>
    <w:p w:rsidR="00A425E2" w:rsidRDefault="00A425E2"/>
    <w:p w:rsidR="00A425E2" w:rsidRDefault="00A425E2"/>
    <w:p w:rsidR="00A425E2" w:rsidRDefault="00A425E2"/>
    <w:p w:rsidR="00A425E2" w:rsidRDefault="00A425E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425E2" w:rsidRDefault="00A425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A425E2" w:rsidRDefault="00A425E2"/>
    <w:p w:rsidR="00A425E2" w:rsidRDefault="00A425E2"/>
    <w:p w:rsidR="00A425E2" w:rsidRDefault="00A425E2">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425E2" w:rsidRDefault="00A425E2"/>
                <w:p w:rsidR="00A425E2" w:rsidRDefault="00A425E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A425E2" w:rsidRDefault="00A425E2"/>
    <w:p w:rsidR="00A425E2" w:rsidRDefault="00A425E2">
      <w:pPr>
        <w:rPr>
          <w:sz w:val="2"/>
          <w:szCs w:val="2"/>
        </w:rPr>
      </w:pPr>
    </w:p>
    <w:p w:rsidR="00A425E2" w:rsidRDefault="00A425E2"/>
    <w:p w:rsidR="00A425E2" w:rsidRDefault="00A425E2">
      <w:pPr>
        <w:spacing w:after="0" w:line="240" w:lineRule="auto"/>
      </w:pPr>
    </w:p>
  </w:footnote>
  <w:footnote w:type="continuationSeparator" w:id="0">
    <w:p w:rsidR="00A425E2" w:rsidRDefault="00A42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5E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2BAEC-4D3E-4036-8F8F-44C6EAF1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11</Pages>
  <Words>2882</Words>
  <Characters>16433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155</cp:revision>
  <cp:lastPrinted>2009-02-06T05:36:00Z</cp:lastPrinted>
  <dcterms:created xsi:type="dcterms:W3CDTF">2022-11-21T19:25:00Z</dcterms:created>
  <dcterms:modified xsi:type="dcterms:W3CDTF">2023-04-05T14:08:00Z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