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8DC0" w14:textId="2F371F45" w:rsidR="006C4E0C" w:rsidRDefault="00190248" w:rsidP="00190248">
      <w:r w:rsidRPr="00190248">
        <w:rPr>
          <w:rFonts w:hint="eastAsia"/>
        </w:rPr>
        <w:t>Гу</w:t>
      </w:r>
      <w:r w:rsidRPr="00190248">
        <w:t xml:space="preserve"> </w:t>
      </w:r>
      <w:r w:rsidRPr="00190248">
        <w:rPr>
          <w:rFonts w:hint="eastAsia"/>
        </w:rPr>
        <w:t>Эркан</w:t>
      </w:r>
      <w:r>
        <w:t xml:space="preserve"> </w:t>
      </w:r>
      <w:r w:rsidRPr="00190248">
        <w:rPr>
          <w:rFonts w:hint="eastAsia"/>
        </w:rPr>
        <w:t>Оценка</w:t>
      </w:r>
      <w:r w:rsidRPr="00190248">
        <w:t xml:space="preserve"> </w:t>
      </w:r>
      <w:r w:rsidRPr="00190248">
        <w:rPr>
          <w:rFonts w:hint="eastAsia"/>
        </w:rPr>
        <w:t>структуры</w:t>
      </w:r>
      <w:r w:rsidRPr="00190248">
        <w:t xml:space="preserve"> </w:t>
      </w:r>
      <w:r w:rsidRPr="00190248">
        <w:rPr>
          <w:rFonts w:hint="eastAsia"/>
        </w:rPr>
        <w:t>и</w:t>
      </w:r>
      <w:r w:rsidRPr="00190248">
        <w:t xml:space="preserve"> </w:t>
      </w:r>
      <w:r w:rsidRPr="00190248">
        <w:rPr>
          <w:rFonts w:hint="eastAsia"/>
        </w:rPr>
        <w:t>структурных</w:t>
      </w:r>
      <w:r w:rsidRPr="00190248">
        <w:t xml:space="preserve"> </w:t>
      </w:r>
      <w:r w:rsidRPr="00190248">
        <w:rPr>
          <w:rFonts w:hint="eastAsia"/>
        </w:rPr>
        <w:t>сдвигов</w:t>
      </w:r>
      <w:r w:rsidRPr="00190248">
        <w:t xml:space="preserve"> </w:t>
      </w:r>
      <w:r w:rsidRPr="00190248">
        <w:rPr>
          <w:rFonts w:hint="eastAsia"/>
        </w:rPr>
        <w:t>в</w:t>
      </w:r>
      <w:r w:rsidRPr="00190248">
        <w:t xml:space="preserve"> </w:t>
      </w:r>
      <w:r w:rsidRPr="00190248">
        <w:rPr>
          <w:rFonts w:hint="eastAsia"/>
        </w:rPr>
        <w:t>пищевой</w:t>
      </w:r>
      <w:r w:rsidRPr="00190248">
        <w:t xml:space="preserve"> </w:t>
      </w:r>
      <w:r w:rsidRPr="00190248">
        <w:rPr>
          <w:rFonts w:hint="eastAsia"/>
        </w:rPr>
        <w:t>промышленности</w:t>
      </w:r>
      <w:r w:rsidRPr="00190248">
        <w:t xml:space="preserve"> </w:t>
      </w:r>
      <w:r w:rsidRPr="00190248">
        <w:rPr>
          <w:rFonts w:hint="eastAsia"/>
        </w:rPr>
        <w:t>региона</w:t>
      </w:r>
      <w:r w:rsidRPr="00190248">
        <w:t xml:space="preserve"> (</w:t>
      </w:r>
      <w:r w:rsidRPr="00190248">
        <w:rPr>
          <w:rFonts w:hint="eastAsia"/>
        </w:rPr>
        <w:t>на</w:t>
      </w:r>
      <w:r w:rsidRPr="00190248">
        <w:t xml:space="preserve"> </w:t>
      </w:r>
      <w:r w:rsidRPr="00190248">
        <w:rPr>
          <w:rFonts w:hint="eastAsia"/>
        </w:rPr>
        <w:t>примере</w:t>
      </w:r>
      <w:r w:rsidRPr="00190248">
        <w:t xml:space="preserve"> </w:t>
      </w:r>
      <w:r w:rsidRPr="00190248">
        <w:rPr>
          <w:rFonts w:hint="eastAsia"/>
        </w:rPr>
        <w:t>Приморского</w:t>
      </w:r>
      <w:r w:rsidRPr="00190248">
        <w:t xml:space="preserve"> </w:t>
      </w:r>
      <w:r w:rsidRPr="00190248">
        <w:rPr>
          <w:rFonts w:hint="eastAsia"/>
        </w:rPr>
        <w:t>края</w:t>
      </w:r>
      <w:r w:rsidRPr="00190248">
        <w:t>)</w:t>
      </w:r>
    </w:p>
    <w:p w14:paraId="60A4DC49" w14:textId="77777777" w:rsidR="00190248" w:rsidRDefault="00190248" w:rsidP="00190248">
      <w:r>
        <w:rPr>
          <w:rFonts w:hint="eastAsia"/>
        </w:rPr>
        <w:t>ОГЛАВЛЕНИЕ</w:t>
      </w:r>
      <w:r>
        <w:t xml:space="preserve"> </w:t>
      </w:r>
      <w:r>
        <w:rPr>
          <w:rFonts w:hint="eastAsia"/>
        </w:rPr>
        <w:t>ДИССЕРТАЦИИ</w:t>
      </w:r>
    </w:p>
    <w:p w14:paraId="2FA3D77A" w14:textId="77777777" w:rsidR="00190248" w:rsidRDefault="00190248" w:rsidP="00190248">
      <w:r>
        <w:rPr>
          <w:rFonts w:hint="eastAsia"/>
        </w:rPr>
        <w:t>кандидат</w:t>
      </w:r>
      <w:r>
        <w:t xml:space="preserve"> </w:t>
      </w:r>
      <w:r>
        <w:rPr>
          <w:rFonts w:hint="eastAsia"/>
        </w:rPr>
        <w:t>наук</w:t>
      </w:r>
      <w:r>
        <w:t xml:space="preserve"> </w:t>
      </w:r>
      <w:r>
        <w:rPr>
          <w:rFonts w:hint="eastAsia"/>
        </w:rPr>
        <w:t>Гу</w:t>
      </w:r>
      <w:r>
        <w:t xml:space="preserve"> </w:t>
      </w:r>
      <w:r>
        <w:rPr>
          <w:rFonts w:hint="eastAsia"/>
        </w:rPr>
        <w:t>Эркан</w:t>
      </w:r>
    </w:p>
    <w:p w14:paraId="3B8E3FEF" w14:textId="77777777" w:rsidR="00190248" w:rsidRDefault="00190248" w:rsidP="00190248">
      <w:r>
        <w:rPr>
          <w:rFonts w:hint="eastAsia"/>
        </w:rPr>
        <w:t>ВВЕДЕНИЕ</w:t>
      </w:r>
    </w:p>
    <w:p w14:paraId="5B377AC8" w14:textId="77777777" w:rsidR="00190248" w:rsidRDefault="00190248" w:rsidP="00190248"/>
    <w:p w14:paraId="7A6E2504" w14:textId="77777777" w:rsidR="00190248" w:rsidRDefault="00190248" w:rsidP="00190248">
      <w:r>
        <w:t xml:space="preserve">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ПИЩЕВОЙ</w:t>
      </w:r>
      <w:r>
        <w:t xml:space="preserve"> </w:t>
      </w:r>
      <w:r>
        <w:rPr>
          <w:rFonts w:hint="eastAsia"/>
        </w:rPr>
        <w:t>ПРОМЫШЛЕННОСТИ</w:t>
      </w:r>
      <w:r>
        <w:t xml:space="preserve"> </w:t>
      </w:r>
      <w:r>
        <w:rPr>
          <w:rFonts w:hint="eastAsia"/>
        </w:rPr>
        <w:t>РЕГИОНА</w:t>
      </w:r>
    </w:p>
    <w:p w14:paraId="6E8F0CE7" w14:textId="77777777" w:rsidR="00190248" w:rsidRDefault="00190248" w:rsidP="00190248"/>
    <w:p w14:paraId="00EEDCE7" w14:textId="77777777" w:rsidR="00190248" w:rsidRDefault="00190248" w:rsidP="00190248">
      <w:r>
        <w:t xml:space="preserve">1.1 </w:t>
      </w:r>
      <w:r>
        <w:rPr>
          <w:rFonts w:hint="eastAsia"/>
        </w:rPr>
        <w:t>Структура</w:t>
      </w:r>
      <w:r>
        <w:t xml:space="preserve"> </w:t>
      </w:r>
      <w:r>
        <w:rPr>
          <w:rFonts w:hint="eastAsia"/>
        </w:rPr>
        <w:t>пищевой</w:t>
      </w:r>
      <w:r>
        <w:t xml:space="preserve"> </w:t>
      </w:r>
      <w:r>
        <w:rPr>
          <w:rFonts w:hint="eastAsia"/>
        </w:rPr>
        <w:t>промышленности</w:t>
      </w:r>
      <w:r>
        <w:t xml:space="preserve"> </w:t>
      </w:r>
      <w:r>
        <w:rPr>
          <w:rFonts w:hint="eastAsia"/>
        </w:rPr>
        <w:t>как</w:t>
      </w:r>
      <w:r>
        <w:t xml:space="preserve"> </w:t>
      </w:r>
      <w:r>
        <w:rPr>
          <w:rFonts w:hint="eastAsia"/>
        </w:rPr>
        <w:t>объект</w:t>
      </w:r>
      <w:r>
        <w:t xml:space="preserve"> </w:t>
      </w:r>
      <w:r>
        <w:rPr>
          <w:rFonts w:hint="eastAsia"/>
        </w:rPr>
        <w:t>анализа</w:t>
      </w:r>
      <w:r>
        <w:t xml:space="preserve"> </w:t>
      </w:r>
      <w:r>
        <w:rPr>
          <w:rFonts w:hint="eastAsia"/>
        </w:rPr>
        <w:t>и</w:t>
      </w:r>
    </w:p>
    <w:p w14:paraId="669D3B72" w14:textId="77777777" w:rsidR="00190248" w:rsidRDefault="00190248" w:rsidP="00190248"/>
    <w:p w14:paraId="38FE60BA" w14:textId="77777777" w:rsidR="00190248" w:rsidRDefault="00190248" w:rsidP="00190248">
      <w:r>
        <w:rPr>
          <w:rFonts w:hint="eastAsia"/>
        </w:rPr>
        <w:t>оценки</w:t>
      </w:r>
    </w:p>
    <w:p w14:paraId="11D19C7C" w14:textId="77777777" w:rsidR="00190248" w:rsidRDefault="00190248" w:rsidP="00190248"/>
    <w:p w14:paraId="316CFD84" w14:textId="77777777" w:rsidR="00190248" w:rsidRDefault="00190248" w:rsidP="00190248">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процессы</w:t>
      </w:r>
      <w:r>
        <w:t xml:space="preserve">, </w:t>
      </w:r>
      <w:r>
        <w:rPr>
          <w:rFonts w:hint="eastAsia"/>
        </w:rPr>
        <w:t>происходящие</w:t>
      </w:r>
      <w:r>
        <w:t xml:space="preserve"> </w:t>
      </w:r>
      <w:r>
        <w:rPr>
          <w:rFonts w:hint="eastAsia"/>
        </w:rPr>
        <w:t>в</w:t>
      </w:r>
      <w:r>
        <w:t xml:space="preserve"> </w:t>
      </w:r>
      <w:r>
        <w:rPr>
          <w:rFonts w:hint="eastAsia"/>
        </w:rPr>
        <w:t>пищевой</w:t>
      </w:r>
    </w:p>
    <w:p w14:paraId="3D467AD5" w14:textId="77777777" w:rsidR="00190248" w:rsidRDefault="00190248" w:rsidP="00190248"/>
    <w:p w14:paraId="53E31AF7" w14:textId="77777777" w:rsidR="00190248" w:rsidRDefault="00190248" w:rsidP="00190248">
      <w:r>
        <w:rPr>
          <w:rFonts w:hint="eastAsia"/>
        </w:rPr>
        <w:t>промышленности</w:t>
      </w:r>
      <w:r>
        <w:t xml:space="preserve"> </w:t>
      </w:r>
      <w:r>
        <w:rPr>
          <w:rFonts w:hint="eastAsia"/>
        </w:rPr>
        <w:t>региона</w:t>
      </w:r>
    </w:p>
    <w:p w14:paraId="4A8E4A8D" w14:textId="77777777" w:rsidR="00190248" w:rsidRDefault="00190248" w:rsidP="00190248"/>
    <w:p w14:paraId="4FCECE60" w14:textId="77777777" w:rsidR="00190248" w:rsidRDefault="00190248" w:rsidP="00190248">
      <w:r>
        <w:t xml:space="preserve">1.3 </w:t>
      </w:r>
      <w:r>
        <w:rPr>
          <w:rFonts w:hint="eastAsia"/>
        </w:rPr>
        <w:t>Методические</w:t>
      </w:r>
      <w:r>
        <w:t xml:space="preserve"> </w:t>
      </w:r>
      <w:r>
        <w:rPr>
          <w:rFonts w:hint="eastAsia"/>
        </w:rPr>
        <w:t>проблемы</w:t>
      </w:r>
      <w:r>
        <w:t xml:space="preserve"> </w:t>
      </w:r>
      <w:r>
        <w:rPr>
          <w:rFonts w:hint="eastAsia"/>
        </w:rPr>
        <w:t>оценки</w:t>
      </w:r>
      <w:r>
        <w:t xml:space="preserve"> </w:t>
      </w:r>
      <w:r>
        <w:rPr>
          <w:rFonts w:hint="eastAsia"/>
        </w:rPr>
        <w:t>структурных</w:t>
      </w:r>
      <w:r>
        <w:t xml:space="preserve"> </w:t>
      </w:r>
      <w:r>
        <w:rPr>
          <w:rFonts w:hint="eastAsia"/>
        </w:rPr>
        <w:t>сдвигов</w:t>
      </w:r>
    </w:p>
    <w:p w14:paraId="4BD019D5" w14:textId="77777777" w:rsidR="00190248" w:rsidRDefault="00190248" w:rsidP="00190248"/>
    <w:p w14:paraId="097BDBDF" w14:textId="77777777" w:rsidR="00190248" w:rsidRDefault="00190248" w:rsidP="00190248">
      <w:r>
        <w:t xml:space="preserve">2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ТРАНСФОРМАЦИИ</w:t>
      </w:r>
      <w:r>
        <w:t xml:space="preserve"> </w:t>
      </w:r>
      <w:r>
        <w:rPr>
          <w:rFonts w:hint="eastAsia"/>
        </w:rPr>
        <w:t>СТРУКТУРЫ</w:t>
      </w:r>
      <w:r>
        <w:t xml:space="preserve"> </w:t>
      </w:r>
      <w:r>
        <w:rPr>
          <w:rFonts w:hint="eastAsia"/>
        </w:rPr>
        <w:t>ПИЩЕВОЙ</w:t>
      </w:r>
      <w:r>
        <w:t xml:space="preserve"> </w:t>
      </w:r>
      <w:r>
        <w:rPr>
          <w:rFonts w:hint="eastAsia"/>
        </w:rPr>
        <w:t>ПРОМЫШЛЕННОСТИ</w:t>
      </w:r>
      <w:r>
        <w:t xml:space="preserve"> </w:t>
      </w:r>
      <w:r>
        <w:rPr>
          <w:rFonts w:hint="eastAsia"/>
        </w:rPr>
        <w:t>ПРИМОРСКОГО</w:t>
      </w:r>
      <w:r>
        <w:t xml:space="preserve"> </w:t>
      </w:r>
      <w:r>
        <w:rPr>
          <w:rFonts w:hint="eastAsia"/>
        </w:rPr>
        <w:t>КРАЯ</w:t>
      </w:r>
    </w:p>
    <w:p w14:paraId="6FAEA52B" w14:textId="77777777" w:rsidR="00190248" w:rsidRDefault="00190248" w:rsidP="00190248"/>
    <w:p w14:paraId="1A035471" w14:textId="77777777" w:rsidR="00190248" w:rsidRDefault="00190248" w:rsidP="00190248">
      <w:r>
        <w:t xml:space="preserve">2.1 </w:t>
      </w:r>
      <w:r>
        <w:rPr>
          <w:rFonts w:hint="eastAsia"/>
        </w:rPr>
        <w:t>Социально</w:t>
      </w:r>
      <w:r>
        <w:t>-</w:t>
      </w:r>
      <w:r>
        <w:rPr>
          <w:rFonts w:hint="eastAsia"/>
        </w:rPr>
        <w:t>экономические</w:t>
      </w:r>
      <w:r>
        <w:t xml:space="preserve"> </w:t>
      </w:r>
      <w:r>
        <w:rPr>
          <w:rFonts w:hint="eastAsia"/>
        </w:rPr>
        <w:t>условия</w:t>
      </w:r>
      <w:r>
        <w:t xml:space="preserve"> </w:t>
      </w:r>
      <w:r>
        <w:rPr>
          <w:rFonts w:hint="eastAsia"/>
        </w:rPr>
        <w:t>функционирования</w:t>
      </w:r>
      <w:r>
        <w:t xml:space="preserve"> </w:t>
      </w:r>
      <w:r>
        <w:rPr>
          <w:rFonts w:hint="eastAsia"/>
        </w:rPr>
        <w:t>пищевой</w:t>
      </w:r>
      <w:r>
        <w:t xml:space="preserve"> </w:t>
      </w:r>
      <w:r>
        <w:rPr>
          <w:rFonts w:hint="eastAsia"/>
        </w:rPr>
        <w:t>промышленности</w:t>
      </w:r>
      <w:r>
        <w:t xml:space="preserve"> </w:t>
      </w:r>
      <w:r>
        <w:rPr>
          <w:rFonts w:hint="eastAsia"/>
        </w:rPr>
        <w:t>региона</w:t>
      </w:r>
    </w:p>
    <w:p w14:paraId="0CCB233C" w14:textId="77777777" w:rsidR="00190248" w:rsidRDefault="00190248" w:rsidP="00190248"/>
    <w:p w14:paraId="68136067" w14:textId="77777777" w:rsidR="00190248" w:rsidRDefault="00190248" w:rsidP="00190248">
      <w:r>
        <w:t xml:space="preserve">2.2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пищевой</w:t>
      </w:r>
      <w:r>
        <w:t xml:space="preserve"> </w:t>
      </w:r>
      <w:r>
        <w:rPr>
          <w:rFonts w:hint="eastAsia"/>
        </w:rPr>
        <w:t>промышленности</w:t>
      </w:r>
      <w:r>
        <w:t xml:space="preserve"> </w:t>
      </w:r>
      <w:r>
        <w:rPr>
          <w:rFonts w:hint="eastAsia"/>
        </w:rPr>
        <w:t>региона</w:t>
      </w:r>
    </w:p>
    <w:p w14:paraId="4A6644AE" w14:textId="77777777" w:rsidR="00190248" w:rsidRDefault="00190248" w:rsidP="00190248"/>
    <w:p w14:paraId="5065AB51" w14:textId="77777777" w:rsidR="00190248" w:rsidRDefault="00190248" w:rsidP="00190248">
      <w:r>
        <w:t xml:space="preserve">2.3 </w:t>
      </w:r>
      <w:r>
        <w:rPr>
          <w:rFonts w:hint="eastAsia"/>
        </w:rPr>
        <w:t>Особенности</w:t>
      </w:r>
      <w:r>
        <w:t xml:space="preserve"> </w:t>
      </w:r>
      <w:r>
        <w:rPr>
          <w:rFonts w:hint="eastAsia"/>
        </w:rPr>
        <w:t>и</w:t>
      </w:r>
      <w:r>
        <w:t xml:space="preserve"> </w:t>
      </w:r>
      <w:r>
        <w:rPr>
          <w:rFonts w:hint="eastAsia"/>
        </w:rPr>
        <w:t>характер</w:t>
      </w:r>
      <w:r>
        <w:t xml:space="preserve"> </w:t>
      </w:r>
      <w:r>
        <w:rPr>
          <w:rFonts w:hint="eastAsia"/>
        </w:rPr>
        <w:t>изменений</w:t>
      </w:r>
      <w:r>
        <w:t xml:space="preserve"> </w:t>
      </w:r>
      <w:r>
        <w:rPr>
          <w:rFonts w:hint="eastAsia"/>
        </w:rPr>
        <w:t>структуры</w:t>
      </w:r>
      <w:r>
        <w:t xml:space="preserve"> </w:t>
      </w:r>
      <w:r>
        <w:rPr>
          <w:rFonts w:hint="eastAsia"/>
        </w:rPr>
        <w:t>пищевой</w:t>
      </w:r>
      <w:r>
        <w:t xml:space="preserve"> </w:t>
      </w:r>
      <w:r>
        <w:rPr>
          <w:rFonts w:hint="eastAsia"/>
        </w:rPr>
        <w:t>промышленности</w:t>
      </w:r>
      <w:r>
        <w:t xml:space="preserve"> </w:t>
      </w:r>
      <w:r>
        <w:rPr>
          <w:rFonts w:hint="eastAsia"/>
        </w:rPr>
        <w:t>Приморского</w:t>
      </w:r>
      <w:r>
        <w:t xml:space="preserve"> </w:t>
      </w:r>
      <w:r>
        <w:rPr>
          <w:rFonts w:hint="eastAsia"/>
        </w:rPr>
        <w:t>края</w:t>
      </w:r>
    </w:p>
    <w:p w14:paraId="676A0FAD" w14:textId="77777777" w:rsidR="00190248" w:rsidRDefault="00190248" w:rsidP="00190248"/>
    <w:p w14:paraId="6AE84419" w14:textId="77777777" w:rsidR="00190248" w:rsidRDefault="00190248" w:rsidP="00190248">
      <w:r>
        <w:t xml:space="preserve">3 </w:t>
      </w:r>
      <w:r>
        <w:rPr>
          <w:rFonts w:hint="eastAsia"/>
        </w:rPr>
        <w:t>СОВЕРШЕНСТВОВАНИЕ</w:t>
      </w:r>
      <w:r>
        <w:t xml:space="preserve"> </w:t>
      </w:r>
      <w:r>
        <w:rPr>
          <w:rFonts w:hint="eastAsia"/>
        </w:rPr>
        <w:t>МЕТОДИЧЕСКИХ</w:t>
      </w:r>
      <w:r>
        <w:t xml:space="preserve"> </w:t>
      </w:r>
      <w:r>
        <w:rPr>
          <w:rFonts w:hint="eastAsia"/>
        </w:rPr>
        <w:t>ОСНОВ</w:t>
      </w:r>
      <w:r>
        <w:t xml:space="preserve"> </w:t>
      </w:r>
      <w:r>
        <w:rPr>
          <w:rFonts w:hint="eastAsia"/>
        </w:rPr>
        <w:t>АНАЛИЗА</w:t>
      </w:r>
      <w:r>
        <w:t xml:space="preserve"> </w:t>
      </w:r>
      <w:r>
        <w:rPr>
          <w:rFonts w:hint="eastAsia"/>
        </w:rPr>
        <w:t>СТРУКТУРЫ</w:t>
      </w:r>
      <w:r>
        <w:t xml:space="preserve"> </w:t>
      </w:r>
      <w:r>
        <w:rPr>
          <w:rFonts w:hint="eastAsia"/>
        </w:rPr>
        <w:t>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6B8974A1" w14:textId="77777777" w:rsidR="00190248" w:rsidRDefault="00190248" w:rsidP="00190248"/>
    <w:p w14:paraId="134C46F1" w14:textId="77777777" w:rsidR="00190248" w:rsidRDefault="00190248" w:rsidP="00190248">
      <w:r>
        <w:t xml:space="preserve">3.1 </w:t>
      </w:r>
      <w:r>
        <w:rPr>
          <w:rFonts w:hint="eastAsia"/>
        </w:rPr>
        <w:t>Методика</w:t>
      </w:r>
      <w:r>
        <w:t xml:space="preserve"> </w:t>
      </w:r>
      <w:r>
        <w:rPr>
          <w:rFonts w:hint="eastAsia"/>
        </w:rPr>
        <w:t>оценки</w:t>
      </w:r>
      <w:r>
        <w:t xml:space="preserve"> </w:t>
      </w:r>
      <w:r>
        <w:rPr>
          <w:rFonts w:hint="eastAsia"/>
        </w:rPr>
        <w:t>рациональности</w:t>
      </w:r>
      <w:r>
        <w:t xml:space="preserve"> </w:t>
      </w:r>
      <w:r>
        <w:rPr>
          <w:rFonts w:hint="eastAsia"/>
        </w:rPr>
        <w:t>структуры</w:t>
      </w:r>
      <w:r>
        <w:t xml:space="preserve"> </w:t>
      </w:r>
      <w:r>
        <w:rPr>
          <w:rFonts w:hint="eastAsia"/>
        </w:rPr>
        <w:t>пищевой</w:t>
      </w:r>
      <w:r>
        <w:t xml:space="preserve"> </w:t>
      </w:r>
      <w:r>
        <w:rPr>
          <w:rFonts w:hint="eastAsia"/>
        </w:rPr>
        <w:t>промышленности</w:t>
      </w:r>
      <w:r>
        <w:t xml:space="preserve"> </w:t>
      </w:r>
      <w:r>
        <w:rPr>
          <w:rFonts w:hint="eastAsia"/>
        </w:rPr>
        <w:t>региона</w:t>
      </w:r>
    </w:p>
    <w:p w14:paraId="704A482A" w14:textId="77777777" w:rsidR="00190248" w:rsidRDefault="00190248" w:rsidP="00190248"/>
    <w:p w14:paraId="6CBF716F" w14:textId="77777777" w:rsidR="00190248" w:rsidRDefault="00190248" w:rsidP="00190248">
      <w:r>
        <w:t xml:space="preserve">3.2 </w:t>
      </w:r>
      <w:r>
        <w:rPr>
          <w:rFonts w:hint="eastAsia"/>
        </w:rPr>
        <w:t>Методика</w:t>
      </w:r>
      <w:r>
        <w:t xml:space="preserve"> </w:t>
      </w:r>
      <w:r>
        <w:rPr>
          <w:rFonts w:hint="eastAsia"/>
        </w:rPr>
        <w:t>оценки</w:t>
      </w:r>
      <w:r>
        <w:t xml:space="preserve"> </w:t>
      </w:r>
      <w:r>
        <w:rPr>
          <w:rFonts w:hint="eastAsia"/>
        </w:rPr>
        <w:t>характера</w:t>
      </w:r>
      <w:r>
        <w:t xml:space="preserve"> </w:t>
      </w:r>
      <w:r>
        <w:rPr>
          <w:rFonts w:hint="eastAsia"/>
        </w:rPr>
        <w:t>и</w:t>
      </w:r>
      <w:r>
        <w:t xml:space="preserve"> </w:t>
      </w:r>
      <w:r>
        <w:rPr>
          <w:rFonts w:hint="eastAsia"/>
        </w:rPr>
        <w:t>направленности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076FAB09" w14:textId="77777777" w:rsidR="00190248" w:rsidRDefault="00190248" w:rsidP="00190248"/>
    <w:p w14:paraId="6201278C" w14:textId="77777777" w:rsidR="00190248" w:rsidRDefault="00190248" w:rsidP="00190248">
      <w:r>
        <w:t xml:space="preserve">3.3 </w:t>
      </w:r>
      <w:r>
        <w:rPr>
          <w:rFonts w:hint="eastAsia"/>
        </w:rPr>
        <w:t>Формирование</w:t>
      </w:r>
      <w:r>
        <w:t xml:space="preserve"> </w:t>
      </w:r>
      <w:r>
        <w:rPr>
          <w:rFonts w:hint="eastAsia"/>
        </w:rPr>
        <w:t>методических</w:t>
      </w:r>
      <w:r>
        <w:t xml:space="preserve"> </w:t>
      </w:r>
      <w:r>
        <w:rPr>
          <w:rFonts w:hint="eastAsia"/>
        </w:rPr>
        <w:t>основ</w:t>
      </w:r>
      <w:r>
        <w:t xml:space="preserve"> </w:t>
      </w:r>
      <w:r>
        <w:rPr>
          <w:rFonts w:hint="eastAsia"/>
        </w:rPr>
        <w:t>причинно</w:t>
      </w:r>
      <w:r>
        <w:t>-</w:t>
      </w:r>
      <w:r>
        <w:rPr>
          <w:rFonts w:hint="eastAsia"/>
        </w:rPr>
        <w:t>следственного</w:t>
      </w:r>
      <w:r>
        <w:t xml:space="preserve"> </w:t>
      </w:r>
      <w:r>
        <w:rPr>
          <w:rFonts w:hint="eastAsia"/>
        </w:rPr>
        <w:t>мониторинга</w:t>
      </w:r>
      <w:r>
        <w:t xml:space="preserve"> </w:t>
      </w:r>
      <w:r>
        <w:rPr>
          <w:rFonts w:hint="eastAsia"/>
        </w:rPr>
        <w:t>структуры</w:t>
      </w:r>
      <w:r>
        <w:t xml:space="preserve"> </w:t>
      </w:r>
      <w:r>
        <w:rPr>
          <w:rFonts w:hint="eastAsia"/>
        </w:rPr>
        <w:t>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пищевой</w:t>
      </w:r>
      <w:r>
        <w:t xml:space="preserve"> </w:t>
      </w:r>
      <w:r>
        <w:rPr>
          <w:rFonts w:hint="eastAsia"/>
        </w:rPr>
        <w:t>промышленности</w:t>
      </w:r>
      <w:r>
        <w:t xml:space="preserve"> </w:t>
      </w:r>
      <w:r>
        <w:rPr>
          <w:rFonts w:hint="eastAsia"/>
        </w:rPr>
        <w:t>региона</w:t>
      </w:r>
    </w:p>
    <w:p w14:paraId="6157174D" w14:textId="77777777" w:rsidR="00190248" w:rsidRDefault="00190248" w:rsidP="00190248"/>
    <w:p w14:paraId="6525BEF6" w14:textId="77777777" w:rsidR="00190248" w:rsidRDefault="00190248" w:rsidP="00190248">
      <w:r>
        <w:rPr>
          <w:rFonts w:hint="eastAsia"/>
        </w:rPr>
        <w:t>ЗАКЛЮЧЕНИЕ</w:t>
      </w:r>
    </w:p>
    <w:p w14:paraId="741BC2F9" w14:textId="77777777" w:rsidR="00190248" w:rsidRDefault="00190248" w:rsidP="00190248"/>
    <w:p w14:paraId="6813C1F7" w14:textId="77777777" w:rsidR="00190248" w:rsidRDefault="00190248" w:rsidP="00190248">
      <w:r>
        <w:rPr>
          <w:rFonts w:hint="eastAsia"/>
        </w:rPr>
        <w:t>СПИСОК</w:t>
      </w:r>
      <w:r>
        <w:t xml:space="preserve"> </w:t>
      </w:r>
      <w:r>
        <w:rPr>
          <w:rFonts w:hint="eastAsia"/>
        </w:rPr>
        <w:t>ЛИТЕРАТУРЫ</w:t>
      </w:r>
    </w:p>
    <w:p w14:paraId="59051624" w14:textId="77777777" w:rsidR="00190248" w:rsidRDefault="00190248" w:rsidP="00190248"/>
    <w:p w14:paraId="45F25EF7" w14:textId="332F551F" w:rsidR="00190248" w:rsidRPr="00190248" w:rsidRDefault="00190248" w:rsidP="00190248">
      <w:r>
        <w:rPr>
          <w:rFonts w:hint="eastAsia"/>
        </w:rPr>
        <w:t>ПРИЛОЖЕНИЯ</w:t>
      </w:r>
    </w:p>
    <w:sectPr w:rsidR="00190248" w:rsidRPr="00190248" w:rsidSect="009A26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7107" w14:textId="77777777" w:rsidR="009A26B7" w:rsidRDefault="009A26B7">
      <w:pPr>
        <w:spacing w:after="0" w:line="240" w:lineRule="auto"/>
      </w:pPr>
      <w:r>
        <w:separator/>
      </w:r>
    </w:p>
  </w:endnote>
  <w:endnote w:type="continuationSeparator" w:id="0">
    <w:p w14:paraId="3FB39EC7" w14:textId="77777777" w:rsidR="009A26B7" w:rsidRDefault="009A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3389" w14:textId="77777777" w:rsidR="009A26B7" w:rsidRDefault="009A26B7"/>
    <w:p w14:paraId="18CADD39" w14:textId="77777777" w:rsidR="009A26B7" w:rsidRDefault="009A26B7"/>
    <w:p w14:paraId="39958E01" w14:textId="77777777" w:rsidR="009A26B7" w:rsidRDefault="009A26B7"/>
    <w:p w14:paraId="39757BFA" w14:textId="77777777" w:rsidR="009A26B7" w:rsidRDefault="009A26B7"/>
    <w:p w14:paraId="6B2207D3" w14:textId="77777777" w:rsidR="009A26B7" w:rsidRDefault="009A26B7"/>
    <w:p w14:paraId="139319F9" w14:textId="77777777" w:rsidR="009A26B7" w:rsidRDefault="009A26B7"/>
    <w:p w14:paraId="0D5823BA" w14:textId="77777777" w:rsidR="009A26B7" w:rsidRDefault="009A26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D45D9E" wp14:editId="29186D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DCAB" w14:textId="77777777" w:rsidR="009A26B7" w:rsidRDefault="009A26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45D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C8DCAB" w14:textId="77777777" w:rsidR="009A26B7" w:rsidRDefault="009A26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5F47E0" w14:textId="77777777" w:rsidR="009A26B7" w:rsidRDefault="009A26B7"/>
    <w:p w14:paraId="275523C9" w14:textId="77777777" w:rsidR="009A26B7" w:rsidRDefault="009A26B7"/>
    <w:p w14:paraId="084A8D78" w14:textId="77777777" w:rsidR="009A26B7" w:rsidRDefault="009A26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3A72E6" wp14:editId="4256B8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0296" w14:textId="77777777" w:rsidR="009A26B7" w:rsidRDefault="009A26B7"/>
                          <w:p w14:paraId="66D41F57" w14:textId="77777777" w:rsidR="009A26B7" w:rsidRDefault="009A26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A72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B40296" w14:textId="77777777" w:rsidR="009A26B7" w:rsidRDefault="009A26B7"/>
                    <w:p w14:paraId="66D41F57" w14:textId="77777777" w:rsidR="009A26B7" w:rsidRDefault="009A26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21F7F5" w14:textId="77777777" w:rsidR="009A26B7" w:rsidRDefault="009A26B7"/>
    <w:p w14:paraId="453230CB" w14:textId="77777777" w:rsidR="009A26B7" w:rsidRDefault="009A26B7">
      <w:pPr>
        <w:rPr>
          <w:sz w:val="2"/>
          <w:szCs w:val="2"/>
        </w:rPr>
      </w:pPr>
    </w:p>
    <w:p w14:paraId="3186BDD4" w14:textId="77777777" w:rsidR="009A26B7" w:rsidRDefault="009A26B7"/>
    <w:p w14:paraId="192D3EF1" w14:textId="77777777" w:rsidR="009A26B7" w:rsidRDefault="009A26B7">
      <w:pPr>
        <w:spacing w:after="0" w:line="240" w:lineRule="auto"/>
      </w:pPr>
    </w:p>
  </w:footnote>
  <w:footnote w:type="continuationSeparator" w:id="0">
    <w:p w14:paraId="145B4AA9" w14:textId="77777777" w:rsidR="009A26B7" w:rsidRDefault="009A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6B7"/>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11011</TotalTime>
  <Pages>2</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1603</cp:revision>
  <cp:lastPrinted>2009-02-06T05:36:00Z</cp:lastPrinted>
  <dcterms:created xsi:type="dcterms:W3CDTF">2024-04-09T10:20:00Z</dcterms:created>
  <dcterms:modified xsi:type="dcterms:W3CDTF">2024-04-23T17:57:00Z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