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0BC" w:rsidRPr="00BF4B96" w:rsidRDefault="00BF4B96" w:rsidP="00BF4B96">
      <w:r w:rsidRPr="00BF4B96">
        <w:rPr>
          <w:rFonts w:hint="eastAsia"/>
          <w:lang w:eastAsia="ru-RU"/>
        </w:rPr>
        <w:t>ПОПОВИЧ</w:t>
      </w:r>
      <w:r w:rsidRPr="00BF4B96">
        <w:rPr>
          <w:lang w:eastAsia="ru-RU"/>
        </w:rPr>
        <w:t></w:t>
      </w:r>
      <w:r w:rsidRPr="00BF4B96">
        <w:rPr>
          <w:rFonts w:hint="eastAsia"/>
          <w:lang w:eastAsia="ru-RU"/>
        </w:rPr>
        <w:t>ВІТА</w:t>
      </w:r>
      <w:r w:rsidRPr="00BF4B96">
        <w:rPr>
          <w:lang w:eastAsia="ru-RU"/>
        </w:rPr>
        <w:t></w:t>
      </w:r>
      <w:r w:rsidRPr="00BF4B96">
        <w:rPr>
          <w:rFonts w:hint="eastAsia"/>
          <w:lang w:eastAsia="ru-RU"/>
        </w:rPr>
        <w:t>ІВАНІВНА</w:t>
      </w:r>
      <w:r w:rsidRPr="00BF4B96">
        <w:rPr>
          <w:lang w:eastAsia="ru-RU"/>
        </w:rPr>
        <w:t></w:t>
      </w:r>
      <w:r w:rsidRPr="00BF4B96">
        <w:rPr>
          <w:rFonts w:hint="eastAsia"/>
          <w:lang w:eastAsia="ru-RU"/>
        </w:rPr>
        <w:t>УДК</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rFonts w:hint="eastAsia"/>
          <w:lang w:eastAsia="ru-RU"/>
        </w:rPr>
        <w:t>Розробка</w:t>
      </w:r>
      <w:r w:rsidRPr="00BF4B96">
        <w:rPr>
          <w:lang w:eastAsia="ru-RU"/>
        </w:rPr>
        <w:t></w:t>
      </w:r>
      <w:r w:rsidRPr="00BF4B96">
        <w:rPr>
          <w:rFonts w:hint="eastAsia"/>
          <w:lang w:eastAsia="ru-RU"/>
        </w:rPr>
        <w:t>моделі</w:t>
      </w:r>
      <w:r w:rsidRPr="00BF4B96">
        <w:rPr>
          <w:lang w:eastAsia="ru-RU"/>
        </w:rPr>
        <w:t></w:t>
      </w:r>
      <w:r w:rsidRPr="00BF4B96">
        <w:rPr>
          <w:rFonts w:hint="eastAsia"/>
          <w:lang w:eastAsia="ru-RU"/>
        </w:rPr>
        <w:t>управлінського</w:t>
      </w:r>
      <w:r w:rsidRPr="00BF4B96">
        <w:rPr>
          <w:lang w:eastAsia="ru-RU"/>
        </w:rPr>
        <w:t></w:t>
      </w:r>
      <w:r w:rsidRPr="00BF4B96">
        <w:rPr>
          <w:rFonts w:hint="eastAsia"/>
          <w:lang w:eastAsia="ru-RU"/>
        </w:rPr>
        <w:t>обліку</w:t>
      </w:r>
      <w:r w:rsidRPr="00BF4B96">
        <w:rPr>
          <w:lang w:eastAsia="ru-RU"/>
        </w:rPr>
        <w:t></w:t>
      </w:r>
      <w:r w:rsidRPr="00BF4B96">
        <w:rPr>
          <w:rFonts w:hint="eastAsia"/>
          <w:lang w:eastAsia="ru-RU"/>
        </w:rPr>
        <w:t>на</w:t>
      </w:r>
      <w:r w:rsidRPr="00BF4B96">
        <w:rPr>
          <w:lang w:eastAsia="ru-RU"/>
        </w:rPr>
        <w:t></w:t>
      </w:r>
      <w:r w:rsidRPr="00BF4B96">
        <w:rPr>
          <w:rFonts w:hint="eastAsia"/>
          <w:lang w:eastAsia="ru-RU"/>
        </w:rPr>
        <w:t>підприємствах</w:t>
      </w:r>
      <w:r w:rsidRPr="00BF4B96">
        <w:rPr>
          <w:lang w:eastAsia="ru-RU"/>
        </w:rPr>
        <w:t></w:t>
      </w:r>
      <w:r w:rsidRPr="00BF4B96">
        <w:rPr>
          <w:rFonts w:hint="eastAsia"/>
          <w:lang w:eastAsia="ru-RU"/>
        </w:rPr>
        <w:t>готельного</w:t>
      </w:r>
      <w:r w:rsidRPr="00BF4B96">
        <w:rPr>
          <w:lang w:eastAsia="ru-RU"/>
        </w:rPr>
        <w:t></w:t>
      </w:r>
      <w:r w:rsidRPr="00BF4B96">
        <w:rPr>
          <w:rFonts w:hint="eastAsia"/>
          <w:lang w:eastAsia="ru-RU"/>
        </w:rPr>
        <w:t>бізнесу</w:t>
      </w:r>
      <w:r w:rsidRPr="00BF4B96">
        <w:rPr>
          <w:lang w:eastAsia="ru-RU"/>
        </w:rPr>
        <w:t></w:t>
      </w:r>
      <w:r w:rsidRPr="00BF4B96">
        <w:rPr>
          <w:rFonts w:hint="eastAsia"/>
          <w:lang w:eastAsia="ru-RU"/>
        </w:rPr>
        <w:t>Спеціальність</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rFonts w:hint="eastAsia"/>
          <w:lang w:eastAsia="ru-RU"/>
        </w:rPr>
        <w:t>–</w:t>
      </w:r>
      <w:r w:rsidRPr="00BF4B96">
        <w:rPr>
          <w:lang w:eastAsia="ru-RU"/>
        </w:rPr>
        <w:t></w:t>
      </w:r>
      <w:r w:rsidRPr="00BF4B96">
        <w:rPr>
          <w:rFonts w:hint="eastAsia"/>
          <w:lang w:eastAsia="ru-RU"/>
        </w:rPr>
        <w:t>бухгалтерський</w:t>
      </w:r>
      <w:r w:rsidRPr="00BF4B96">
        <w:rPr>
          <w:lang w:eastAsia="ru-RU"/>
        </w:rPr>
        <w:t></w:t>
      </w:r>
      <w:r w:rsidRPr="00BF4B96">
        <w:rPr>
          <w:rFonts w:hint="eastAsia"/>
          <w:lang w:eastAsia="ru-RU"/>
        </w:rPr>
        <w:t>облік</w:t>
      </w:r>
      <w:r w:rsidRPr="00BF4B96">
        <w:rPr>
          <w:lang w:eastAsia="ru-RU"/>
        </w:rPr>
        <w:t></w:t>
      </w:r>
      <w:r w:rsidRPr="00BF4B96">
        <w:rPr>
          <w:lang w:eastAsia="ru-RU"/>
        </w:rPr>
        <w:t></w:t>
      </w:r>
      <w:r w:rsidRPr="00BF4B96">
        <w:rPr>
          <w:rFonts w:hint="eastAsia"/>
          <w:lang w:eastAsia="ru-RU"/>
        </w:rPr>
        <w:t>аналіз</w:t>
      </w:r>
      <w:r w:rsidRPr="00BF4B96">
        <w:rPr>
          <w:lang w:eastAsia="ru-RU"/>
        </w:rPr>
        <w:t></w:t>
      </w:r>
      <w:r w:rsidRPr="00BF4B96">
        <w:rPr>
          <w:rFonts w:hint="eastAsia"/>
          <w:lang w:eastAsia="ru-RU"/>
        </w:rPr>
        <w:t>та</w:t>
      </w:r>
      <w:r w:rsidRPr="00BF4B96">
        <w:rPr>
          <w:lang w:eastAsia="ru-RU"/>
        </w:rPr>
        <w:t></w:t>
      </w:r>
      <w:r w:rsidRPr="00BF4B96">
        <w:rPr>
          <w:rFonts w:hint="eastAsia"/>
          <w:lang w:eastAsia="ru-RU"/>
        </w:rPr>
        <w:t>аудит</w:t>
      </w:r>
      <w:r w:rsidRPr="00BF4B96">
        <w:rPr>
          <w:lang w:eastAsia="ru-RU"/>
        </w:rPr>
        <w:t></w:t>
      </w:r>
      <w:r w:rsidRPr="00BF4B96">
        <w:rPr>
          <w:lang w:eastAsia="ru-RU"/>
        </w:rPr>
        <w:t></w:t>
      </w:r>
      <w:r w:rsidRPr="00BF4B96">
        <w:rPr>
          <w:rFonts w:hint="eastAsia"/>
          <w:lang w:eastAsia="ru-RU"/>
        </w:rPr>
        <w:t>за</w:t>
      </w:r>
      <w:r w:rsidRPr="00BF4B96">
        <w:rPr>
          <w:lang w:eastAsia="ru-RU"/>
        </w:rPr>
        <w:t></w:t>
      </w:r>
      <w:r w:rsidRPr="00BF4B96">
        <w:rPr>
          <w:rFonts w:hint="eastAsia"/>
          <w:lang w:eastAsia="ru-RU"/>
        </w:rPr>
        <w:t>видами</w:t>
      </w:r>
      <w:r w:rsidRPr="00BF4B96">
        <w:rPr>
          <w:lang w:eastAsia="ru-RU"/>
        </w:rPr>
        <w:t></w:t>
      </w:r>
      <w:r w:rsidRPr="00BF4B96">
        <w:rPr>
          <w:rFonts w:hint="eastAsia"/>
          <w:lang w:eastAsia="ru-RU"/>
        </w:rPr>
        <w:t>економічної</w:t>
      </w:r>
      <w:r w:rsidRPr="00BF4B96">
        <w:rPr>
          <w:lang w:eastAsia="ru-RU"/>
        </w:rPr>
        <w:t></w:t>
      </w:r>
      <w:r w:rsidRPr="00BF4B96">
        <w:rPr>
          <w:rFonts w:hint="eastAsia"/>
          <w:lang w:eastAsia="ru-RU"/>
        </w:rPr>
        <w:t>діяльності</w:t>
      </w:r>
      <w:r w:rsidRPr="00BF4B96">
        <w:rPr>
          <w:lang w:eastAsia="ru-RU"/>
        </w:rPr>
        <w:t></w:t>
      </w:r>
      <w:r w:rsidRPr="00BF4B96">
        <w:rPr>
          <w:lang w:eastAsia="ru-RU"/>
        </w:rPr>
        <w:t></w:t>
      </w:r>
      <w:r w:rsidRPr="00BF4B96">
        <w:rPr>
          <w:rFonts w:hint="eastAsia"/>
          <w:lang w:eastAsia="ru-RU"/>
        </w:rPr>
        <w:t>Дисертація</w:t>
      </w:r>
      <w:r w:rsidRPr="00BF4B96">
        <w:rPr>
          <w:lang w:eastAsia="ru-RU"/>
        </w:rPr>
        <w:t></w:t>
      </w:r>
      <w:r w:rsidRPr="00BF4B96">
        <w:rPr>
          <w:rFonts w:hint="eastAsia"/>
          <w:lang w:eastAsia="ru-RU"/>
        </w:rPr>
        <w:t>на</w:t>
      </w:r>
      <w:r w:rsidRPr="00BF4B96">
        <w:rPr>
          <w:lang w:eastAsia="ru-RU"/>
        </w:rPr>
        <w:t></w:t>
      </w:r>
      <w:r w:rsidRPr="00BF4B96">
        <w:rPr>
          <w:rFonts w:hint="eastAsia"/>
          <w:lang w:eastAsia="ru-RU"/>
        </w:rPr>
        <w:t>здобуття</w:t>
      </w:r>
      <w:r w:rsidRPr="00BF4B96">
        <w:rPr>
          <w:lang w:eastAsia="ru-RU"/>
        </w:rPr>
        <w:t></w:t>
      </w:r>
      <w:r w:rsidRPr="00BF4B96">
        <w:rPr>
          <w:rFonts w:hint="eastAsia"/>
          <w:lang w:eastAsia="ru-RU"/>
        </w:rPr>
        <w:t>наукового</w:t>
      </w:r>
      <w:r w:rsidRPr="00BF4B96">
        <w:rPr>
          <w:lang w:eastAsia="ru-RU"/>
        </w:rPr>
        <w:t></w:t>
      </w:r>
      <w:r w:rsidRPr="00BF4B96">
        <w:rPr>
          <w:rFonts w:hint="eastAsia"/>
          <w:lang w:eastAsia="ru-RU"/>
        </w:rPr>
        <w:t>ступеня</w:t>
      </w:r>
      <w:r w:rsidRPr="00BF4B96">
        <w:rPr>
          <w:lang w:eastAsia="ru-RU"/>
        </w:rPr>
        <w:t></w:t>
      </w:r>
      <w:r w:rsidRPr="00BF4B96">
        <w:rPr>
          <w:rFonts w:hint="eastAsia"/>
          <w:lang w:eastAsia="ru-RU"/>
        </w:rPr>
        <w:t>кандидата</w:t>
      </w:r>
      <w:r w:rsidRPr="00BF4B96">
        <w:rPr>
          <w:lang w:eastAsia="ru-RU"/>
        </w:rPr>
        <w:t></w:t>
      </w:r>
      <w:r w:rsidRPr="00BF4B96">
        <w:rPr>
          <w:rFonts w:hint="eastAsia"/>
          <w:lang w:eastAsia="ru-RU"/>
        </w:rPr>
        <w:t>економічних</w:t>
      </w:r>
      <w:r w:rsidRPr="00BF4B96">
        <w:rPr>
          <w:lang w:eastAsia="ru-RU"/>
        </w:rPr>
        <w:t></w:t>
      </w:r>
      <w:r w:rsidRPr="00BF4B96">
        <w:rPr>
          <w:rFonts w:hint="eastAsia"/>
          <w:lang w:eastAsia="ru-RU"/>
        </w:rPr>
        <w:t>наук</w:t>
      </w:r>
      <w:r w:rsidRPr="00BF4B96">
        <w:rPr>
          <w:lang w:eastAsia="ru-RU"/>
        </w:rPr>
        <w:t></w:t>
      </w:r>
      <w:r w:rsidRPr="00BF4B96">
        <w:rPr>
          <w:rFonts w:hint="eastAsia"/>
          <w:lang w:eastAsia="ru-RU"/>
        </w:rPr>
        <w:t>Науковий</w:t>
      </w:r>
      <w:r w:rsidRPr="00BF4B96">
        <w:rPr>
          <w:lang w:eastAsia="ru-RU"/>
        </w:rPr>
        <w:t></w:t>
      </w:r>
      <w:r w:rsidRPr="00BF4B96">
        <w:rPr>
          <w:rFonts w:hint="eastAsia"/>
          <w:lang w:eastAsia="ru-RU"/>
        </w:rPr>
        <w:t>керівник</w:t>
      </w:r>
      <w:r w:rsidRPr="00BF4B96">
        <w:rPr>
          <w:lang w:eastAsia="ru-RU"/>
        </w:rPr>
        <w:t></w:t>
      </w:r>
      <w:r w:rsidRPr="00BF4B96">
        <w:rPr>
          <w:lang w:eastAsia="ru-RU"/>
        </w:rPr>
        <w:t></w:t>
      </w:r>
      <w:r w:rsidRPr="00BF4B96">
        <w:rPr>
          <w:rFonts w:hint="eastAsia"/>
          <w:lang w:eastAsia="ru-RU"/>
        </w:rPr>
        <w:t>Пушкар</w:t>
      </w:r>
      <w:r w:rsidRPr="00BF4B96">
        <w:rPr>
          <w:lang w:eastAsia="ru-RU"/>
        </w:rPr>
        <w:t></w:t>
      </w:r>
      <w:r w:rsidRPr="00BF4B96">
        <w:rPr>
          <w:rFonts w:hint="eastAsia"/>
          <w:lang w:eastAsia="ru-RU"/>
        </w:rPr>
        <w:t>Михайло</w:t>
      </w:r>
      <w:r w:rsidRPr="00BF4B96">
        <w:rPr>
          <w:lang w:eastAsia="ru-RU"/>
        </w:rPr>
        <w:t></w:t>
      </w:r>
      <w:r w:rsidRPr="00BF4B96">
        <w:rPr>
          <w:rFonts w:hint="eastAsia"/>
          <w:lang w:eastAsia="ru-RU"/>
        </w:rPr>
        <w:t>Семенович</w:t>
      </w:r>
      <w:r w:rsidRPr="00BF4B96">
        <w:rPr>
          <w:lang w:eastAsia="ru-RU"/>
        </w:rPr>
        <w:t></w:t>
      </w:r>
      <w:r w:rsidRPr="00BF4B96">
        <w:rPr>
          <w:rFonts w:hint="eastAsia"/>
          <w:lang w:eastAsia="ru-RU"/>
        </w:rPr>
        <w:t>доктор</w:t>
      </w:r>
      <w:r w:rsidRPr="00BF4B96">
        <w:rPr>
          <w:lang w:eastAsia="ru-RU"/>
        </w:rPr>
        <w:t></w:t>
      </w:r>
      <w:r w:rsidRPr="00BF4B96">
        <w:rPr>
          <w:rFonts w:hint="eastAsia"/>
          <w:lang w:eastAsia="ru-RU"/>
        </w:rPr>
        <w:t>економічних</w:t>
      </w:r>
      <w:r w:rsidRPr="00BF4B96">
        <w:rPr>
          <w:lang w:eastAsia="ru-RU"/>
        </w:rPr>
        <w:t></w:t>
      </w:r>
      <w:r w:rsidRPr="00BF4B96">
        <w:rPr>
          <w:rFonts w:hint="eastAsia"/>
          <w:lang w:eastAsia="ru-RU"/>
        </w:rPr>
        <w:t>наук</w:t>
      </w:r>
      <w:r w:rsidRPr="00BF4B96">
        <w:rPr>
          <w:lang w:eastAsia="ru-RU"/>
        </w:rPr>
        <w:t></w:t>
      </w:r>
      <w:r w:rsidRPr="00BF4B96">
        <w:rPr>
          <w:lang w:eastAsia="ru-RU"/>
        </w:rPr>
        <w:t></w:t>
      </w:r>
      <w:r w:rsidRPr="00BF4B96">
        <w:rPr>
          <w:rFonts w:hint="eastAsia"/>
          <w:lang w:eastAsia="ru-RU"/>
        </w:rPr>
        <w:t>професор</w:t>
      </w:r>
      <w:r w:rsidRPr="00BF4B96">
        <w:rPr>
          <w:lang w:eastAsia="ru-RU"/>
        </w:rPr>
        <w:t></w:t>
      </w:r>
      <w:r w:rsidRPr="00BF4B96">
        <w:rPr>
          <w:rFonts w:hint="eastAsia"/>
          <w:lang w:eastAsia="ru-RU"/>
        </w:rPr>
        <w:t>Тернопіль</w:t>
      </w:r>
      <w:r w:rsidRPr="00BF4B96">
        <w:rPr>
          <w:lang w:eastAsia="ru-RU"/>
        </w:rPr>
        <w:t></w:t>
      </w:r>
      <w:r w:rsidRPr="00BF4B96">
        <w:rPr>
          <w:rFonts w:hint="eastAsia"/>
          <w:lang w:eastAsia="ru-RU"/>
        </w:rPr>
        <w:t>–</w:t>
      </w:r>
      <w:r w:rsidRPr="00BF4B96">
        <w:rPr>
          <w:lang w:eastAsia="ru-RU"/>
        </w:rPr>
        <w:t></w:t>
      </w:r>
      <w:r w:rsidRPr="00BF4B96">
        <w:rPr>
          <w:lang w:eastAsia="ru-RU"/>
        </w:rPr>
        <w:t></w:t>
      </w:r>
      <w:r w:rsidRPr="00BF4B96">
        <w:rPr>
          <w:lang w:eastAsia="ru-RU"/>
        </w:rPr>
        <w:t></w:t>
      </w:r>
      <w:r w:rsidRPr="00BF4B96">
        <w:rPr>
          <w:lang w:eastAsia="ru-RU"/>
        </w:rPr>
        <w:t></w:t>
      </w:r>
      <w:r w:rsidRPr="00BF4B96">
        <w:rPr>
          <w:lang w:eastAsia="ru-RU"/>
        </w:rPr>
        <w:t></w:t>
      </w:r>
      <w:bookmarkStart w:id="0" w:name="_GoBack"/>
      <w:bookmarkEnd w:id="0"/>
    </w:p>
    <w:sectPr w:rsidR="000E00BC" w:rsidRPr="00BF4B9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F3F" w:rsidRDefault="00D10F3F">
      <w:pPr>
        <w:spacing w:after="0" w:line="240" w:lineRule="auto"/>
      </w:pPr>
      <w:r>
        <w:separator/>
      </w:r>
    </w:p>
  </w:endnote>
  <w:endnote w:type="continuationSeparator" w:id="0">
    <w:p w:rsidR="00D10F3F" w:rsidRDefault="00D1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F3F" w:rsidRDefault="00D10F3F"/>
    <w:p w:rsidR="00D10F3F" w:rsidRDefault="00D10F3F"/>
    <w:p w:rsidR="00D10F3F" w:rsidRDefault="00D10F3F"/>
    <w:p w:rsidR="00D10F3F" w:rsidRDefault="00D10F3F"/>
    <w:p w:rsidR="00D10F3F" w:rsidRDefault="00D10F3F"/>
    <w:p w:rsidR="00D10F3F" w:rsidRDefault="00D10F3F"/>
    <w:p w:rsidR="00D10F3F" w:rsidRDefault="00D10F3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F3F" w:rsidRDefault="00D10F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10F3F" w:rsidRDefault="00D10F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10F3F" w:rsidRDefault="00D10F3F"/>
    <w:p w:rsidR="00D10F3F" w:rsidRDefault="00D10F3F"/>
    <w:p w:rsidR="00D10F3F" w:rsidRDefault="00D10F3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F3F" w:rsidRDefault="00D10F3F"/>
                          <w:p w:rsidR="00D10F3F" w:rsidRDefault="00D10F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10F3F" w:rsidRDefault="00D10F3F"/>
                    <w:p w:rsidR="00D10F3F" w:rsidRDefault="00D10F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10F3F" w:rsidRDefault="00D10F3F"/>
    <w:p w:rsidR="00D10F3F" w:rsidRDefault="00D10F3F">
      <w:pPr>
        <w:rPr>
          <w:sz w:val="2"/>
          <w:szCs w:val="2"/>
        </w:rPr>
      </w:pPr>
    </w:p>
    <w:p w:rsidR="00D10F3F" w:rsidRDefault="00D10F3F"/>
    <w:p w:rsidR="00D10F3F" w:rsidRDefault="00D10F3F">
      <w:pPr>
        <w:spacing w:after="0" w:line="240" w:lineRule="auto"/>
      </w:pPr>
    </w:p>
  </w:footnote>
  <w:footnote w:type="continuationSeparator" w:id="0">
    <w:p w:rsidR="00D10F3F" w:rsidRDefault="00D10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0F3F"/>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9D2A8-4EDB-4A06-9CD1-D20F6B17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21429</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1388</cp:revision>
  <cp:lastPrinted>2009-02-06T05:36:00Z</cp:lastPrinted>
  <dcterms:created xsi:type="dcterms:W3CDTF">2023-09-07T12:38:00Z</dcterms:created>
  <dcterms:modified xsi:type="dcterms:W3CDTF">2023-12-01T19:42:00Z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