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5F31" w14:textId="530EA327" w:rsidR="001F6D14" w:rsidRDefault="00AA005B" w:rsidP="00AA005B">
      <w:r w:rsidRPr="00AA005B">
        <w:rPr>
          <w:rFonts w:hint="eastAsia"/>
        </w:rPr>
        <w:t>Калякина</w:t>
      </w:r>
      <w:r w:rsidRPr="00AA005B">
        <w:t xml:space="preserve"> </w:t>
      </w:r>
      <w:r w:rsidRPr="00AA005B">
        <w:rPr>
          <w:rFonts w:hint="eastAsia"/>
        </w:rPr>
        <w:t>Анна</w:t>
      </w:r>
      <w:r w:rsidRPr="00AA005B">
        <w:t xml:space="preserve"> </w:t>
      </w:r>
      <w:r w:rsidRPr="00AA005B">
        <w:rPr>
          <w:rFonts w:hint="eastAsia"/>
        </w:rPr>
        <w:t>Валерьевна</w:t>
      </w:r>
      <w:r>
        <w:t xml:space="preserve"> </w:t>
      </w:r>
      <w:r w:rsidRPr="00AA005B">
        <w:rPr>
          <w:rFonts w:hint="eastAsia"/>
        </w:rPr>
        <w:t>Судебная</w:t>
      </w:r>
      <w:r w:rsidRPr="00AA005B">
        <w:t xml:space="preserve"> </w:t>
      </w:r>
      <w:r w:rsidRPr="00AA005B">
        <w:rPr>
          <w:rFonts w:hint="eastAsia"/>
        </w:rPr>
        <w:t>реформа</w:t>
      </w:r>
      <w:r w:rsidRPr="00AA005B">
        <w:t xml:space="preserve"> </w:t>
      </w:r>
      <w:r w:rsidRPr="00AA005B">
        <w:rPr>
          <w:rFonts w:hint="eastAsia"/>
        </w:rPr>
        <w:t>второй</w:t>
      </w:r>
      <w:r w:rsidRPr="00AA005B">
        <w:t xml:space="preserve"> </w:t>
      </w:r>
      <w:r w:rsidRPr="00AA005B">
        <w:rPr>
          <w:rFonts w:hint="eastAsia"/>
        </w:rPr>
        <w:t>половины</w:t>
      </w:r>
      <w:r w:rsidRPr="00AA005B">
        <w:t xml:space="preserve"> XIX </w:t>
      </w:r>
      <w:r w:rsidRPr="00AA005B">
        <w:rPr>
          <w:rFonts w:hint="eastAsia"/>
        </w:rPr>
        <w:t>века</w:t>
      </w:r>
      <w:r w:rsidRPr="00AA005B">
        <w:t xml:space="preserve"> </w:t>
      </w:r>
      <w:r w:rsidRPr="00AA005B">
        <w:rPr>
          <w:rFonts w:hint="eastAsia"/>
        </w:rPr>
        <w:t>в</w:t>
      </w:r>
      <w:r w:rsidRPr="00AA005B">
        <w:t xml:space="preserve"> </w:t>
      </w:r>
      <w:r w:rsidRPr="00AA005B">
        <w:rPr>
          <w:rFonts w:hint="eastAsia"/>
        </w:rPr>
        <w:t>Бессарабии</w:t>
      </w:r>
    </w:p>
    <w:p w14:paraId="46A7C540" w14:textId="77777777" w:rsidR="00AA005B" w:rsidRDefault="00AA005B" w:rsidP="00AA005B">
      <w:r>
        <w:rPr>
          <w:rFonts w:hint="eastAsia"/>
        </w:rPr>
        <w:t>ОГЛАВЛЕНИЕ</w:t>
      </w:r>
      <w:r>
        <w:t xml:space="preserve"> </w:t>
      </w:r>
      <w:r>
        <w:rPr>
          <w:rFonts w:hint="eastAsia"/>
        </w:rPr>
        <w:t>ДИССЕРТАЦИИ</w:t>
      </w:r>
    </w:p>
    <w:p w14:paraId="2D46FB7F" w14:textId="77777777" w:rsidR="00AA005B" w:rsidRDefault="00AA005B" w:rsidP="00AA005B">
      <w:r>
        <w:rPr>
          <w:rFonts w:hint="eastAsia"/>
        </w:rPr>
        <w:t>кандидат</w:t>
      </w:r>
      <w:r>
        <w:t xml:space="preserve"> </w:t>
      </w:r>
      <w:r>
        <w:rPr>
          <w:rFonts w:hint="eastAsia"/>
        </w:rPr>
        <w:t>наук</w:t>
      </w:r>
      <w:r>
        <w:t xml:space="preserve"> </w:t>
      </w:r>
      <w:r>
        <w:rPr>
          <w:rFonts w:hint="eastAsia"/>
        </w:rPr>
        <w:t>Калякина</w:t>
      </w:r>
      <w:r>
        <w:t xml:space="preserve"> </w:t>
      </w:r>
      <w:r>
        <w:rPr>
          <w:rFonts w:hint="eastAsia"/>
        </w:rPr>
        <w:t>Анна</w:t>
      </w:r>
      <w:r>
        <w:t xml:space="preserve"> </w:t>
      </w:r>
      <w:r>
        <w:rPr>
          <w:rFonts w:hint="eastAsia"/>
        </w:rPr>
        <w:t>Валерьевна</w:t>
      </w:r>
    </w:p>
    <w:p w14:paraId="172B0969" w14:textId="77777777" w:rsidR="00AA005B" w:rsidRDefault="00AA005B" w:rsidP="00AA005B">
      <w:r>
        <w:rPr>
          <w:rFonts w:hint="eastAsia"/>
        </w:rPr>
        <w:t>Введение</w:t>
      </w:r>
    </w:p>
    <w:p w14:paraId="6914C58D" w14:textId="77777777" w:rsidR="00AA005B" w:rsidRDefault="00AA005B" w:rsidP="00AA005B"/>
    <w:p w14:paraId="5CEBAC34" w14:textId="77777777" w:rsidR="00AA005B" w:rsidRDefault="00AA005B" w:rsidP="00AA005B">
      <w:r>
        <w:rPr>
          <w:rFonts w:hint="eastAsia"/>
        </w:rPr>
        <w:t>Глава</w:t>
      </w:r>
      <w:r>
        <w:t xml:space="preserve"> 1. </w:t>
      </w:r>
      <w:r>
        <w:rPr>
          <w:rFonts w:hint="eastAsia"/>
        </w:rPr>
        <w:t>Социальные</w:t>
      </w:r>
      <w:r>
        <w:t xml:space="preserve"> </w:t>
      </w:r>
      <w:r>
        <w:rPr>
          <w:rFonts w:hint="eastAsia"/>
        </w:rPr>
        <w:t>отношения</w:t>
      </w:r>
      <w:r>
        <w:t xml:space="preserve">, </w:t>
      </w:r>
      <w:r>
        <w:rPr>
          <w:rFonts w:hint="eastAsia"/>
        </w:rPr>
        <w:t>государственное</w:t>
      </w:r>
      <w:r>
        <w:t xml:space="preserve"> </w:t>
      </w:r>
      <w:r>
        <w:rPr>
          <w:rFonts w:hint="eastAsia"/>
        </w:rPr>
        <w:t>управление</w:t>
      </w:r>
      <w:r>
        <w:t xml:space="preserve"> </w:t>
      </w:r>
      <w:r>
        <w:rPr>
          <w:rFonts w:hint="eastAsia"/>
        </w:rPr>
        <w:t>и</w:t>
      </w:r>
      <w:r>
        <w:t xml:space="preserve"> </w:t>
      </w:r>
      <w:r>
        <w:rPr>
          <w:rFonts w:hint="eastAsia"/>
        </w:rPr>
        <w:t>суд</w:t>
      </w:r>
      <w:r>
        <w:t xml:space="preserve"> </w:t>
      </w:r>
      <w:r>
        <w:rPr>
          <w:rFonts w:hint="eastAsia"/>
        </w:rPr>
        <w:t>Бессарабии</w:t>
      </w:r>
      <w:r>
        <w:t xml:space="preserve"> </w:t>
      </w:r>
      <w:r>
        <w:rPr>
          <w:rFonts w:hint="eastAsia"/>
        </w:rPr>
        <w:t>в</w:t>
      </w:r>
      <w:r>
        <w:t xml:space="preserve"> </w:t>
      </w:r>
      <w:r>
        <w:rPr>
          <w:rFonts w:hint="eastAsia"/>
        </w:rPr>
        <w:t>дореформенный</w:t>
      </w:r>
      <w:r>
        <w:t xml:space="preserve"> </w:t>
      </w:r>
      <w:r>
        <w:rPr>
          <w:rFonts w:hint="eastAsia"/>
        </w:rPr>
        <w:t>период</w:t>
      </w:r>
    </w:p>
    <w:p w14:paraId="583A3C01" w14:textId="77777777" w:rsidR="00AA005B" w:rsidRDefault="00AA005B" w:rsidP="00AA005B"/>
    <w:p w14:paraId="4D1CC888" w14:textId="77777777" w:rsidR="00AA005B" w:rsidRDefault="00AA005B" w:rsidP="00AA005B">
      <w:r>
        <w:t xml:space="preserve">1.1. </w:t>
      </w:r>
      <w:r>
        <w:rPr>
          <w:rFonts w:hint="eastAsia"/>
        </w:rPr>
        <w:t>Социокультурное</w:t>
      </w:r>
      <w:r>
        <w:t xml:space="preserve"> </w:t>
      </w:r>
      <w:r>
        <w:rPr>
          <w:rFonts w:hint="eastAsia"/>
        </w:rPr>
        <w:t>пространство</w:t>
      </w:r>
      <w:r>
        <w:t xml:space="preserve"> </w:t>
      </w:r>
      <w:r>
        <w:rPr>
          <w:rFonts w:hint="eastAsia"/>
        </w:rPr>
        <w:t>Бессарабии</w:t>
      </w:r>
    </w:p>
    <w:p w14:paraId="6445DEE6" w14:textId="77777777" w:rsidR="00AA005B" w:rsidRDefault="00AA005B" w:rsidP="00AA005B"/>
    <w:p w14:paraId="6785010F" w14:textId="77777777" w:rsidR="00AA005B" w:rsidRDefault="00AA005B" w:rsidP="00AA005B">
      <w:r>
        <w:t xml:space="preserve">1.2. </w:t>
      </w:r>
      <w:r>
        <w:rPr>
          <w:rFonts w:hint="eastAsia"/>
        </w:rPr>
        <w:t>Государственное</w:t>
      </w:r>
      <w:r>
        <w:t xml:space="preserve"> </w:t>
      </w:r>
      <w:r>
        <w:rPr>
          <w:rFonts w:hint="eastAsia"/>
        </w:rPr>
        <w:t>управление</w:t>
      </w:r>
      <w:r>
        <w:t xml:space="preserve"> </w:t>
      </w:r>
      <w:r>
        <w:rPr>
          <w:rFonts w:hint="eastAsia"/>
        </w:rPr>
        <w:t>и</w:t>
      </w:r>
      <w:r>
        <w:t xml:space="preserve"> </w:t>
      </w:r>
      <w:r>
        <w:rPr>
          <w:rFonts w:hint="eastAsia"/>
        </w:rPr>
        <w:t>суд</w:t>
      </w:r>
      <w:r>
        <w:t xml:space="preserve"> </w:t>
      </w:r>
      <w:r>
        <w:rPr>
          <w:rFonts w:hint="eastAsia"/>
        </w:rPr>
        <w:t>в</w:t>
      </w:r>
      <w:r>
        <w:t xml:space="preserve"> </w:t>
      </w:r>
      <w:r>
        <w:rPr>
          <w:rFonts w:hint="eastAsia"/>
        </w:rPr>
        <w:t>Бессарабской</w:t>
      </w:r>
      <w:r>
        <w:t xml:space="preserve"> </w:t>
      </w:r>
      <w:r>
        <w:rPr>
          <w:rFonts w:hint="eastAsia"/>
        </w:rPr>
        <w:t>области</w:t>
      </w:r>
      <w:r>
        <w:t xml:space="preserve"> </w:t>
      </w:r>
      <w:r>
        <w:rPr>
          <w:rFonts w:hint="eastAsia"/>
        </w:rPr>
        <w:t>в</w:t>
      </w:r>
      <w:r>
        <w:t xml:space="preserve"> </w:t>
      </w:r>
      <w:r>
        <w:rPr>
          <w:rFonts w:hint="eastAsia"/>
        </w:rPr>
        <w:t>дореформенный</w:t>
      </w:r>
      <w:r>
        <w:t xml:space="preserve"> </w:t>
      </w:r>
      <w:r>
        <w:rPr>
          <w:rFonts w:hint="eastAsia"/>
        </w:rPr>
        <w:t>период</w:t>
      </w:r>
    </w:p>
    <w:p w14:paraId="74867EAD" w14:textId="77777777" w:rsidR="00AA005B" w:rsidRDefault="00AA005B" w:rsidP="00AA005B"/>
    <w:p w14:paraId="66B6B811" w14:textId="77777777" w:rsidR="00AA005B" w:rsidRDefault="00AA005B" w:rsidP="00AA005B">
      <w:r>
        <w:rPr>
          <w:rFonts w:hint="eastAsia"/>
        </w:rPr>
        <w:t>Глава</w:t>
      </w:r>
      <w:r>
        <w:t xml:space="preserve"> 2. </w:t>
      </w:r>
      <w:r>
        <w:rPr>
          <w:rFonts w:hint="eastAsia"/>
        </w:rPr>
        <w:t>Подготовка</w:t>
      </w:r>
      <w:r>
        <w:t xml:space="preserve"> </w:t>
      </w:r>
      <w:r>
        <w:rPr>
          <w:rFonts w:hint="eastAsia"/>
        </w:rPr>
        <w:t>судебной</w:t>
      </w:r>
      <w:r>
        <w:t xml:space="preserve"> </w:t>
      </w:r>
      <w:r>
        <w:rPr>
          <w:rFonts w:hint="eastAsia"/>
        </w:rPr>
        <w:t>реформы</w:t>
      </w:r>
      <w:r>
        <w:t xml:space="preserve"> </w:t>
      </w:r>
      <w:r>
        <w:rPr>
          <w:rFonts w:hint="eastAsia"/>
        </w:rPr>
        <w:t>в</w:t>
      </w:r>
      <w:r>
        <w:t xml:space="preserve"> </w:t>
      </w:r>
      <w:r>
        <w:rPr>
          <w:rFonts w:hint="eastAsia"/>
        </w:rPr>
        <w:t>Бессарабской</w:t>
      </w:r>
      <w:r>
        <w:t xml:space="preserve"> </w:t>
      </w:r>
      <w:r>
        <w:rPr>
          <w:rFonts w:hint="eastAsia"/>
        </w:rPr>
        <w:t>области</w:t>
      </w:r>
    </w:p>
    <w:p w14:paraId="0AC062E2" w14:textId="77777777" w:rsidR="00AA005B" w:rsidRDefault="00AA005B" w:rsidP="00AA005B"/>
    <w:p w14:paraId="119E3180" w14:textId="77777777" w:rsidR="00AA005B" w:rsidRDefault="00AA005B" w:rsidP="00AA005B">
      <w:r>
        <w:t xml:space="preserve">2.1. </w:t>
      </w:r>
      <w:r>
        <w:rPr>
          <w:rFonts w:hint="eastAsia"/>
        </w:rPr>
        <w:t>Бессарабская</w:t>
      </w:r>
      <w:r>
        <w:t xml:space="preserve"> </w:t>
      </w:r>
      <w:r>
        <w:rPr>
          <w:rFonts w:hint="eastAsia"/>
        </w:rPr>
        <w:t>область</w:t>
      </w:r>
      <w:r>
        <w:t xml:space="preserve"> </w:t>
      </w:r>
      <w:r>
        <w:rPr>
          <w:rFonts w:hint="eastAsia"/>
        </w:rPr>
        <w:t>Российской</w:t>
      </w:r>
      <w:r>
        <w:t xml:space="preserve"> </w:t>
      </w:r>
      <w:r>
        <w:rPr>
          <w:rFonts w:hint="eastAsia"/>
        </w:rPr>
        <w:t>империи</w:t>
      </w:r>
      <w:r>
        <w:t xml:space="preserve"> </w:t>
      </w:r>
      <w:r>
        <w:rPr>
          <w:rFonts w:hint="eastAsia"/>
        </w:rPr>
        <w:t>как</w:t>
      </w:r>
      <w:r>
        <w:t xml:space="preserve"> </w:t>
      </w:r>
      <w:r>
        <w:rPr>
          <w:rFonts w:hint="eastAsia"/>
        </w:rPr>
        <w:t>территория</w:t>
      </w:r>
    </w:p>
    <w:p w14:paraId="7CDDB438" w14:textId="77777777" w:rsidR="00AA005B" w:rsidRDefault="00AA005B" w:rsidP="00AA005B"/>
    <w:p w14:paraId="6057B570" w14:textId="77777777" w:rsidR="00AA005B" w:rsidRDefault="00AA005B" w:rsidP="00AA005B">
      <w:r>
        <w:rPr>
          <w:rFonts w:hint="eastAsia"/>
        </w:rPr>
        <w:t>проведения</w:t>
      </w:r>
      <w:r>
        <w:t xml:space="preserve"> </w:t>
      </w:r>
      <w:r>
        <w:rPr>
          <w:rFonts w:hint="eastAsia"/>
        </w:rPr>
        <w:t>судебной</w:t>
      </w:r>
      <w:r>
        <w:t xml:space="preserve"> </w:t>
      </w:r>
      <w:r>
        <w:rPr>
          <w:rFonts w:hint="eastAsia"/>
        </w:rPr>
        <w:t>реформы</w:t>
      </w:r>
    </w:p>
    <w:p w14:paraId="1FD87583" w14:textId="77777777" w:rsidR="00AA005B" w:rsidRDefault="00AA005B" w:rsidP="00AA005B"/>
    <w:p w14:paraId="4E20E4AD" w14:textId="77777777" w:rsidR="00AA005B" w:rsidRDefault="00AA005B" w:rsidP="00AA005B">
      <w:r>
        <w:t xml:space="preserve">2.2. </w:t>
      </w:r>
      <w:r>
        <w:rPr>
          <w:rFonts w:hint="eastAsia"/>
        </w:rPr>
        <w:t>Введение</w:t>
      </w:r>
      <w:r>
        <w:t xml:space="preserve"> </w:t>
      </w:r>
      <w:r>
        <w:rPr>
          <w:rFonts w:hint="eastAsia"/>
        </w:rPr>
        <w:t>института</w:t>
      </w:r>
      <w:r>
        <w:t xml:space="preserve"> </w:t>
      </w:r>
      <w:r>
        <w:rPr>
          <w:rFonts w:hint="eastAsia"/>
        </w:rPr>
        <w:t>судебных</w:t>
      </w:r>
      <w:r>
        <w:t xml:space="preserve"> </w:t>
      </w:r>
      <w:r>
        <w:rPr>
          <w:rFonts w:hint="eastAsia"/>
        </w:rPr>
        <w:t>следователей</w:t>
      </w:r>
      <w:r>
        <w:t xml:space="preserve"> </w:t>
      </w:r>
      <w:r>
        <w:rPr>
          <w:rFonts w:hint="eastAsia"/>
        </w:rPr>
        <w:t>и</w:t>
      </w:r>
      <w:r>
        <w:t xml:space="preserve"> </w:t>
      </w:r>
      <w:r>
        <w:rPr>
          <w:rFonts w:hint="eastAsia"/>
        </w:rPr>
        <w:t>реорганизация</w:t>
      </w:r>
    </w:p>
    <w:p w14:paraId="5EF1A2A1" w14:textId="77777777" w:rsidR="00AA005B" w:rsidRDefault="00AA005B" w:rsidP="00AA005B"/>
    <w:p w14:paraId="76F8D5E6" w14:textId="77777777" w:rsidR="00AA005B" w:rsidRDefault="00AA005B" w:rsidP="00AA005B">
      <w:r>
        <w:rPr>
          <w:rFonts w:hint="eastAsia"/>
        </w:rPr>
        <w:t>полиции</w:t>
      </w:r>
      <w:r>
        <w:t xml:space="preserve"> </w:t>
      </w:r>
      <w:r>
        <w:rPr>
          <w:rFonts w:hint="eastAsia"/>
        </w:rPr>
        <w:t>в</w:t>
      </w:r>
      <w:r>
        <w:t xml:space="preserve"> </w:t>
      </w:r>
      <w:r>
        <w:rPr>
          <w:rFonts w:hint="eastAsia"/>
        </w:rPr>
        <w:t>Бессарабии</w:t>
      </w:r>
    </w:p>
    <w:p w14:paraId="4332C979" w14:textId="77777777" w:rsidR="00AA005B" w:rsidRDefault="00AA005B" w:rsidP="00AA005B"/>
    <w:p w14:paraId="0E67F69C" w14:textId="77777777" w:rsidR="00AA005B" w:rsidRDefault="00AA005B" w:rsidP="00AA005B">
      <w:r>
        <w:t>2.3.</w:t>
      </w:r>
      <w:r>
        <w:rPr>
          <w:rFonts w:hint="eastAsia"/>
        </w:rPr>
        <w:t>Мероприятия</w:t>
      </w:r>
      <w:r>
        <w:t xml:space="preserve"> </w:t>
      </w:r>
      <w:r>
        <w:rPr>
          <w:rFonts w:hint="eastAsia"/>
        </w:rPr>
        <w:t>Министерства</w:t>
      </w:r>
      <w:r>
        <w:t xml:space="preserve"> </w:t>
      </w:r>
      <w:r>
        <w:rPr>
          <w:rFonts w:hint="eastAsia"/>
        </w:rPr>
        <w:t>юстиции</w:t>
      </w:r>
      <w:r>
        <w:t xml:space="preserve"> </w:t>
      </w:r>
      <w:r>
        <w:rPr>
          <w:rFonts w:hint="eastAsia"/>
        </w:rPr>
        <w:t>по</w:t>
      </w:r>
      <w:r>
        <w:t xml:space="preserve"> </w:t>
      </w:r>
      <w:r>
        <w:rPr>
          <w:rFonts w:hint="eastAsia"/>
        </w:rPr>
        <w:t>подготовке</w:t>
      </w:r>
      <w:r>
        <w:t xml:space="preserve"> </w:t>
      </w:r>
      <w:r>
        <w:rPr>
          <w:rFonts w:hint="eastAsia"/>
        </w:rPr>
        <w:t>к</w:t>
      </w:r>
      <w:r>
        <w:t xml:space="preserve"> </w:t>
      </w:r>
      <w:r>
        <w:rPr>
          <w:rFonts w:hint="eastAsia"/>
        </w:rPr>
        <w:t>введению</w:t>
      </w:r>
    </w:p>
    <w:p w14:paraId="456C755F" w14:textId="77777777" w:rsidR="00AA005B" w:rsidRDefault="00AA005B" w:rsidP="00AA005B"/>
    <w:p w14:paraId="6CDF87EA" w14:textId="77777777" w:rsidR="00AA005B" w:rsidRDefault="00AA005B" w:rsidP="00AA005B">
      <w:r>
        <w:rPr>
          <w:rFonts w:hint="eastAsia"/>
        </w:rPr>
        <w:t>новых</w:t>
      </w:r>
      <w:r>
        <w:t xml:space="preserve"> </w:t>
      </w:r>
      <w:r>
        <w:rPr>
          <w:rFonts w:hint="eastAsia"/>
        </w:rPr>
        <w:t>судебных</w:t>
      </w:r>
      <w:r>
        <w:t xml:space="preserve"> </w:t>
      </w:r>
      <w:r>
        <w:rPr>
          <w:rFonts w:hint="eastAsia"/>
        </w:rPr>
        <w:t>учреждений</w:t>
      </w:r>
      <w:r>
        <w:t xml:space="preserve"> </w:t>
      </w:r>
      <w:r>
        <w:rPr>
          <w:rFonts w:hint="eastAsia"/>
        </w:rPr>
        <w:t>в</w:t>
      </w:r>
      <w:r>
        <w:t xml:space="preserve"> </w:t>
      </w:r>
      <w:r>
        <w:rPr>
          <w:rFonts w:hint="eastAsia"/>
        </w:rPr>
        <w:t>Бессарабии</w:t>
      </w:r>
    </w:p>
    <w:p w14:paraId="566E0402" w14:textId="77777777" w:rsidR="00AA005B" w:rsidRDefault="00AA005B" w:rsidP="00AA005B"/>
    <w:p w14:paraId="559C9F0F" w14:textId="77777777" w:rsidR="00AA005B" w:rsidRDefault="00AA005B" w:rsidP="00AA005B">
      <w:r>
        <w:t xml:space="preserve">2.4. </w:t>
      </w:r>
      <w:r>
        <w:rPr>
          <w:rFonts w:hint="eastAsia"/>
        </w:rPr>
        <w:t>Крестьянская</w:t>
      </w:r>
      <w:r>
        <w:t xml:space="preserve"> (</w:t>
      </w:r>
      <w:r>
        <w:rPr>
          <w:rFonts w:hint="eastAsia"/>
        </w:rPr>
        <w:t>аграрная</w:t>
      </w:r>
      <w:r>
        <w:t xml:space="preserve">) </w:t>
      </w:r>
      <w:r>
        <w:rPr>
          <w:rFonts w:hint="eastAsia"/>
        </w:rPr>
        <w:t>и</w:t>
      </w:r>
      <w:r>
        <w:t xml:space="preserve"> </w:t>
      </w:r>
      <w:r>
        <w:rPr>
          <w:rFonts w:hint="eastAsia"/>
        </w:rPr>
        <w:t>земская</w:t>
      </w:r>
      <w:r>
        <w:t xml:space="preserve"> </w:t>
      </w:r>
      <w:r>
        <w:rPr>
          <w:rFonts w:hint="eastAsia"/>
        </w:rPr>
        <w:t>реформы</w:t>
      </w:r>
      <w:r>
        <w:t xml:space="preserve"> </w:t>
      </w:r>
      <w:r>
        <w:rPr>
          <w:rFonts w:hint="eastAsia"/>
        </w:rPr>
        <w:t>во</w:t>
      </w:r>
      <w:r>
        <w:t xml:space="preserve"> </w:t>
      </w:r>
      <w:r>
        <w:rPr>
          <w:rFonts w:hint="eastAsia"/>
        </w:rPr>
        <w:t>взаимосвязи</w:t>
      </w:r>
      <w:r>
        <w:t xml:space="preserve"> </w:t>
      </w:r>
      <w:r>
        <w:rPr>
          <w:rFonts w:hint="eastAsia"/>
        </w:rPr>
        <w:t>с</w:t>
      </w:r>
    </w:p>
    <w:p w14:paraId="748EF696" w14:textId="77777777" w:rsidR="00AA005B" w:rsidRDefault="00AA005B" w:rsidP="00AA005B"/>
    <w:p w14:paraId="2B96C72A" w14:textId="77777777" w:rsidR="00AA005B" w:rsidRDefault="00AA005B" w:rsidP="00AA005B">
      <w:r>
        <w:rPr>
          <w:rFonts w:hint="eastAsia"/>
        </w:rPr>
        <w:t>судебной</w:t>
      </w:r>
      <w:r>
        <w:t xml:space="preserve"> </w:t>
      </w:r>
      <w:r>
        <w:rPr>
          <w:rFonts w:hint="eastAsia"/>
        </w:rPr>
        <w:t>реформой</w:t>
      </w:r>
      <w:r>
        <w:t xml:space="preserve"> </w:t>
      </w:r>
      <w:r>
        <w:rPr>
          <w:rFonts w:hint="eastAsia"/>
        </w:rPr>
        <w:t>в</w:t>
      </w:r>
      <w:r>
        <w:t xml:space="preserve"> </w:t>
      </w:r>
      <w:r>
        <w:rPr>
          <w:rFonts w:hint="eastAsia"/>
        </w:rPr>
        <w:t>Бессарабии</w:t>
      </w:r>
    </w:p>
    <w:p w14:paraId="526354AC" w14:textId="77777777" w:rsidR="00AA005B" w:rsidRDefault="00AA005B" w:rsidP="00AA005B"/>
    <w:p w14:paraId="47B43016" w14:textId="77777777" w:rsidR="00AA005B" w:rsidRDefault="00AA005B" w:rsidP="00AA005B">
      <w:r>
        <w:t>2.5.</w:t>
      </w:r>
      <w:r>
        <w:rPr>
          <w:rFonts w:hint="eastAsia"/>
        </w:rPr>
        <w:t>Ревизия</w:t>
      </w:r>
      <w:r>
        <w:t xml:space="preserve"> </w:t>
      </w:r>
      <w:r>
        <w:rPr>
          <w:rFonts w:hint="eastAsia"/>
        </w:rPr>
        <w:t>судебных</w:t>
      </w:r>
      <w:r>
        <w:t xml:space="preserve"> </w:t>
      </w:r>
      <w:r>
        <w:rPr>
          <w:rFonts w:hint="eastAsia"/>
        </w:rPr>
        <w:t>установлений</w:t>
      </w:r>
      <w:r>
        <w:t xml:space="preserve"> </w:t>
      </w:r>
      <w:r>
        <w:rPr>
          <w:rFonts w:hint="eastAsia"/>
        </w:rPr>
        <w:t>Бессарабской</w:t>
      </w:r>
      <w:r>
        <w:t xml:space="preserve"> </w:t>
      </w:r>
      <w:r>
        <w:rPr>
          <w:rFonts w:hint="eastAsia"/>
        </w:rPr>
        <w:t>области</w:t>
      </w:r>
      <w:r>
        <w:t xml:space="preserve"> </w:t>
      </w:r>
      <w:r>
        <w:rPr>
          <w:rFonts w:hint="eastAsia"/>
        </w:rPr>
        <w:t>сенатором</w:t>
      </w:r>
    </w:p>
    <w:p w14:paraId="66A5A185" w14:textId="77777777" w:rsidR="00AA005B" w:rsidRDefault="00AA005B" w:rsidP="00AA005B"/>
    <w:p w14:paraId="7B3249DF" w14:textId="77777777" w:rsidR="00AA005B" w:rsidRDefault="00AA005B" w:rsidP="00AA005B">
      <w:r>
        <w:rPr>
          <w:rFonts w:hint="eastAsia"/>
        </w:rPr>
        <w:t>А</w:t>
      </w:r>
      <w:r>
        <w:t>.</w:t>
      </w:r>
      <w:r>
        <w:rPr>
          <w:rFonts w:hint="eastAsia"/>
        </w:rPr>
        <w:t>А</w:t>
      </w:r>
      <w:r>
        <w:t xml:space="preserve">. </w:t>
      </w:r>
      <w:r>
        <w:rPr>
          <w:rFonts w:hint="eastAsia"/>
        </w:rPr>
        <w:t>Шахматовым</w:t>
      </w:r>
    </w:p>
    <w:p w14:paraId="5348F90E" w14:textId="77777777" w:rsidR="00AA005B" w:rsidRDefault="00AA005B" w:rsidP="00AA005B"/>
    <w:p w14:paraId="31877078" w14:textId="77777777" w:rsidR="00AA005B" w:rsidRDefault="00AA005B" w:rsidP="00AA005B">
      <w:r>
        <w:rPr>
          <w:rFonts w:hint="eastAsia"/>
        </w:rPr>
        <w:t>Глава</w:t>
      </w:r>
      <w:r>
        <w:t xml:space="preserve"> 3. </w:t>
      </w:r>
      <w:r>
        <w:rPr>
          <w:rFonts w:hint="eastAsia"/>
        </w:rPr>
        <w:t>Введение</w:t>
      </w:r>
      <w:r>
        <w:t xml:space="preserve"> </w:t>
      </w:r>
      <w:r>
        <w:rPr>
          <w:rFonts w:hint="eastAsia"/>
        </w:rPr>
        <w:t>новых</w:t>
      </w:r>
      <w:r>
        <w:t xml:space="preserve"> </w:t>
      </w:r>
      <w:r>
        <w:rPr>
          <w:rFonts w:hint="eastAsia"/>
        </w:rPr>
        <w:t>судебных</w:t>
      </w:r>
      <w:r>
        <w:t xml:space="preserve"> </w:t>
      </w:r>
      <w:r>
        <w:rPr>
          <w:rFonts w:hint="eastAsia"/>
        </w:rPr>
        <w:t>установлений</w:t>
      </w:r>
      <w:r>
        <w:t xml:space="preserve"> </w:t>
      </w:r>
      <w:r>
        <w:rPr>
          <w:rFonts w:hint="eastAsia"/>
        </w:rPr>
        <w:t>в</w:t>
      </w:r>
    </w:p>
    <w:p w14:paraId="33F27207" w14:textId="77777777" w:rsidR="00AA005B" w:rsidRDefault="00AA005B" w:rsidP="00AA005B"/>
    <w:p w14:paraId="770D467D" w14:textId="77777777" w:rsidR="00AA005B" w:rsidRDefault="00AA005B" w:rsidP="00AA005B">
      <w:r>
        <w:rPr>
          <w:rFonts w:hint="eastAsia"/>
        </w:rPr>
        <w:t>Бессарабской</w:t>
      </w:r>
      <w:r>
        <w:t xml:space="preserve"> </w:t>
      </w:r>
      <w:r>
        <w:rPr>
          <w:rFonts w:hint="eastAsia"/>
        </w:rPr>
        <w:t>области</w:t>
      </w:r>
    </w:p>
    <w:p w14:paraId="53562258" w14:textId="77777777" w:rsidR="00AA005B" w:rsidRDefault="00AA005B" w:rsidP="00AA005B"/>
    <w:p w14:paraId="2A706A67" w14:textId="77777777" w:rsidR="00AA005B" w:rsidRDefault="00AA005B" w:rsidP="00AA005B">
      <w:r>
        <w:t xml:space="preserve">3.1. </w:t>
      </w:r>
      <w:r>
        <w:rPr>
          <w:rFonts w:hint="eastAsia"/>
        </w:rPr>
        <w:t>Открытие</w:t>
      </w:r>
      <w:r>
        <w:t xml:space="preserve"> </w:t>
      </w:r>
      <w:r>
        <w:rPr>
          <w:rFonts w:hint="eastAsia"/>
        </w:rPr>
        <w:t>и</w:t>
      </w:r>
      <w:r>
        <w:t xml:space="preserve"> </w:t>
      </w:r>
      <w:r>
        <w:rPr>
          <w:rFonts w:hint="eastAsia"/>
        </w:rPr>
        <w:t>организация</w:t>
      </w:r>
      <w:r>
        <w:t xml:space="preserve"> </w:t>
      </w:r>
      <w:r>
        <w:rPr>
          <w:rFonts w:hint="eastAsia"/>
        </w:rPr>
        <w:t>деятельности</w:t>
      </w:r>
      <w:r>
        <w:t xml:space="preserve"> </w:t>
      </w:r>
      <w:r>
        <w:rPr>
          <w:rFonts w:hint="eastAsia"/>
        </w:rPr>
        <w:t>Кишиневского</w:t>
      </w:r>
    </w:p>
    <w:p w14:paraId="35AEC27E" w14:textId="77777777" w:rsidR="00AA005B" w:rsidRDefault="00AA005B" w:rsidP="00AA005B"/>
    <w:p w14:paraId="0C6823C8" w14:textId="77777777" w:rsidR="00AA005B" w:rsidRDefault="00AA005B" w:rsidP="00AA005B">
      <w:r>
        <w:rPr>
          <w:rFonts w:hint="eastAsia"/>
        </w:rPr>
        <w:t>окружного</w:t>
      </w:r>
      <w:r>
        <w:t xml:space="preserve"> </w:t>
      </w:r>
      <w:r>
        <w:rPr>
          <w:rFonts w:hint="eastAsia"/>
        </w:rPr>
        <w:t>суда</w:t>
      </w:r>
    </w:p>
    <w:p w14:paraId="1231787D" w14:textId="77777777" w:rsidR="00AA005B" w:rsidRDefault="00AA005B" w:rsidP="00AA005B"/>
    <w:p w14:paraId="0EE81C2B" w14:textId="77777777" w:rsidR="00AA005B" w:rsidRDefault="00AA005B" w:rsidP="00AA005B">
      <w:r>
        <w:t>3.2.</w:t>
      </w:r>
      <w:r>
        <w:rPr>
          <w:rFonts w:hint="eastAsia"/>
        </w:rPr>
        <w:t>Создание</w:t>
      </w:r>
      <w:r>
        <w:t xml:space="preserve"> </w:t>
      </w:r>
      <w:r>
        <w:rPr>
          <w:rFonts w:hint="eastAsia"/>
        </w:rPr>
        <w:t>мировых</w:t>
      </w:r>
      <w:r>
        <w:t xml:space="preserve"> </w:t>
      </w:r>
      <w:r>
        <w:rPr>
          <w:rFonts w:hint="eastAsia"/>
        </w:rPr>
        <w:t>судов</w:t>
      </w:r>
      <w:r>
        <w:t xml:space="preserve"> </w:t>
      </w:r>
      <w:r>
        <w:rPr>
          <w:rFonts w:hint="eastAsia"/>
        </w:rPr>
        <w:t>в</w:t>
      </w:r>
      <w:r>
        <w:t xml:space="preserve"> </w:t>
      </w:r>
      <w:r>
        <w:rPr>
          <w:rFonts w:hint="eastAsia"/>
        </w:rPr>
        <w:t>Бессарабской</w:t>
      </w:r>
      <w:r>
        <w:t xml:space="preserve"> </w:t>
      </w:r>
      <w:r>
        <w:rPr>
          <w:rFonts w:hint="eastAsia"/>
        </w:rPr>
        <w:t>области</w:t>
      </w:r>
    </w:p>
    <w:p w14:paraId="798D5F68" w14:textId="77777777" w:rsidR="00AA005B" w:rsidRDefault="00AA005B" w:rsidP="00AA005B"/>
    <w:p w14:paraId="3F92050E" w14:textId="77777777" w:rsidR="00AA005B" w:rsidRDefault="00AA005B" w:rsidP="00AA005B">
      <w:r>
        <w:rPr>
          <w:rFonts w:hint="eastAsia"/>
        </w:rPr>
        <w:t>Заключение</w:t>
      </w:r>
    </w:p>
    <w:p w14:paraId="5FD8AFB1" w14:textId="77777777" w:rsidR="00AA005B" w:rsidRDefault="00AA005B" w:rsidP="00AA005B"/>
    <w:p w14:paraId="593E21B7" w14:textId="16D90FB1" w:rsidR="00AA005B" w:rsidRPr="00AA005B" w:rsidRDefault="00AA005B" w:rsidP="00AA005B">
      <w:r>
        <w:rPr>
          <w:rFonts w:hint="eastAsia"/>
        </w:rPr>
        <w:t>Источники</w:t>
      </w:r>
      <w:r>
        <w:t xml:space="preserve"> </w:t>
      </w:r>
      <w:r>
        <w:rPr>
          <w:rFonts w:hint="eastAsia"/>
        </w:rPr>
        <w:t>и</w:t>
      </w:r>
      <w:r>
        <w:t xml:space="preserve"> </w:t>
      </w:r>
      <w:r>
        <w:rPr>
          <w:rFonts w:hint="eastAsia"/>
        </w:rPr>
        <w:t>литература</w:t>
      </w:r>
    </w:p>
    <w:sectPr w:rsidR="00AA005B" w:rsidRPr="00AA005B" w:rsidSect="008E1F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0ED0" w14:textId="77777777" w:rsidR="008E1FF4" w:rsidRDefault="008E1FF4">
      <w:pPr>
        <w:spacing w:after="0" w:line="240" w:lineRule="auto"/>
      </w:pPr>
      <w:r>
        <w:separator/>
      </w:r>
    </w:p>
  </w:endnote>
  <w:endnote w:type="continuationSeparator" w:id="0">
    <w:p w14:paraId="52C398F1" w14:textId="77777777" w:rsidR="008E1FF4" w:rsidRDefault="008E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006E" w14:textId="77777777" w:rsidR="008E1FF4" w:rsidRDefault="008E1FF4"/>
    <w:p w14:paraId="09155E58" w14:textId="77777777" w:rsidR="008E1FF4" w:rsidRDefault="008E1FF4"/>
    <w:p w14:paraId="13D11C68" w14:textId="77777777" w:rsidR="008E1FF4" w:rsidRDefault="008E1FF4"/>
    <w:p w14:paraId="583B6B5E" w14:textId="77777777" w:rsidR="008E1FF4" w:rsidRDefault="008E1FF4"/>
    <w:p w14:paraId="7A92C7B7" w14:textId="77777777" w:rsidR="008E1FF4" w:rsidRDefault="008E1FF4"/>
    <w:p w14:paraId="6C04BE20" w14:textId="77777777" w:rsidR="008E1FF4" w:rsidRDefault="008E1FF4"/>
    <w:p w14:paraId="0CFEBB34" w14:textId="77777777" w:rsidR="008E1FF4" w:rsidRDefault="008E1F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CA9A9F" wp14:editId="389AA7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0F0B4" w14:textId="77777777" w:rsidR="008E1FF4" w:rsidRDefault="008E1F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CA9A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30F0B4" w14:textId="77777777" w:rsidR="008E1FF4" w:rsidRDefault="008E1F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606AD2" w14:textId="77777777" w:rsidR="008E1FF4" w:rsidRDefault="008E1FF4"/>
    <w:p w14:paraId="44EEC538" w14:textId="77777777" w:rsidR="008E1FF4" w:rsidRDefault="008E1FF4"/>
    <w:p w14:paraId="1710C166" w14:textId="77777777" w:rsidR="008E1FF4" w:rsidRDefault="008E1F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1D3AC8" wp14:editId="1C64D1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297F7" w14:textId="77777777" w:rsidR="008E1FF4" w:rsidRDefault="008E1FF4"/>
                          <w:p w14:paraId="134C9DE6" w14:textId="77777777" w:rsidR="008E1FF4" w:rsidRDefault="008E1F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1D3A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C297F7" w14:textId="77777777" w:rsidR="008E1FF4" w:rsidRDefault="008E1FF4"/>
                    <w:p w14:paraId="134C9DE6" w14:textId="77777777" w:rsidR="008E1FF4" w:rsidRDefault="008E1F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D8278A" w14:textId="77777777" w:rsidR="008E1FF4" w:rsidRDefault="008E1FF4"/>
    <w:p w14:paraId="1771CFE6" w14:textId="77777777" w:rsidR="008E1FF4" w:rsidRDefault="008E1FF4">
      <w:pPr>
        <w:rPr>
          <w:sz w:val="2"/>
          <w:szCs w:val="2"/>
        </w:rPr>
      </w:pPr>
    </w:p>
    <w:p w14:paraId="04415A4A" w14:textId="77777777" w:rsidR="008E1FF4" w:rsidRDefault="008E1FF4"/>
    <w:p w14:paraId="5A31710B" w14:textId="77777777" w:rsidR="008E1FF4" w:rsidRDefault="008E1FF4">
      <w:pPr>
        <w:spacing w:after="0" w:line="240" w:lineRule="auto"/>
      </w:pPr>
    </w:p>
  </w:footnote>
  <w:footnote w:type="continuationSeparator" w:id="0">
    <w:p w14:paraId="024195E9" w14:textId="77777777" w:rsidR="008E1FF4" w:rsidRDefault="008E1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1FF4"/>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59370</TotalTime>
  <Pages>2</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1473</cp:revision>
  <cp:lastPrinted>2009-02-06T05:36:00Z</cp:lastPrinted>
  <dcterms:created xsi:type="dcterms:W3CDTF">2024-01-07T13:43:00Z</dcterms:created>
  <dcterms:modified xsi:type="dcterms:W3CDTF">2024-04-06T14:38:00Z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