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65390" w14:textId="77777777" w:rsidR="009C7D9B" w:rsidRDefault="009C7D9B" w:rsidP="009C7D9B"/>
    <w:p w14:paraId="528121AE" w14:textId="5A071932" w:rsidR="00616112" w:rsidRDefault="009C7D9B" w:rsidP="009C7D9B">
      <w:r>
        <w:rPr>
          <w:rFonts w:hint="eastAsia"/>
        </w:rPr>
        <w:t>Макогон</w:t>
      </w:r>
      <w:r>
        <w:t xml:space="preserve"> </w:t>
      </w:r>
      <w:r>
        <w:rPr>
          <w:rFonts w:hint="eastAsia"/>
        </w:rPr>
        <w:t>Борис</w:t>
      </w:r>
      <w:r>
        <w:t xml:space="preserve"> </w:t>
      </w:r>
      <w:r>
        <w:rPr>
          <w:rFonts w:hint="eastAsia"/>
        </w:rPr>
        <w:t>Валерьевич</w:t>
      </w:r>
      <w:r>
        <w:t xml:space="preserve"> </w:t>
      </w:r>
      <w:r w:rsidRPr="009C7D9B">
        <w:rPr>
          <w:rFonts w:hint="eastAsia"/>
        </w:rPr>
        <w:t>Процессуально</w:t>
      </w:r>
      <w:r w:rsidRPr="009C7D9B">
        <w:t>-</w:t>
      </w:r>
      <w:r w:rsidRPr="009C7D9B">
        <w:rPr>
          <w:rFonts w:hint="eastAsia"/>
        </w:rPr>
        <w:t>ограничительное</w:t>
      </w:r>
      <w:r w:rsidRPr="009C7D9B">
        <w:t xml:space="preserve"> </w:t>
      </w:r>
      <w:r w:rsidRPr="009C7D9B">
        <w:rPr>
          <w:rFonts w:hint="eastAsia"/>
        </w:rPr>
        <w:t>регулирование</w:t>
      </w:r>
      <w:r w:rsidRPr="009C7D9B">
        <w:t xml:space="preserve"> </w:t>
      </w:r>
      <w:r w:rsidRPr="009C7D9B">
        <w:rPr>
          <w:rFonts w:hint="eastAsia"/>
        </w:rPr>
        <w:t>публичных</w:t>
      </w:r>
      <w:r w:rsidRPr="009C7D9B">
        <w:t xml:space="preserve"> </w:t>
      </w:r>
      <w:r w:rsidRPr="009C7D9B">
        <w:rPr>
          <w:rFonts w:hint="eastAsia"/>
        </w:rPr>
        <w:t>правоотношений</w:t>
      </w:r>
    </w:p>
    <w:p w14:paraId="062A8E6A" w14:textId="77777777" w:rsidR="009C7D9B" w:rsidRDefault="009C7D9B" w:rsidP="009C7D9B">
      <w:r>
        <w:rPr>
          <w:rFonts w:hint="eastAsia"/>
        </w:rPr>
        <w:t>ОГЛАВЛЕНИЕ</w:t>
      </w:r>
      <w:r>
        <w:t xml:space="preserve"> </w:t>
      </w:r>
      <w:r>
        <w:rPr>
          <w:rFonts w:hint="eastAsia"/>
        </w:rPr>
        <w:t>ДИССЕРТАЦИИ</w:t>
      </w:r>
    </w:p>
    <w:p w14:paraId="29A62C96" w14:textId="77777777" w:rsidR="009C7D9B" w:rsidRDefault="009C7D9B" w:rsidP="009C7D9B">
      <w:r>
        <w:rPr>
          <w:rFonts w:hint="eastAsia"/>
        </w:rPr>
        <w:t>доктор</w:t>
      </w:r>
      <w:r>
        <w:t xml:space="preserve"> </w:t>
      </w:r>
      <w:r>
        <w:rPr>
          <w:rFonts w:hint="eastAsia"/>
        </w:rPr>
        <w:t>наук</w:t>
      </w:r>
      <w:r>
        <w:t xml:space="preserve"> </w:t>
      </w:r>
      <w:r>
        <w:rPr>
          <w:rFonts w:hint="eastAsia"/>
        </w:rPr>
        <w:t>Макогон</w:t>
      </w:r>
      <w:r>
        <w:t xml:space="preserve"> </w:t>
      </w:r>
      <w:r>
        <w:rPr>
          <w:rFonts w:hint="eastAsia"/>
        </w:rPr>
        <w:t>Борис</w:t>
      </w:r>
      <w:r>
        <w:t xml:space="preserve"> </w:t>
      </w:r>
      <w:r>
        <w:rPr>
          <w:rFonts w:hint="eastAsia"/>
        </w:rPr>
        <w:t>Валерьевич</w:t>
      </w:r>
    </w:p>
    <w:p w14:paraId="6709332F" w14:textId="77777777" w:rsidR="009C7D9B" w:rsidRDefault="009C7D9B" w:rsidP="009C7D9B">
      <w:r>
        <w:rPr>
          <w:rFonts w:hint="eastAsia"/>
        </w:rPr>
        <w:t>ОГЛАВЛЕНИЕ</w:t>
      </w:r>
    </w:p>
    <w:p w14:paraId="66FD70DB" w14:textId="77777777" w:rsidR="009C7D9B" w:rsidRDefault="009C7D9B" w:rsidP="009C7D9B"/>
    <w:p w14:paraId="23DF7925" w14:textId="77777777" w:rsidR="009C7D9B" w:rsidRDefault="009C7D9B" w:rsidP="009C7D9B">
      <w:r>
        <w:rPr>
          <w:rFonts w:hint="eastAsia"/>
        </w:rPr>
        <w:t>ВВЕДЕНИЕ</w:t>
      </w:r>
    </w:p>
    <w:p w14:paraId="4F375662" w14:textId="77777777" w:rsidR="009C7D9B" w:rsidRDefault="009C7D9B" w:rsidP="009C7D9B"/>
    <w:p w14:paraId="18F9D48E" w14:textId="77777777" w:rsidR="009C7D9B" w:rsidRDefault="009C7D9B" w:rsidP="009C7D9B">
      <w:r>
        <w:rPr>
          <w:rFonts w:hint="eastAsia"/>
        </w:rPr>
        <w:t>Глава</w:t>
      </w:r>
      <w:r>
        <w:t xml:space="preserve"> I. </w:t>
      </w:r>
      <w:r>
        <w:rPr>
          <w:rFonts w:hint="eastAsia"/>
        </w:rPr>
        <w:t>ДОКТРИНА</w:t>
      </w:r>
      <w:r>
        <w:t xml:space="preserve"> </w:t>
      </w:r>
      <w:r>
        <w:rPr>
          <w:rFonts w:hint="eastAsia"/>
        </w:rPr>
        <w:t>ПРОЦЕССУАЛЬНОГО</w:t>
      </w:r>
      <w:r>
        <w:t xml:space="preserve"> </w:t>
      </w:r>
      <w:r>
        <w:rPr>
          <w:rFonts w:hint="eastAsia"/>
        </w:rPr>
        <w:t>ПРАВА</w:t>
      </w:r>
      <w:r>
        <w:t xml:space="preserve"> </w:t>
      </w:r>
      <w:r>
        <w:rPr>
          <w:rFonts w:hint="eastAsia"/>
        </w:rPr>
        <w:t>В</w:t>
      </w:r>
    </w:p>
    <w:p w14:paraId="435C1517" w14:textId="77777777" w:rsidR="009C7D9B" w:rsidRDefault="009C7D9B" w:rsidP="009C7D9B"/>
    <w:p w14:paraId="3EA1F477" w14:textId="77777777" w:rsidR="009C7D9B" w:rsidRDefault="009C7D9B" w:rsidP="009C7D9B">
      <w:r>
        <w:rPr>
          <w:rFonts w:hint="eastAsia"/>
        </w:rPr>
        <w:t>КОНТЕКСТЕ</w:t>
      </w:r>
      <w:r>
        <w:t xml:space="preserve"> </w:t>
      </w:r>
      <w:r>
        <w:rPr>
          <w:rFonts w:hint="eastAsia"/>
        </w:rPr>
        <w:t>КОНКРЕТИЗАЦИИ</w:t>
      </w:r>
      <w:r>
        <w:t xml:space="preserve"> </w:t>
      </w:r>
      <w:r>
        <w:rPr>
          <w:rFonts w:hint="eastAsia"/>
        </w:rPr>
        <w:t>ЮРИДИЧЕСКИХ</w:t>
      </w:r>
      <w:r>
        <w:t xml:space="preserve"> </w:t>
      </w:r>
      <w:r>
        <w:rPr>
          <w:rFonts w:hint="eastAsia"/>
        </w:rPr>
        <w:t>ОГРАНИЧЕНИЙ</w:t>
      </w:r>
      <w:r>
        <w:t xml:space="preserve"> </w:t>
      </w:r>
      <w:r>
        <w:rPr>
          <w:rFonts w:hint="eastAsia"/>
        </w:rPr>
        <w:t>ДЕЯТЕЛЬНОСТИ</w:t>
      </w:r>
      <w:r>
        <w:t xml:space="preserve"> </w:t>
      </w:r>
      <w:r>
        <w:rPr>
          <w:rFonts w:hint="eastAsia"/>
        </w:rPr>
        <w:t>СУБЪЕКТОВ</w:t>
      </w:r>
      <w:r>
        <w:t xml:space="preserve"> </w:t>
      </w:r>
      <w:r>
        <w:rPr>
          <w:rFonts w:hint="eastAsia"/>
        </w:rPr>
        <w:t>ПУБЛИЧНОЙ</w:t>
      </w:r>
      <w:r>
        <w:t xml:space="preserve"> </w:t>
      </w:r>
      <w:r>
        <w:rPr>
          <w:rFonts w:hint="eastAsia"/>
        </w:rPr>
        <w:t>ВЛАСТИ</w:t>
      </w:r>
    </w:p>
    <w:p w14:paraId="662C3C4A" w14:textId="77777777" w:rsidR="009C7D9B" w:rsidRDefault="009C7D9B" w:rsidP="009C7D9B"/>
    <w:p w14:paraId="4A11D287" w14:textId="77777777" w:rsidR="009C7D9B" w:rsidRDefault="009C7D9B" w:rsidP="009C7D9B">
      <w:r>
        <w:rPr>
          <w:rFonts w:hint="eastAsia"/>
        </w:rPr>
        <w:t>§</w:t>
      </w:r>
      <w:r>
        <w:t xml:space="preserve"> 1. </w:t>
      </w:r>
      <w:r>
        <w:rPr>
          <w:rFonts w:hint="eastAsia"/>
        </w:rPr>
        <w:t>Теоретико</w:t>
      </w:r>
      <w:r>
        <w:t>-</w:t>
      </w:r>
      <w:r>
        <w:rPr>
          <w:rFonts w:hint="eastAsia"/>
        </w:rPr>
        <w:t>методологические</w:t>
      </w:r>
      <w:r>
        <w:t xml:space="preserve"> </w:t>
      </w:r>
      <w:r>
        <w:rPr>
          <w:rFonts w:hint="eastAsia"/>
        </w:rPr>
        <w:t>предпосылки</w:t>
      </w:r>
      <w:r>
        <w:t xml:space="preserve"> </w:t>
      </w:r>
      <w:r>
        <w:rPr>
          <w:rFonts w:hint="eastAsia"/>
        </w:rPr>
        <w:t>процессуализации</w:t>
      </w:r>
      <w:r>
        <w:t xml:space="preserve"> </w:t>
      </w:r>
      <w:r>
        <w:rPr>
          <w:rFonts w:hint="eastAsia"/>
        </w:rPr>
        <w:t>права</w:t>
      </w:r>
    </w:p>
    <w:p w14:paraId="28C6513F" w14:textId="77777777" w:rsidR="009C7D9B" w:rsidRDefault="009C7D9B" w:rsidP="009C7D9B"/>
    <w:p w14:paraId="5B27AD4F" w14:textId="77777777" w:rsidR="009C7D9B" w:rsidRDefault="009C7D9B" w:rsidP="009C7D9B">
      <w:r>
        <w:rPr>
          <w:rFonts w:hint="eastAsia"/>
        </w:rPr>
        <w:t>§</w:t>
      </w:r>
      <w:r>
        <w:t xml:space="preserve"> 2. </w:t>
      </w:r>
      <w:r>
        <w:rPr>
          <w:rFonts w:hint="eastAsia"/>
        </w:rPr>
        <w:t>Ограничительный</w:t>
      </w:r>
      <w:r>
        <w:t xml:space="preserve"> </w:t>
      </w:r>
      <w:r>
        <w:rPr>
          <w:rFonts w:hint="eastAsia"/>
        </w:rPr>
        <w:t>потенциал</w:t>
      </w:r>
      <w:r>
        <w:t xml:space="preserve"> </w:t>
      </w:r>
      <w:r>
        <w:rPr>
          <w:rFonts w:hint="eastAsia"/>
        </w:rPr>
        <w:t>процессуальной</w:t>
      </w:r>
      <w:r>
        <w:t xml:space="preserve"> </w:t>
      </w:r>
      <w:r>
        <w:rPr>
          <w:rFonts w:hint="eastAsia"/>
        </w:rPr>
        <w:t>нормы</w:t>
      </w:r>
    </w:p>
    <w:p w14:paraId="1C309E39" w14:textId="77777777" w:rsidR="009C7D9B" w:rsidRDefault="009C7D9B" w:rsidP="009C7D9B"/>
    <w:p w14:paraId="1032A11D" w14:textId="77777777" w:rsidR="009C7D9B" w:rsidRDefault="009C7D9B" w:rsidP="009C7D9B">
      <w:r>
        <w:rPr>
          <w:rFonts w:hint="eastAsia"/>
        </w:rPr>
        <w:t>§</w:t>
      </w:r>
      <w:r>
        <w:t xml:space="preserve"> 3. </w:t>
      </w:r>
      <w:r>
        <w:rPr>
          <w:rFonts w:hint="eastAsia"/>
        </w:rPr>
        <w:t>Понятие</w:t>
      </w:r>
      <w:r>
        <w:t xml:space="preserve"> </w:t>
      </w:r>
      <w:r>
        <w:rPr>
          <w:rFonts w:hint="eastAsia"/>
        </w:rPr>
        <w:t>и</w:t>
      </w:r>
      <w:r>
        <w:t xml:space="preserve"> </w:t>
      </w:r>
      <w:r>
        <w:rPr>
          <w:rFonts w:hint="eastAsia"/>
        </w:rPr>
        <w:t>процессуальные</w:t>
      </w:r>
      <w:r>
        <w:t xml:space="preserve"> </w:t>
      </w:r>
      <w:r>
        <w:rPr>
          <w:rFonts w:hint="eastAsia"/>
        </w:rPr>
        <w:t>виды</w:t>
      </w:r>
      <w:r>
        <w:t xml:space="preserve"> </w:t>
      </w:r>
      <w:r>
        <w:rPr>
          <w:rFonts w:hint="eastAsia"/>
        </w:rPr>
        <w:t>правовых</w:t>
      </w:r>
      <w:r>
        <w:t xml:space="preserve"> </w:t>
      </w:r>
      <w:r>
        <w:rPr>
          <w:rFonts w:hint="eastAsia"/>
        </w:rPr>
        <w:t>ограничений</w:t>
      </w:r>
    </w:p>
    <w:p w14:paraId="015B960D" w14:textId="77777777" w:rsidR="009C7D9B" w:rsidRDefault="009C7D9B" w:rsidP="009C7D9B"/>
    <w:p w14:paraId="31983343" w14:textId="77777777" w:rsidR="009C7D9B" w:rsidRDefault="009C7D9B" w:rsidP="009C7D9B">
      <w:r>
        <w:rPr>
          <w:rFonts w:hint="eastAsia"/>
        </w:rPr>
        <w:t>§</w:t>
      </w:r>
      <w:r>
        <w:t xml:space="preserve"> 4. </w:t>
      </w:r>
      <w:r>
        <w:rPr>
          <w:rFonts w:hint="eastAsia"/>
        </w:rPr>
        <w:t>Систематизация</w:t>
      </w:r>
      <w:r>
        <w:t xml:space="preserve"> </w:t>
      </w:r>
      <w:r>
        <w:rPr>
          <w:rFonts w:hint="eastAsia"/>
        </w:rPr>
        <w:t>ограничительных</w:t>
      </w:r>
      <w:r>
        <w:t xml:space="preserve"> </w:t>
      </w:r>
      <w:r>
        <w:rPr>
          <w:rFonts w:hint="eastAsia"/>
        </w:rPr>
        <w:t>ресурсов</w:t>
      </w:r>
    </w:p>
    <w:p w14:paraId="36F35035" w14:textId="77777777" w:rsidR="009C7D9B" w:rsidRDefault="009C7D9B" w:rsidP="009C7D9B"/>
    <w:p w14:paraId="2F58CF71" w14:textId="77777777" w:rsidR="009C7D9B" w:rsidRDefault="009C7D9B" w:rsidP="009C7D9B">
      <w:r>
        <w:rPr>
          <w:rFonts w:hint="eastAsia"/>
        </w:rPr>
        <w:t>процессуального</w:t>
      </w:r>
      <w:r>
        <w:t xml:space="preserve"> </w:t>
      </w:r>
      <w:r>
        <w:rPr>
          <w:rFonts w:hint="eastAsia"/>
        </w:rPr>
        <w:t>права</w:t>
      </w:r>
      <w:r>
        <w:t xml:space="preserve"> </w:t>
      </w:r>
      <w:r>
        <w:rPr>
          <w:rFonts w:hint="eastAsia"/>
        </w:rPr>
        <w:t>для</w:t>
      </w:r>
      <w:r>
        <w:t xml:space="preserve"> </w:t>
      </w:r>
      <w:r>
        <w:rPr>
          <w:rFonts w:hint="eastAsia"/>
        </w:rPr>
        <w:t>субъектов</w:t>
      </w:r>
      <w:r>
        <w:t xml:space="preserve"> </w:t>
      </w:r>
      <w:r>
        <w:rPr>
          <w:rFonts w:hint="eastAsia"/>
        </w:rPr>
        <w:t>публичной</w:t>
      </w:r>
      <w:r>
        <w:t xml:space="preserve"> </w:t>
      </w:r>
      <w:r>
        <w:rPr>
          <w:rFonts w:hint="eastAsia"/>
        </w:rPr>
        <w:t>власти</w:t>
      </w:r>
    </w:p>
    <w:p w14:paraId="7D1AFD76" w14:textId="77777777" w:rsidR="009C7D9B" w:rsidRDefault="009C7D9B" w:rsidP="009C7D9B"/>
    <w:p w14:paraId="0F7A88CA" w14:textId="77777777" w:rsidR="009C7D9B" w:rsidRDefault="009C7D9B" w:rsidP="009C7D9B">
      <w:r>
        <w:rPr>
          <w:rFonts w:hint="eastAsia"/>
        </w:rPr>
        <w:t>Глава</w:t>
      </w:r>
      <w:r>
        <w:t xml:space="preserve"> II. </w:t>
      </w:r>
      <w:r>
        <w:rPr>
          <w:rFonts w:hint="eastAsia"/>
        </w:rPr>
        <w:t>ЮРИДИЧЕСКАЯ</w:t>
      </w:r>
      <w:r>
        <w:t xml:space="preserve"> </w:t>
      </w:r>
      <w:r>
        <w:rPr>
          <w:rFonts w:hint="eastAsia"/>
        </w:rPr>
        <w:t>ФОРМА</w:t>
      </w:r>
      <w:r>
        <w:t xml:space="preserve"> </w:t>
      </w:r>
      <w:r>
        <w:rPr>
          <w:rFonts w:hint="eastAsia"/>
        </w:rPr>
        <w:t>ПРОЦЕССУАЛЬНО</w:t>
      </w:r>
      <w:r>
        <w:t>-</w:t>
      </w:r>
      <w:r>
        <w:rPr>
          <w:rFonts w:hint="eastAsia"/>
        </w:rPr>
        <w:t>ОГРАНИЧИТЕЛЬНЫХ</w:t>
      </w:r>
      <w:r>
        <w:t xml:space="preserve"> </w:t>
      </w:r>
      <w:r>
        <w:rPr>
          <w:rFonts w:hint="eastAsia"/>
        </w:rPr>
        <w:t>ПРАВООТНОШЕНИЙ</w:t>
      </w:r>
    </w:p>
    <w:p w14:paraId="6ADE56AB" w14:textId="77777777" w:rsidR="009C7D9B" w:rsidRDefault="009C7D9B" w:rsidP="009C7D9B"/>
    <w:p w14:paraId="6EAFBB2E" w14:textId="77777777" w:rsidR="009C7D9B" w:rsidRDefault="009C7D9B" w:rsidP="009C7D9B">
      <w:r>
        <w:rPr>
          <w:rFonts w:hint="eastAsia"/>
        </w:rPr>
        <w:t>§</w:t>
      </w:r>
      <w:r>
        <w:t xml:space="preserve"> 1. </w:t>
      </w:r>
      <w:r>
        <w:rPr>
          <w:rFonts w:hint="eastAsia"/>
        </w:rPr>
        <w:t>Понятие</w:t>
      </w:r>
      <w:r>
        <w:t xml:space="preserve"> </w:t>
      </w:r>
      <w:r>
        <w:rPr>
          <w:rFonts w:hint="eastAsia"/>
        </w:rPr>
        <w:t>и</w:t>
      </w:r>
      <w:r>
        <w:t xml:space="preserve"> </w:t>
      </w:r>
      <w:r>
        <w:rPr>
          <w:rFonts w:hint="eastAsia"/>
        </w:rPr>
        <w:t>виды</w:t>
      </w:r>
      <w:r>
        <w:t xml:space="preserve"> </w:t>
      </w:r>
      <w:r>
        <w:rPr>
          <w:rFonts w:hint="eastAsia"/>
        </w:rPr>
        <w:t>юридической</w:t>
      </w:r>
      <w:r>
        <w:t xml:space="preserve"> </w:t>
      </w:r>
      <w:r>
        <w:rPr>
          <w:rFonts w:hint="eastAsia"/>
        </w:rPr>
        <w:t>процессуальной</w:t>
      </w:r>
      <w:r>
        <w:t xml:space="preserve"> </w:t>
      </w:r>
      <w:r>
        <w:rPr>
          <w:rFonts w:hint="eastAsia"/>
        </w:rPr>
        <w:t>формы</w:t>
      </w:r>
    </w:p>
    <w:p w14:paraId="66ACC4A0" w14:textId="77777777" w:rsidR="009C7D9B" w:rsidRDefault="009C7D9B" w:rsidP="009C7D9B"/>
    <w:p w14:paraId="0D002424" w14:textId="77777777" w:rsidR="009C7D9B" w:rsidRDefault="009C7D9B" w:rsidP="009C7D9B">
      <w:r>
        <w:rPr>
          <w:rFonts w:hint="eastAsia"/>
        </w:rPr>
        <w:t>§</w:t>
      </w:r>
      <w:r>
        <w:t xml:space="preserve"> 2. </w:t>
      </w:r>
      <w:r>
        <w:rPr>
          <w:rFonts w:hint="eastAsia"/>
        </w:rPr>
        <w:t>Объект</w:t>
      </w:r>
      <w:r>
        <w:t xml:space="preserve"> </w:t>
      </w:r>
      <w:r>
        <w:rPr>
          <w:rFonts w:hint="eastAsia"/>
        </w:rPr>
        <w:t>процессуально</w:t>
      </w:r>
      <w:r>
        <w:t>-</w:t>
      </w:r>
      <w:r>
        <w:rPr>
          <w:rFonts w:hint="eastAsia"/>
        </w:rPr>
        <w:t>ограничительных</w:t>
      </w:r>
      <w:r>
        <w:t xml:space="preserve"> </w:t>
      </w:r>
      <w:r>
        <w:rPr>
          <w:rFonts w:hint="eastAsia"/>
        </w:rPr>
        <w:t>правоотношений</w:t>
      </w:r>
    </w:p>
    <w:p w14:paraId="59772FC6" w14:textId="77777777" w:rsidR="009C7D9B" w:rsidRDefault="009C7D9B" w:rsidP="009C7D9B"/>
    <w:p w14:paraId="4C70AFB2" w14:textId="77777777" w:rsidR="009C7D9B" w:rsidRDefault="009C7D9B" w:rsidP="009C7D9B">
      <w:r>
        <w:rPr>
          <w:rFonts w:hint="eastAsia"/>
        </w:rPr>
        <w:t>§</w:t>
      </w:r>
      <w:r>
        <w:t xml:space="preserve"> 3. </w:t>
      </w:r>
      <w:r>
        <w:rPr>
          <w:rFonts w:hint="eastAsia"/>
        </w:rPr>
        <w:t>Субъектный</w:t>
      </w:r>
      <w:r>
        <w:t xml:space="preserve"> </w:t>
      </w:r>
      <w:r>
        <w:rPr>
          <w:rFonts w:hint="eastAsia"/>
        </w:rPr>
        <w:t>состав</w:t>
      </w:r>
    </w:p>
    <w:p w14:paraId="1A1127AB" w14:textId="77777777" w:rsidR="009C7D9B" w:rsidRDefault="009C7D9B" w:rsidP="009C7D9B"/>
    <w:p w14:paraId="1F2B8318" w14:textId="77777777" w:rsidR="009C7D9B" w:rsidRDefault="009C7D9B" w:rsidP="009C7D9B">
      <w:r>
        <w:rPr>
          <w:rFonts w:hint="eastAsia"/>
        </w:rPr>
        <w:t>процессуально</w:t>
      </w:r>
      <w:r>
        <w:t>-</w:t>
      </w:r>
      <w:r>
        <w:rPr>
          <w:rFonts w:hint="eastAsia"/>
        </w:rPr>
        <w:t>ограничительных</w:t>
      </w:r>
      <w:r>
        <w:t xml:space="preserve"> </w:t>
      </w:r>
      <w:r>
        <w:rPr>
          <w:rFonts w:hint="eastAsia"/>
        </w:rPr>
        <w:t>правоотношений</w:t>
      </w:r>
    </w:p>
    <w:p w14:paraId="6350FD7E" w14:textId="77777777" w:rsidR="009C7D9B" w:rsidRDefault="009C7D9B" w:rsidP="009C7D9B"/>
    <w:p w14:paraId="3519B972" w14:textId="77777777" w:rsidR="009C7D9B" w:rsidRDefault="009C7D9B" w:rsidP="009C7D9B">
      <w:r>
        <w:rPr>
          <w:rFonts w:hint="eastAsia"/>
        </w:rPr>
        <w:t>§</w:t>
      </w:r>
      <w:r>
        <w:t xml:space="preserve"> 4. </w:t>
      </w:r>
      <w:r>
        <w:rPr>
          <w:rFonts w:hint="eastAsia"/>
        </w:rPr>
        <w:t>Содержание</w:t>
      </w:r>
      <w:r>
        <w:t xml:space="preserve"> </w:t>
      </w:r>
      <w:r>
        <w:rPr>
          <w:rFonts w:hint="eastAsia"/>
        </w:rPr>
        <w:t>процессуально</w:t>
      </w:r>
      <w:r>
        <w:t>-</w:t>
      </w:r>
      <w:r>
        <w:rPr>
          <w:rFonts w:hint="eastAsia"/>
        </w:rPr>
        <w:t>ограничительных</w:t>
      </w:r>
      <w:r>
        <w:t xml:space="preserve"> </w:t>
      </w:r>
      <w:r>
        <w:rPr>
          <w:rFonts w:hint="eastAsia"/>
        </w:rPr>
        <w:t>правоотношений</w:t>
      </w:r>
    </w:p>
    <w:p w14:paraId="36EC08C1" w14:textId="77777777" w:rsidR="009C7D9B" w:rsidRDefault="009C7D9B" w:rsidP="009C7D9B"/>
    <w:p w14:paraId="1818B2C0" w14:textId="77777777" w:rsidR="009C7D9B" w:rsidRDefault="009C7D9B" w:rsidP="009C7D9B">
      <w:r>
        <w:rPr>
          <w:rFonts w:hint="eastAsia"/>
        </w:rPr>
        <w:t>§</w:t>
      </w:r>
      <w:r>
        <w:t xml:space="preserve"> 5. </w:t>
      </w:r>
      <w:r>
        <w:rPr>
          <w:rFonts w:hint="eastAsia"/>
        </w:rPr>
        <w:t>Процессуально</w:t>
      </w:r>
      <w:r>
        <w:t>-</w:t>
      </w:r>
      <w:r>
        <w:rPr>
          <w:rFonts w:hint="eastAsia"/>
        </w:rPr>
        <w:t>ограничительные</w:t>
      </w:r>
      <w:r>
        <w:t xml:space="preserve"> </w:t>
      </w:r>
      <w:r>
        <w:rPr>
          <w:rFonts w:hint="eastAsia"/>
        </w:rPr>
        <w:t>производства</w:t>
      </w:r>
    </w:p>
    <w:p w14:paraId="068E330A" w14:textId="77777777" w:rsidR="009C7D9B" w:rsidRDefault="009C7D9B" w:rsidP="009C7D9B"/>
    <w:p w14:paraId="1848BE75" w14:textId="77777777" w:rsidR="009C7D9B" w:rsidRDefault="009C7D9B" w:rsidP="009C7D9B">
      <w:r>
        <w:rPr>
          <w:rFonts w:hint="eastAsia"/>
        </w:rPr>
        <w:t>Глава</w:t>
      </w:r>
      <w:r>
        <w:t xml:space="preserve"> III. </w:t>
      </w:r>
      <w:r>
        <w:rPr>
          <w:rFonts w:hint="eastAsia"/>
        </w:rPr>
        <w:t>ЮРИДИЧЕСКАЯ</w:t>
      </w:r>
      <w:r>
        <w:t xml:space="preserve"> </w:t>
      </w:r>
      <w:r>
        <w:rPr>
          <w:rFonts w:hint="eastAsia"/>
        </w:rPr>
        <w:t>ИНФРАСТРУКТУРА</w:t>
      </w:r>
    </w:p>
    <w:p w14:paraId="39BF4E58" w14:textId="77777777" w:rsidR="009C7D9B" w:rsidRDefault="009C7D9B" w:rsidP="009C7D9B"/>
    <w:p w14:paraId="7B2D5683" w14:textId="77777777" w:rsidR="009C7D9B" w:rsidRDefault="009C7D9B" w:rsidP="009C7D9B">
      <w:r>
        <w:rPr>
          <w:rFonts w:hint="eastAsia"/>
        </w:rPr>
        <w:t>ПРОЦЕССУАЛЬНО</w:t>
      </w:r>
      <w:r>
        <w:t>-</w:t>
      </w:r>
      <w:r>
        <w:rPr>
          <w:rFonts w:hint="eastAsia"/>
        </w:rPr>
        <w:t>ОГРАНИЧИТЕЛЬНОГО</w:t>
      </w:r>
      <w:r>
        <w:t xml:space="preserve"> </w:t>
      </w:r>
      <w:r>
        <w:rPr>
          <w:rFonts w:hint="eastAsia"/>
        </w:rPr>
        <w:t>РЕГУЛИРОВАНИЯ</w:t>
      </w:r>
      <w:r>
        <w:t xml:space="preserve"> </w:t>
      </w:r>
      <w:r>
        <w:rPr>
          <w:rFonts w:hint="eastAsia"/>
        </w:rPr>
        <w:t>ДЕЯТЕЛЬНОСТИ</w:t>
      </w:r>
      <w:r>
        <w:t xml:space="preserve"> </w:t>
      </w:r>
      <w:r>
        <w:rPr>
          <w:rFonts w:hint="eastAsia"/>
        </w:rPr>
        <w:t>ПУБЛИЧНЫХ</w:t>
      </w:r>
      <w:r>
        <w:t xml:space="preserve"> </w:t>
      </w:r>
      <w:r>
        <w:rPr>
          <w:rFonts w:hint="eastAsia"/>
        </w:rPr>
        <w:t>ВЛАСТНЫХ</w:t>
      </w:r>
      <w:r>
        <w:t xml:space="preserve"> </w:t>
      </w:r>
      <w:r>
        <w:rPr>
          <w:rFonts w:hint="eastAsia"/>
        </w:rPr>
        <w:t>СУБЪЕКТОВ</w:t>
      </w:r>
    </w:p>
    <w:p w14:paraId="155CE9E9" w14:textId="77777777" w:rsidR="009C7D9B" w:rsidRDefault="009C7D9B" w:rsidP="009C7D9B"/>
    <w:p w14:paraId="28864F1C" w14:textId="77777777" w:rsidR="009C7D9B" w:rsidRDefault="009C7D9B" w:rsidP="009C7D9B">
      <w:r>
        <w:rPr>
          <w:rFonts w:hint="eastAsia"/>
        </w:rPr>
        <w:t>§</w:t>
      </w:r>
      <w:r>
        <w:t xml:space="preserve"> 1. </w:t>
      </w:r>
      <w:r>
        <w:rPr>
          <w:rFonts w:hint="eastAsia"/>
        </w:rPr>
        <w:t>Правовая</w:t>
      </w:r>
      <w:r>
        <w:t xml:space="preserve"> </w:t>
      </w:r>
      <w:r>
        <w:rPr>
          <w:rFonts w:hint="eastAsia"/>
        </w:rPr>
        <w:t>основа</w:t>
      </w:r>
      <w:r>
        <w:t xml:space="preserve"> </w:t>
      </w:r>
      <w:r>
        <w:rPr>
          <w:rFonts w:hint="eastAsia"/>
        </w:rPr>
        <w:t>процессуально</w:t>
      </w:r>
      <w:r>
        <w:t>-</w:t>
      </w:r>
      <w:r>
        <w:rPr>
          <w:rFonts w:hint="eastAsia"/>
        </w:rPr>
        <w:t>ограничительного</w:t>
      </w:r>
      <w:r>
        <w:t xml:space="preserve"> </w:t>
      </w:r>
      <w:r>
        <w:rPr>
          <w:rFonts w:hint="eastAsia"/>
        </w:rPr>
        <w:t>регулирования</w:t>
      </w:r>
      <w:r>
        <w:t xml:space="preserve"> </w:t>
      </w:r>
      <w:r>
        <w:rPr>
          <w:rFonts w:hint="eastAsia"/>
        </w:rPr>
        <w:t>публичных</w:t>
      </w:r>
      <w:r>
        <w:t xml:space="preserve"> </w:t>
      </w:r>
      <w:r>
        <w:rPr>
          <w:rFonts w:hint="eastAsia"/>
        </w:rPr>
        <w:t>правоотношений</w:t>
      </w:r>
    </w:p>
    <w:p w14:paraId="4395B93E" w14:textId="77777777" w:rsidR="009C7D9B" w:rsidRDefault="009C7D9B" w:rsidP="009C7D9B"/>
    <w:p w14:paraId="61F051B8" w14:textId="77777777" w:rsidR="009C7D9B" w:rsidRDefault="009C7D9B" w:rsidP="009C7D9B">
      <w:r>
        <w:rPr>
          <w:rFonts w:hint="eastAsia"/>
        </w:rPr>
        <w:t>§</w:t>
      </w:r>
      <w:r>
        <w:t xml:space="preserve"> 2. </w:t>
      </w:r>
      <w:r>
        <w:rPr>
          <w:rFonts w:hint="eastAsia"/>
        </w:rPr>
        <w:t>Правотворческая</w:t>
      </w:r>
      <w:r>
        <w:t xml:space="preserve"> </w:t>
      </w:r>
      <w:r>
        <w:rPr>
          <w:rFonts w:hint="eastAsia"/>
        </w:rPr>
        <w:t>процессуально</w:t>
      </w:r>
      <w:r>
        <w:t>-</w:t>
      </w:r>
      <w:r>
        <w:rPr>
          <w:rFonts w:hint="eastAsia"/>
        </w:rPr>
        <w:t>ограничительная</w:t>
      </w:r>
      <w:r>
        <w:t xml:space="preserve"> </w:t>
      </w:r>
      <w:r>
        <w:rPr>
          <w:rFonts w:hint="eastAsia"/>
        </w:rPr>
        <w:t>деятельность</w:t>
      </w:r>
      <w:r>
        <w:t xml:space="preserve"> </w:t>
      </w:r>
      <w:r>
        <w:rPr>
          <w:rFonts w:hint="eastAsia"/>
        </w:rPr>
        <w:t>управомоченных</w:t>
      </w:r>
      <w:r>
        <w:t xml:space="preserve"> </w:t>
      </w:r>
      <w:r>
        <w:rPr>
          <w:rFonts w:hint="eastAsia"/>
        </w:rPr>
        <w:t>субъектов</w:t>
      </w:r>
    </w:p>
    <w:p w14:paraId="5B7BE3A6" w14:textId="77777777" w:rsidR="009C7D9B" w:rsidRDefault="009C7D9B" w:rsidP="009C7D9B"/>
    <w:p w14:paraId="3AD92F0C" w14:textId="77777777" w:rsidR="009C7D9B" w:rsidRDefault="009C7D9B" w:rsidP="009C7D9B">
      <w:r>
        <w:rPr>
          <w:rFonts w:hint="eastAsia"/>
        </w:rPr>
        <w:t>§</w:t>
      </w:r>
      <w:r>
        <w:t xml:space="preserve"> 3. </w:t>
      </w:r>
      <w:r>
        <w:rPr>
          <w:rFonts w:hint="eastAsia"/>
        </w:rPr>
        <w:t>Правоприменительная</w:t>
      </w:r>
    </w:p>
    <w:p w14:paraId="38EEADBC" w14:textId="77777777" w:rsidR="009C7D9B" w:rsidRDefault="009C7D9B" w:rsidP="009C7D9B"/>
    <w:p w14:paraId="378BDEFD" w14:textId="77777777" w:rsidR="009C7D9B" w:rsidRDefault="009C7D9B" w:rsidP="009C7D9B">
      <w:r>
        <w:rPr>
          <w:rFonts w:hint="eastAsia"/>
        </w:rPr>
        <w:t>процессуально</w:t>
      </w:r>
      <w:r>
        <w:t>-</w:t>
      </w:r>
      <w:r>
        <w:rPr>
          <w:rFonts w:hint="eastAsia"/>
        </w:rPr>
        <w:t>ограничительная</w:t>
      </w:r>
      <w:r>
        <w:t xml:space="preserve"> </w:t>
      </w:r>
      <w:r>
        <w:rPr>
          <w:rFonts w:hint="eastAsia"/>
        </w:rPr>
        <w:t>деятельность</w:t>
      </w:r>
    </w:p>
    <w:p w14:paraId="0BF653A6" w14:textId="77777777" w:rsidR="009C7D9B" w:rsidRDefault="009C7D9B" w:rsidP="009C7D9B"/>
    <w:p w14:paraId="03F3C294" w14:textId="77777777" w:rsidR="009C7D9B" w:rsidRDefault="009C7D9B" w:rsidP="009C7D9B">
      <w:r>
        <w:rPr>
          <w:rFonts w:hint="eastAsia"/>
        </w:rPr>
        <w:t>§</w:t>
      </w:r>
      <w:r>
        <w:t xml:space="preserve"> 4. </w:t>
      </w:r>
      <w:r>
        <w:rPr>
          <w:rFonts w:hint="eastAsia"/>
        </w:rPr>
        <w:t>Контрольно</w:t>
      </w:r>
      <w:r>
        <w:t>-</w:t>
      </w:r>
      <w:r>
        <w:rPr>
          <w:rFonts w:hint="eastAsia"/>
        </w:rPr>
        <w:t>надзорная</w:t>
      </w:r>
      <w:r>
        <w:t xml:space="preserve"> </w:t>
      </w:r>
      <w:r>
        <w:rPr>
          <w:rFonts w:hint="eastAsia"/>
        </w:rPr>
        <w:t>составляющая</w:t>
      </w:r>
      <w:r>
        <w:t xml:space="preserve"> </w:t>
      </w:r>
      <w:r>
        <w:rPr>
          <w:rFonts w:hint="eastAsia"/>
        </w:rPr>
        <w:t>процессуально</w:t>
      </w:r>
      <w:r>
        <w:t>-</w:t>
      </w:r>
    </w:p>
    <w:p w14:paraId="397C4EE1" w14:textId="77777777" w:rsidR="009C7D9B" w:rsidRDefault="009C7D9B" w:rsidP="009C7D9B"/>
    <w:p w14:paraId="70EAE088" w14:textId="77777777" w:rsidR="009C7D9B" w:rsidRDefault="009C7D9B" w:rsidP="009C7D9B">
      <w:r>
        <w:rPr>
          <w:rFonts w:hint="eastAsia"/>
        </w:rPr>
        <w:t>ограничительной</w:t>
      </w:r>
      <w:r>
        <w:t xml:space="preserve"> </w:t>
      </w:r>
      <w:r>
        <w:rPr>
          <w:rFonts w:hint="eastAsia"/>
        </w:rPr>
        <w:t>деятельности</w:t>
      </w:r>
      <w:r>
        <w:t xml:space="preserve"> </w:t>
      </w:r>
      <w:r>
        <w:rPr>
          <w:rFonts w:hint="eastAsia"/>
        </w:rPr>
        <w:t>управомоченных</w:t>
      </w:r>
      <w:r>
        <w:t xml:space="preserve"> </w:t>
      </w:r>
      <w:r>
        <w:rPr>
          <w:rFonts w:hint="eastAsia"/>
        </w:rPr>
        <w:t>субъектов</w:t>
      </w:r>
    </w:p>
    <w:p w14:paraId="7DB4B697" w14:textId="77777777" w:rsidR="009C7D9B" w:rsidRDefault="009C7D9B" w:rsidP="009C7D9B"/>
    <w:p w14:paraId="18CDC25B" w14:textId="77777777" w:rsidR="009C7D9B" w:rsidRDefault="009C7D9B" w:rsidP="009C7D9B">
      <w:r>
        <w:rPr>
          <w:rFonts w:hint="eastAsia"/>
        </w:rPr>
        <w:t>Глава</w:t>
      </w:r>
      <w:r>
        <w:t xml:space="preserve"> IV. </w:t>
      </w:r>
      <w:r>
        <w:rPr>
          <w:rFonts w:hint="eastAsia"/>
        </w:rPr>
        <w:t>УНИВЕРСАЛЬНЫЙ</w:t>
      </w:r>
      <w:r>
        <w:t xml:space="preserve"> </w:t>
      </w:r>
      <w:r>
        <w:rPr>
          <w:rFonts w:hint="eastAsia"/>
        </w:rPr>
        <w:t>ИНСТРУМЕНТАРИЙ</w:t>
      </w:r>
    </w:p>
    <w:p w14:paraId="28A5EE82" w14:textId="77777777" w:rsidR="009C7D9B" w:rsidRDefault="009C7D9B" w:rsidP="009C7D9B"/>
    <w:p w14:paraId="00BBB5B7" w14:textId="77777777" w:rsidR="009C7D9B" w:rsidRDefault="009C7D9B" w:rsidP="009C7D9B">
      <w:r>
        <w:rPr>
          <w:rFonts w:hint="eastAsia"/>
        </w:rPr>
        <w:t>ПРОЦЕССУАЛЬНО</w:t>
      </w:r>
      <w:r>
        <w:t>-</w:t>
      </w:r>
      <w:r>
        <w:rPr>
          <w:rFonts w:hint="eastAsia"/>
        </w:rPr>
        <w:t>ОГРАНИЧИТЕЛЬНОГО</w:t>
      </w:r>
      <w:r>
        <w:t xml:space="preserve"> </w:t>
      </w:r>
      <w:r>
        <w:rPr>
          <w:rFonts w:hint="eastAsia"/>
        </w:rPr>
        <w:t>РЕГУЛИРОВАНИЯ</w:t>
      </w:r>
      <w:r>
        <w:t xml:space="preserve"> </w:t>
      </w:r>
      <w:r>
        <w:rPr>
          <w:rFonts w:hint="eastAsia"/>
        </w:rPr>
        <w:t>ДЕЯТЕЛЬНОСТИ</w:t>
      </w:r>
      <w:r>
        <w:t xml:space="preserve"> </w:t>
      </w:r>
      <w:r>
        <w:rPr>
          <w:rFonts w:hint="eastAsia"/>
        </w:rPr>
        <w:t>СУБЪЕКТОВ</w:t>
      </w:r>
      <w:r>
        <w:t xml:space="preserve"> </w:t>
      </w:r>
      <w:r>
        <w:rPr>
          <w:rFonts w:hint="eastAsia"/>
        </w:rPr>
        <w:t>ПУБЛИЧНОЙ</w:t>
      </w:r>
      <w:r>
        <w:t xml:space="preserve"> </w:t>
      </w:r>
      <w:r>
        <w:rPr>
          <w:rFonts w:hint="eastAsia"/>
        </w:rPr>
        <w:t>ВЛАСТИ</w:t>
      </w:r>
    </w:p>
    <w:p w14:paraId="3C36E1B5" w14:textId="77777777" w:rsidR="009C7D9B" w:rsidRDefault="009C7D9B" w:rsidP="009C7D9B"/>
    <w:p w14:paraId="207DA763" w14:textId="77777777" w:rsidR="009C7D9B" w:rsidRDefault="009C7D9B" w:rsidP="009C7D9B">
      <w:r>
        <w:rPr>
          <w:rFonts w:hint="eastAsia"/>
        </w:rPr>
        <w:t>§</w:t>
      </w:r>
      <w:r>
        <w:t xml:space="preserve"> 1. </w:t>
      </w:r>
      <w:r>
        <w:rPr>
          <w:rFonts w:hint="eastAsia"/>
        </w:rPr>
        <w:t>Юридическая</w:t>
      </w:r>
      <w:r>
        <w:t xml:space="preserve"> </w:t>
      </w:r>
      <w:r>
        <w:rPr>
          <w:rFonts w:hint="eastAsia"/>
        </w:rPr>
        <w:t>ответственность</w:t>
      </w:r>
      <w:r>
        <w:t xml:space="preserve"> </w:t>
      </w:r>
      <w:r>
        <w:rPr>
          <w:rFonts w:hint="eastAsia"/>
        </w:rPr>
        <w:t>как</w:t>
      </w:r>
      <w:r>
        <w:t xml:space="preserve"> </w:t>
      </w:r>
      <w:r>
        <w:rPr>
          <w:rFonts w:hint="eastAsia"/>
        </w:rPr>
        <w:t>универсальный</w:t>
      </w:r>
      <w:r>
        <w:t xml:space="preserve"> </w:t>
      </w:r>
      <w:r>
        <w:rPr>
          <w:rFonts w:hint="eastAsia"/>
        </w:rPr>
        <w:t>инструмент</w:t>
      </w:r>
      <w:r>
        <w:t xml:space="preserve"> </w:t>
      </w:r>
      <w:r>
        <w:rPr>
          <w:rFonts w:hint="eastAsia"/>
        </w:rPr>
        <w:t>процессуально</w:t>
      </w:r>
      <w:r>
        <w:t>-</w:t>
      </w:r>
      <w:r>
        <w:rPr>
          <w:rFonts w:hint="eastAsia"/>
        </w:rPr>
        <w:t>ограничительного</w:t>
      </w:r>
      <w:r>
        <w:t xml:space="preserve"> </w:t>
      </w:r>
      <w:r>
        <w:rPr>
          <w:rFonts w:hint="eastAsia"/>
        </w:rPr>
        <w:t>регулирования</w:t>
      </w:r>
      <w:r>
        <w:t xml:space="preserve"> </w:t>
      </w:r>
      <w:r>
        <w:rPr>
          <w:rFonts w:hint="eastAsia"/>
        </w:rPr>
        <w:t>деятельности</w:t>
      </w:r>
      <w:r>
        <w:t xml:space="preserve"> </w:t>
      </w:r>
      <w:r>
        <w:rPr>
          <w:rFonts w:hint="eastAsia"/>
        </w:rPr>
        <w:t>субъектов</w:t>
      </w:r>
      <w:r>
        <w:t xml:space="preserve"> </w:t>
      </w:r>
      <w:r>
        <w:rPr>
          <w:rFonts w:hint="eastAsia"/>
        </w:rPr>
        <w:t>публичной</w:t>
      </w:r>
      <w:r>
        <w:t xml:space="preserve"> </w:t>
      </w:r>
      <w:r>
        <w:rPr>
          <w:rFonts w:hint="eastAsia"/>
        </w:rPr>
        <w:t>власти</w:t>
      </w:r>
    </w:p>
    <w:p w14:paraId="0F8B3C9C" w14:textId="77777777" w:rsidR="009C7D9B" w:rsidRDefault="009C7D9B" w:rsidP="009C7D9B"/>
    <w:p w14:paraId="6BA0F6A0" w14:textId="77777777" w:rsidR="009C7D9B" w:rsidRDefault="009C7D9B" w:rsidP="009C7D9B">
      <w:r>
        <w:t>25</w:t>
      </w:r>
    </w:p>
    <w:p w14:paraId="19223CAE" w14:textId="77777777" w:rsidR="009C7D9B" w:rsidRDefault="009C7D9B" w:rsidP="009C7D9B"/>
    <w:p w14:paraId="517EB00F" w14:textId="77777777" w:rsidR="009C7D9B" w:rsidRDefault="009C7D9B" w:rsidP="009C7D9B">
      <w:r>
        <w:t>25</w:t>
      </w:r>
    </w:p>
    <w:p w14:paraId="043508EB" w14:textId="77777777" w:rsidR="009C7D9B" w:rsidRDefault="009C7D9B" w:rsidP="009C7D9B"/>
    <w:p w14:paraId="01A3CE35" w14:textId="77777777" w:rsidR="009C7D9B" w:rsidRDefault="009C7D9B" w:rsidP="009C7D9B">
      <w:r>
        <w:t>79</w:t>
      </w:r>
    </w:p>
    <w:p w14:paraId="042A6887" w14:textId="77777777" w:rsidR="009C7D9B" w:rsidRDefault="009C7D9B" w:rsidP="009C7D9B"/>
    <w:p w14:paraId="69F8A908" w14:textId="77777777" w:rsidR="009C7D9B" w:rsidRDefault="009C7D9B" w:rsidP="009C7D9B">
      <w:r>
        <w:t>100</w:t>
      </w:r>
    </w:p>
    <w:p w14:paraId="037980C5" w14:textId="77777777" w:rsidR="009C7D9B" w:rsidRDefault="009C7D9B" w:rsidP="009C7D9B"/>
    <w:p w14:paraId="674DA628" w14:textId="77777777" w:rsidR="009C7D9B" w:rsidRDefault="009C7D9B" w:rsidP="009C7D9B">
      <w:r>
        <w:t>100</w:t>
      </w:r>
    </w:p>
    <w:p w14:paraId="28EC4D43" w14:textId="77777777" w:rsidR="009C7D9B" w:rsidRDefault="009C7D9B" w:rsidP="009C7D9B"/>
    <w:p w14:paraId="0C5CB911" w14:textId="77777777" w:rsidR="009C7D9B" w:rsidRDefault="009C7D9B" w:rsidP="009C7D9B">
      <w:r>
        <w:t>137</w:t>
      </w:r>
    </w:p>
    <w:p w14:paraId="5C347DB7" w14:textId="77777777" w:rsidR="009C7D9B" w:rsidRDefault="009C7D9B" w:rsidP="009C7D9B"/>
    <w:p w14:paraId="64C7CCB1" w14:textId="77777777" w:rsidR="009C7D9B" w:rsidRDefault="009C7D9B" w:rsidP="009C7D9B">
      <w:r>
        <w:t>155</w:t>
      </w:r>
    </w:p>
    <w:p w14:paraId="60047BC3" w14:textId="77777777" w:rsidR="009C7D9B" w:rsidRDefault="009C7D9B" w:rsidP="009C7D9B"/>
    <w:p w14:paraId="270CE366" w14:textId="77777777" w:rsidR="009C7D9B" w:rsidRDefault="009C7D9B" w:rsidP="009C7D9B">
      <w:r>
        <w:t>184</w:t>
      </w:r>
    </w:p>
    <w:p w14:paraId="347C87B0" w14:textId="77777777" w:rsidR="009C7D9B" w:rsidRDefault="009C7D9B" w:rsidP="009C7D9B"/>
    <w:p w14:paraId="286E374B" w14:textId="77777777" w:rsidR="009C7D9B" w:rsidRDefault="009C7D9B" w:rsidP="009C7D9B">
      <w:r>
        <w:t>184</w:t>
      </w:r>
    </w:p>
    <w:p w14:paraId="274BEF3F" w14:textId="77777777" w:rsidR="009C7D9B" w:rsidRDefault="009C7D9B" w:rsidP="009C7D9B"/>
    <w:p w14:paraId="272603CD" w14:textId="77777777" w:rsidR="009C7D9B" w:rsidRDefault="009C7D9B" w:rsidP="009C7D9B">
      <w:r>
        <w:t>269</w:t>
      </w:r>
    </w:p>
    <w:p w14:paraId="786CA6FC" w14:textId="77777777" w:rsidR="009C7D9B" w:rsidRDefault="009C7D9B" w:rsidP="009C7D9B"/>
    <w:p w14:paraId="7B4F17BD" w14:textId="77777777" w:rsidR="009C7D9B" w:rsidRDefault="009C7D9B" w:rsidP="009C7D9B">
      <w:r>
        <w:t>4</w:t>
      </w:r>
    </w:p>
    <w:p w14:paraId="244EBA27" w14:textId="77777777" w:rsidR="009C7D9B" w:rsidRDefault="009C7D9B" w:rsidP="009C7D9B"/>
    <w:p w14:paraId="7B4833D2" w14:textId="77777777" w:rsidR="009C7D9B" w:rsidRDefault="009C7D9B" w:rsidP="009C7D9B">
      <w:r>
        <w:rPr>
          <w:rFonts w:hint="eastAsia"/>
        </w:rPr>
        <w:t>§</w:t>
      </w:r>
      <w:r>
        <w:t xml:space="preserve"> 2. </w:t>
      </w:r>
      <w:r>
        <w:rPr>
          <w:rFonts w:hint="eastAsia"/>
        </w:rPr>
        <w:t>Административно</w:t>
      </w:r>
      <w:r>
        <w:t>-</w:t>
      </w:r>
      <w:r>
        <w:rPr>
          <w:rFonts w:hint="eastAsia"/>
        </w:rPr>
        <w:t>регламентные</w:t>
      </w:r>
      <w:r>
        <w:t xml:space="preserve"> </w:t>
      </w:r>
      <w:r>
        <w:rPr>
          <w:rFonts w:hint="eastAsia"/>
        </w:rPr>
        <w:t>способы</w:t>
      </w:r>
      <w:r>
        <w:t xml:space="preserve"> </w:t>
      </w:r>
      <w:r>
        <w:rPr>
          <w:rFonts w:hint="eastAsia"/>
        </w:rPr>
        <w:t>процессуально</w:t>
      </w:r>
      <w:r>
        <w:t>-</w:t>
      </w:r>
      <w:r>
        <w:rPr>
          <w:rFonts w:hint="eastAsia"/>
        </w:rPr>
        <w:t>ограничительного</w:t>
      </w:r>
      <w:r>
        <w:t xml:space="preserve"> </w:t>
      </w:r>
      <w:r>
        <w:rPr>
          <w:rFonts w:hint="eastAsia"/>
        </w:rPr>
        <w:t>регулирования</w:t>
      </w:r>
      <w:r>
        <w:t xml:space="preserve"> </w:t>
      </w:r>
      <w:r>
        <w:rPr>
          <w:rFonts w:hint="eastAsia"/>
        </w:rPr>
        <w:t>деятельности</w:t>
      </w:r>
      <w:r>
        <w:t xml:space="preserve"> </w:t>
      </w:r>
      <w:r>
        <w:rPr>
          <w:rFonts w:hint="eastAsia"/>
        </w:rPr>
        <w:t>субъектов</w:t>
      </w:r>
      <w:r>
        <w:t xml:space="preserve"> </w:t>
      </w:r>
      <w:r>
        <w:rPr>
          <w:rFonts w:hint="eastAsia"/>
        </w:rPr>
        <w:t>публичной</w:t>
      </w:r>
      <w:r>
        <w:t xml:space="preserve"> </w:t>
      </w:r>
      <w:r>
        <w:rPr>
          <w:rFonts w:hint="eastAsia"/>
        </w:rPr>
        <w:t>власти</w:t>
      </w:r>
    </w:p>
    <w:p w14:paraId="1BF8EE56" w14:textId="77777777" w:rsidR="009C7D9B" w:rsidRDefault="009C7D9B" w:rsidP="009C7D9B"/>
    <w:p w14:paraId="37DC1436" w14:textId="77777777" w:rsidR="009C7D9B" w:rsidRDefault="009C7D9B" w:rsidP="009C7D9B">
      <w:r>
        <w:rPr>
          <w:rFonts w:hint="eastAsia"/>
        </w:rPr>
        <w:t>§</w:t>
      </w:r>
      <w:r>
        <w:t xml:space="preserve"> 3. </w:t>
      </w:r>
      <w:r>
        <w:rPr>
          <w:rFonts w:hint="eastAsia"/>
        </w:rPr>
        <w:t>Аттестация</w:t>
      </w:r>
      <w:r>
        <w:t xml:space="preserve"> </w:t>
      </w:r>
      <w:r>
        <w:rPr>
          <w:rFonts w:hint="eastAsia"/>
        </w:rPr>
        <w:t>как</w:t>
      </w:r>
      <w:r>
        <w:t xml:space="preserve"> </w:t>
      </w:r>
      <w:r>
        <w:rPr>
          <w:rFonts w:hint="eastAsia"/>
        </w:rPr>
        <w:t>способ</w:t>
      </w:r>
      <w:r>
        <w:t xml:space="preserve"> </w:t>
      </w:r>
      <w:r>
        <w:rPr>
          <w:rFonts w:hint="eastAsia"/>
        </w:rPr>
        <w:t>процессуально</w:t>
      </w:r>
      <w:r>
        <w:t>-</w:t>
      </w:r>
      <w:r>
        <w:rPr>
          <w:rFonts w:hint="eastAsia"/>
        </w:rPr>
        <w:t>ограничительного</w:t>
      </w:r>
      <w:r>
        <w:t xml:space="preserve"> </w:t>
      </w:r>
      <w:r>
        <w:rPr>
          <w:rFonts w:hint="eastAsia"/>
        </w:rPr>
        <w:t>регулирования</w:t>
      </w:r>
      <w:r>
        <w:t xml:space="preserve"> </w:t>
      </w:r>
      <w:r>
        <w:rPr>
          <w:rFonts w:hint="eastAsia"/>
        </w:rPr>
        <w:t>деятельности</w:t>
      </w:r>
      <w:r>
        <w:t xml:space="preserve"> </w:t>
      </w:r>
      <w:r>
        <w:rPr>
          <w:rFonts w:hint="eastAsia"/>
        </w:rPr>
        <w:t>субъектов</w:t>
      </w:r>
      <w:r>
        <w:t xml:space="preserve"> </w:t>
      </w:r>
      <w:r>
        <w:rPr>
          <w:rFonts w:hint="eastAsia"/>
        </w:rPr>
        <w:t>публичной</w:t>
      </w:r>
      <w:r>
        <w:t xml:space="preserve"> </w:t>
      </w:r>
      <w:r>
        <w:rPr>
          <w:rFonts w:hint="eastAsia"/>
        </w:rPr>
        <w:t>власти</w:t>
      </w:r>
    </w:p>
    <w:p w14:paraId="11003396" w14:textId="77777777" w:rsidR="009C7D9B" w:rsidRDefault="009C7D9B" w:rsidP="009C7D9B"/>
    <w:p w14:paraId="4FC7BE69" w14:textId="77777777" w:rsidR="009C7D9B" w:rsidRDefault="009C7D9B" w:rsidP="009C7D9B">
      <w:r>
        <w:rPr>
          <w:rFonts w:hint="eastAsia"/>
        </w:rPr>
        <w:t>ЗАКЛЮЧЕНИЕ</w:t>
      </w:r>
    </w:p>
    <w:p w14:paraId="3CE08F79" w14:textId="77777777" w:rsidR="009C7D9B" w:rsidRDefault="009C7D9B" w:rsidP="009C7D9B"/>
    <w:p w14:paraId="0DECD9D2" w14:textId="77777777" w:rsidR="009C7D9B" w:rsidRDefault="009C7D9B" w:rsidP="009C7D9B">
      <w:r>
        <w:rPr>
          <w:rFonts w:hint="eastAsia"/>
        </w:rPr>
        <w:t>СПИСОК</w:t>
      </w:r>
      <w:r>
        <w:t xml:space="preserve"> </w:t>
      </w:r>
      <w:r>
        <w:rPr>
          <w:rFonts w:hint="eastAsia"/>
        </w:rPr>
        <w:t>ИСПОЛЬЗОВАННЫХ</w:t>
      </w:r>
      <w:r>
        <w:t xml:space="preserve"> </w:t>
      </w:r>
      <w:r>
        <w:rPr>
          <w:rFonts w:hint="eastAsia"/>
        </w:rPr>
        <w:t>ПРАВОВЫХ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526CFDFE" w14:textId="77777777" w:rsidR="009C7D9B" w:rsidRDefault="009C7D9B" w:rsidP="009C7D9B"/>
    <w:p w14:paraId="3A58D5A9" w14:textId="77777777" w:rsidR="009C7D9B" w:rsidRDefault="009C7D9B" w:rsidP="009C7D9B">
      <w:r>
        <w:t>300</w:t>
      </w:r>
    </w:p>
    <w:p w14:paraId="7D098CCE" w14:textId="77777777" w:rsidR="009C7D9B" w:rsidRDefault="009C7D9B" w:rsidP="009C7D9B"/>
    <w:p w14:paraId="0ACAAE10" w14:textId="726BC7EC" w:rsidR="009C7D9B" w:rsidRPr="009C7D9B" w:rsidRDefault="009C7D9B" w:rsidP="009C7D9B">
      <w:r>
        <w:t>324</w:t>
      </w:r>
    </w:p>
    <w:sectPr w:rsidR="009C7D9B" w:rsidRPr="009C7D9B" w:rsidSect="00AA720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73456" w14:textId="77777777" w:rsidR="00AA720C" w:rsidRDefault="00AA720C">
      <w:pPr>
        <w:spacing w:after="0" w:line="240" w:lineRule="auto"/>
      </w:pPr>
      <w:r>
        <w:separator/>
      </w:r>
    </w:p>
  </w:endnote>
  <w:endnote w:type="continuationSeparator" w:id="0">
    <w:p w14:paraId="58D02274" w14:textId="77777777" w:rsidR="00AA720C" w:rsidRDefault="00AA7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A8C84" w14:textId="77777777" w:rsidR="00AA720C" w:rsidRDefault="00AA720C"/>
    <w:p w14:paraId="386D8117" w14:textId="77777777" w:rsidR="00AA720C" w:rsidRDefault="00AA720C"/>
    <w:p w14:paraId="5BFE20BA" w14:textId="77777777" w:rsidR="00AA720C" w:rsidRDefault="00AA720C"/>
    <w:p w14:paraId="3F3A6373" w14:textId="77777777" w:rsidR="00AA720C" w:rsidRDefault="00AA720C"/>
    <w:p w14:paraId="3E06117D" w14:textId="77777777" w:rsidR="00AA720C" w:rsidRDefault="00AA720C"/>
    <w:p w14:paraId="09D9B2AB" w14:textId="77777777" w:rsidR="00AA720C" w:rsidRDefault="00AA720C"/>
    <w:p w14:paraId="7FA7FDD1" w14:textId="77777777" w:rsidR="00AA720C" w:rsidRDefault="00AA72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09AB10" wp14:editId="0FF47C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2BD56" w14:textId="77777777" w:rsidR="00AA720C" w:rsidRDefault="00AA72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09AB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12BD56" w14:textId="77777777" w:rsidR="00AA720C" w:rsidRDefault="00AA72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C147DD" w14:textId="77777777" w:rsidR="00AA720C" w:rsidRDefault="00AA720C"/>
    <w:p w14:paraId="13EEDCC1" w14:textId="77777777" w:rsidR="00AA720C" w:rsidRDefault="00AA720C"/>
    <w:p w14:paraId="4D978811" w14:textId="77777777" w:rsidR="00AA720C" w:rsidRDefault="00AA72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5DCA9C" wp14:editId="76329D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534E6" w14:textId="77777777" w:rsidR="00AA720C" w:rsidRDefault="00AA720C"/>
                          <w:p w14:paraId="541AFC99" w14:textId="77777777" w:rsidR="00AA720C" w:rsidRDefault="00AA72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5DCA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9534E6" w14:textId="77777777" w:rsidR="00AA720C" w:rsidRDefault="00AA720C"/>
                    <w:p w14:paraId="541AFC99" w14:textId="77777777" w:rsidR="00AA720C" w:rsidRDefault="00AA72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4BD79B" w14:textId="77777777" w:rsidR="00AA720C" w:rsidRDefault="00AA720C"/>
    <w:p w14:paraId="7D9B3091" w14:textId="77777777" w:rsidR="00AA720C" w:rsidRDefault="00AA720C">
      <w:pPr>
        <w:rPr>
          <w:sz w:val="2"/>
          <w:szCs w:val="2"/>
        </w:rPr>
      </w:pPr>
    </w:p>
    <w:p w14:paraId="45A33405" w14:textId="77777777" w:rsidR="00AA720C" w:rsidRDefault="00AA720C"/>
    <w:p w14:paraId="210F7BB6" w14:textId="77777777" w:rsidR="00AA720C" w:rsidRDefault="00AA720C">
      <w:pPr>
        <w:spacing w:after="0" w:line="240" w:lineRule="auto"/>
      </w:pPr>
    </w:p>
  </w:footnote>
  <w:footnote w:type="continuationSeparator" w:id="0">
    <w:p w14:paraId="249B49A3" w14:textId="77777777" w:rsidR="00AA720C" w:rsidRDefault="00AA7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0C"/>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59302</TotalTime>
  <Pages>4</Pages>
  <Words>311</Words>
  <Characters>1774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1438</cp:revision>
  <cp:lastPrinted>2009-02-06T05:36:00Z</cp:lastPrinted>
  <dcterms:created xsi:type="dcterms:W3CDTF">2024-01-07T13:43:00Z</dcterms:created>
  <dcterms:modified xsi:type="dcterms:W3CDTF">2024-04-06T13:30:00Z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