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EC1E39" w:rsidRDefault="00EC1E39" w:rsidP="00EC1E39">
      <w:r w:rsidRPr="006463AF">
        <w:rPr>
          <w:rFonts w:ascii="Times New Roman" w:eastAsia="Times New Roman" w:hAnsi="Times New Roman" w:cs="Times New Roman"/>
          <w:b/>
          <w:sz w:val="24"/>
          <w:szCs w:val="24"/>
          <w:lang w:eastAsia="ru-RU"/>
        </w:rPr>
        <w:t>Зирін Богдан Олександрович</w:t>
      </w:r>
      <w:r w:rsidRPr="006463AF">
        <w:rPr>
          <w:rFonts w:ascii="Times New Roman" w:eastAsia="Times New Roman" w:hAnsi="Times New Roman" w:cs="Times New Roman"/>
          <w:b/>
          <w:i/>
          <w:iCs/>
          <w:sz w:val="24"/>
          <w:szCs w:val="24"/>
          <w:lang w:eastAsia="ru-RU"/>
        </w:rPr>
        <w:t>,</w:t>
      </w:r>
      <w:r w:rsidRPr="006463AF">
        <w:rPr>
          <w:rFonts w:ascii="Times New Roman" w:eastAsia="Times New Roman" w:hAnsi="Times New Roman" w:cs="Times New Roman"/>
          <w:iCs/>
          <w:sz w:val="24"/>
          <w:szCs w:val="24"/>
          <w:lang w:eastAsia="ru-RU"/>
        </w:rPr>
        <w:t xml:space="preserve"> </w:t>
      </w:r>
      <w:r w:rsidRPr="006463AF">
        <w:rPr>
          <w:rFonts w:ascii="Times New Roman" w:eastAsia="Times New Roman" w:hAnsi="Times New Roman" w:cs="Times New Roman"/>
          <w:sz w:val="24"/>
          <w:szCs w:val="24"/>
          <w:lang w:eastAsia="ru-RU"/>
        </w:rPr>
        <w:t>науковий співробітник Науково-дослідного інституту публічного права. Назва дисертації: «Адміністративно-правове регулювання фізкультурно-оздоровчої діяльності в Україні». Шифр та назва спеціальності – 12.00.07 – адміністративне право і процес; фінансове право; інформаційне право. Спецрада К 26.503.01 Науково-дослідного інституту публічного права</w:t>
      </w:r>
    </w:p>
    <w:sectPr w:rsidR="00706318" w:rsidRPr="00EC1E39"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512D6">
                <w:pPr>
                  <w:spacing w:line="240" w:lineRule="auto"/>
                </w:pPr>
                <w:fldSimple w:instr=" PAGE \* MERGEFORMAT ">
                  <w:r w:rsidR="00984229">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512D6">
                <w:pPr>
                  <w:spacing w:line="240" w:lineRule="auto"/>
                </w:pPr>
                <w:fldSimple w:instr=" PAGE \* MERGEFORMAT ">
                  <w:r w:rsidR="00EC1E39" w:rsidRPr="00EC1E39">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512D6">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512D6">
      <w:pPr>
        <w:rPr>
          <w:sz w:val="2"/>
          <w:szCs w:val="2"/>
        </w:rPr>
      </w:pPr>
      <w:r w:rsidRPr="009512D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3C5"/>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FCA42E-8F36-48CB-9CE6-96288E895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56</Words>
  <Characters>320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cp:revision>
  <cp:lastPrinted>2009-02-06T05:36:00Z</cp:lastPrinted>
  <dcterms:created xsi:type="dcterms:W3CDTF">2020-11-29T17:54:00Z</dcterms:created>
  <dcterms:modified xsi:type="dcterms:W3CDTF">2020-11-29T18:04:00Z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