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6F" w:rsidRDefault="004C4B6F" w:rsidP="004C4B6F">
      <w:r>
        <w:rPr>
          <w:rFonts w:hint="eastAsia"/>
        </w:rPr>
        <w:t>Запорожець</w:t>
      </w:r>
      <w:r>
        <w:t></w:t>
      </w:r>
      <w:r>
        <w:rPr>
          <w:rFonts w:hint="eastAsia"/>
        </w:rPr>
        <w:t>Артур</w:t>
      </w:r>
      <w:r>
        <w:t></w:t>
      </w:r>
      <w:r>
        <w:rPr>
          <w:rFonts w:hint="eastAsia"/>
        </w:rPr>
        <w:t>Олександрович</w:t>
      </w:r>
      <w:r>
        <w:t></w:t>
      </w:r>
      <w:r>
        <w:t></w:t>
      </w:r>
      <w:r>
        <w:rPr>
          <w:rFonts w:hint="eastAsia"/>
        </w:rPr>
        <w:t>старший</w:t>
      </w:r>
      <w:r>
        <w:t></w:t>
      </w:r>
      <w:r>
        <w:rPr>
          <w:rFonts w:hint="eastAsia"/>
        </w:rPr>
        <w:t>науковий</w:t>
      </w:r>
      <w:r>
        <w:t></w:t>
      </w:r>
      <w:r>
        <w:rPr>
          <w:rFonts w:hint="eastAsia"/>
        </w:rPr>
        <w:t>співробітник</w:t>
      </w:r>
      <w:r>
        <w:t></w:t>
      </w:r>
      <w:r>
        <w:rPr>
          <w:rFonts w:hint="eastAsia"/>
        </w:rPr>
        <w:t>відділу</w:t>
      </w:r>
    </w:p>
    <w:p w:rsidR="004C4B6F" w:rsidRDefault="004C4B6F" w:rsidP="004C4B6F">
      <w:r>
        <w:rPr>
          <w:rFonts w:hint="eastAsia"/>
        </w:rPr>
        <w:t>моніторингу</w:t>
      </w:r>
      <w:r>
        <w:t></w:t>
      </w:r>
      <w:r>
        <w:rPr>
          <w:rFonts w:hint="eastAsia"/>
        </w:rPr>
        <w:t>та</w:t>
      </w:r>
      <w:r>
        <w:t></w:t>
      </w:r>
      <w:r>
        <w:rPr>
          <w:rFonts w:hint="eastAsia"/>
        </w:rPr>
        <w:t>діагностики</w:t>
      </w:r>
      <w:r>
        <w:t></w:t>
      </w:r>
      <w:r>
        <w:rPr>
          <w:rFonts w:hint="eastAsia"/>
        </w:rPr>
        <w:t>об’єктів</w:t>
      </w:r>
      <w:r>
        <w:t></w:t>
      </w:r>
      <w:r>
        <w:rPr>
          <w:rFonts w:hint="eastAsia"/>
        </w:rPr>
        <w:t>енергетики</w:t>
      </w:r>
      <w:r>
        <w:t></w:t>
      </w:r>
      <w:r>
        <w:rPr>
          <w:rFonts w:hint="eastAsia"/>
        </w:rPr>
        <w:t>Інституту</w:t>
      </w:r>
      <w:r>
        <w:t></w:t>
      </w:r>
      <w:r>
        <w:rPr>
          <w:rFonts w:hint="eastAsia"/>
        </w:rPr>
        <w:t>загальної</w:t>
      </w:r>
      <w:r>
        <w:t></w:t>
      </w:r>
      <w:r>
        <w:rPr>
          <w:rFonts w:hint="eastAsia"/>
        </w:rPr>
        <w:t>енергетики</w:t>
      </w:r>
      <w:r>
        <w:t></w:t>
      </w:r>
      <w:r>
        <w:rPr>
          <w:rFonts w:hint="eastAsia"/>
        </w:rPr>
        <w:t>НАН</w:t>
      </w:r>
      <w:r>
        <w:t></w:t>
      </w:r>
      <w:r>
        <w:rPr>
          <w:rFonts w:hint="eastAsia"/>
        </w:rPr>
        <w:t>України</w:t>
      </w:r>
      <w:r>
        <w:t></w:t>
      </w:r>
    </w:p>
    <w:p w:rsidR="004C4B6F" w:rsidRDefault="004C4B6F" w:rsidP="004C4B6F">
      <w:r>
        <w:rPr>
          <w:rFonts w:hint="eastAsia"/>
        </w:rPr>
        <w:t>Назва</w:t>
      </w:r>
      <w:r>
        <w:t></w:t>
      </w:r>
      <w:r>
        <w:rPr>
          <w:rFonts w:hint="eastAsia"/>
        </w:rPr>
        <w:t>дисертації</w:t>
      </w:r>
      <w:r>
        <w:t></w:t>
      </w:r>
      <w:r>
        <w:t></w:t>
      </w:r>
      <w:r>
        <w:t></w:t>
      </w:r>
      <w:r>
        <w:rPr>
          <w:rFonts w:hint="eastAsia"/>
        </w:rPr>
        <w:t>Науково</w:t>
      </w:r>
      <w:r>
        <w:t></w:t>
      </w:r>
      <w:r>
        <w:rPr>
          <w:rFonts w:hint="eastAsia"/>
        </w:rPr>
        <w:t>практичні</w:t>
      </w:r>
      <w:r>
        <w:t></w:t>
      </w:r>
      <w:r>
        <w:rPr>
          <w:rFonts w:hint="eastAsia"/>
        </w:rPr>
        <w:t>засади</w:t>
      </w:r>
      <w:r>
        <w:t></w:t>
      </w:r>
      <w:r>
        <w:rPr>
          <w:rFonts w:hint="eastAsia"/>
        </w:rPr>
        <w:t>створення</w:t>
      </w:r>
      <w:r>
        <w:t></w:t>
      </w:r>
      <w:r>
        <w:rPr>
          <w:rFonts w:hint="eastAsia"/>
        </w:rPr>
        <w:t>засобів</w:t>
      </w:r>
      <w:r>
        <w:t></w:t>
      </w:r>
      <w:r>
        <w:rPr>
          <w:rFonts w:hint="eastAsia"/>
        </w:rPr>
        <w:t>та</w:t>
      </w:r>
      <w:r>
        <w:t></w:t>
      </w:r>
      <w:r>
        <w:rPr>
          <w:rFonts w:hint="eastAsia"/>
        </w:rPr>
        <w:t>методів</w:t>
      </w:r>
      <w:r>
        <w:t></w:t>
      </w:r>
      <w:r>
        <w:rPr>
          <w:rFonts w:hint="eastAsia"/>
        </w:rPr>
        <w:t>контролю</w:t>
      </w:r>
    </w:p>
    <w:p w:rsidR="004C4B6F" w:rsidRDefault="004C4B6F" w:rsidP="004C4B6F">
      <w:r>
        <w:rPr>
          <w:rFonts w:hint="eastAsia"/>
        </w:rPr>
        <w:t>забруднення</w:t>
      </w:r>
      <w:r>
        <w:t></w:t>
      </w:r>
      <w:r>
        <w:rPr>
          <w:rFonts w:hint="eastAsia"/>
        </w:rPr>
        <w:t>повітря</w:t>
      </w:r>
      <w:r>
        <w:t></w:t>
      </w:r>
      <w:r>
        <w:rPr>
          <w:rFonts w:hint="eastAsia"/>
        </w:rPr>
        <w:t>об’єктами</w:t>
      </w:r>
      <w:r>
        <w:t></w:t>
      </w:r>
      <w:r>
        <w:rPr>
          <w:rFonts w:hint="eastAsia"/>
        </w:rPr>
        <w:t>енергетики</w:t>
      </w:r>
      <w:r>
        <w:t></w:t>
      </w:r>
      <w:r>
        <w:t></w:t>
      </w:r>
      <w:r>
        <w:t></w:t>
      </w:r>
      <w:r>
        <w:rPr>
          <w:rFonts w:hint="eastAsia"/>
        </w:rPr>
        <w:t>Шифр</w:t>
      </w:r>
      <w:r>
        <w:t></w:t>
      </w:r>
      <w:r>
        <w:rPr>
          <w:rFonts w:hint="eastAsia"/>
        </w:rPr>
        <w:t>та</w:t>
      </w:r>
      <w:r>
        <w:t></w:t>
      </w:r>
      <w:r>
        <w:rPr>
          <w:rFonts w:hint="eastAsia"/>
        </w:rPr>
        <w:t>назва</w:t>
      </w:r>
      <w:r>
        <w:t></w:t>
      </w:r>
      <w:r>
        <w:rPr>
          <w:rFonts w:hint="eastAsia"/>
        </w:rPr>
        <w:t>спеціальності</w:t>
      </w:r>
      <w:r>
        <w:t></w:t>
      </w:r>
      <w:r>
        <w:t></w:t>
      </w:r>
      <w:r>
        <w:t></w:t>
      </w:r>
      <w:r>
        <w:t></w:t>
      </w:r>
      <w:r>
        <w:t></w:t>
      </w:r>
      <w:r>
        <w:t></w:t>
      </w:r>
      <w:r>
        <w:t></w:t>
      </w:r>
      <w:r>
        <w:t></w:t>
      </w:r>
      <w:r>
        <w:t></w:t>
      </w:r>
      <w:r>
        <w:t></w:t>
      </w:r>
      <w:r>
        <w:t></w:t>
      </w:r>
      <w:r>
        <w:t></w:t>
      </w:r>
      <w:r>
        <w:rPr>
          <w:rFonts w:hint="eastAsia"/>
        </w:rPr>
        <w:t>–</w:t>
      </w:r>
      <w:r>
        <w:t></w:t>
      </w:r>
      <w:r>
        <w:rPr>
          <w:rFonts w:hint="eastAsia"/>
        </w:rPr>
        <w:t>прилади</w:t>
      </w:r>
    </w:p>
    <w:p w:rsidR="004C4B6F" w:rsidRDefault="004C4B6F" w:rsidP="004C4B6F">
      <w:r>
        <w:rPr>
          <w:rFonts w:hint="eastAsia"/>
        </w:rPr>
        <w:t>і</w:t>
      </w:r>
      <w:r>
        <w:t></w:t>
      </w:r>
      <w:r>
        <w:rPr>
          <w:rFonts w:hint="eastAsia"/>
        </w:rPr>
        <w:t>методи</w:t>
      </w:r>
      <w:r>
        <w:t></w:t>
      </w:r>
      <w:r>
        <w:rPr>
          <w:rFonts w:hint="eastAsia"/>
        </w:rPr>
        <w:t>контролю</w:t>
      </w:r>
      <w:r>
        <w:t></w:t>
      </w:r>
      <w:r>
        <w:rPr>
          <w:rFonts w:hint="eastAsia"/>
        </w:rPr>
        <w:t>та</w:t>
      </w:r>
      <w:r>
        <w:t></w:t>
      </w:r>
      <w:r>
        <w:rPr>
          <w:rFonts w:hint="eastAsia"/>
        </w:rPr>
        <w:t>визначення</w:t>
      </w:r>
      <w:r>
        <w:t></w:t>
      </w:r>
      <w:r>
        <w:rPr>
          <w:rFonts w:hint="eastAsia"/>
        </w:rPr>
        <w:t>складу</w:t>
      </w:r>
      <w:r>
        <w:t></w:t>
      </w:r>
      <w:r>
        <w:rPr>
          <w:rFonts w:hint="eastAsia"/>
        </w:rPr>
        <w:t>речовин</w:t>
      </w:r>
      <w:r>
        <w:t></w:t>
      </w:r>
      <w:r>
        <w:t></w:t>
      </w:r>
      <w:r>
        <w:rPr>
          <w:rFonts w:hint="eastAsia"/>
        </w:rPr>
        <w:t>Спецрада</w:t>
      </w:r>
      <w:r>
        <w:t></w:t>
      </w:r>
      <w:r>
        <w:rPr>
          <w:rFonts w:hint="eastAsia"/>
        </w:rPr>
        <w:t>Д</w:t>
      </w:r>
      <w:r>
        <w:t></w:t>
      </w:r>
      <w:r>
        <w:t></w:t>
      </w:r>
      <w:r>
        <w:t></w:t>
      </w:r>
      <w:r>
        <w:t></w:t>
      </w:r>
      <w:r>
        <w:t></w:t>
      </w:r>
      <w:r>
        <w:t></w:t>
      </w:r>
      <w:r>
        <w:t></w:t>
      </w:r>
      <w:r>
        <w:t></w:t>
      </w:r>
      <w:r>
        <w:t></w:t>
      </w:r>
      <w:r>
        <w:t></w:t>
      </w:r>
      <w:r>
        <w:rPr>
          <w:rFonts w:hint="eastAsia"/>
        </w:rPr>
        <w:t>Інституту</w:t>
      </w:r>
      <w:r>
        <w:t></w:t>
      </w:r>
      <w:r>
        <w:rPr>
          <w:rFonts w:hint="eastAsia"/>
        </w:rPr>
        <w:t>загальної</w:t>
      </w:r>
    </w:p>
    <w:p w:rsidR="00AD6FB2" w:rsidRPr="004C4B6F" w:rsidRDefault="004C4B6F" w:rsidP="004C4B6F">
      <w:r>
        <w:rPr>
          <w:rFonts w:hint="eastAsia"/>
        </w:rPr>
        <w:t>енергетики</w:t>
      </w:r>
      <w:r>
        <w:t></w:t>
      </w:r>
      <w:r>
        <w:rPr>
          <w:rFonts w:hint="eastAsia"/>
        </w:rPr>
        <w:t>НАН</w:t>
      </w:r>
      <w:r>
        <w:t></w:t>
      </w:r>
      <w:r>
        <w:rPr>
          <w:rFonts w:hint="eastAsia"/>
        </w:rPr>
        <w:t>України</w:t>
      </w:r>
      <w:bookmarkStart w:id="0" w:name="_GoBack"/>
      <w:bookmarkEnd w:id="0"/>
    </w:p>
    <w:sectPr w:rsidR="00AD6FB2" w:rsidRPr="004C4B6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B39" w:rsidRDefault="00026B39">
      <w:pPr>
        <w:spacing w:after="0" w:line="240" w:lineRule="auto"/>
      </w:pPr>
      <w:r>
        <w:separator/>
      </w:r>
    </w:p>
  </w:endnote>
  <w:endnote w:type="continuationSeparator" w:id="0">
    <w:p w:rsidR="00026B39" w:rsidRDefault="0002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026B39">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026B39">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026B39">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026B39">
                <w:pPr>
                  <w:spacing w:line="240" w:lineRule="auto"/>
                </w:pPr>
                <w:r>
                  <w:fldChar w:fldCharType="begin"/>
                </w:r>
                <w:r>
                  <w:instrText xml:space="preserve"> PAGE \* MERGEFORMAT </w:instrText>
                </w:r>
                <w:r>
                  <w:fldChar w:fldCharType="separate"/>
                </w:r>
                <w:r w:rsidR="004C4B6F" w:rsidRPr="004C4B6F">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B39" w:rsidRDefault="00026B39"/>
    <w:p w:rsidR="00026B39" w:rsidRDefault="00026B39"/>
    <w:p w:rsidR="00026B39" w:rsidRDefault="00026B39"/>
    <w:p w:rsidR="00026B39" w:rsidRDefault="00026B39"/>
    <w:p w:rsidR="00026B39" w:rsidRDefault="00026B39"/>
    <w:p w:rsidR="00026B39" w:rsidRDefault="00026B39"/>
    <w:p w:rsidR="00026B39" w:rsidRDefault="00026B39">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026B39" w:rsidRDefault="00026B39">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026B39" w:rsidRDefault="00026B39"/>
    <w:p w:rsidR="00026B39" w:rsidRDefault="00026B39"/>
    <w:p w:rsidR="00026B39" w:rsidRDefault="00026B39">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026B39" w:rsidRDefault="00026B39"/>
                <w:p w:rsidR="00026B39" w:rsidRDefault="00026B39">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026B39" w:rsidRDefault="00026B39"/>
    <w:p w:rsidR="00026B39" w:rsidRDefault="00026B39">
      <w:pPr>
        <w:rPr>
          <w:sz w:val="2"/>
          <w:szCs w:val="2"/>
        </w:rPr>
      </w:pPr>
    </w:p>
    <w:p w:rsidR="00026B39" w:rsidRDefault="00026B39"/>
    <w:p w:rsidR="00026B39" w:rsidRDefault="00026B39">
      <w:pPr>
        <w:spacing w:after="0" w:line="240" w:lineRule="auto"/>
      </w:pPr>
    </w:p>
  </w:footnote>
  <w:footnote w:type="continuationSeparator" w:id="0">
    <w:p w:rsidR="00026B39" w:rsidRDefault="0002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39"/>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B6F"/>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FC3DC-1E12-41F6-A2B7-75BDEE53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4745</TotalTime>
  <Pages>1</Pages>
  <Words>66</Words>
  <Characters>380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115</cp:revision>
  <cp:lastPrinted>2009-02-06T05:36:00Z</cp:lastPrinted>
  <dcterms:created xsi:type="dcterms:W3CDTF">2022-08-02T11:55:00Z</dcterms:created>
  <dcterms:modified xsi:type="dcterms:W3CDTF">2023-03-10T11:10:00Z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