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52AE" w14:textId="547E7F48" w:rsidR="001B4CE1" w:rsidRDefault="00DB398B" w:rsidP="00DB398B">
      <w:r w:rsidRPr="00DB398B">
        <w:rPr>
          <w:rFonts w:hint="eastAsia"/>
        </w:rPr>
        <w:t>Козырев</w:t>
      </w:r>
      <w:r w:rsidRPr="00DB398B">
        <w:t xml:space="preserve"> </w:t>
      </w:r>
      <w:r w:rsidRPr="00DB398B">
        <w:rPr>
          <w:rFonts w:hint="eastAsia"/>
        </w:rPr>
        <w:t>Олег</w:t>
      </w:r>
      <w:r w:rsidRPr="00DB398B">
        <w:t xml:space="preserve"> </w:t>
      </w:r>
      <w:r w:rsidRPr="00DB398B">
        <w:rPr>
          <w:rFonts w:hint="eastAsia"/>
        </w:rPr>
        <w:t>Юрьевич</w:t>
      </w:r>
      <w:r>
        <w:t xml:space="preserve"> </w:t>
      </w:r>
      <w:r w:rsidRPr="00DB398B">
        <w:rPr>
          <w:rFonts w:hint="eastAsia"/>
        </w:rPr>
        <w:t>Управление</w:t>
      </w:r>
      <w:r w:rsidRPr="00DB398B">
        <w:t xml:space="preserve"> </w:t>
      </w:r>
      <w:r w:rsidRPr="00DB398B">
        <w:rPr>
          <w:rFonts w:hint="eastAsia"/>
        </w:rPr>
        <w:t>предпринимательскими</w:t>
      </w:r>
      <w:r w:rsidRPr="00DB398B">
        <w:t xml:space="preserve"> </w:t>
      </w:r>
      <w:r w:rsidRPr="00DB398B">
        <w:rPr>
          <w:rFonts w:hint="eastAsia"/>
        </w:rPr>
        <w:t>рисками</w:t>
      </w:r>
      <w:r w:rsidRPr="00DB398B">
        <w:t xml:space="preserve"> </w:t>
      </w:r>
      <w:r w:rsidRPr="00DB398B">
        <w:rPr>
          <w:rFonts w:hint="eastAsia"/>
        </w:rPr>
        <w:t>в</w:t>
      </w:r>
      <w:r w:rsidRPr="00DB398B">
        <w:t xml:space="preserve"> </w:t>
      </w:r>
      <w:r w:rsidRPr="00DB398B">
        <w:rPr>
          <w:rFonts w:hint="eastAsia"/>
        </w:rPr>
        <w:t>сфере</w:t>
      </w:r>
      <w:r w:rsidRPr="00DB398B">
        <w:t xml:space="preserve"> </w:t>
      </w:r>
      <w:r w:rsidRPr="00DB398B">
        <w:rPr>
          <w:rFonts w:hint="eastAsia"/>
        </w:rPr>
        <w:t>девелопмента</w:t>
      </w:r>
    </w:p>
    <w:p w14:paraId="4E54168A" w14:textId="77777777" w:rsidR="00DB398B" w:rsidRDefault="00DB398B" w:rsidP="00DB398B">
      <w:r>
        <w:rPr>
          <w:rFonts w:hint="eastAsia"/>
        </w:rPr>
        <w:t>ОГЛАВЛЕНИЕ</w:t>
      </w:r>
      <w:r>
        <w:t xml:space="preserve"> </w:t>
      </w:r>
      <w:r>
        <w:rPr>
          <w:rFonts w:hint="eastAsia"/>
        </w:rPr>
        <w:t>ДИССЕРТАЦИИ</w:t>
      </w:r>
    </w:p>
    <w:p w14:paraId="0AF19483" w14:textId="77777777" w:rsidR="00DB398B" w:rsidRDefault="00DB398B" w:rsidP="00DB398B">
      <w:r>
        <w:rPr>
          <w:rFonts w:hint="eastAsia"/>
        </w:rPr>
        <w:t>кандидат</w:t>
      </w:r>
      <w:r>
        <w:t xml:space="preserve"> </w:t>
      </w:r>
      <w:r>
        <w:rPr>
          <w:rFonts w:hint="eastAsia"/>
        </w:rPr>
        <w:t>наук</w:t>
      </w:r>
      <w:r>
        <w:t xml:space="preserve"> </w:t>
      </w:r>
      <w:r>
        <w:rPr>
          <w:rFonts w:hint="eastAsia"/>
        </w:rPr>
        <w:t>Козырев</w:t>
      </w:r>
      <w:r>
        <w:t xml:space="preserve"> </w:t>
      </w:r>
      <w:r>
        <w:rPr>
          <w:rFonts w:hint="eastAsia"/>
        </w:rPr>
        <w:t>Олег</w:t>
      </w:r>
      <w:r>
        <w:t xml:space="preserve"> </w:t>
      </w:r>
      <w:r>
        <w:rPr>
          <w:rFonts w:hint="eastAsia"/>
        </w:rPr>
        <w:t>Юрьевич</w:t>
      </w:r>
    </w:p>
    <w:p w14:paraId="70DB1A09" w14:textId="77777777" w:rsidR="00DB398B" w:rsidRDefault="00DB398B" w:rsidP="00DB398B">
      <w:r>
        <w:rPr>
          <w:rFonts w:hint="eastAsia"/>
        </w:rPr>
        <w:t>Введение</w:t>
      </w:r>
    </w:p>
    <w:p w14:paraId="2082D12B" w14:textId="77777777" w:rsidR="00DB398B" w:rsidRDefault="00DB398B" w:rsidP="00DB398B"/>
    <w:p w14:paraId="559F28E0" w14:textId="77777777" w:rsidR="00DB398B" w:rsidRDefault="00DB398B" w:rsidP="00DB398B">
      <w:r>
        <w:rPr>
          <w:rFonts w:hint="eastAsia"/>
        </w:rPr>
        <w:t>Глава</w:t>
      </w:r>
      <w:r>
        <w:t xml:space="preserve"> 1. </w:t>
      </w:r>
      <w:r>
        <w:rPr>
          <w:rFonts w:hint="eastAsia"/>
        </w:rPr>
        <w:t>Проблема</w:t>
      </w:r>
      <w:r>
        <w:t xml:space="preserve"> </w:t>
      </w:r>
      <w:r>
        <w:rPr>
          <w:rFonts w:hint="eastAsia"/>
        </w:rPr>
        <w:t>управления</w:t>
      </w:r>
      <w:r>
        <w:t xml:space="preserve"> </w:t>
      </w:r>
      <w:r>
        <w:rPr>
          <w:rFonts w:hint="eastAsia"/>
        </w:rPr>
        <w:t>рисками</w:t>
      </w:r>
      <w:r>
        <w:t xml:space="preserve"> </w:t>
      </w:r>
      <w:r>
        <w:rPr>
          <w:rFonts w:hint="eastAsia"/>
        </w:rPr>
        <w:t>в</w:t>
      </w:r>
      <w:r>
        <w:t xml:space="preserve"> </w:t>
      </w:r>
      <w:r>
        <w:rPr>
          <w:rFonts w:hint="eastAsia"/>
        </w:rPr>
        <w:t>сфере</w:t>
      </w:r>
      <w:r>
        <w:t xml:space="preserve"> </w:t>
      </w:r>
      <w:r>
        <w:rPr>
          <w:rFonts w:hint="eastAsia"/>
        </w:rPr>
        <w:t>девелопмента</w:t>
      </w:r>
    </w:p>
    <w:p w14:paraId="55EFF370" w14:textId="77777777" w:rsidR="00DB398B" w:rsidRDefault="00DB398B" w:rsidP="00DB398B"/>
    <w:p w14:paraId="715AF643" w14:textId="77777777" w:rsidR="00DB398B" w:rsidRDefault="00DB398B" w:rsidP="00DB398B">
      <w:r>
        <w:t xml:space="preserve">1.1. </w:t>
      </w:r>
      <w:r>
        <w:rPr>
          <w:rFonts w:hint="eastAsia"/>
        </w:rPr>
        <w:t>Девелопмент</w:t>
      </w:r>
      <w:r>
        <w:t xml:space="preserve">: </w:t>
      </w:r>
      <w:r>
        <w:rPr>
          <w:rFonts w:hint="eastAsia"/>
        </w:rPr>
        <w:t>суть</w:t>
      </w:r>
      <w:r>
        <w:t xml:space="preserve"> </w:t>
      </w:r>
      <w:r>
        <w:rPr>
          <w:rFonts w:hint="eastAsia"/>
        </w:rPr>
        <w:t>и</w:t>
      </w:r>
      <w:r>
        <w:t xml:space="preserve"> </w:t>
      </w:r>
      <w:r>
        <w:rPr>
          <w:rFonts w:hint="eastAsia"/>
        </w:rPr>
        <w:t>российские</w:t>
      </w:r>
      <w:r>
        <w:t xml:space="preserve"> </w:t>
      </w:r>
      <w:r>
        <w:rPr>
          <w:rFonts w:hint="eastAsia"/>
        </w:rPr>
        <w:t>особенности</w:t>
      </w:r>
    </w:p>
    <w:p w14:paraId="49A65BBB" w14:textId="77777777" w:rsidR="00DB398B" w:rsidRDefault="00DB398B" w:rsidP="00DB398B"/>
    <w:p w14:paraId="0E19E449" w14:textId="77777777" w:rsidR="00DB398B" w:rsidRDefault="00DB398B" w:rsidP="00DB398B">
      <w:r>
        <w:t xml:space="preserve">1.2. </w:t>
      </w:r>
      <w:r>
        <w:rPr>
          <w:rFonts w:hint="eastAsia"/>
        </w:rPr>
        <w:t>Жилищное</w:t>
      </w:r>
      <w:r>
        <w:t xml:space="preserve"> </w:t>
      </w:r>
      <w:r>
        <w:rPr>
          <w:rFonts w:hint="eastAsia"/>
        </w:rPr>
        <w:t>строительство</w:t>
      </w:r>
      <w:r>
        <w:t xml:space="preserve">: </w:t>
      </w:r>
      <w:r>
        <w:rPr>
          <w:rFonts w:hint="eastAsia"/>
        </w:rPr>
        <w:t>состояние</w:t>
      </w:r>
      <w:r>
        <w:t xml:space="preserve"> </w:t>
      </w:r>
      <w:r>
        <w:rPr>
          <w:rFonts w:hint="eastAsia"/>
        </w:rPr>
        <w:t>и</w:t>
      </w:r>
      <w:r>
        <w:t xml:space="preserve"> </w:t>
      </w:r>
      <w:r>
        <w:rPr>
          <w:rFonts w:hint="eastAsia"/>
        </w:rPr>
        <w:t>проблемы</w:t>
      </w:r>
    </w:p>
    <w:p w14:paraId="125785B6" w14:textId="77777777" w:rsidR="00DB398B" w:rsidRDefault="00DB398B" w:rsidP="00DB398B"/>
    <w:p w14:paraId="42B14BA4" w14:textId="77777777" w:rsidR="00DB398B" w:rsidRDefault="00DB398B" w:rsidP="00DB398B">
      <w:r>
        <w:t xml:space="preserve">1.3. </w:t>
      </w:r>
      <w:r>
        <w:rPr>
          <w:rFonts w:hint="eastAsia"/>
        </w:rPr>
        <w:t>Риски</w:t>
      </w:r>
      <w:r>
        <w:t xml:space="preserve"> </w:t>
      </w:r>
      <w:r>
        <w:rPr>
          <w:rFonts w:hint="eastAsia"/>
        </w:rPr>
        <w:t>в</w:t>
      </w:r>
      <w:r>
        <w:t xml:space="preserve"> </w:t>
      </w:r>
      <w:r>
        <w:rPr>
          <w:rFonts w:hint="eastAsia"/>
        </w:rPr>
        <w:t>девелопменте</w:t>
      </w:r>
      <w:r>
        <w:t xml:space="preserve"> (</w:t>
      </w:r>
      <w:r>
        <w:rPr>
          <w:rFonts w:hint="eastAsia"/>
        </w:rPr>
        <w:t>обзор</w:t>
      </w:r>
      <w:r>
        <w:t xml:space="preserve"> </w:t>
      </w:r>
      <w:r>
        <w:rPr>
          <w:rFonts w:hint="eastAsia"/>
        </w:rPr>
        <w:t>литературы</w:t>
      </w:r>
      <w:r>
        <w:t>)</w:t>
      </w:r>
    </w:p>
    <w:p w14:paraId="26AFB915" w14:textId="77777777" w:rsidR="00DB398B" w:rsidRDefault="00DB398B" w:rsidP="00DB398B"/>
    <w:p w14:paraId="3E5C20B0" w14:textId="77777777" w:rsidR="00DB398B" w:rsidRDefault="00DB398B" w:rsidP="00DB398B">
      <w:r>
        <w:t xml:space="preserve">1.4. </w:t>
      </w:r>
      <w:r>
        <w:rPr>
          <w:rFonts w:hint="eastAsia"/>
        </w:rPr>
        <w:t>Конфликт</w:t>
      </w:r>
      <w:r>
        <w:t xml:space="preserve"> </w:t>
      </w:r>
      <w:r>
        <w:rPr>
          <w:rFonts w:hint="eastAsia"/>
        </w:rPr>
        <w:t>«</w:t>
      </w:r>
      <w:r>
        <w:rPr>
          <w:rFonts w:hint="eastAsia"/>
        </w:rPr>
        <w:t>эффективность</w:t>
      </w:r>
      <w:r>
        <w:t xml:space="preserve"> - </w:t>
      </w:r>
      <w:r>
        <w:rPr>
          <w:rFonts w:hint="eastAsia"/>
        </w:rPr>
        <w:t>риск</w:t>
      </w:r>
      <w:r>
        <w:rPr>
          <w:rFonts w:hint="eastAsia"/>
        </w:rPr>
        <w:t>»</w:t>
      </w:r>
    </w:p>
    <w:p w14:paraId="6F5ED368" w14:textId="77777777" w:rsidR="00DB398B" w:rsidRDefault="00DB398B" w:rsidP="00DB398B"/>
    <w:p w14:paraId="23E123F6" w14:textId="77777777" w:rsidR="00DB398B" w:rsidRDefault="00DB398B" w:rsidP="00DB398B">
      <w:r>
        <w:t xml:space="preserve">1.5. </w:t>
      </w:r>
      <w:r>
        <w:rPr>
          <w:rFonts w:hint="eastAsia"/>
        </w:rPr>
        <w:t>Постановка</w:t>
      </w:r>
      <w:r>
        <w:t xml:space="preserve"> </w:t>
      </w:r>
      <w:r>
        <w:rPr>
          <w:rFonts w:hint="eastAsia"/>
        </w:rPr>
        <w:t>проблемы</w:t>
      </w:r>
    </w:p>
    <w:p w14:paraId="0F2D4C7E" w14:textId="77777777" w:rsidR="00DB398B" w:rsidRDefault="00DB398B" w:rsidP="00DB398B"/>
    <w:p w14:paraId="57DC331F" w14:textId="77777777" w:rsidR="00DB398B" w:rsidRDefault="00DB398B" w:rsidP="00DB398B">
      <w:r>
        <w:rPr>
          <w:rFonts w:hint="eastAsia"/>
        </w:rPr>
        <w:t>Глава</w:t>
      </w:r>
      <w:r>
        <w:t xml:space="preserve"> 2. </w:t>
      </w:r>
      <w:r>
        <w:rPr>
          <w:rFonts w:hint="eastAsia"/>
        </w:rPr>
        <w:t>Неопределенность</w:t>
      </w:r>
      <w:r>
        <w:t xml:space="preserve"> </w:t>
      </w:r>
      <w:r>
        <w:rPr>
          <w:rFonts w:hint="eastAsia"/>
        </w:rPr>
        <w:t>и</w:t>
      </w:r>
      <w:r>
        <w:t xml:space="preserve"> </w:t>
      </w:r>
      <w:r>
        <w:rPr>
          <w:rFonts w:hint="eastAsia"/>
        </w:rPr>
        <w:t>операционная</w:t>
      </w:r>
      <w:r>
        <w:t xml:space="preserve"> </w:t>
      </w:r>
      <w:r>
        <w:rPr>
          <w:rFonts w:hint="eastAsia"/>
        </w:rPr>
        <w:t>эффективность</w:t>
      </w:r>
    </w:p>
    <w:p w14:paraId="35A212B1" w14:textId="77777777" w:rsidR="00DB398B" w:rsidRDefault="00DB398B" w:rsidP="00DB398B"/>
    <w:p w14:paraId="25B3CF64" w14:textId="77777777" w:rsidR="00DB398B" w:rsidRDefault="00DB398B" w:rsidP="00DB398B">
      <w:r>
        <w:rPr>
          <w:rFonts w:hint="eastAsia"/>
        </w:rPr>
        <w:t>девелоперских</w:t>
      </w:r>
      <w:r>
        <w:t xml:space="preserve"> </w:t>
      </w:r>
      <w:r>
        <w:rPr>
          <w:rFonts w:hint="eastAsia"/>
        </w:rPr>
        <w:t>проектов</w:t>
      </w:r>
    </w:p>
    <w:p w14:paraId="7E2806EA" w14:textId="77777777" w:rsidR="00DB398B" w:rsidRDefault="00DB398B" w:rsidP="00DB398B"/>
    <w:p w14:paraId="609E4C2C" w14:textId="77777777" w:rsidR="00DB398B" w:rsidRDefault="00DB398B" w:rsidP="00DB398B">
      <w:r>
        <w:t xml:space="preserve">2.1. </w:t>
      </w:r>
      <w:r>
        <w:rPr>
          <w:rFonts w:hint="eastAsia"/>
        </w:rPr>
        <w:t>Информационный</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неопределенностью</w:t>
      </w:r>
    </w:p>
    <w:p w14:paraId="33DD15EB" w14:textId="77777777" w:rsidR="00DB398B" w:rsidRDefault="00DB398B" w:rsidP="00DB398B"/>
    <w:p w14:paraId="439E9B5B" w14:textId="77777777" w:rsidR="00DB398B" w:rsidRDefault="00DB398B" w:rsidP="00DB398B">
      <w:r>
        <w:t xml:space="preserve">2.2. </w:t>
      </w:r>
      <w:r>
        <w:rPr>
          <w:rFonts w:hint="eastAsia"/>
        </w:rPr>
        <w:t>Модель</w:t>
      </w:r>
      <w:r>
        <w:t xml:space="preserve"> </w:t>
      </w:r>
      <w:r>
        <w:rPr>
          <w:rFonts w:hint="eastAsia"/>
        </w:rPr>
        <w:t>оценки</w:t>
      </w:r>
      <w:r>
        <w:t xml:space="preserve"> </w:t>
      </w:r>
      <w:r>
        <w:rPr>
          <w:rFonts w:hint="eastAsia"/>
        </w:rPr>
        <w:t>показателей</w:t>
      </w:r>
      <w:r>
        <w:t xml:space="preserve"> </w:t>
      </w:r>
      <w:r>
        <w:rPr>
          <w:rFonts w:hint="eastAsia"/>
        </w:rPr>
        <w:t>операционной</w:t>
      </w:r>
      <w:r>
        <w:t xml:space="preserve"> </w:t>
      </w:r>
      <w:r>
        <w:rPr>
          <w:rFonts w:hint="eastAsia"/>
        </w:rPr>
        <w:t>эффективности</w:t>
      </w:r>
      <w:r>
        <w:t xml:space="preserve"> </w:t>
      </w:r>
      <w:r>
        <w:rPr>
          <w:rFonts w:hint="eastAsia"/>
        </w:rPr>
        <w:t>инвестиционного</w:t>
      </w:r>
      <w:r>
        <w:t xml:space="preserve"> </w:t>
      </w:r>
      <w:r>
        <w:rPr>
          <w:rFonts w:hint="eastAsia"/>
        </w:rPr>
        <w:t>проекта</w:t>
      </w:r>
      <w:r>
        <w:t xml:space="preserve"> </w:t>
      </w:r>
      <w:r>
        <w:rPr>
          <w:rFonts w:hint="eastAsia"/>
        </w:rPr>
        <w:t>в</w:t>
      </w:r>
      <w:r>
        <w:t xml:space="preserve"> </w:t>
      </w:r>
      <w:r>
        <w:rPr>
          <w:rFonts w:hint="eastAsia"/>
        </w:rPr>
        <w:t>условиях</w:t>
      </w:r>
      <w:r>
        <w:t xml:space="preserve"> </w:t>
      </w:r>
      <w:r>
        <w:rPr>
          <w:rFonts w:hint="eastAsia"/>
        </w:rPr>
        <w:t>управления</w:t>
      </w:r>
    </w:p>
    <w:p w14:paraId="36BADABC" w14:textId="77777777" w:rsidR="00DB398B" w:rsidRDefault="00DB398B" w:rsidP="00DB398B"/>
    <w:p w14:paraId="39662E9F" w14:textId="77777777" w:rsidR="00DB398B" w:rsidRDefault="00DB398B" w:rsidP="00DB398B">
      <w:r>
        <w:rPr>
          <w:rFonts w:hint="eastAsia"/>
        </w:rPr>
        <w:t>«</w:t>
      </w:r>
      <w:r>
        <w:rPr>
          <w:rFonts w:hint="eastAsia"/>
        </w:rPr>
        <w:t>внутренней</w:t>
      </w:r>
      <w:r>
        <w:rPr>
          <w:rFonts w:hint="eastAsia"/>
        </w:rPr>
        <w:t>»</w:t>
      </w:r>
      <w:r>
        <w:t xml:space="preserve"> </w:t>
      </w:r>
      <w:r>
        <w:rPr>
          <w:rFonts w:hint="eastAsia"/>
        </w:rPr>
        <w:t>неопределенностью</w:t>
      </w:r>
    </w:p>
    <w:p w14:paraId="201758D0" w14:textId="77777777" w:rsidR="00DB398B" w:rsidRDefault="00DB398B" w:rsidP="00DB398B"/>
    <w:p w14:paraId="3AB6EF3E" w14:textId="77777777" w:rsidR="00DB398B" w:rsidRDefault="00DB398B" w:rsidP="00DB398B">
      <w:r>
        <w:lastRenderedPageBreak/>
        <w:t xml:space="preserve">2.3. </w:t>
      </w:r>
      <w:r>
        <w:rPr>
          <w:rFonts w:hint="eastAsia"/>
        </w:rPr>
        <w:t>Анализ</w:t>
      </w:r>
      <w:r>
        <w:t xml:space="preserve"> </w:t>
      </w:r>
      <w:r>
        <w:rPr>
          <w:rFonts w:hint="eastAsia"/>
        </w:rPr>
        <w:t>стратегий</w:t>
      </w:r>
      <w:r>
        <w:t xml:space="preserve"> </w:t>
      </w:r>
      <w:r>
        <w:rPr>
          <w:rFonts w:hint="eastAsia"/>
        </w:rPr>
        <w:t>обеспечения</w:t>
      </w:r>
      <w:r>
        <w:t xml:space="preserve"> </w:t>
      </w:r>
      <w:r>
        <w:rPr>
          <w:rFonts w:hint="eastAsia"/>
        </w:rPr>
        <w:t>эффективности</w:t>
      </w:r>
      <w:r>
        <w:t xml:space="preserve"> </w:t>
      </w:r>
      <w:r>
        <w:rPr>
          <w:rFonts w:hint="eastAsia"/>
        </w:rPr>
        <w:t>инвестиционного</w:t>
      </w:r>
      <w:r>
        <w:t xml:space="preserve"> </w:t>
      </w:r>
      <w:r>
        <w:rPr>
          <w:rFonts w:hint="eastAsia"/>
        </w:rPr>
        <w:t>проекта</w:t>
      </w:r>
    </w:p>
    <w:p w14:paraId="1704E289" w14:textId="77777777" w:rsidR="00DB398B" w:rsidRDefault="00DB398B" w:rsidP="00DB398B"/>
    <w:p w14:paraId="31736069" w14:textId="77777777" w:rsidR="00DB398B" w:rsidRDefault="00DB398B" w:rsidP="00DB398B">
      <w:r>
        <w:t xml:space="preserve">2.4. </w:t>
      </w:r>
      <w:r>
        <w:rPr>
          <w:rFonts w:hint="eastAsia"/>
        </w:rPr>
        <w:t>Выводы</w:t>
      </w:r>
    </w:p>
    <w:p w14:paraId="3246704A" w14:textId="77777777" w:rsidR="00DB398B" w:rsidRDefault="00DB398B" w:rsidP="00DB398B"/>
    <w:p w14:paraId="534EA00C" w14:textId="77777777" w:rsidR="00DB398B" w:rsidRDefault="00DB398B" w:rsidP="00DB398B">
      <w:r>
        <w:rPr>
          <w:rFonts w:hint="eastAsia"/>
        </w:rPr>
        <w:t>Глава</w:t>
      </w:r>
      <w:r>
        <w:t xml:space="preserve"> 3. </w:t>
      </w:r>
      <w:r>
        <w:rPr>
          <w:rFonts w:hint="eastAsia"/>
        </w:rPr>
        <w:t>Исследование</w:t>
      </w:r>
      <w:r>
        <w:t xml:space="preserve"> </w:t>
      </w:r>
      <w:r>
        <w:rPr>
          <w:rFonts w:hint="eastAsia"/>
        </w:rPr>
        <w:t>факторов</w:t>
      </w:r>
      <w:r>
        <w:t xml:space="preserve"> </w:t>
      </w:r>
      <w:r>
        <w:rPr>
          <w:rFonts w:hint="eastAsia"/>
        </w:rPr>
        <w:t>риска</w:t>
      </w:r>
      <w:r>
        <w:t xml:space="preserve"> </w:t>
      </w:r>
      <w:r>
        <w:rPr>
          <w:rFonts w:hint="eastAsia"/>
        </w:rPr>
        <w:t>инвестиционного</w:t>
      </w:r>
      <w:r>
        <w:t xml:space="preserve"> </w:t>
      </w:r>
      <w:r>
        <w:rPr>
          <w:rFonts w:hint="eastAsia"/>
        </w:rPr>
        <w:t>проекта</w:t>
      </w:r>
      <w:r>
        <w:t xml:space="preserve">, </w:t>
      </w:r>
      <w:r>
        <w:rPr>
          <w:rFonts w:hint="eastAsia"/>
        </w:rPr>
        <w:t>обусловленного</w:t>
      </w:r>
      <w:r>
        <w:t xml:space="preserve"> </w:t>
      </w:r>
      <w:r>
        <w:rPr>
          <w:rFonts w:hint="eastAsia"/>
        </w:rPr>
        <w:t>циклическими</w:t>
      </w:r>
      <w:r>
        <w:t xml:space="preserve"> </w:t>
      </w:r>
      <w:r>
        <w:rPr>
          <w:rFonts w:hint="eastAsia"/>
        </w:rPr>
        <w:t>изменениями</w:t>
      </w:r>
    </w:p>
    <w:p w14:paraId="0A5ECC0C" w14:textId="77777777" w:rsidR="00DB398B" w:rsidRDefault="00DB398B" w:rsidP="00DB398B"/>
    <w:p w14:paraId="71C69A1C" w14:textId="77777777" w:rsidR="00DB398B" w:rsidRDefault="00DB398B" w:rsidP="00DB398B">
      <w:r>
        <w:rPr>
          <w:rFonts w:hint="eastAsia"/>
        </w:rPr>
        <w:t>экономической</w:t>
      </w:r>
      <w:r>
        <w:t xml:space="preserve"> </w:t>
      </w:r>
      <w:r>
        <w:rPr>
          <w:rFonts w:hint="eastAsia"/>
        </w:rPr>
        <w:t>конъюнктуры</w:t>
      </w:r>
    </w:p>
    <w:p w14:paraId="6B131563" w14:textId="77777777" w:rsidR="00DB398B" w:rsidRDefault="00DB398B" w:rsidP="00DB398B"/>
    <w:p w14:paraId="5628627C" w14:textId="77777777" w:rsidR="00DB398B" w:rsidRDefault="00DB398B" w:rsidP="00DB398B">
      <w:r>
        <w:t xml:space="preserve">3.1. </w:t>
      </w:r>
      <w:r>
        <w:rPr>
          <w:rFonts w:hint="eastAsia"/>
        </w:rPr>
        <w:t>Идеи</w:t>
      </w:r>
      <w:r>
        <w:t xml:space="preserve"> </w:t>
      </w:r>
      <w:r>
        <w:rPr>
          <w:rFonts w:hint="eastAsia"/>
        </w:rPr>
        <w:t>методики</w:t>
      </w:r>
      <w:r>
        <w:t xml:space="preserve"> </w:t>
      </w:r>
      <w:r>
        <w:rPr>
          <w:rFonts w:hint="eastAsia"/>
        </w:rPr>
        <w:t>БМЕЛ</w:t>
      </w:r>
    </w:p>
    <w:p w14:paraId="6657220F" w14:textId="77777777" w:rsidR="00DB398B" w:rsidRDefault="00DB398B" w:rsidP="00DB398B"/>
    <w:p w14:paraId="37C292AF" w14:textId="77777777" w:rsidR="00DB398B" w:rsidRDefault="00DB398B" w:rsidP="00DB398B">
      <w:r>
        <w:t xml:space="preserve">3.2. </w:t>
      </w:r>
      <w:r>
        <w:rPr>
          <w:rFonts w:hint="eastAsia"/>
        </w:rPr>
        <w:t>Оценка</w:t>
      </w:r>
      <w:r>
        <w:t xml:space="preserve"> </w:t>
      </w:r>
      <w:r>
        <w:rPr>
          <w:rFonts w:hint="eastAsia"/>
        </w:rPr>
        <w:t>причинных</w:t>
      </w:r>
      <w:r>
        <w:t xml:space="preserve"> </w:t>
      </w:r>
      <w:r>
        <w:rPr>
          <w:rFonts w:hint="eastAsia"/>
        </w:rPr>
        <w:t>факторов</w:t>
      </w:r>
      <w:r>
        <w:t xml:space="preserve"> </w:t>
      </w:r>
      <w:r>
        <w:rPr>
          <w:rFonts w:hint="eastAsia"/>
        </w:rPr>
        <w:t>риска</w:t>
      </w:r>
      <w:r>
        <w:t xml:space="preserve"> </w:t>
      </w:r>
      <w:r>
        <w:rPr>
          <w:rFonts w:hint="eastAsia"/>
        </w:rPr>
        <w:t>инвестиционного</w:t>
      </w:r>
      <w:r>
        <w:t xml:space="preserve"> </w:t>
      </w:r>
      <w:r>
        <w:rPr>
          <w:rFonts w:hint="eastAsia"/>
        </w:rPr>
        <w:t>проекта</w:t>
      </w:r>
      <w:r>
        <w:t xml:space="preserve">, </w:t>
      </w:r>
      <w:r>
        <w:rPr>
          <w:rFonts w:hint="eastAsia"/>
        </w:rPr>
        <w:t>обусловленного</w:t>
      </w:r>
      <w:r>
        <w:t xml:space="preserve"> </w:t>
      </w:r>
      <w:r>
        <w:rPr>
          <w:rFonts w:hint="eastAsia"/>
        </w:rPr>
        <w:t>циклическими</w:t>
      </w:r>
      <w:r>
        <w:t xml:space="preserve"> </w:t>
      </w:r>
      <w:r>
        <w:rPr>
          <w:rFonts w:hint="eastAsia"/>
        </w:rPr>
        <w:t>изменениями</w:t>
      </w:r>
      <w:r>
        <w:t xml:space="preserve"> </w:t>
      </w:r>
      <w:r>
        <w:rPr>
          <w:rFonts w:hint="eastAsia"/>
        </w:rPr>
        <w:t>спроса</w:t>
      </w:r>
    </w:p>
    <w:p w14:paraId="3E82195E" w14:textId="77777777" w:rsidR="00DB398B" w:rsidRDefault="00DB398B" w:rsidP="00DB398B"/>
    <w:p w14:paraId="2014042A" w14:textId="77777777" w:rsidR="00DB398B" w:rsidRDefault="00DB398B" w:rsidP="00DB398B">
      <w:r>
        <w:t xml:space="preserve">3.3. </w:t>
      </w:r>
      <w:r>
        <w:rPr>
          <w:rFonts w:hint="eastAsia"/>
        </w:rPr>
        <w:t>Анализ</w:t>
      </w:r>
      <w:r>
        <w:t xml:space="preserve"> </w:t>
      </w:r>
      <w:r>
        <w:rPr>
          <w:rFonts w:hint="eastAsia"/>
        </w:rPr>
        <w:t>влияния</w:t>
      </w:r>
      <w:r>
        <w:t xml:space="preserve"> </w:t>
      </w:r>
      <w:r>
        <w:rPr>
          <w:rFonts w:hint="eastAsia"/>
        </w:rPr>
        <w:t>параметров</w:t>
      </w:r>
      <w:r>
        <w:t xml:space="preserve"> </w:t>
      </w:r>
      <w:r>
        <w:rPr>
          <w:rFonts w:hint="eastAsia"/>
        </w:rPr>
        <w:t>инвестиционного</w:t>
      </w:r>
      <w:r>
        <w:t xml:space="preserve"> </w:t>
      </w:r>
      <w:r>
        <w:rPr>
          <w:rFonts w:hint="eastAsia"/>
        </w:rPr>
        <w:t>проекта</w:t>
      </w:r>
      <w:r>
        <w:t xml:space="preserve"> </w:t>
      </w:r>
      <w:r>
        <w:rPr>
          <w:rFonts w:hint="eastAsia"/>
        </w:rPr>
        <w:t>на</w:t>
      </w:r>
      <w:r>
        <w:t xml:space="preserve"> </w:t>
      </w:r>
      <w:r>
        <w:rPr>
          <w:rFonts w:hint="eastAsia"/>
        </w:rPr>
        <w:t>характеристики</w:t>
      </w:r>
    </w:p>
    <w:p w14:paraId="3AF09101" w14:textId="77777777" w:rsidR="00DB398B" w:rsidRDefault="00DB398B" w:rsidP="00DB398B"/>
    <w:p w14:paraId="39F7B3B9" w14:textId="77777777" w:rsidR="00DB398B" w:rsidRDefault="00DB398B" w:rsidP="00DB398B">
      <w:r>
        <w:rPr>
          <w:rFonts w:hint="eastAsia"/>
        </w:rPr>
        <w:t>и</w:t>
      </w:r>
      <w:r>
        <w:t xml:space="preserve"> </w:t>
      </w:r>
      <w:r>
        <w:rPr>
          <w:rFonts w:hint="eastAsia"/>
        </w:rPr>
        <w:t>уровень</w:t>
      </w:r>
      <w:r>
        <w:t xml:space="preserve"> </w:t>
      </w:r>
      <w:r>
        <w:rPr>
          <w:rFonts w:hint="eastAsia"/>
        </w:rPr>
        <w:t>риска</w:t>
      </w:r>
      <w:r>
        <w:t xml:space="preserve">, </w:t>
      </w:r>
      <w:r>
        <w:rPr>
          <w:rFonts w:hint="eastAsia"/>
        </w:rPr>
        <w:t>обусловленного</w:t>
      </w:r>
      <w:r>
        <w:t xml:space="preserve"> </w:t>
      </w:r>
      <w:r>
        <w:rPr>
          <w:rFonts w:hint="eastAsia"/>
        </w:rPr>
        <w:t>циклическими</w:t>
      </w:r>
      <w:r>
        <w:t xml:space="preserve"> </w:t>
      </w:r>
      <w:r>
        <w:rPr>
          <w:rFonts w:hint="eastAsia"/>
        </w:rPr>
        <w:t>колебаниями</w:t>
      </w:r>
      <w:r>
        <w:t xml:space="preserve"> </w:t>
      </w:r>
      <w:r>
        <w:rPr>
          <w:rFonts w:hint="eastAsia"/>
        </w:rPr>
        <w:t>спроса</w:t>
      </w:r>
    </w:p>
    <w:p w14:paraId="6EB68A4F" w14:textId="77777777" w:rsidR="00DB398B" w:rsidRDefault="00DB398B" w:rsidP="00DB398B"/>
    <w:p w14:paraId="6BE4EB30" w14:textId="77777777" w:rsidR="00DB398B" w:rsidRDefault="00DB398B" w:rsidP="00DB398B">
      <w:r>
        <w:t xml:space="preserve">3.4. </w:t>
      </w:r>
      <w:r>
        <w:rPr>
          <w:rFonts w:hint="eastAsia"/>
        </w:rPr>
        <w:t>Выводы</w:t>
      </w:r>
    </w:p>
    <w:p w14:paraId="481F7F42" w14:textId="77777777" w:rsidR="00DB398B" w:rsidRDefault="00DB398B" w:rsidP="00DB398B"/>
    <w:p w14:paraId="7B61D353" w14:textId="77777777" w:rsidR="00DB398B" w:rsidRDefault="00DB398B" w:rsidP="00DB398B">
      <w:r>
        <w:rPr>
          <w:rFonts w:hint="eastAsia"/>
        </w:rPr>
        <w:t>Глава</w:t>
      </w:r>
      <w:r>
        <w:t xml:space="preserve"> 4. </w:t>
      </w:r>
      <w:r>
        <w:rPr>
          <w:rFonts w:hint="eastAsia"/>
        </w:rPr>
        <w:t>Стратегии</w:t>
      </w:r>
      <w:r>
        <w:t xml:space="preserve"> </w:t>
      </w:r>
      <w:r>
        <w:rPr>
          <w:rFonts w:hint="eastAsia"/>
        </w:rPr>
        <w:t>повышения</w:t>
      </w:r>
      <w:r>
        <w:t xml:space="preserve"> </w:t>
      </w:r>
      <w:r>
        <w:rPr>
          <w:rFonts w:hint="eastAsia"/>
        </w:rPr>
        <w:t>эффективности</w:t>
      </w:r>
      <w:r>
        <w:t xml:space="preserve"> </w:t>
      </w:r>
      <w:r>
        <w:rPr>
          <w:rFonts w:hint="eastAsia"/>
        </w:rPr>
        <w:t>инвестиционных</w:t>
      </w:r>
      <w:r>
        <w:t xml:space="preserve"> </w:t>
      </w:r>
      <w:r>
        <w:rPr>
          <w:rFonts w:hint="eastAsia"/>
        </w:rPr>
        <w:t>проектов</w:t>
      </w:r>
    </w:p>
    <w:p w14:paraId="72F51AE0" w14:textId="77777777" w:rsidR="00DB398B" w:rsidRDefault="00DB398B" w:rsidP="00DB398B"/>
    <w:p w14:paraId="4014E9CD" w14:textId="77777777" w:rsidR="00DB398B" w:rsidRDefault="00DB398B" w:rsidP="00DB398B">
      <w:r>
        <w:t>(</w:t>
      </w:r>
      <w:r>
        <w:rPr>
          <w:rFonts w:hint="eastAsia"/>
        </w:rPr>
        <w:t>смягчение</w:t>
      </w:r>
      <w:r>
        <w:t xml:space="preserve"> </w:t>
      </w:r>
      <w:r>
        <w:rPr>
          <w:rFonts w:hint="eastAsia"/>
        </w:rPr>
        <w:t>конфликта</w:t>
      </w:r>
      <w:r>
        <w:t xml:space="preserve"> </w:t>
      </w:r>
      <w:r>
        <w:rPr>
          <w:rFonts w:hint="eastAsia"/>
        </w:rPr>
        <w:t>«</w:t>
      </w:r>
      <w:r>
        <w:rPr>
          <w:rFonts w:hint="eastAsia"/>
        </w:rPr>
        <w:t>операционная</w:t>
      </w:r>
      <w:r>
        <w:t xml:space="preserve"> </w:t>
      </w:r>
      <w:r>
        <w:rPr>
          <w:rFonts w:hint="eastAsia"/>
        </w:rPr>
        <w:t>эффективность</w:t>
      </w:r>
      <w:r>
        <w:t xml:space="preserve"> - </w:t>
      </w:r>
      <w:r>
        <w:rPr>
          <w:rFonts w:hint="eastAsia"/>
        </w:rPr>
        <w:t>риск</w:t>
      </w:r>
      <w:r>
        <w:rPr>
          <w:rFonts w:hint="eastAsia"/>
        </w:rPr>
        <w:t>»</w:t>
      </w:r>
      <w:r>
        <w:t>)</w:t>
      </w:r>
    </w:p>
    <w:p w14:paraId="7D5A42FF" w14:textId="77777777" w:rsidR="00DB398B" w:rsidRDefault="00DB398B" w:rsidP="00DB398B"/>
    <w:p w14:paraId="0AC93590" w14:textId="77777777" w:rsidR="00DB398B" w:rsidRDefault="00DB398B" w:rsidP="00DB398B">
      <w:r>
        <w:t xml:space="preserve">4.1. </w:t>
      </w:r>
      <w:r>
        <w:rPr>
          <w:rFonts w:hint="eastAsia"/>
        </w:rPr>
        <w:t>Взаимосвязь</w:t>
      </w:r>
      <w:r>
        <w:t xml:space="preserve"> </w:t>
      </w:r>
      <w:r>
        <w:rPr>
          <w:rFonts w:hint="eastAsia"/>
        </w:rPr>
        <w:t>экономической</w:t>
      </w:r>
      <w:r>
        <w:t xml:space="preserve"> </w:t>
      </w:r>
      <w:r>
        <w:rPr>
          <w:rFonts w:hint="eastAsia"/>
        </w:rPr>
        <w:t>эффективности</w:t>
      </w:r>
      <w:r>
        <w:t xml:space="preserve"> </w:t>
      </w:r>
      <w:r>
        <w:rPr>
          <w:rFonts w:hint="eastAsia"/>
        </w:rPr>
        <w:t>и</w:t>
      </w:r>
      <w:r>
        <w:t xml:space="preserve"> </w:t>
      </w:r>
      <w:r>
        <w:rPr>
          <w:rFonts w:hint="eastAsia"/>
        </w:rPr>
        <w:t>риска</w:t>
      </w:r>
      <w:r>
        <w:t xml:space="preserve"> </w:t>
      </w:r>
      <w:r>
        <w:rPr>
          <w:rFonts w:hint="eastAsia"/>
        </w:rPr>
        <w:t>инвестиционного</w:t>
      </w:r>
      <w:r>
        <w:t xml:space="preserve"> </w:t>
      </w:r>
      <w:r>
        <w:rPr>
          <w:rFonts w:hint="eastAsia"/>
        </w:rPr>
        <w:t>проекта</w:t>
      </w:r>
    </w:p>
    <w:p w14:paraId="641891C7" w14:textId="77777777" w:rsidR="00DB398B" w:rsidRDefault="00DB398B" w:rsidP="00DB398B"/>
    <w:p w14:paraId="1D9D6F8A" w14:textId="77777777" w:rsidR="00DB398B" w:rsidRDefault="00DB398B" w:rsidP="00DB398B">
      <w:r>
        <w:lastRenderedPageBreak/>
        <w:t xml:space="preserve">4.2. </w:t>
      </w:r>
      <w:r>
        <w:rPr>
          <w:rFonts w:hint="eastAsia"/>
        </w:rPr>
        <w:t>Перспективные</w:t>
      </w:r>
      <w:r>
        <w:t xml:space="preserve"> </w:t>
      </w:r>
      <w:r>
        <w:rPr>
          <w:rFonts w:hint="eastAsia"/>
        </w:rPr>
        <w:t>направления</w:t>
      </w:r>
      <w:r>
        <w:t xml:space="preserve"> </w:t>
      </w:r>
      <w:r>
        <w:rPr>
          <w:rFonts w:hint="eastAsia"/>
        </w:rPr>
        <w:t>преобразований</w:t>
      </w:r>
      <w:r>
        <w:t xml:space="preserve">, </w:t>
      </w:r>
      <w:r>
        <w:rPr>
          <w:rFonts w:hint="eastAsia"/>
        </w:rPr>
        <w:t>обеспечивающие</w:t>
      </w:r>
      <w:r>
        <w:t xml:space="preserve"> </w:t>
      </w:r>
      <w:r>
        <w:rPr>
          <w:rFonts w:hint="eastAsia"/>
        </w:rPr>
        <w:t>смягчение</w:t>
      </w:r>
      <w:r>
        <w:t xml:space="preserve"> </w:t>
      </w:r>
      <w:r>
        <w:rPr>
          <w:rFonts w:hint="eastAsia"/>
        </w:rPr>
        <w:t>конфликта</w:t>
      </w:r>
      <w:r>
        <w:t xml:space="preserve"> </w:t>
      </w:r>
      <w:r>
        <w:rPr>
          <w:rFonts w:hint="eastAsia"/>
        </w:rPr>
        <w:t>«</w:t>
      </w:r>
      <w:r>
        <w:rPr>
          <w:rFonts w:hint="eastAsia"/>
        </w:rPr>
        <w:t>эффективность</w:t>
      </w:r>
      <w:r>
        <w:t xml:space="preserve"> - </w:t>
      </w:r>
      <w:r>
        <w:rPr>
          <w:rFonts w:hint="eastAsia"/>
        </w:rPr>
        <w:t>риск</w:t>
      </w:r>
      <w:r>
        <w:rPr>
          <w:rFonts w:hint="eastAsia"/>
        </w:rPr>
        <w:t>»</w:t>
      </w:r>
    </w:p>
    <w:p w14:paraId="3BCCB85B" w14:textId="77777777" w:rsidR="00DB398B" w:rsidRDefault="00DB398B" w:rsidP="00DB398B"/>
    <w:p w14:paraId="37C94FE1" w14:textId="77777777" w:rsidR="00DB398B" w:rsidRDefault="00DB398B" w:rsidP="00DB398B">
      <w:r>
        <w:t xml:space="preserve">4.3. </w:t>
      </w:r>
      <w:r>
        <w:rPr>
          <w:rFonts w:hint="eastAsia"/>
        </w:rPr>
        <w:t>Выводы</w:t>
      </w:r>
    </w:p>
    <w:p w14:paraId="410A35E4" w14:textId="77777777" w:rsidR="00DB398B" w:rsidRDefault="00DB398B" w:rsidP="00DB398B"/>
    <w:p w14:paraId="3FC24CC9" w14:textId="77777777" w:rsidR="00DB398B" w:rsidRDefault="00DB398B" w:rsidP="00DB398B">
      <w:r>
        <w:rPr>
          <w:rFonts w:hint="eastAsia"/>
        </w:rPr>
        <w:t>Заключение</w:t>
      </w:r>
    </w:p>
    <w:p w14:paraId="1C089682" w14:textId="77777777" w:rsidR="00DB398B" w:rsidRDefault="00DB398B" w:rsidP="00DB398B"/>
    <w:p w14:paraId="7396C4AC" w14:textId="1082CAC0" w:rsidR="00DB398B" w:rsidRPr="00DB398B" w:rsidRDefault="00DB398B" w:rsidP="00DB398B">
      <w:r>
        <w:rPr>
          <w:rFonts w:hint="eastAsia"/>
        </w:rPr>
        <w:t>Список</w:t>
      </w:r>
      <w:r>
        <w:t xml:space="preserve"> </w:t>
      </w:r>
      <w:r>
        <w:rPr>
          <w:rFonts w:hint="eastAsia"/>
        </w:rPr>
        <w:t>литературы</w:t>
      </w:r>
    </w:p>
    <w:sectPr w:rsidR="00DB398B" w:rsidRPr="00DB398B" w:rsidSect="007431D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5BC8F" w14:textId="77777777" w:rsidR="007431DF" w:rsidRDefault="007431DF">
      <w:pPr>
        <w:spacing w:after="0" w:line="240" w:lineRule="auto"/>
      </w:pPr>
      <w:r>
        <w:separator/>
      </w:r>
    </w:p>
  </w:endnote>
  <w:endnote w:type="continuationSeparator" w:id="0">
    <w:p w14:paraId="50A31469" w14:textId="77777777" w:rsidR="007431DF" w:rsidRDefault="0074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28C89" w14:textId="77777777" w:rsidR="007431DF" w:rsidRDefault="007431DF"/>
    <w:p w14:paraId="37461FCA" w14:textId="77777777" w:rsidR="007431DF" w:rsidRDefault="007431DF"/>
    <w:p w14:paraId="183E4ED1" w14:textId="77777777" w:rsidR="007431DF" w:rsidRDefault="007431DF"/>
    <w:p w14:paraId="296277E0" w14:textId="77777777" w:rsidR="007431DF" w:rsidRDefault="007431DF"/>
    <w:p w14:paraId="419D9EF2" w14:textId="77777777" w:rsidR="007431DF" w:rsidRDefault="007431DF"/>
    <w:p w14:paraId="56E78A32" w14:textId="77777777" w:rsidR="007431DF" w:rsidRDefault="007431DF"/>
    <w:p w14:paraId="0BAD89AB" w14:textId="77777777" w:rsidR="007431DF" w:rsidRDefault="007431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45F2E1" wp14:editId="20834E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5BCE9" w14:textId="77777777" w:rsidR="007431DF" w:rsidRDefault="007431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45F2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A5BCE9" w14:textId="77777777" w:rsidR="007431DF" w:rsidRDefault="007431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870F02" w14:textId="77777777" w:rsidR="007431DF" w:rsidRDefault="007431DF"/>
    <w:p w14:paraId="275787CF" w14:textId="77777777" w:rsidR="007431DF" w:rsidRDefault="007431DF"/>
    <w:p w14:paraId="6401DFFF" w14:textId="77777777" w:rsidR="007431DF" w:rsidRDefault="007431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635C6B" wp14:editId="46DD6C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6E0BB" w14:textId="77777777" w:rsidR="007431DF" w:rsidRDefault="007431DF"/>
                          <w:p w14:paraId="12C85BA6" w14:textId="77777777" w:rsidR="007431DF" w:rsidRDefault="007431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635C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66E0BB" w14:textId="77777777" w:rsidR="007431DF" w:rsidRDefault="007431DF"/>
                    <w:p w14:paraId="12C85BA6" w14:textId="77777777" w:rsidR="007431DF" w:rsidRDefault="007431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FB24A3" w14:textId="77777777" w:rsidR="007431DF" w:rsidRDefault="007431DF"/>
    <w:p w14:paraId="5BB94360" w14:textId="77777777" w:rsidR="007431DF" w:rsidRDefault="007431DF">
      <w:pPr>
        <w:rPr>
          <w:sz w:val="2"/>
          <w:szCs w:val="2"/>
        </w:rPr>
      </w:pPr>
    </w:p>
    <w:p w14:paraId="6D5AA29F" w14:textId="77777777" w:rsidR="007431DF" w:rsidRDefault="007431DF"/>
    <w:p w14:paraId="491DAB6B" w14:textId="77777777" w:rsidR="007431DF" w:rsidRDefault="007431DF">
      <w:pPr>
        <w:spacing w:after="0" w:line="240" w:lineRule="auto"/>
      </w:pPr>
    </w:p>
  </w:footnote>
  <w:footnote w:type="continuationSeparator" w:id="0">
    <w:p w14:paraId="12097306" w14:textId="77777777" w:rsidR="007431DF" w:rsidRDefault="00743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1DF"/>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9888</TotalTime>
  <Pages>3</Pages>
  <Words>231</Words>
  <Characters>1321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1433</cp:revision>
  <cp:lastPrinted>2009-02-06T05:36:00Z</cp:lastPrinted>
  <dcterms:created xsi:type="dcterms:W3CDTF">2024-04-09T10:20:00Z</dcterms:created>
  <dcterms:modified xsi:type="dcterms:W3CDTF">2024-04-22T14:33:00Z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