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C0B07" w14:textId="18D3F9EC" w:rsidR="00CE4FAB" w:rsidRDefault="00D60A12" w:rsidP="00D60A12">
      <w:r w:rsidRPr="00D60A12">
        <w:rPr>
          <w:rFonts w:hint="eastAsia"/>
        </w:rPr>
        <w:t>Саттаров</w:t>
      </w:r>
      <w:r w:rsidRPr="00D60A12">
        <w:t xml:space="preserve"> </w:t>
      </w:r>
      <w:r w:rsidRPr="00D60A12">
        <w:rPr>
          <w:rFonts w:hint="eastAsia"/>
        </w:rPr>
        <w:t>Рузиль</w:t>
      </w:r>
      <w:r w:rsidRPr="00D60A12">
        <w:t xml:space="preserve"> </w:t>
      </w:r>
      <w:r w:rsidRPr="00D60A12">
        <w:rPr>
          <w:rFonts w:hint="eastAsia"/>
        </w:rPr>
        <w:t>Раильевич</w:t>
      </w:r>
      <w:r>
        <w:t xml:space="preserve"> </w:t>
      </w:r>
      <w:r w:rsidRPr="00D60A12">
        <w:rPr>
          <w:rFonts w:hint="eastAsia"/>
        </w:rPr>
        <w:t>Импортные</w:t>
      </w:r>
      <w:r w:rsidRPr="00D60A12">
        <w:t xml:space="preserve"> </w:t>
      </w:r>
      <w:r w:rsidRPr="00D60A12">
        <w:rPr>
          <w:rFonts w:hint="eastAsia"/>
        </w:rPr>
        <w:t>предметы</w:t>
      </w:r>
      <w:r w:rsidRPr="00D60A12">
        <w:t xml:space="preserve"> </w:t>
      </w:r>
      <w:r w:rsidRPr="00D60A12">
        <w:rPr>
          <w:rFonts w:hint="eastAsia"/>
        </w:rPr>
        <w:t>в</w:t>
      </w:r>
      <w:r w:rsidRPr="00D60A12">
        <w:t xml:space="preserve"> </w:t>
      </w:r>
      <w:r w:rsidRPr="00D60A12">
        <w:rPr>
          <w:rFonts w:hint="eastAsia"/>
        </w:rPr>
        <w:t>Пьяноборской</w:t>
      </w:r>
      <w:r w:rsidRPr="00D60A12">
        <w:t xml:space="preserve"> </w:t>
      </w:r>
      <w:r w:rsidRPr="00D60A12">
        <w:rPr>
          <w:rFonts w:hint="eastAsia"/>
        </w:rPr>
        <w:t>культуре</w:t>
      </w:r>
      <w:r w:rsidRPr="00D60A12">
        <w:t xml:space="preserve"> (</w:t>
      </w:r>
      <w:r w:rsidRPr="00D60A12">
        <w:rPr>
          <w:rFonts w:hint="eastAsia"/>
        </w:rPr>
        <w:t>конец</w:t>
      </w:r>
      <w:r w:rsidRPr="00D60A12">
        <w:t xml:space="preserve"> II </w:t>
      </w:r>
      <w:r w:rsidRPr="00D60A12">
        <w:rPr>
          <w:rFonts w:hint="eastAsia"/>
        </w:rPr>
        <w:t>в</w:t>
      </w:r>
      <w:r w:rsidRPr="00D60A12">
        <w:t xml:space="preserve">. </w:t>
      </w:r>
      <w:r w:rsidRPr="00D60A12">
        <w:rPr>
          <w:rFonts w:hint="eastAsia"/>
        </w:rPr>
        <w:t>до</w:t>
      </w:r>
      <w:r w:rsidRPr="00D60A12">
        <w:t xml:space="preserve"> </w:t>
      </w:r>
      <w:r w:rsidRPr="00D60A12">
        <w:rPr>
          <w:rFonts w:hint="eastAsia"/>
        </w:rPr>
        <w:t>н</w:t>
      </w:r>
      <w:r w:rsidRPr="00D60A12">
        <w:t>.</w:t>
      </w:r>
      <w:r w:rsidRPr="00D60A12">
        <w:rPr>
          <w:rFonts w:hint="eastAsia"/>
        </w:rPr>
        <w:t>э</w:t>
      </w:r>
      <w:r w:rsidRPr="00D60A12">
        <w:t xml:space="preserve">. </w:t>
      </w:r>
      <w:r w:rsidRPr="00D60A12">
        <w:rPr>
          <w:rFonts w:hint="eastAsia"/>
        </w:rPr>
        <w:t>–</w:t>
      </w:r>
      <w:r w:rsidRPr="00D60A12">
        <w:t xml:space="preserve"> II </w:t>
      </w:r>
      <w:r w:rsidRPr="00D60A12">
        <w:rPr>
          <w:rFonts w:hint="eastAsia"/>
        </w:rPr>
        <w:t>в</w:t>
      </w:r>
      <w:r w:rsidRPr="00D60A12">
        <w:t xml:space="preserve">. </w:t>
      </w:r>
      <w:r w:rsidRPr="00D60A12">
        <w:rPr>
          <w:rFonts w:hint="eastAsia"/>
        </w:rPr>
        <w:t>н</w:t>
      </w:r>
      <w:r w:rsidRPr="00D60A12">
        <w:t>.</w:t>
      </w:r>
      <w:r w:rsidRPr="00D60A12">
        <w:rPr>
          <w:rFonts w:hint="eastAsia"/>
        </w:rPr>
        <w:t>э</w:t>
      </w:r>
      <w:r w:rsidRPr="00D60A12">
        <w:t>.)</w:t>
      </w:r>
    </w:p>
    <w:p w14:paraId="43C24133" w14:textId="77777777" w:rsidR="00D60A12" w:rsidRDefault="00D60A12" w:rsidP="00D60A12">
      <w:r>
        <w:rPr>
          <w:rFonts w:hint="eastAsia"/>
        </w:rPr>
        <w:t>ОГЛАВЛЕНИЕ</w:t>
      </w:r>
      <w:r>
        <w:t xml:space="preserve"> </w:t>
      </w:r>
      <w:r>
        <w:rPr>
          <w:rFonts w:hint="eastAsia"/>
        </w:rPr>
        <w:t>ДИССЕРТАЦИИ</w:t>
      </w:r>
    </w:p>
    <w:p w14:paraId="0E4C1B4B" w14:textId="77777777" w:rsidR="00D60A12" w:rsidRDefault="00D60A12" w:rsidP="00D60A12">
      <w:r>
        <w:rPr>
          <w:rFonts w:hint="eastAsia"/>
        </w:rPr>
        <w:t>кандидат</w:t>
      </w:r>
      <w:r>
        <w:t xml:space="preserve"> </w:t>
      </w:r>
      <w:r>
        <w:rPr>
          <w:rFonts w:hint="eastAsia"/>
        </w:rPr>
        <w:t>наук</w:t>
      </w:r>
      <w:r>
        <w:t xml:space="preserve"> </w:t>
      </w:r>
      <w:r>
        <w:rPr>
          <w:rFonts w:hint="eastAsia"/>
        </w:rPr>
        <w:t>Саттаров</w:t>
      </w:r>
      <w:r>
        <w:t xml:space="preserve"> </w:t>
      </w:r>
      <w:r>
        <w:rPr>
          <w:rFonts w:hint="eastAsia"/>
        </w:rPr>
        <w:t>Рузиль</w:t>
      </w:r>
      <w:r>
        <w:t xml:space="preserve"> </w:t>
      </w:r>
      <w:r>
        <w:rPr>
          <w:rFonts w:hint="eastAsia"/>
        </w:rPr>
        <w:t>Раильевич</w:t>
      </w:r>
    </w:p>
    <w:p w14:paraId="18BFD6F4" w14:textId="77777777" w:rsidR="00D60A12" w:rsidRDefault="00D60A12" w:rsidP="00D60A12">
      <w:r>
        <w:rPr>
          <w:rFonts w:hint="eastAsia"/>
        </w:rPr>
        <w:t>ОГЛАВЛЕНИЕ</w:t>
      </w:r>
    </w:p>
    <w:p w14:paraId="12A605CA" w14:textId="77777777" w:rsidR="00D60A12" w:rsidRDefault="00D60A12" w:rsidP="00D60A12"/>
    <w:p w14:paraId="0638E43D" w14:textId="77777777" w:rsidR="00D60A12" w:rsidRDefault="00D60A12" w:rsidP="00D60A12">
      <w:r>
        <w:rPr>
          <w:rFonts w:hint="eastAsia"/>
        </w:rPr>
        <w:t>Введение</w:t>
      </w:r>
    </w:p>
    <w:p w14:paraId="4F98A112" w14:textId="77777777" w:rsidR="00D60A12" w:rsidRDefault="00D60A12" w:rsidP="00D60A12"/>
    <w:p w14:paraId="2D681020" w14:textId="77777777" w:rsidR="00D60A12" w:rsidRDefault="00D60A12" w:rsidP="00D60A12">
      <w:r>
        <w:rPr>
          <w:rFonts w:hint="eastAsia"/>
        </w:rPr>
        <w:t>Глава</w:t>
      </w:r>
      <w:r>
        <w:t xml:space="preserve"> 1. </w:t>
      </w:r>
      <w:r>
        <w:rPr>
          <w:rFonts w:hint="eastAsia"/>
        </w:rPr>
        <w:t>История</w:t>
      </w:r>
      <w:r>
        <w:t xml:space="preserve"> </w:t>
      </w:r>
      <w:r>
        <w:rPr>
          <w:rFonts w:hint="eastAsia"/>
        </w:rPr>
        <w:t>изучения</w:t>
      </w:r>
      <w:r>
        <w:t xml:space="preserve"> </w:t>
      </w:r>
      <w:r>
        <w:rPr>
          <w:rFonts w:hint="eastAsia"/>
        </w:rPr>
        <w:t>импортных</w:t>
      </w:r>
      <w:r>
        <w:t xml:space="preserve"> </w:t>
      </w:r>
      <w:r>
        <w:rPr>
          <w:rFonts w:hint="eastAsia"/>
        </w:rPr>
        <w:t>предметов</w:t>
      </w:r>
      <w:r>
        <w:t xml:space="preserve"> </w:t>
      </w:r>
      <w:r>
        <w:rPr>
          <w:rFonts w:hint="eastAsia"/>
        </w:rPr>
        <w:t>в</w:t>
      </w:r>
      <w:r>
        <w:t xml:space="preserve"> </w:t>
      </w:r>
      <w:r>
        <w:rPr>
          <w:rFonts w:hint="eastAsia"/>
        </w:rPr>
        <w:t>материалах</w:t>
      </w:r>
    </w:p>
    <w:p w14:paraId="0C3F5446" w14:textId="77777777" w:rsidR="00D60A12" w:rsidRDefault="00D60A12" w:rsidP="00D60A12"/>
    <w:p w14:paraId="7490C131" w14:textId="77777777" w:rsidR="00D60A12" w:rsidRDefault="00D60A12" w:rsidP="00D60A12">
      <w:r>
        <w:t>12</w:t>
      </w:r>
    </w:p>
    <w:p w14:paraId="705064BE" w14:textId="77777777" w:rsidR="00D60A12" w:rsidRDefault="00D60A12" w:rsidP="00D60A12"/>
    <w:p w14:paraId="5735B53F" w14:textId="77777777" w:rsidR="00D60A12" w:rsidRDefault="00D60A12" w:rsidP="00D60A12">
      <w:r>
        <w:rPr>
          <w:rFonts w:hint="eastAsia"/>
        </w:rPr>
        <w:t>пьяноборской</w:t>
      </w:r>
      <w:r>
        <w:t xml:space="preserve"> </w:t>
      </w:r>
      <w:r>
        <w:rPr>
          <w:rFonts w:hint="eastAsia"/>
        </w:rPr>
        <w:t>культуры</w:t>
      </w:r>
    </w:p>
    <w:p w14:paraId="42772534" w14:textId="77777777" w:rsidR="00D60A12" w:rsidRDefault="00D60A12" w:rsidP="00D60A12"/>
    <w:p w14:paraId="6FDB0445" w14:textId="77777777" w:rsidR="00D60A12" w:rsidRDefault="00D60A12" w:rsidP="00D60A12">
      <w:r>
        <w:t xml:space="preserve">1.1. </w:t>
      </w:r>
      <w:r>
        <w:rPr>
          <w:rFonts w:hint="eastAsia"/>
        </w:rPr>
        <w:t>Очерк</w:t>
      </w:r>
      <w:r>
        <w:t xml:space="preserve"> </w:t>
      </w:r>
      <w:r>
        <w:rPr>
          <w:rFonts w:hint="eastAsia"/>
        </w:rPr>
        <w:t>истории</w:t>
      </w:r>
      <w:r>
        <w:t xml:space="preserve"> </w:t>
      </w:r>
      <w:r>
        <w:rPr>
          <w:rFonts w:hint="eastAsia"/>
        </w:rPr>
        <w:t>изучения</w:t>
      </w:r>
      <w:r>
        <w:t xml:space="preserve"> </w:t>
      </w:r>
      <w:r>
        <w:rPr>
          <w:rFonts w:hint="eastAsia"/>
        </w:rPr>
        <w:t>пьяноборской</w:t>
      </w:r>
      <w:r>
        <w:t xml:space="preserve"> </w:t>
      </w:r>
      <w:r>
        <w:rPr>
          <w:rFonts w:hint="eastAsia"/>
        </w:rPr>
        <w:t>культуры</w:t>
      </w:r>
    </w:p>
    <w:p w14:paraId="403FB6BD" w14:textId="77777777" w:rsidR="00D60A12" w:rsidRDefault="00D60A12" w:rsidP="00D60A12"/>
    <w:p w14:paraId="67524B3F" w14:textId="77777777" w:rsidR="00D60A12" w:rsidRDefault="00D60A12" w:rsidP="00D60A12">
      <w:r>
        <w:t xml:space="preserve">1.2. </w:t>
      </w:r>
      <w:r>
        <w:rPr>
          <w:rFonts w:hint="eastAsia"/>
        </w:rPr>
        <w:t>Накопление</w:t>
      </w:r>
      <w:r>
        <w:t xml:space="preserve"> </w:t>
      </w:r>
      <w:r>
        <w:rPr>
          <w:rFonts w:hint="eastAsia"/>
        </w:rPr>
        <w:t>импортных</w:t>
      </w:r>
      <w:r>
        <w:t xml:space="preserve"> </w:t>
      </w:r>
      <w:r>
        <w:rPr>
          <w:rFonts w:hint="eastAsia"/>
        </w:rPr>
        <w:t>предметов</w:t>
      </w:r>
      <w:r>
        <w:t xml:space="preserve"> </w:t>
      </w:r>
      <w:r>
        <w:rPr>
          <w:rFonts w:hint="eastAsia"/>
        </w:rPr>
        <w:t>в</w:t>
      </w:r>
      <w:r>
        <w:t xml:space="preserve"> </w:t>
      </w:r>
      <w:r>
        <w:rPr>
          <w:rFonts w:hint="eastAsia"/>
        </w:rPr>
        <w:t>материалах</w:t>
      </w:r>
      <w:r>
        <w:t xml:space="preserve"> </w:t>
      </w:r>
      <w:r>
        <w:rPr>
          <w:rFonts w:hint="eastAsia"/>
        </w:rPr>
        <w:t>пьяноборской</w:t>
      </w:r>
    </w:p>
    <w:p w14:paraId="5B1DA0E1" w14:textId="77777777" w:rsidR="00D60A12" w:rsidRDefault="00D60A12" w:rsidP="00D60A12"/>
    <w:p w14:paraId="1AB1AE48" w14:textId="77777777" w:rsidR="00D60A12" w:rsidRDefault="00D60A12" w:rsidP="00D60A12">
      <w:r>
        <w:t>22</w:t>
      </w:r>
    </w:p>
    <w:p w14:paraId="2D77D221" w14:textId="77777777" w:rsidR="00D60A12" w:rsidRDefault="00D60A12" w:rsidP="00D60A12"/>
    <w:p w14:paraId="68C50AE3" w14:textId="77777777" w:rsidR="00D60A12" w:rsidRDefault="00D60A12" w:rsidP="00D60A12">
      <w:r>
        <w:rPr>
          <w:rFonts w:hint="eastAsia"/>
        </w:rPr>
        <w:t>культуры</w:t>
      </w:r>
      <w:r>
        <w:t xml:space="preserve"> </w:t>
      </w:r>
      <w:r>
        <w:rPr>
          <w:rFonts w:hint="eastAsia"/>
        </w:rPr>
        <w:t>и</w:t>
      </w:r>
      <w:r>
        <w:t xml:space="preserve"> </w:t>
      </w:r>
      <w:r>
        <w:rPr>
          <w:rFonts w:hint="eastAsia"/>
        </w:rPr>
        <w:t>их</w:t>
      </w:r>
      <w:r>
        <w:t xml:space="preserve"> </w:t>
      </w:r>
      <w:r>
        <w:rPr>
          <w:rFonts w:hint="eastAsia"/>
        </w:rPr>
        <w:t>интерпретация</w:t>
      </w:r>
    </w:p>
    <w:p w14:paraId="6A3F8A91" w14:textId="77777777" w:rsidR="00D60A12" w:rsidRDefault="00D60A12" w:rsidP="00D60A12"/>
    <w:p w14:paraId="22B3D04B" w14:textId="77777777" w:rsidR="00D60A12" w:rsidRDefault="00D60A12" w:rsidP="00D60A12">
      <w:r>
        <w:rPr>
          <w:rFonts w:hint="eastAsia"/>
        </w:rPr>
        <w:t>Глава</w:t>
      </w:r>
      <w:r>
        <w:t xml:space="preserve"> 2. </w:t>
      </w:r>
      <w:r>
        <w:rPr>
          <w:rFonts w:hint="eastAsia"/>
        </w:rPr>
        <w:t>Импортные</w:t>
      </w:r>
      <w:r>
        <w:t xml:space="preserve"> </w:t>
      </w:r>
      <w:r>
        <w:rPr>
          <w:rFonts w:hint="eastAsia"/>
        </w:rPr>
        <w:t>предметы</w:t>
      </w:r>
      <w:r>
        <w:t xml:space="preserve"> </w:t>
      </w:r>
      <w:r>
        <w:rPr>
          <w:rFonts w:hint="eastAsia"/>
        </w:rPr>
        <w:t>в</w:t>
      </w:r>
      <w:r>
        <w:t xml:space="preserve"> </w:t>
      </w:r>
      <w:r>
        <w:rPr>
          <w:rFonts w:hint="eastAsia"/>
        </w:rPr>
        <w:t>материальной</w:t>
      </w:r>
      <w:r>
        <w:t xml:space="preserve"> </w:t>
      </w:r>
      <w:r>
        <w:rPr>
          <w:rFonts w:hint="eastAsia"/>
        </w:rPr>
        <w:t>культуре</w:t>
      </w:r>
      <w:r>
        <w:t xml:space="preserve"> </w:t>
      </w:r>
      <w:r>
        <w:rPr>
          <w:rFonts w:hint="eastAsia"/>
        </w:rPr>
        <w:t>пьяноборского</w:t>
      </w:r>
    </w:p>
    <w:p w14:paraId="674A8B23" w14:textId="77777777" w:rsidR="00D60A12" w:rsidRDefault="00D60A12" w:rsidP="00D60A12"/>
    <w:p w14:paraId="31C898E7" w14:textId="77777777" w:rsidR="00D60A12" w:rsidRDefault="00D60A12" w:rsidP="00D60A12">
      <w:r>
        <w:t>43</w:t>
      </w:r>
    </w:p>
    <w:p w14:paraId="779EB1ED" w14:textId="77777777" w:rsidR="00D60A12" w:rsidRDefault="00D60A12" w:rsidP="00D60A12"/>
    <w:p w14:paraId="1E1CD366" w14:textId="77777777" w:rsidR="00D60A12" w:rsidRDefault="00D60A12" w:rsidP="00D60A12">
      <w:r>
        <w:rPr>
          <w:rFonts w:hint="eastAsia"/>
        </w:rPr>
        <w:t>населения</w:t>
      </w:r>
      <w:r>
        <w:t xml:space="preserve">: </w:t>
      </w:r>
      <w:r>
        <w:rPr>
          <w:rFonts w:hint="eastAsia"/>
        </w:rPr>
        <w:t>систематизация</w:t>
      </w:r>
      <w:r>
        <w:t xml:space="preserve"> </w:t>
      </w:r>
      <w:r>
        <w:rPr>
          <w:rFonts w:hint="eastAsia"/>
        </w:rPr>
        <w:t>материала</w:t>
      </w:r>
    </w:p>
    <w:p w14:paraId="52E6C519" w14:textId="77777777" w:rsidR="00D60A12" w:rsidRDefault="00D60A12" w:rsidP="00D60A12"/>
    <w:p w14:paraId="7A243023" w14:textId="77777777" w:rsidR="00D60A12" w:rsidRDefault="00D60A12" w:rsidP="00D60A12">
      <w:r>
        <w:t xml:space="preserve">2.1. </w:t>
      </w:r>
      <w:r>
        <w:rPr>
          <w:rFonts w:hint="eastAsia"/>
        </w:rPr>
        <w:t>Предметы</w:t>
      </w:r>
      <w:r>
        <w:t xml:space="preserve"> </w:t>
      </w:r>
      <w:r>
        <w:rPr>
          <w:rFonts w:hint="eastAsia"/>
        </w:rPr>
        <w:t>вооружения</w:t>
      </w:r>
    </w:p>
    <w:p w14:paraId="5957A9AC" w14:textId="77777777" w:rsidR="00D60A12" w:rsidRDefault="00D60A12" w:rsidP="00D60A12"/>
    <w:p w14:paraId="1315082C" w14:textId="77777777" w:rsidR="00D60A12" w:rsidRDefault="00D60A12" w:rsidP="00D60A12">
      <w:r>
        <w:t xml:space="preserve">2.2. </w:t>
      </w:r>
      <w:r>
        <w:rPr>
          <w:rFonts w:hint="eastAsia"/>
        </w:rPr>
        <w:t>Элементы</w:t>
      </w:r>
      <w:r>
        <w:t xml:space="preserve"> </w:t>
      </w:r>
      <w:r>
        <w:rPr>
          <w:rFonts w:hint="eastAsia"/>
        </w:rPr>
        <w:t>убранства</w:t>
      </w:r>
      <w:r>
        <w:t xml:space="preserve"> </w:t>
      </w:r>
      <w:r>
        <w:rPr>
          <w:rFonts w:hint="eastAsia"/>
        </w:rPr>
        <w:t>костюма</w:t>
      </w:r>
    </w:p>
    <w:p w14:paraId="28E74DE9" w14:textId="77777777" w:rsidR="00D60A12" w:rsidRDefault="00D60A12" w:rsidP="00D60A12"/>
    <w:p w14:paraId="4CA4B9E3" w14:textId="77777777" w:rsidR="00D60A12" w:rsidRDefault="00D60A12" w:rsidP="00D60A12">
      <w:r>
        <w:t xml:space="preserve">2.3. </w:t>
      </w:r>
      <w:r>
        <w:rPr>
          <w:rFonts w:hint="eastAsia"/>
        </w:rPr>
        <w:t>Предметы</w:t>
      </w:r>
      <w:r>
        <w:t xml:space="preserve"> </w:t>
      </w:r>
      <w:r>
        <w:rPr>
          <w:rFonts w:hint="eastAsia"/>
        </w:rPr>
        <w:t>хозяйственно</w:t>
      </w:r>
      <w:r>
        <w:t>-</w:t>
      </w:r>
      <w:r>
        <w:rPr>
          <w:rFonts w:hint="eastAsia"/>
        </w:rPr>
        <w:t>бытового</w:t>
      </w:r>
      <w:r>
        <w:t xml:space="preserve"> </w:t>
      </w:r>
      <w:r>
        <w:rPr>
          <w:rFonts w:hint="eastAsia"/>
        </w:rPr>
        <w:t>и</w:t>
      </w:r>
      <w:r>
        <w:t xml:space="preserve"> </w:t>
      </w:r>
      <w:r>
        <w:rPr>
          <w:rFonts w:hint="eastAsia"/>
        </w:rPr>
        <w:t>ритуального</w:t>
      </w:r>
      <w:r>
        <w:t xml:space="preserve"> </w:t>
      </w:r>
      <w:r>
        <w:rPr>
          <w:rFonts w:hint="eastAsia"/>
        </w:rPr>
        <w:t>назначения</w:t>
      </w:r>
    </w:p>
    <w:p w14:paraId="667C15ED" w14:textId="77777777" w:rsidR="00D60A12" w:rsidRDefault="00D60A12" w:rsidP="00D60A12"/>
    <w:p w14:paraId="4162047B" w14:textId="77777777" w:rsidR="00D60A12" w:rsidRDefault="00D60A12" w:rsidP="00D60A12">
      <w:r>
        <w:rPr>
          <w:rFonts w:hint="eastAsia"/>
        </w:rPr>
        <w:t>Глава</w:t>
      </w:r>
      <w:r>
        <w:t xml:space="preserve"> 3. </w:t>
      </w:r>
      <w:r>
        <w:rPr>
          <w:rFonts w:hint="eastAsia"/>
        </w:rPr>
        <w:t>Импортные</w:t>
      </w:r>
      <w:r>
        <w:t xml:space="preserve"> </w:t>
      </w:r>
      <w:r>
        <w:rPr>
          <w:rFonts w:hint="eastAsia"/>
        </w:rPr>
        <w:t>предметы</w:t>
      </w:r>
      <w:r>
        <w:t xml:space="preserve"> </w:t>
      </w:r>
      <w:r>
        <w:rPr>
          <w:rFonts w:hint="eastAsia"/>
        </w:rPr>
        <w:t>как</w:t>
      </w:r>
      <w:r>
        <w:t xml:space="preserve"> </w:t>
      </w:r>
      <w:r>
        <w:rPr>
          <w:rFonts w:hint="eastAsia"/>
        </w:rPr>
        <w:t>индикатор</w:t>
      </w:r>
      <w:r>
        <w:t xml:space="preserve"> </w:t>
      </w:r>
      <w:r>
        <w:rPr>
          <w:rFonts w:hint="eastAsia"/>
        </w:rPr>
        <w:t>межкультурных</w:t>
      </w:r>
      <w:r>
        <w:t xml:space="preserve"> </w:t>
      </w:r>
      <w:r>
        <w:rPr>
          <w:rFonts w:hint="eastAsia"/>
        </w:rPr>
        <w:t>контактов</w:t>
      </w:r>
    </w:p>
    <w:p w14:paraId="6852C549" w14:textId="77777777" w:rsidR="00D60A12" w:rsidRDefault="00D60A12" w:rsidP="00D60A12"/>
    <w:p w14:paraId="4A678338" w14:textId="77777777" w:rsidR="00D60A12" w:rsidRDefault="00D60A12" w:rsidP="00D60A12">
      <w:r>
        <w:t>116</w:t>
      </w:r>
    </w:p>
    <w:p w14:paraId="0021E54C" w14:textId="77777777" w:rsidR="00D60A12" w:rsidRDefault="00D60A12" w:rsidP="00D60A12"/>
    <w:p w14:paraId="2F6641F1" w14:textId="77777777" w:rsidR="00D60A12" w:rsidRDefault="00D60A12" w:rsidP="00D60A12">
      <w:r>
        <w:rPr>
          <w:rFonts w:hint="eastAsia"/>
        </w:rPr>
        <w:t>пьяноборского</w:t>
      </w:r>
      <w:r>
        <w:t xml:space="preserve"> </w:t>
      </w:r>
      <w:r>
        <w:rPr>
          <w:rFonts w:hint="eastAsia"/>
        </w:rPr>
        <w:t>населения</w:t>
      </w:r>
    </w:p>
    <w:p w14:paraId="00FC9046" w14:textId="77777777" w:rsidR="00D60A12" w:rsidRDefault="00D60A12" w:rsidP="00D60A12"/>
    <w:p w14:paraId="7437877F" w14:textId="77777777" w:rsidR="00D60A12" w:rsidRDefault="00D60A12" w:rsidP="00D60A12">
      <w:r>
        <w:t xml:space="preserve">3.1. </w:t>
      </w:r>
      <w:r>
        <w:rPr>
          <w:rFonts w:hint="eastAsia"/>
        </w:rPr>
        <w:t>Пространственное</w:t>
      </w:r>
      <w:r>
        <w:t xml:space="preserve"> </w:t>
      </w:r>
      <w:r>
        <w:rPr>
          <w:rFonts w:hint="eastAsia"/>
        </w:rPr>
        <w:t>и</w:t>
      </w:r>
      <w:r>
        <w:t xml:space="preserve"> </w:t>
      </w:r>
      <w:r>
        <w:rPr>
          <w:rFonts w:hint="eastAsia"/>
        </w:rPr>
        <w:t>хронологическое</w:t>
      </w:r>
      <w:r>
        <w:t xml:space="preserve"> </w:t>
      </w:r>
      <w:r>
        <w:rPr>
          <w:rFonts w:hint="eastAsia"/>
        </w:rPr>
        <w:t>распределение</w:t>
      </w:r>
      <w:r>
        <w:t xml:space="preserve"> </w:t>
      </w:r>
      <w:r>
        <w:rPr>
          <w:rFonts w:hint="eastAsia"/>
        </w:rPr>
        <w:t>импортных</w:t>
      </w:r>
    </w:p>
    <w:p w14:paraId="11560A94" w14:textId="77777777" w:rsidR="00D60A12" w:rsidRDefault="00D60A12" w:rsidP="00D60A12"/>
    <w:p w14:paraId="2CE07CF3" w14:textId="77777777" w:rsidR="00D60A12" w:rsidRDefault="00D60A12" w:rsidP="00D60A12">
      <w:r>
        <w:t>116</w:t>
      </w:r>
    </w:p>
    <w:p w14:paraId="3B263E0F" w14:textId="77777777" w:rsidR="00D60A12" w:rsidRDefault="00D60A12" w:rsidP="00D60A12"/>
    <w:p w14:paraId="45279FBD" w14:textId="77777777" w:rsidR="00D60A12" w:rsidRDefault="00D60A12" w:rsidP="00D60A12">
      <w:r>
        <w:rPr>
          <w:rFonts w:hint="eastAsia"/>
        </w:rPr>
        <w:t>предметов</w:t>
      </w:r>
      <w:r>
        <w:t xml:space="preserve"> </w:t>
      </w:r>
      <w:r>
        <w:rPr>
          <w:rFonts w:hint="eastAsia"/>
        </w:rPr>
        <w:t>в</w:t>
      </w:r>
      <w:r>
        <w:t xml:space="preserve"> </w:t>
      </w:r>
      <w:r>
        <w:rPr>
          <w:rFonts w:hint="eastAsia"/>
        </w:rPr>
        <w:t>материалах</w:t>
      </w:r>
      <w:r>
        <w:t xml:space="preserve"> </w:t>
      </w:r>
      <w:r>
        <w:rPr>
          <w:rFonts w:hint="eastAsia"/>
        </w:rPr>
        <w:t>пьяноборской</w:t>
      </w:r>
      <w:r>
        <w:t xml:space="preserve"> </w:t>
      </w:r>
      <w:r>
        <w:rPr>
          <w:rFonts w:hint="eastAsia"/>
        </w:rPr>
        <w:t>культуры</w:t>
      </w:r>
    </w:p>
    <w:p w14:paraId="1C27EAC8" w14:textId="77777777" w:rsidR="00D60A12" w:rsidRDefault="00D60A12" w:rsidP="00D60A12"/>
    <w:p w14:paraId="4266BB52" w14:textId="77777777" w:rsidR="00D60A12" w:rsidRDefault="00D60A12" w:rsidP="00D60A12">
      <w:r>
        <w:t xml:space="preserve">3.2. </w:t>
      </w:r>
      <w:r>
        <w:rPr>
          <w:rFonts w:hint="eastAsia"/>
        </w:rPr>
        <w:t>Направления</w:t>
      </w:r>
      <w:r>
        <w:t xml:space="preserve"> </w:t>
      </w:r>
      <w:r>
        <w:rPr>
          <w:rFonts w:hint="eastAsia"/>
        </w:rPr>
        <w:t>и</w:t>
      </w:r>
      <w:r>
        <w:t xml:space="preserve"> </w:t>
      </w:r>
      <w:r>
        <w:rPr>
          <w:rFonts w:hint="eastAsia"/>
        </w:rPr>
        <w:t>динамика</w:t>
      </w:r>
      <w:r>
        <w:t xml:space="preserve"> </w:t>
      </w:r>
      <w:r>
        <w:rPr>
          <w:rFonts w:hint="eastAsia"/>
        </w:rPr>
        <w:t>межкультурных</w:t>
      </w:r>
      <w:r>
        <w:t xml:space="preserve"> </w:t>
      </w:r>
      <w:r>
        <w:rPr>
          <w:rFonts w:hint="eastAsia"/>
        </w:rPr>
        <w:t>контактов</w:t>
      </w:r>
      <w:r>
        <w:t xml:space="preserve"> </w:t>
      </w:r>
      <w:r>
        <w:rPr>
          <w:rFonts w:hint="eastAsia"/>
        </w:rPr>
        <w:t>пьяноборского</w:t>
      </w:r>
    </w:p>
    <w:p w14:paraId="7A2D0942" w14:textId="77777777" w:rsidR="00D60A12" w:rsidRDefault="00D60A12" w:rsidP="00D60A12"/>
    <w:p w14:paraId="2CC92C54" w14:textId="77777777" w:rsidR="00D60A12" w:rsidRDefault="00D60A12" w:rsidP="00D60A12">
      <w:r>
        <w:t>124</w:t>
      </w:r>
    </w:p>
    <w:p w14:paraId="3CB65607" w14:textId="77777777" w:rsidR="00D60A12" w:rsidRDefault="00D60A12" w:rsidP="00D60A12"/>
    <w:p w14:paraId="3A0F1745" w14:textId="77777777" w:rsidR="00D60A12" w:rsidRDefault="00D60A12" w:rsidP="00D60A12">
      <w:r>
        <w:rPr>
          <w:rFonts w:hint="eastAsia"/>
        </w:rPr>
        <w:t>населения</w:t>
      </w:r>
    </w:p>
    <w:p w14:paraId="6FFC8BE7" w14:textId="77777777" w:rsidR="00D60A12" w:rsidRDefault="00D60A12" w:rsidP="00D60A12"/>
    <w:p w14:paraId="469014F4" w14:textId="77777777" w:rsidR="00D60A12" w:rsidRDefault="00D60A12" w:rsidP="00D60A12">
      <w:r>
        <w:rPr>
          <w:rFonts w:hint="eastAsia"/>
        </w:rPr>
        <w:t>Заключение</w:t>
      </w:r>
    </w:p>
    <w:p w14:paraId="2080AE2F" w14:textId="77777777" w:rsidR="00D60A12" w:rsidRDefault="00D60A12" w:rsidP="00D60A12"/>
    <w:p w14:paraId="03A6F6E0" w14:textId="77777777" w:rsidR="00D60A12" w:rsidRDefault="00D60A12" w:rsidP="00D60A12">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3759B2E3" w14:textId="77777777" w:rsidR="00D60A12" w:rsidRDefault="00D60A12" w:rsidP="00D60A12"/>
    <w:p w14:paraId="07307B32" w14:textId="77777777" w:rsidR="00D60A12" w:rsidRDefault="00D60A12" w:rsidP="00D60A12">
      <w:r>
        <w:rPr>
          <w:rFonts w:hint="eastAsia"/>
        </w:rPr>
        <w:t>Список</w:t>
      </w:r>
      <w:r>
        <w:t xml:space="preserve"> </w:t>
      </w:r>
      <w:r>
        <w:rPr>
          <w:rFonts w:hint="eastAsia"/>
        </w:rPr>
        <w:t>сокращений</w:t>
      </w:r>
    </w:p>
    <w:p w14:paraId="69F2E0A3" w14:textId="77777777" w:rsidR="00D60A12" w:rsidRDefault="00D60A12" w:rsidP="00D60A12"/>
    <w:p w14:paraId="25A0C540" w14:textId="77777777" w:rsidR="00D60A12" w:rsidRDefault="00D60A12" w:rsidP="00D60A12">
      <w:r>
        <w:rPr>
          <w:rFonts w:hint="eastAsia"/>
        </w:rPr>
        <w:t>Приложения</w:t>
      </w:r>
    </w:p>
    <w:p w14:paraId="23BC01A4" w14:textId="77777777" w:rsidR="00D60A12" w:rsidRDefault="00D60A12" w:rsidP="00D60A12"/>
    <w:p w14:paraId="632ABDA7" w14:textId="7E97BECD" w:rsidR="00D60A12" w:rsidRPr="00D60A12" w:rsidRDefault="00D60A12" w:rsidP="00D60A12">
      <w:r>
        <w:t>3</w:t>
      </w:r>
    </w:p>
    <w:sectPr w:rsidR="00D60A12" w:rsidRPr="00D60A12" w:rsidSect="00BE0EE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6F47A" w14:textId="77777777" w:rsidR="00BE0EE1" w:rsidRDefault="00BE0EE1">
      <w:pPr>
        <w:spacing w:after="0" w:line="240" w:lineRule="auto"/>
      </w:pPr>
      <w:r>
        <w:separator/>
      </w:r>
    </w:p>
  </w:endnote>
  <w:endnote w:type="continuationSeparator" w:id="0">
    <w:p w14:paraId="3E10EBC1" w14:textId="77777777" w:rsidR="00BE0EE1" w:rsidRDefault="00BE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0DF93" w14:textId="77777777" w:rsidR="00BE0EE1" w:rsidRDefault="00BE0EE1"/>
    <w:p w14:paraId="4F4DCD03" w14:textId="77777777" w:rsidR="00BE0EE1" w:rsidRDefault="00BE0EE1"/>
    <w:p w14:paraId="76BED849" w14:textId="77777777" w:rsidR="00BE0EE1" w:rsidRDefault="00BE0EE1"/>
    <w:p w14:paraId="127C4D73" w14:textId="77777777" w:rsidR="00BE0EE1" w:rsidRDefault="00BE0EE1"/>
    <w:p w14:paraId="45B40207" w14:textId="77777777" w:rsidR="00BE0EE1" w:rsidRDefault="00BE0EE1"/>
    <w:p w14:paraId="25BEAACD" w14:textId="77777777" w:rsidR="00BE0EE1" w:rsidRDefault="00BE0EE1"/>
    <w:p w14:paraId="1EAB2F4D" w14:textId="77777777" w:rsidR="00BE0EE1" w:rsidRDefault="00BE0EE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386690" wp14:editId="1FC389F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4C1E6" w14:textId="77777777" w:rsidR="00BE0EE1" w:rsidRDefault="00BE0E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38669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B4C1E6" w14:textId="77777777" w:rsidR="00BE0EE1" w:rsidRDefault="00BE0E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4252A0" w14:textId="77777777" w:rsidR="00BE0EE1" w:rsidRDefault="00BE0EE1"/>
    <w:p w14:paraId="136879B4" w14:textId="77777777" w:rsidR="00BE0EE1" w:rsidRDefault="00BE0EE1"/>
    <w:p w14:paraId="2A119CFF" w14:textId="77777777" w:rsidR="00BE0EE1" w:rsidRDefault="00BE0EE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8F9E0C" wp14:editId="3FAEEE6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2467F" w14:textId="77777777" w:rsidR="00BE0EE1" w:rsidRDefault="00BE0EE1"/>
                          <w:p w14:paraId="15D77405" w14:textId="77777777" w:rsidR="00BE0EE1" w:rsidRDefault="00BE0E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8F9E0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982467F" w14:textId="77777777" w:rsidR="00BE0EE1" w:rsidRDefault="00BE0EE1"/>
                    <w:p w14:paraId="15D77405" w14:textId="77777777" w:rsidR="00BE0EE1" w:rsidRDefault="00BE0E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C0BBBB" w14:textId="77777777" w:rsidR="00BE0EE1" w:rsidRDefault="00BE0EE1"/>
    <w:p w14:paraId="7CEEA748" w14:textId="77777777" w:rsidR="00BE0EE1" w:rsidRDefault="00BE0EE1">
      <w:pPr>
        <w:rPr>
          <w:sz w:val="2"/>
          <w:szCs w:val="2"/>
        </w:rPr>
      </w:pPr>
    </w:p>
    <w:p w14:paraId="6A9477C1" w14:textId="77777777" w:rsidR="00BE0EE1" w:rsidRDefault="00BE0EE1"/>
    <w:p w14:paraId="5CC32391" w14:textId="77777777" w:rsidR="00BE0EE1" w:rsidRDefault="00BE0EE1">
      <w:pPr>
        <w:spacing w:after="0" w:line="240" w:lineRule="auto"/>
      </w:pPr>
    </w:p>
  </w:footnote>
  <w:footnote w:type="continuationSeparator" w:id="0">
    <w:p w14:paraId="39DB276F" w14:textId="77777777" w:rsidR="00BE0EE1" w:rsidRDefault="00BE0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EE1"/>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54234</TotalTime>
  <Pages>3</Pages>
  <Words>155</Words>
  <Characters>885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866</cp:revision>
  <cp:lastPrinted>2009-02-06T05:36:00Z</cp:lastPrinted>
  <dcterms:created xsi:type="dcterms:W3CDTF">2024-01-07T13:43:00Z</dcterms:created>
  <dcterms:modified xsi:type="dcterms:W3CDTF">2024-04-01T11:52:00Z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