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E099"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hint="eastAsia"/>
          <w:b/>
          <w:bCs/>
          <w:color w:val="222222"/>
          <w:sz w:val="21"/>
          <w:szCs w:val="21"/>
        </w:rPr>
        <w:t>Агапов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Алексей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Александрович</w:t>
      </w:r>
      <w:r w:rsidRPr="00381CF8">
        <w:rPr>
          <w:rFonts w:ascii="Helvetica" w:hAnsi="Helvetica" w:cs="Helvetica"/>
          <w:b/>
          <w:bCs/>
          <w:color w:val="222222"/>
          <w:sz w:val="21"/>
          <w:szCs w:val="21"/>
        </w:rPr>
        <w:t>.</w:t>
      </w:r>
    </w:p>
    <w:p w14:paraId="77D10FE4"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hint="eastAsia"/>
          <w:b/>
          <w:bCs/>
          <w:color w:val="222222"/>
          <w:sz w:val="21"/>
          <w:szCs w:val="21"/>
        </w:rPr>
        <w:t>Роль</w:t>
      </w:r>
      <w:r w:rsidRPr="00381CF8">
        <w:rPr>
          <w:rFonts w:ascii="Helvetica" w:hAnsi="Helvetica" w:cs="Helvetica"/>
          <w:b/>
          <w:bCs/>
          <w:color w:val="222222"/>
          <w:sz w:val="21"/>
          <w:szCs w:val="21"/>
        </w:rPr>
        <w:t xml:space="preserve"> Gre-</w:t>
      </w:r>
      <w:r w:rsidRPr="00381CF8">
        <w:rPr>
          <w:rFonts w:ascii="Helvetica" w:hAnsi="Helvetica" w:cs="Helvetica" w:hint="eastAsia"/>
          <w:b/>
          <w:bCs/>
          <w:color w:val="222222"/>
          <w:sz w:val="21"/>
          <w:szCs w:val="21"/>
        </w:rPr>
        <w:t>подобных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бактерий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рода</w:t>
      </w:r>
      <w:r w:rsidRPr="00381CF8">
        <w:rPr>
          <w:rFonts w:ascii="Helvetica" w:hAnsi="Helvetica" w:cs="Helvetica"/>
          <w:b/>
          <w:bCs/>
          <w:color w:val="222222"/>
          <w:sz w:val="21"/>
          <w:szCs w:val="21"/>
        </w:rPr>
        <w:t xml:space="preserve"> Deinococcus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регуляции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работы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полимеразы</w:t>
      </w:r>
      <w:r w:rsidRPr="00381CF8">
        <w:rPr>
          <w:rFonts w:ascii="Helvetica" w:hAnsi="Helvetica" w:cs="Helvetica"/>
          <w:b/>
          <w:bCs/>
          <w:color w:val="222222"/>
          <w:sz w:val="21"/>
          <w:szCs w:val="21"/>
        </w:rPr>
        <w:t xml:space="preserve"> : </w:t>
      </w:r>
      <w:r w:rsidRPr="00381CF8">
        <w:rPr>
          <w:rFonts w:ascii="Helvetica" w:hAnsi="Helvetica" w:cs="Helvetica" w:hint="eastAsia"/>
          <w:b/>
          <w:bCs/>
          <w:color w:val="222222"/>
          <w:sz w:val="21"/>
          <w:szCs w:val="21"/>
        </w:rPr>
        <w:t>диссертация</w:t>
      </w:r>
      <w:r w:rsidRPr="00381CF8">
        <w:rPr>
          <w:rFonts w:ascii="Helvetica" w:hAnsi="Helvetica" w:cs="Helvetica"/>
          <w:b/>
          <w:bCs/>
          <w:color w:val="222222"/>
          <w:sz w:val="21"/>
          <w:szCs w:val="21"/>
        </w:rPr>
        <w:t xml:space="preserve"> ... </w:t>
      </w:r>
      <w:r w:rsidRPr="00381CF8">
        <w:rPr>
          <w:rFonts w:ascii="Helvetica" w:hAnsi="Helvetica" w:cs="Helvetica" w:hint="eastAsia"/>
          <w:b/>
          <w:bCs/>
          <w:color w:val="222222"/>
          <w:sz w:val="21"/>
          <w:szCs w:val="21"/>
        </w:rPr>
        <w:t>кандидата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биологических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наук</w:t>
      </w:r>
      <w:r w:rsidRPr="00381CF8">
        <w:rPr>
          <w:rFonts w:ascii="Helvetica" w:hAnsi="Helvetica" w:cs="Helvetica"/>
          <w:b/>
          <w:bCs/>
          <w:color w:val="222222"/>
          <w:sz w:val="21"/>
          <w:szCs w:val="21"/>
        </w:rPr>
        <w:t xml:space="preserve"> : 03.01.03 / </w:t>
      </w:r>
      <w:r w:rsidRPr="00381CF8">
        <w:rPr>
          <w:rFonts w:ascii="Helvetica" w:hAnsi="Helvetica" w:cs="Helvetica" w:hint="eastAsia"/>
          <w:b/>
          <w:bCs/>
          <w:color w:val="222222"/>
          <w:sz w:val="21"/>
          <w:szCs w:val="21"/>
        </w:rPr>
        <w:t>Агапов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Алексей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Александрович</w:t>
      </w:r>
      <w:r w:rsidRPr="00381CF8">
        <w:rPr>
          <w:rFonts w:ascii="Helvetica" w:hAnsi="Helvetica" w:cs="Helvetica"/>
          <w:b/>
          <w:bCs/>
          <w:color w:val="222222"/>
          <w:sz w:val="21"/>
          <w:szCs w:val="21"/>
        </w:rPr>
        <w:t>; [</w:t>
      </w:r>
      <w:r w:rsidRPr="00381CF8">
        <w:rPr>
          <w:rFonts w:ascii="Helvetica" w:hAnsi="Helvetica" w:cs="Helvetica" w:hint="eastAsia"/>
          <w:b/>
          <w:bCs/>
          <w:color w:val="222222"/>
          <w:sz w:val="21"/>
          <w:szCs w:val="21"/>
        </w:rPr>
        <w:t>Место</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защиты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Моск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гос</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ун</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т</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им</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Ломоносова</w:t>
      </w:r>
      <w:r w:rsidRPr="00381CF8">
        <w:rPr>
          <w:rFonts w:ascii="Helvetica" w:hAnsi="Helvetica" w:cs="Helvetica"/>
          <w:b/>
          <w:bCs/>
          <w:color w:val="222222"/>
          <w:sz w:val="21"/>
          <w:szCs w:val="21"/>
        </w:rPr>
        <w:t xml:space="preserve">]. - </w:t>
      </w:r>
      <w:r w:rsidRPr="00381CF8">
        <w:rPr>
          <w:rFonts w:ascii="Helvetica" w:hAnsi="Helvetica" w:cs="Helvetica" w:hint="eastAsia"/>
          <w:b/>
          <w:bCs/>
          <w:color w:val="222222"/>
          <w:sz w:val="21"/>
          <w:szCs w:val="21"/>
        </w:rPr>
        <w:t>Москва</w:t>
      </w:r>
      <w:r w:rsidRPr="00381CF8">
        <w:rPr>
          <w:rFonts w:ascii="Helvetica" w:hAnsi="Helvetica" w:cs="Helvetica"/>
          <w:b/>
          <w:bCs/>
          <w:color w:val="222222"/>
          <w:sz w:val="21"/>
          <w:szCs w:val="21"/>
        </w:rPr>
        <w:t xml:space="preserve">, 2018. - 134 </w:t>
      </w:r>
      <w:r w:rsidRPr="00381CF8">
        <w:rPr>
          <w:rFonts w:ascii="Helvetica" w:hAnsi="Helvetica" w:cs="Helvetica" w:hint="eastAsia"/>
          <w:b/>
          <w:bCs/>
          <w:color w:val="222222"/>
          <w:sz w:val="21"/>
          <w:szCs w:val="21"/>
        </w:rPr>
        <w:t>с</w:t>
      </w:r>
      <w:r w:rsidRPr="00381CF8">
        <w:rPr>
          <w:rFonts w:ascii="Helvetica" w:hAnsi="Helvetica" w:cs="Helvetica"/>
          <w:b/>
          <w:bCs/>
          <w:color w:val="222222"/>
          <w:sz w:val="21"/>
          <w:szCs w:val="21"/>
        </w:rPr>
        <w:t xml:space="preserve">. : </w:t>
      </w:r>
      <w:r w:rsidRPr="00381CF8">
        <w:rPr>
          <w:rFonts w:ascii="Helvetica" w:hAnsi="Helvetica" w:cs="Helvetica" w:hint="eastAsia"/>
          <w:b/>
          <w:bCs/>
          <w:color w:val="222222"/>
          <w:sz w:val="21"/>
          <w:szCs w:val="21"/>
        </w:rPr>
        <w:t>ил</w:t>
      </w:r>
      <w:r w:rsidRPr="00381CF8">
        <w:rPr>
          <w:rFonts w:ascii="Helvetica" w:hAnsi="Helvetica" w:cs="Helvetica"/>
          <w:b/>
          <w:bCs/>
          <w:color w:val="222222"/>
          <w:sz w:val="21"/>
          <w:szCs w:val="21"/>
        </w:rPr>
        <w:t>.</w:t>
      </w:r>
    </w:p>
    <w:p w14:paraId="2A5B9484"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hint="eastAsia"/>
          <w:b/>
          <w:bCs/>
          <w:color w:val="222222"/>
          <w:sz w:val="21"/>
          <w:szCs w:val="21"/>
        </w:rPr>
        <w:t>больше</w:t>
      </w:r>
    </w:p>
    <w:p w14:paraId="165D5B01"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hint="eastAsia"/>
          <w:b/>
          <w:bCs/>
          <w:color w:val="222222"/>
          <w:sz w:val="21"/>
          <w:szCs w:val="21"/>
        </w:rPr>
        <w:t>Цитаты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из</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текста</w:t>
      </w:r>
      <w:r w:rsidRPr="00381CF8">
        <w:rPr>
          <w:rFonts w:ascii="Helvetica" w:hAnsi="Helvetica" w:cs="Helvetica"/>
          <w:b/>
          <w:bCs/>
          <w:color w:val="222222"/>
          <w:sz w:val="21"/>
          <w:szCs w:val="21"/>
        </w:rPr>
        <w:t>:</w:t>
      </w:r>
    </w:p>
    <w:p w14:paraId="1679010B"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hint="eastAsia"/>
          <w:b/>
          <w:bCs/>
          <w:color w:val="222222"/>
          <w:sz w:val="21"/>
          <w:szCs w:val="21"/>
        </w:rPr>
        <w:t>стр</w:t>
      </w:r>
      <w:r w:rsidRPr="00381CF8">
        <w:rPr>
          <w:rFonts w:ascii="Helvetica" w:hAnsi="Helvetica" w:cs="Helvetica"/>
          <w:b/>
          <w:bCs/>
          <w:color w:val="222222"/>
          <w:sz w:val="21"/>
          <w:szCs w:val="21"/>
        </w:rPr>
        <w:t>. 1</w:t>
      </w:r>
    </w:p>
    <w:p w14:paraId="3B29C801"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hint="eastAsia"/>
          <w:b/>
          <w:bCs/>
          <w:color w:val="222222"/>
          <w:sz w:val="21"/>
          <w:szCs w:val="21"/>
        </w:rPr>
        <w:t>рукописи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Агапов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Алексей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Александрович</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Роль</w:t>
      </w:r>
      <w:r w:rsidRPr="00381CF8">
        <w:rPr>
          <w:rFonts w:ascii="Helvetica" w:hAnsi="Helvetica" w:cs="Helvetica"/>
          <w:b/>
          <w:bCs/>
          <w:color w:val="222222"/>
          <w:sz w:val="21"/>
          <w:szCs w:val="21"/>
        </w:rPr>
        <w:t xml:space="preserve"> Gre-</w:t>
      </w:r>
      <w:r w:rsidRPr="00381CF8">
        <w:rPr>
          <w:rFonts w:ascii="Helvetica" w:hAnsi="Helvetica" w:cs="Helvetica" w:hint="eastAsia"/>
          <w:b/>
          <w:bCs/>
          <w:color w:val="222222"/>
          <w:sz w:val="21"/>
          <w:szCs w:val="21"/>
        </w:rPr>
        <w:t>подобных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бактерий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рода</w:t>
      </w:r>
      <w:r w:rsidRPr="00381CF8">
        <w:rPr>
          <w:rFonts w:ascii="Helvetica" w:hAnsi="Helvetica" w:cs="Helvetica"/>
          <w:b/>
          <w:bCs/>
          <w:color w:val="222222"/>
          <w:sz w:val="21"/>
          <w:szCs w:val="21"/>
        </w:rPr>
        <w:t xml:space="preserve"> Deinococcus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регуляции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работы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полимеразы</w:t>
      </w:r>
      <w:r w:rsidRPr="00381CF8">
        <w:rPr>
          <w:rFonts w:ascii="Helvetica" w:hAnsi="Helvetica" w:cs="Helvetica"/>
          <w:b/>
          <w:bCs/>
          <w:color w:val="222222"/>
          <w:sz w:val="21"/>
          <w:szCs w:val="21"/>
        </w:rPr>
        <w:t xml:space="preserve"> 03.01.03 </w:t>
      </w:r>
      <w:r w:rsidRPr="00381CF8">
        <w:rPr>
          <w:rFonts w:ascii="Helvetica" w:hAnsi="Helvetica" w:cs="Helvetica" w:hint="eastAsia"/>
          <w:b/>
          <w:bCs/>
          <w:color w:val="222222"/>
          <w:sz w:val="21"/>
          <w:szCs w:val="21"/>
        </w:rPr>
        <w:t>–</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молекулярная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биология</w:t>
      </w:r>
    </w:p>
    <w:p w14:paraId="4CEAB35E"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hint="eastAsia"/>
          <w:b/>
          <w:bCs/>
          <w:color w:val="222222"/>
          <w:sz w:val="21"/>
          <w:szCs w:val="21"/>
        </w:rPr>
        <w:t>стр</w:t>
      </w:r>
      <w:r w:rsidRPr="00381CF8">
        <w:rPr>
          <w:rFonts w:ascii="Helvetica" w:hAnsi="Helvetica" w:cs="Helvetica"/>
          <w:b/>
          <w:bCs/>
          <w:color w:val="222222"/>
          <w:sz w:val="21"/>
          <w:szCs w:val="21"/>
        </w:rPr>
        <w:t>. 24</w:t>
      </w:r>
    </w:p>
    <w:p w14:paraId="62EFF14B"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hint="eastAsia"/>
          <w:b/>
          <w:bCs/>
          <w:color w:val="222222"/>
          <w:sz w:val="21"/>
          <w:szCs w:val="21"/>
        </w:rPr>
        <w:t>транскрипции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полимеразы</w:t>
      </w:r>
      <w:r w:rsidRPr="00381CF8">
        <w:rPr>
          <w:rFonts w:ascii="Helvetica" w:hAnsi="Helvetica" w:cs="Helvetica"/>
          <w:b/>
          <w:bCs/>
          <w:color w:val="222222"/>
          <w:sz w:val="21"/>
          <w:szCs w:val="21"/>
        </w:rPr>
        <w:t xml:space="preserve">. 24 2.2. </w:t>
      </w:r>
      <w:r w:rsidRPr="00381CF8">
        <w:rPr>
          <w:rFonts w:ascii="Helvetica" w:hAnsi="Helvetica" w:cs="Helvetica" w:hint="eastAsia"/>
          <w:b/>
          <w:bCs/>
          <w:color w:val="222222"/>
          <w:sz w:val="21"/>
          <w:szCs w:val="21"/>
        </w:rPr>
        <w:t>Бактериальная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транскрипция</w:t>
      </w:r>
      <w:r w:rsidRPr="00381CF8">
        <w:rPr>
          <w:rFonts w:ascii="Helvetica" w:hAnsi="Helvetica" w:cs="Helvetica"/>
          <w:b/>
          <w:bCs/>
          <w:color w:val="222222"/>
          <w:sz w:val="21"/>
          <w:szCs w:val="21"/>
        </w:rPr>
        <w:t xml:space="preserve"> 2.2.1. </w:t>
      </w:r>
      <w:r w:rsidRPr="00381CF8">
        <w:rPr>
          <w:rFonts w:ascii="Helvetica" w:hAnsi="Helvetica" w:cs="Helvetica" w:hint="eastAsia"/>
          <w:b/>
          <w:bCs/>
          <w:color w:val="222222"/>
          <w:sz w:val="21"/>
          <w:szCs w:val="21"/>
        </w:rPr>
        <w:t>РНК</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полимеразы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ДНК</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зависимые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полимеразы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синтезируют</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молекулы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матрице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ДНК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этот</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процесс</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называется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транскрипцией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Все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полимеразы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делятся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два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класса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односубъединичные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многосубъединичные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Односубъединичные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полимеразы</w:t>
      </w:r>
    </w:p>
    <w:p w14:paraId="2A08A36A"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hint="eastAsia"/>
          <w:b/>
          <w:bCs/>
          <w:color w:val="222222"/>
          <w:sz w:val="21"/>
          <w:szCs w:val="21"/>
        </w:rPr>
        <w:t>стр</w:t>
      </w:r>
      <w:r w:rsidRPr="00381CF8">
        <w:rPr>
          <w:rFonts w:ascii="Helvetica" w:hAnsi="Helvetica" w:cs="Helvetica"/>
          <w:b/>
          <w:bCs/>
          <w:color w:val="222222"/>
          <w:sz w:val="21"/>
          <w:szCs w:val="21"/>
        </w:rPr>
        <w:t>. 105</w:t>
      </w:r>
    </w:p>
    <w:p w14:paraId="2871D2D4"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radiodurans </w:t>
      </w:r>
      <w:r w:rsidRPr="00381CF8">
        <w:rPr>
          <w:rFonts w:ascii="Helvetica" w:hAnsi="Helvetica" w:cs="Helvetica" w:hint="eastAsia"/>
          <w:b/>
          <w:bCs/>
          <w:color w:val="222222"/>
          <w:sz w:val="21"/>
          <w:szCs w:val="21"/>
        </w:rPr>
        <w:t>не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являются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анти</w:t>
      </w:r>
      <w:r w:rsidRPr="00381CF8">
        <w:rPr>
          <w:rFonts w:ascii="Helvetica" w:hAnsi="Helvetica" w:cs="Helvetica"/>
          <w:b/>
          <w:bCs/>
          <w:color w:val="222222"/>
          <w:sz w:val="21"/>
          <w:szCs w:val="21"/>
        </w:rPr>
        <w:t>-Gre-</w:t>
      </w:r>
      <w:r w:rsidRPr="00381CF8">
        <w:rPr>
          <w:rFonts w:ascii="Helvetica" w:hAnsi="Helvetica" w:cs="Helvetica" w:hint="eastAsia"/>
          <w:b/>
          <w:bCs/>
          <w:color w:val="222222"/>
          <w:sz w:val="21"/>
          <w:szCs w:val="21"/>
        </w:rPr>
        <w:t>факторами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этой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работе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исследовали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влияние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ранее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неизученных</w:t>
      </w:r>
      <w:r w:rsidRPr="00381CF8">
        <w:rPr>
          <w:rFonts w:ascii="Helvetica" w:hAnsi="Helvetica" w:cs="Helvetica"/>
          <w:b/>
          <w:bCs/>
          <w:color w:val="222222"/>
          <w:sz w:val="21"/>
          <w:szCs w:val="21"/>
        </w:rPr>
        <w:t xml:space="preserve"> Gre-</w:t>
      </w:r>
      <w:r w:rsidRPr="00381CF8">
        <w:rPr>
          <w:rFonts w:ascii="Helvetica" w:hAnsi="Helvetica" w:cs="Helvetica" w:hint="eastAsia"/>
          <w:b/>
          <w:bCs/>
          <w:color w:val="222222"/>
          <w:sz w:val="21"/>
          <w:szCs w:val="21"/>
        </w:rPr>
        <w:t>подобных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бактерий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рода</w:t>
      </w:r>
      <w:r w:rsidRPr="00381CF8">
        <w:rPr>
          <w:rFonts w:ascii="Helvetica" w:hAnsi="Helvetica" w:cs="Helvetica"/>
          <w:b/>
          <w:bCs/>
          <w:color w:val="222222"/>
          <w:sz w:val="21"/>
          <w:szCs w:val="21"/>
        </w:rPr>
        <w:t xml:space="preserve"> Deinococcus (Gfh-</w:t>
      </w:r>
      <w:r w:rsidRPr="00381CF8">
        <w:rPr>
          <w:rFonts w:ascii="Helvetica" w:hAnsi="Helvetica" w:cs="Helvetica" w:hint="eastAsia"/>
          <w:b/>
          <w:bCs/>
          <w:color w:val="222222"/>
          <w:sz w:val="21"/>
          <w:szCs w:val="21"/>
        </w:rPr>
        <w:t>факторы</w:t>
      </w:r>
      <w:r w:rsidRPr="00381CF8">
        <w:rPr>
          <w:rFonts w:ascii="Helvetica" w:hAnsi="Helvetica" w:cs="Helvetica"/>
          <w:b/>
          <w:bCs/>
          <w:color w:val="222222"/>
          <w:sz w:val="21"/>
          <w:szCs w:val="21"/>
        </w:rPr>
        <w:t xml:space="preserve"> D. radiodurans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D. peraridilitoris)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работу</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РНКП</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стадиях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инициации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элонгации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терминации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Основной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эффект</w:t>
      </w:r>
      <w:r w:rsidRPr="00381CF8">
        <w:rPr>
          <w:rFonts w:ascii="Helvetica" w:hAnsi="Helvetica" w:cs="Helvetica"/>
          <w:b/>
          <w:bCs/>
          <w:color w:val="222222"/>
          <w:sz w:val="21"/>
          <w:szCs w:val="21"/>
        </w:rPr>
        <w:t xml:space="preserve"> Gre-</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w:t>
      </w:r>
    </w:p>
    <w:p w14:paraId="31B1E722" w14:textId="77777777" w:rsidR="00381CF8" w:rsidRPr="00381CF8" w:rsidRDefault="00381CF8" w:rsidP="00381CF8">
      <w:pPr>
        <w:rPr>
          <w:rFonts w:ascii="Helvetica" w:hAnsi="Helvetica" w:cs="Helvetica"/>
          <w:b/>
          <w:bCs/>
          <w:color w:val="222222"/>
          <w:sz w:val="21"/>
          <w:szCs w:val="21"/>
        </w:rPr>
      </w:pPr>
    </w:p>
    <w:p w14:paraId="10FCCE35"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hint="eastAsia"/>
          <w:b/>
          <w:bCs/>
          <w:color w:val="222222"/>
          <w:sz w:val="21"/>
          <w:szCs w:val="21"/>
        </w:rPr>
        <w:t>Оглавление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диссертации</w:t>
      </w:r>
    </w:p>
    <w:p w14:paraId="4D7F8C56"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hint="eastAsia"/>
          <w:b/>
          <w:bCs/>
          <w:color w:val="222222"/>
          <w:sz w:val="21"/>
          <w:szCs w:val="21"/>
        </w:rPr>
        <w:t>кандидат</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наук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Агапов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Алексей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Александрович</w:t>
      </w:r>
    </w:p>
    <w:p w14:paraId="3137AB37"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hint="eastAsia"/>
          <w:b/>
          <w:bCs/>
          <w:color w:val="222222"/>
          <w:sz w:val="21"/>
          <w:szCs w:val="21"/>
        </w:rPr>
        <w:t>ОГЛАВЛЕНИЕ</w:t>
      </w:r>
    </w:p>
    <w:p w14:paraId="3FB02D01" w14:textId="77777777" w:rsidR="00381CF8" w:rsidRPr="00381CF8" w:rsidRDefault="00381CF8" w:rsidP="00381CF8">
      <w:pPr>
        <w:rPr>
          <w:rFonts w:ascii="Helvetica" w:hAnsi="Helvetica" w:cs="Helvetica"/>
          <w:b/>
          <w:bCs/>
          <w:color w:val="222222"/>
          <w:sz w:val="21"/>
          <w:szCs w:val="21"/>
        </w:rPr>
      </w:pPr>
    </w:p>
    <w:p w14:paraId="64BB58E7"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hint="eastAsia"/>
          <w:b/>
          <w:bCs/>
          <w:color w:val="222222"/>
          <w:sz w:val="21"/>
          <w:szCs w:val="21"/>
        </w:rPr>
        <w:t>Оглавление</w:t>
      </w:r>
    </w:p>
    <w:p w14:paraId="024E7215" w14:textId="77777777" w:rsidR="00381CF8" w:rsidRPr="00381CF8" w:rsidRDefault="00381CF8" w:rsidP="00381CF8">
      <w:pPr>
        <w:rPr>
          <w:rFonts w:ascii="Helvetica" w:hAnsi="Helvetica" w:cs="Helvetica"/>
          <w:b/>
          <w:bCs/>
          <w:color w:val="222222"/>
          <w:sz w:val="21"/>
          <w:szCs w:val="21"/>
        </w:rPr>
      </w:pPr>
    </w:p>
    <w:p w14:paraId="167B5324"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hint="eastAsia"/>
          <w:b/>
          <w:bCs/>
          <w:color w:val="222222"/>
          <w:sz w:val="21"/>
          <w:szCs w:val="21"/>
        </w:rPr>
        <w:t>Список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сокращений</w:t>
      </w:r>
    </w:p>
    <w:p w14:paraId="143158CF" w14:textId="77777777" w:rsidR="00381CF8" w:rsidRPr="00381CF8" w:rsidRDefault="00381CF8" w:rsidP="00381CF8">
      <w:pPr>
        <w:rPr>
          <w:rFonts w:ascii="Helvetica" w:hAnsi="Helvetica" w:cs="Helvetica"/>
          <w:b/>
          <w:bCs/>
          <w:color w:val="222222"/>
          <w:sz w:val="21"/>
          <w:szCs w:val="21"/>
        </w:rPr>
      </w:pPr>
    </w:p>
    <w:p w14:paraId="4428C7AE"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1. </w:t>
      </w:r>
      <w:r w:rsidRPr="00381CF8">
        <w:rPr>
          <w:rFonts w:ascii="Helvetica" w:hAnsi="Helvetica" w:cs="Helvetica" w:hint="eastAsia"/>
          <w:b/>
          <w:bCs/>
          <w:color w:val="222222"/>
          <w:sz w:val="21"/>
          <w:szCs w:val="21"/>
        </w:rPr>
        <w:t>Введение</w:t>
      </w:r>
    </w:p>
    <w:p w14:paraId="6B8126D0" w14:textId="77777777" w:rsidR="00381CF8" w:rsidRPr="00381CF8" w:rsidRDefault="00381CF8" w:rsidP="00381CF8">
      <w:pPr>
        <w:rPr>
          <w:rFonts w:ascii="Helvetica" w:hAnsi="Helvetica" w:cs="Helvetica"/>
          <w:b/>
          <w:bCs/>
          <w:color w:val="222222"/>
          <w:sz w:val="21"/>
          <w:szCs w:val="21"/>
        </w:rPr>
      </w:pPr>
    </w:p>
    <w:p w14:paraId="54BAFA23"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 </w:t>
      </w:r>
      <w:r w:rsidRPr="00381CF8">
        <w:rPr>
          <w:rFonts w:ascii="Helvetica" w:hAnsi="Helvetica" w:cs="Helvetica" w:hint="eastAsia"/>
          <w:b/>
          <w:bCs/>
          <w:color w:val="222222"/>
          <w:sz w:val="21"/>
          <w:szCs w:val="21"/>
        </w:rPr>
        <w:t>Обзор</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литературы</w:t>
      </w:r>
    </w:p>
    <w:p w14:paraId="241B053B" w14:textId="77777777" w:rsidR="00381CF8" w:rsidRPr="00381CF8" w:rsidRDefault="00381CF8" w:rsidP="00381CF8">
      <w:pPr>
        <w:rPr>
          <w:rFonts w:ascii="Helvetica" w:hAnsi="Helvetica" w:cs="Helvetica"/>
          <w:b/>
          <w:bCs/>
          <w:color w:val="222222"/>
          <w:sz w:val="21"/>
          <w:szCs w:val="21"/>
        </w:rPr>
      </w:pPr>
    </w:p>
    <w:p w14:paraId="3BA46D38"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2.1. </w:t>
      </w:r>
      <w:r w:rsidRPr="00381CF8">
        <w:rPr>
          <w:rFonts w:ascii="Helvetica" w:hAnsi="Helvetica" w:cs="Helvetica" w:hint="eastAsia"/>
          <w:b/>
          <w:bCs/>
          <w:color w:val="222222"/>
          <w:sz w:val="21"/>
          <w:szCs w:val="21"/>
        </w:rPr>
        <w:t>Биология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бактерии</w:t>
      </w:r>
      <w:r w:rsidRPr="00381CF8">
        <w:rPr>
          <w:rFonts w:ascii="Helvetica" w:hAnsi="Helvetica" w:cs="Helvetica"/>
          <w:b/>
          <w:bCs/>
          <w:color w:val="222222"/>
          <w:sz w:val="21"/>
          <w:szCs w:val="21"/>
        </w:rPr>
        <w:t xml:space="preserve"> D. radiodurans</w:t>
      </w:r>
    </w:p>
    <w:p w14:paraId="2DFECD72" w14:textId="77777777" w:rsidR="00381CF8" w:rsidRPr="00381CF8" w:rsidRDefault="00381CF8" w:rsidP="00381CF8">
      <w:pPr>
        <w:rPr>
          <w:rFonts w:ascii="Helvetica" w:hAnsi="Helvetica" w:cs="Helvetica"/>
          <w:b/>
          <w:bCs/>
          <w:color w:val="222222"/>
          <w:sz w:val="21"/>
          <w:szCs w:val="21"/>
        </w:rPr>
      </w:pPr>
    </w:p>
    <w:p w14:paraId="231C488F"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2.1.1. </w:t>
      </w:r>
      <w:r w:rsidRPr="00381CF8">
        <w:rPr>
          <w:rFonts w:ascii="Helvetica" w:hAnsi="Helvetica" w:cs="Helvetica" w:hint="eastAsia"/>
          <w:b/>
          <w:bCs/>
          <w:color w:val="222222"/>
          <w:sz w:val="21"/>
          <w:szCs w:val="21"/>
        </w:rPr>
        <w:t>Особенности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морфологии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стрессоустойчивость</w:t>
      </w:r>
    </w:p>
    <w:p w14:paraId="0F186DFE" w14:textId="77777777" w:rsidR="00381CF8" w:rsidRPr="00381CF8" w:rsidRDefault="00381CF8" w:rsidP="00381CF8">
      <w:pPr>
        <w:rPr>
          <w:rFonts w:ascii="Helvetica" w:hAnsi="Helvetica" w:cs="Helvetica"/>
          <w:b/>
          <w:bCs/>
          <w:color w:val="222222"/>
          <w:sz w:val="21"/>
          <w:szCs w:val="21"/>
        </w:rPr>
      </w:pPr>
    </w:p>
    <w:p w14:paraId="37406D29"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2.1.2. </w:t>
      </w:r>
      <w:r w:rsidRPr="00381CF8">
        <w:rPr>
          <w:rFonts w:ascii="Helvetica" w:hAnsi="Helvetica" w:cs="Helvetica" w:hint="eastAsia"/>
          <w:b/>
          <w:bCs/>
          <w:color w:val="222222"/>
          <w:sz w:val="21"/>
          <w:szCs w:val="21"/>
        </w:rPr>
        <w:t>Пути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репарации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ДНК</w:t>
      </w:r>
    </w:p>
    <w:p w14:paraId="3DA8871A" w14:textId="77777777" w:rsidR="00381CF8" w:rsidRPr="00381CF8" w:rsidRDefault="00381CF8" w:rsidP="00381CF8">
      <w:pPr>
        <w:rPr>
          <w:rFonts w:ascii="Helvetica" w:hAnsi="Helvetica" w:cs="Helvetica"/>
          <w:b/>
          <w:bCs/>
          <w:color w:val="222222"/>
          <w:sz w:val="21"/>
          <w:szCs w:val="21"/>
        </w:rPr>
      </w:pPr>
    </w:p>
    <w:p w14:paraId="0553B5AF"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2.1.2.1. </w:t>
      </w:r>
      <w:r w:rsidRPr="00381CF8">
        <w:rPr>
          <w:rFonts w:ascii="Helvetica" w:hAnsi="Helvetica" w:cs="Helvetica" w:hint="eastAsia"/>
          <w:b/>
          <w:bCs/>
          <w:color w:val="222222"/>
          <w:sz w:val="21"/>
          <w:szCs w:val="21"/>
        </w:rPr>
        <w:t>Эксцизионная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репарация</w:t>
      </w:r>
    </w:p>
    <w:p w14:paraId="776DA7C1" w14:textId="77777777" w:rsidR="00381CF8" w:rsidRPr="00381CF8" w:rsidRDefault="00381CF8" w:rsidP="00381CF8">
      <w:pPr>
        <w:rPr>
          <w:rFonts w:ascii="Helvetica" w:hAnsi="Helvetica" w:cs="Helvetica"/>
          <w:b/>
          <w:bCs/>
          <w:color w:val="222222"/>
          <w:sz w:val="21"/>
          <w:szCs w:val="21"/>
        </w:rPr>
      </w:pPr>
    </w:p>
    <w:p w14:paraId="44C98542"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2.1.2.2. </w:t>
      </w:r>
      <w:r w:rsidRPr="00381CF8">
        <w:rPr>
          <w:rFonts w:ascii="Helvetica" w:hAnsi="Helvetica" w:cs="Helvetica" w:hint="eastAsia"/>
          <w:b/>
          <w:bCs/>
          <w:color w:val="222222"/>
          <w:sz w:val="21"/>
          <w:szCs w:val="21"/>
        </w:rPr>
        <w:t>Репарация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ошибочно</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спаренных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оснований</w:t>
      </w:r>
    </w:p>
    <w:p w14:paraId="020A0F6B" w14:textId="77777777" w:rsidR="00381CF8" w:rsidRPr="00381CF8" w:rsidRDefault="00381CF8" w:rsidP="00381CF8">
      <w:pPr>
        <w:rPr>
          <w:rFonts w:ascii="Helvetica" w:hAnsi="Helvetica" w:cs="Helvetica"/>
          <w:b/>
          <w:bCs/>
          <w:color w:val="222222"/>
          <w:sz w:val="21"/>
          <w:szCs w:val="21"/>
        </w:rPr>
      </w:pPr>
    </w:p>
    <w:p w14:paraId="56FE3890"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2.1.2.3. </w:t>
      </w:r>
      <w:r w:rsidRPr="00381CF8">
        <w:rPr>
          <w:rFonts w:ascii="Helvetica" w:hAnsi="Helvetica" w:cs="Helvetica" w:hint="eastAsia"/>
          <w:b/>
          <w:bCs/>
          <w:color w:val="222222"/>
          <w:sz w:val="21"/>
          <w:szCs w:val="21"/>
        </w:rPr>
        <w:t>Репарация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двунитевых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разрывов</w:t>
      </w:r>
    </w:p>
    <w:p w14:paraId="71CCCB19" w14:textId="77777777" w:rsidR="00381CF8" w:rsidRPr="00381CF8" w:rsidRDefault="00381CF8" w:rsidP="00381CF8">
      <w:pPr>
        <w:rPr>
          <w:rFonts w:ascii="Helvetica" w:hAnsi="Helvetica" w:cs="Helvetica"/>
          <w:b/>
          <w:bCs/>
          <w:color w:val="222222"/>
          <w:sz w:val="21"/>
          <w:szCs w:val="21"/>
        </w:rPr>
      </w:pPr>
    </w:p>
    <w:p w14:paraId="5898664E"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2.1.2.4. </w:t>
      </w:r>
      <w:r w:rsidRPr="00381CF8">
        <w:rPr>
          <w:rFonts w:ascii="Helvetica" w:hAnsi="Helvetica" w:cs="Helvetica" w:hint="eastAsia"/>
          <w:b/>
          <w:bCs/>
          <w:color w:val="222222"/>
          <w:sz w:val="21"/>
          <w:szCs w:val="21"/>
        </w:rPr>
        <w:t>Уникальные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белки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репарации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й</w:t>
      </w:r>
      <w:r w:rsidRPr="00381CF8">
        <w:rPr>
          <w:rFonts w:ascii="Helvetica" w:hAnsi="Helvetica" w:cs="Helvetica"/>
          <w:b/>
          <w:bCs/>
          <w:color w:val="222222"/>
          <w:sz w:val="21"/>
          <w:szCs w:val="21"/>
        </w:rPr>
        <w:t>. radiodurans</w:t>
      </w:r>
    </w:p>
    <w:p w14:paraId="6999B1A6" w14:textId="77777777" w:rsidR="00381CF8" w:rsidRPr="00381CF8" w:rsidRDefault="00381CF8" w:rsidP="00381CF8">
      <w:pPr>
        <w:rPr>
          <w:rFonts w:ascii="Helvetica" w:hAnsi="Helvetica" w:cs="Helvetica"/>
          <w:b/>
          <w:bCs/>
          <w:color w:val="222222"/>
          <w:sz w:val="21"/>
          <w:szCs w:val="21"/>
        </w:rPr>
      </w:pPr>
    </w:p>
    <w:p w14:paraId="48411C0C"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2.1.2.5. </w:t>
      </w:r>
      <w:r w:rsidRPr="00381CF8">
        <w:rPr>
          <w:rFonts w:ascii="Helvetica" w:hAnsi="Helvetica" w:cs="Helvetica" w:hint="eastAsia"/>
          <w:b/>
          <w:bCs/>
          <w:color w:val="222222"/>
          <w:sz w:val="21"/>
          <w:szCs w:val="21"/>
        </w:rPr>
        <w:t>Репарация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межнитевых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сшивок</w:t>
      </w:r>
    </w:p>
    <w:p w14:paraId="04DDE409" w14:textId="77777777" w:rsidR="00381CF8" w:rsidRPr="00381CF8" w:rsidRDefault="00381CF8" w:rsidP="00381CF8">
      <w:pPr>
        <w:rPr>
          <w:rFonts w:ascii="Helvetica" w:hAnsi="Helvetica" w:cs="Helvetica"/>
          <w:b/>
          <w:bCs/>
          <w:color w:val="222222"/>
          <w:sz w:val="21"/>
          <w:szCs w:val="21"/>
        </w:rPr>
      </w:pPr>
    </w:p>
    <w:p w14:paraId="4F81E16B"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2.1.2.6. </w:t>
      </w:r>
      <w:r w:rsidRPr="00381CF8">
        <w:rPr>
          <w:rFonts w:ascii="Helvetica" w:hAnsi="Helvetica" w:cs="Helvetica" w:hint="eastAsia"/>
          <w:b/>
          <w:bCs/>
          <w:color w:val="222222"/>
          <w:sz w:val="21"/>
          <w:szCs w:val="21"/>
        </w:rPr>
        <w:t>ДНК</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полимеразы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репарации</w:t>
      </w:r>
    </w:p>
    <w:p w14:paraId="44B1AFE5" w14:textId="77777777" w:rsidR="00381CF8" w:rsidRPr="00381CF8" w:rsidRDefault="00381CF8" w:rsidP="00381CF8">
      <w:pPr>
        <w:rPr>
          <w:rFonts w:ascii="Helvetica" w:hAnsi="Helvetica" w:cs="Helvetica"/>
          <w:b/>
          <w:bCs/>
          <w:color w:val="222222"/>
          <w:sz w:val="21"/>
          <w:szCs w:val="21"/>
        </w:rPr>
      </w:pPr>
    </w:p>
    <w:p w14:paraId="6FB5BEDA"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lastRenderedPageBreak/>
        <w:t xml:space="preserve">2.1.3. </w:t>
      </w:r>
      <w:r w:rsidRPr="00381CF8">
        <w:rPr>
          <w:rFonts w:ascii="Helvetica" w:hAnsi="Helvetica" w:cs="Helvetica" w:hint="eastAsia"/>
          <w:b/>
          <w:bCs/>
          <w:color w:val="222222"/>
          <w:sz w:val="21"/>
          <w:szCs w:val="21"/>
        </w:rPr>
        <w:t>Механизмы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устойчивости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окислительному</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стрессу</w:t>
      </w:r>
    </w:p>
    <w:p w14:paraId="2A67A928" w14:textId="77777777" w:rsidR="00381CF8" w:rsidRPr="00381CF8" w:rsidRDefault="00381CF8" w:rsidP="00381CF8">
      <w:pPr>
        <w:rPr>
          <w:rFonts w:ascii="Helvetica" w:hAnsi="Helvetica" w:cs="Helvetica"/>
          <w:b/>
          <w:bCs/>
          <w:color w:val="222222"/>
          <w:sz w:val="21"/>
          <w:szCs w:val="21"/>
        </w:rPr>
      </w:pPr>
    </w:p>
    <w:p w14:paraId="65D13606"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2.1.3.1. </w:t>
      </w:r>
      <w:r w:rsidRPr="00381CF8">
        <w:rPr>
          <w:rFonts w:ascii="Helvetica" w:hAnsi="Helvetica" w:cs="Helvetica" w:hint="eastAsia"/>
          <w:b/>
          <w:bCs/>
          <w:color w:val="222222"/>
          <w:sz w:val="21"/>
          <w:szCs w:val="21"/>
        </w:rPr>
        <w:t>й</w:t>
      </w:r>
      <w:r w:rsidRPr="00381CF8">
        <w:rPr>
          <w:rFonts w:ascii="Helvetica" w:hAnsi="Helvetica" w:cs="Helvetica"/>
          <w:b/>
          <w:bCs/>
          <w:color w:val="222222"/>
          <w:sz w:val="21"/>
          <w:szCs w:val="21"/>
        </w:rPr>
        <w:t xml:space="preserve">. radiodurans </w:t>
      </w:r>
      <w:r w:rsidRPr="00381CF8">
        <w:rPr>
          <w:rFonts w:ascii="Helvetica" w:hAnsi="Helvetica" w:cs="Helvetica" w:hint="eastAsia"/>
          <w:b/>
          <w:bCs/>
          <w:color w:val="222222"/>
          <w:sz w:val="21"/>
          <w:szCs w:val="21"/>
        </w:rPr>
        <w:t>устойчив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окислительному</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стрессу</w:t>
      </w:r>
    </w:p>
    <w:p w14:paraId="261283DC" w14:textId="77777777" w:rsidR="00381CF8" w:rsidRPr="00381CF8" w:rsidRDefault="00381CF8" w:rsidP="00381CF8">
      <w:pPr>
        <w:rPr>
          <w:rFonts w:ascii="Helvetica" w:hAnsi="Helvetica" w:cs="Helvetica"/>
          <w:b/>
          <w:bCs/>
          <w:color w:val="222222"/>
          <w:sz w:val="21"/>
          <w:szCs w:val="21"/>
        </w:rPr>
      </w:pPr>
    </w:p>
    <w:p w14:paraId="2F59562E"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2.1.3.2. </w:t>
      </w:r>
      <w:r w:rsidRPr="00381CF8">
        <w:rPr>
          <w:rFonts w:ascii="Helvetica" w:hAnsi="Helvetica" w:cs="Helvetica" w:hint="eastAsia"/>
          <w:b/>
          <w:bCs/>
          <w:color w:val="222222"/>
          <w:sz w:val="21"/>
          <w:szCs w:val="21"/>
        </w:rPr>
        <w:t>Ферментативные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антиоксидантные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системы</w:t>
      </w:r>
    </w:p>
    <w:p w14:paraId="114BF296" w14:textId="77777777" w:rsidR="00381CF8" w:rsidRPr="00381CF8" w:rsidRDefault="00381CF8" w:rsidP="00381CF8">
      <w:pPr>
        <w:rPr>
          <w:rFonts w:ascii="Helvetica" w:hAnsi="Helvetica" w:cs="Helvetica"/>
          <w:b/>
          <w:bCs/>
          <w:color w:val="222222"/>
          <w:sz w:val="21"/>
          <w:szCs w:val="21"/>
        </w:rPr>
      </w:pPr>
    </w:p>
    <w:p w14:paraId="29A63019"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2.1.3.3. </w:t>
      </w:r>
      <w:r w:rsidRPr="00381CF8">
        <w:rPr>
          <w:rFonts w:ascii="Helvetica" w:hAnsi="Helvetica" w:cs="Helvetica" w:hint="eastAsia"/>
          <w:b/>
          <w:bCs/>
          <w:color w:val="222222"/>
          <w:sz w:val="21"/>
          <w:szCs w:val="21"/>
        </w:rPr>
        <w:t>Неферментативные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антиоксидантные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системы</w:t>
      </w:r>
    </w:p>
    <w:p w14:paraId="678FED1F" w14:textId="77777777" w:rsidR="00381CF8" w:rsidRPr="00381CF8" w:rsidRDefault="00381CF8" w:rsidP="00381CF8">
      <w:pPr>
        <w:rPr>
          <w:rFonts w:ascii="Helvetica" w:hAnsi="Helvetica" w:cs="Helvetica"/>
          <w:b/>
          <w:bCs/>
          <w:color w:val="222222"/>
          <w:sz w:val="21"/>
          <w:szCs w:val="21"/>
        </w:rPr>
      </w:pPr>
    </w:p>
    <w:p w14:paraId="1788A764"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2.1.3.4. </w:t>
      </w:r>
      <w:r w:rsidRPr="00381CF8">
        <w:rPr>
          <w:rFonts w:ascii="Helvetica" w:hAnsi="Helvetica" w:cs="Helvetica" w:hint="eastAsia"/>
          <w:b/>
          <w:bCs/>
          <w:color w:val="222222"/>
          <w:sz w:val="21"/>
          <w:szCs w:val="21"/>
        </w:rPr>
        <w:t>Утилизация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ресинтез</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поврежденных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молекул</w:t>
      </w:r>
    </w:p>
    <w:p w14:paraId="708A54BB" w14:textId="77777777" w:rsidR="00381CF8" w:rsidRPr="00381CF8" w:rsidRDefault="00381CF8" w:rsidP="00381CF8">
      <w:pPr>
        <w:rPr>
          <w:rFonts w:ascii="Helvetica" w:hAnsi="Helvetica" w:cs="Helvetica"/>
          <w:b/>
          <w:bCs/>
          <w:color w:val="222222"/>
          <w:sz w:val="21"/>
          <w:szCs w:val="21"/>
        </w:rPr>
      </w:pPr>
    </w:p>
    <w:p w14:paraId="05E18CFD"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2.1.4. </w:t>
      </w:r>
      <w:r w:rsidRPr="00381CF8">
        <w:rPr>
          <w:rFonts w:ascii="Helvetica" w:hAnsi="Helvetica" w:cs="Helvetica" w:hint="eastAsia"/>
          <w:b/>
          <w:bCs/>
          <w:color w:val="222222"/>
          <w:sz w:val="21"/>
          <w:szCs w:val="21"/>
        </w:rPr>
        <w:t>Регуляция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экспрессии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генов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у</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й</w:t>
      </w:r>
      <w:r w:rsidRPr="00381CF8">
        <w:rPr>
          <w:rFonts w:ascii="Helvetica" w:hAnsi="Helvetica" w:cs="Helvetica"/>
          <w:b/>
          <w:bCs/>
          <w:color w:val="222222"/>
          <w:sz w:val="21"/>
          <w:szCs w:val="21"/>
        </w:rPr>
        <w:t>. radiodurans</w:t>
      </w:r>
    </w:p>
    <w:p w14:paraId="38EA6D8C" w14:textId="77777777" w:rsidR="00381CF8" w:rsidRPr="00381CF8" w:rsidRDefault="00381CF8" w:rsidP="00381CF8">
      <w:pPr>
        <w:rPr>
          <w:rFonts w:ascii="Helvetica" w:hAnsi="Helvetica" w:cs="Helvetica"/>
          <w:b/>
          <w:bCs/>
          <w:color w:val="222222"/>
          <w:sz w:val="21"/>
          <w:szCs w:val="21"/>
        </w:rPr>
      </w:pPr>
    </w:p>
    <w:p w14:paraId="14797113"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 </w:t>
      </w:r>
      <w:r w:rsidRPr="00381CF8">
        <w:rPr>
          <w:rFonts w:ascii="Helvetica" w:hAnsi="Helvetica" w:cs="Helvetica" w:hint="eastAsia"/>
          <w:b/>
          <w:bCs/>
          <w:color w:val="222222"/>
          <w:sz w:val="21"/>
          <w:szCs w:val="21"/>
        </w:rPr>
        <w:t>Бактериальная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транскрипция</w:t>
      </w:r>
    </w:p>
    <w:p w14:paraId="11F397E2" w14:textId="77777777" w:rsidR="00381CF8" w:rsidRPr="00381CF8" w:rsidRDefault="00381CF8" w:rsidP="00381CF8">
      <w:pPr>
        <w:rPr>
          <w:rFonts w:ascii="Helvetica" w:hAnsi="Helvetica" w:cs="Helvetica"/>
          <w:b/>
          <w:bCs/>
          <w:color w:val="222222"/>
          <w:sz w:val="21"/>
          <w:szCs w:val="21"/>
        </w:rPr>
      </w:pPr>
    </w:p>
    <w:p w14:paraId="4916727F"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2.2.1. </w:t>
      </w:r>
      <w:r w:rsidRPr="00381CF8">
        <w:rPr>
          <w:rFonts w:ascii="Helvetica" w:hAnsi="Helvetica" w:cs="Helvetica" w:hint="eastAsia"/>
          <w:b/>
          <w:bCs/>
          <w:color w:val="222222"/>
          <w:sz w:val="21"/>
          <w:szCs w:val="21"/>
        </w:rPr>
        <w:t>РНК</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полимеразы</w:t>
      </w:r>
    </w:p>
    <w:p w14:paraId="7D335138" w14:textId="77777777" w:rsidR="00381CF8" w:rsidRPr="00381CF8" w:rsidRDefault="00381CF8" w:rsidP="00381CF8">
      <w:pPr>
        <w:rPr>
          <w:rFonts w:ascii="Helvetica" w:hAnsi="Helvetica" w:cs="Helvetica"/>
          <w:b/>
          <w:bCs/>
          <w:color w:val="222222"/>
          <w:sz w:val="21"/>
          <w:szCs w:val="21"/>
        </w:rPr>
      </w:pPr>
    </w:p>
    <w:p w14:paraId="34BFBE71"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2.2.2. </w:t>
      </w:r>
      <w:r w:rsidRPr="00381CF8">
        <w:rPr>
          <w:rFonts w:ascii="Helvetica" w:hAnsi="Helvetica" w:cs="Helvetica" w:hint="eastAsia"/>
          <w:b/>
          <w:bCs/>
          <w:color w:val="222222"/>
          <w:sz w:val="21"/>
          <w:szCs w:val="21"/>
        </w:rPr>
        <w:t>Структура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промотора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инициация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p>
    <w:p w14:paraId="3AF9BA83" w14:textId="77777777" w:rsidR="00381CF8" w:rsidRPr="00381CF8" w:rsidRDefault="00381CF8" w:rsidP="00381CF8">
      <w:pPr>
        <w:rPr>
          <w:rFonts w:ascii="Helvetica" w:hAnsi="Helvetica" w:cs="Helvetica"/>
          <w:b/>
          <w:bCs/>
          <w:color w:val="222222"/>
          <w:sz w:val="21"/>
          <w:szCs w:val="21"/>
        </w:rPr>
      </w:pPr>
    </w:p>
    <w:p w14:paraId="1974F5AE"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2.2.3. </w:t>
      </w:r>
      <w:r w:rsidRPr="00381CF8">
        <w:rPr>
          <w:rFonts w:ascii="Helvetica" w:hAnsi="Helvetica" w:cs="Helvetica" w:hint="eastAsia"/>
          <w:b/>
          <w:bCs/>
          <w:color w:val="222222"/>
          <w:sz w:val="21"/>
          <w:szCs w:val="21"/>
        </w:rPr>
        <w:t>Структура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кор</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фермента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элонгация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p>
    <w:p w14:paraId="3701CFA1" w14:textId="77777777" w:rsidR="00381CF8" w:rsidRPr="00381CF8" w:rsidRDefault="00381CF8" w:rsidP="00381CF8">
      <w:pPr>
        <w:rPr>
          <w:rFonts w:ascii="Helvetica" w:hAnsi="Helvetica" w:cs="Helvetica"/>
          <w:b/>
          <w:bCs/>
          <w:color w:val="222222"/>
          <w:sz w:val="21"/>
          <w:szCs w:val="21"/>
        </w:rPr>
      </w:pPr>
    </w:p>
    <w:p w14:paraId="5B872EE6"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2.2.4. </w:t>
      </w:r>
      <w:r w:rsidRPr="00381CF8">
        <w:rPr>
          <w:rFonts w:ascii="Helvetica" w:hAnsi="Helvetica" w:cs="Helvetica" w:hint="eastAsia"/>
          <w:b/>
          <w:bCs/>
          <w:color w:val="222222"/>
          <w:sz w:val="21"/>
          <w:szCs w:val="21"/>
        </w:rPr>
        <w:t>Транскрипционные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паузы</w:t>
      </w:r>
    </w:p>
    <w:p w14:paraId="6C1F1E78" w14:textId="77777777" w:rsidR="00381CF8" w:rsidRPr="00381CF8" w:rsidRDefault="00381CF8" w:rsidP="00381CF8">
      <w:pPr>
        <w:rPr>
          <w:rFonts w:ascii="Helvetica" w:hAnsi="Helvetica" w:cs="Helvetica"/>
          <w:b/>
          <w:bCs/>
          <w:color w:val="222222"/>
          <w:sz w:val="21"/>
          <w:szCs w:val="21"/>
        </w:rPr>
      </w:pPr>
    </w:p>
    <w:p w14:paraId="00E0D789"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2.2.5. </w:t>
      </w:r>
      <w:r w:rsidRPr="00381CF8">
        <w:rPr>
          <w:rFonts w:ascii="Helvetica" w:hAnsi="Helvetica" w:cs="Helvetica" w:hint="eastAsia"/>
          <w:b/>
          <w:bCs/>
          <w:color w:val="222222"/>
          <w:sz w:val="21"/>
          <w:szCs w:val="21"/>
        </w:rPr>
        <w:t>Терминация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p>
    <w:p w14:paraId="4CB952A6" w14:textId="77777777" w:rsidR="00381CF8" w:rsidRPr="00381CF8" w:rsidRDefault="00381CF8" w:rsidP="00381CF8">
      <w:pPr>
        <w:rPr>
          <w:rFonts w:ascii="Helvetica" w:hAnsi="Helvetica" w:cs="Helvetica"/>
          <w:b/>
          <w:bCs/>
          <w:color w:val="222222"/>
          <w:sz w:val="21"/>
          <w:szCs w:val="21"/>
        </w:rPr>
      </w:pPr>
    </w:p>
    <w:p w14:paraId="7CA486C4"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2.2.6. </w:t>
      </w:r>
      <w:r w:rsidRPr="00381CF8">
        <w:rPr>
          <w:rFonts w:ascii="Helvetica" w:hAnsi="Helvetica" w:cs="Helvetica" w:hint="eastAsia"/>
          <w:b/>
          <w:bCs/>
          <w:color w:val="222222"/>
          <w:sz w:val="21"/>
          <w:szCs w:val="21"/>
        </w:rPr>
        <w:t>Роль</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транскрипционного</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фактора</w:t>
      </w:r>
      <w:r w:rsidRPr="00381CF8">
        <w:rPr>
          <w:rFonts w:ascii="Helvetica" w:hAnsi="Helvetica" w:cs="Helvetica"/>
          <w:b/>
          <w:bCs/>
          <w:color w:val="222222"/>
          <w:sz w:val="21"/>
          <w:szCs w:val="21"/>
        </w:rPr>
        <w:t xml:space="preserve"> NusA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паузах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терминации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p>
    <w:p w14:paraId="4ED2F80D" w14:textId="77777777" w:rsidR="00381CF8" w:rsidRPr="00381CF8" w:rsidRDefault="00381CF8" w:rsidP="00381CF8">
      <w:pPr>
        <w:rPr>
          <w:rFonts w:ascii="Helvetica" w:hAnsi="Helvetica" w:cs="Helvetica"/>
          <w:b/>
          <w:bCs/>
          <w:color w:val="222222"/>
          <w:sz w:val="21"/>
          <w:szCs w:val="21"/>
        </w:rPr>
      </w:pPr>
    </w:p>
    <w:p w14:paraId="0E82E577"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2.2.7. </w:t>
      </w:r>
      <w:r w:rsidRPr="00381CF8">
        <w:rPr>
          <w:rFonts w:ascii="Helvetica" w:hAnsi="Helvetica" w:cs="Helvetica" w:hint="eastAsia"/>
          <w:b/>
          <w:bCs/>
          <w:color w:val="222222"/>
          <w:sz w:val="21"/>
          <w:szCs w:val="21"/>
        </w:rPr>
        <w:t>Конформационные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состояния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РНКП</w:t>
      </w:r>
    </w:p>
    <w:p w14:paraId="4EA9B86F" w14:textId="77777777" w:rsidR="00381CF8" w:rsidRPr="00381CF8" w:rsidRDefault="00381CF8" w:rsidP="00381CF8">
      <w:pPr>
        <w:rPr>
          <w:rFonts w:ascii="Helvetica" w:hAnsi="Helvetica" w:cs="Helvetica"/>
          <w:b/>
          <w:bCs/>
          <w:color w:val="222222"/>
          <w:sz w:val="21"/>
          <w:szCs w:val="21"/>
        </w:rPr>
      </w:pPr>
    </w:p>
    <w:p w14:paraId="6015489F"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2.2.8. </w:t>
      </w:r>
      <w:r w:rsidRPr="00381CF8">
        <w:rPr>
          <w:rFonts w:ascii="Helvetica" w:hAnsi="Helvetica" w:cs="Helvetica" w:hint="eastAsia"/>
          <w:b/>
          <w:bCs/>
          <w:color w:val="222222"/>
          <w:sz w:val="21"/>
          <w:szCs w:val="21"/>
        </w:rPr>
        <w:t>Транскрипция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поврежденной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ДНК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бактериальной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полимеразой</w:t>
      </w:r>
    </w:p>
    <w:p w14:paraId="2B8FF4D9" w14:textId="77777777" w:rsidR="00381CF8" w:rsidRPr="00381CF8" w:rsidRDefault="00381CF8" w:rsidP="00381CF8">
      <w:pPr>
        <w:rPr>
          <w:rFonts w:ascii="Helvetica" w:hAnsi="Helvetica" w:cs="Helvetica"/>
          <w:b/>
          <w:bCs/>
          <w:color w:val="222222"/>
          <w:sz w:val="21"/>
          <w:szCs w:val="21"/>
        </w:rPr>
      </w:pPr>
    </w:p>
    <w:p w14:paraId="4CB0F0B0"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2.2.9. </w:t>
      </w:r>
      <w:r w:rsidRPr="00381CF8">
        <w:rPr>
          <w:rFonts w:ascii="Helvetica" w:hAnsi="Helvetica" w:cs="Helvetica" w:hint="eastAsia"/>
          <w:b/>
          <w:bCs/>
          <w:color w:val="222222"/>
          <w:sz w:val="21"/>
          <w:szCs w:val="21"/>
        </w:rPr>
        <w:t>Сопряженная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транскрипцией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репарация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ДНК</w:t>
      </w:r>
    </w:p>
    <w:p w14:paraId="3B0E7132" w14:textId="77777777" w:rsidR="00381CF8" w:rsidRPr="00381CF8" w:rsidRDefault="00381CF8" w:rsidP="00381CF8">
      <w:pPr>
        <w:rPr>
          <w:rFonts w:ascii="Helvetica" w:hAnsi="Helvetica" w:cs="Helvetica"/>
          <w:b/>
          <w:bCs/>
          <w:color w:val="222222"/>
          <w:sz w:val="21"/>
          <w:szCs w:val="21"/>
        </w:rPr>
      </w:pPr>
    </w:p>
    <w:p w14:paraId="34195C2A"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2.2.10. </w:t>
      </w:r>
      <w:r w:rsidRPr="00381CF8">
        <w:rPr>
          <w:rFonts w:ascii="Helvetica" w:hAnsi="Helvetica" w:cs="Helvetica" w:hint="eastAsia"/>
          <w:b/>
          <w:bCs/>
          <w:color w:val="222222"/>
          <w:sz w:val="21"/>
          <w:szCs w:val="21"/>
        </w:rPr>
        <w:t>Регуляция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факторами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взаимодействующими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РНКП</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через</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вторичный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канал</w:t>
      </w:r>
    </w:p>
    <w:p w14:paraId="4BF1784C" w14:textId="77777777" w:rsidR="00381CF8" w:rsidRPr="00381CF8" w:rsidRDefault="00381CF8" w:rsidP="00381CF8">
      <w:pPr>
        <w:rPr>
          <w:rFonts w:ascii="Helvetica" w:hAnsi="Helvetica" w:cs="Helvetica"/>
          <w:b/>
          <w:bCs/>
          <w:color w:val="222222"/>
          <w:sz w:val="21"/>
          <w:szCs w:val="21"/>
        </w:rPr>
      </w:pPr>
    </w:p>
    <w:p w14:paraId="09A0C890"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2.2.10.1. </w:t>
      </w:r>
      <w:r w:rsidRPr="00381CF8">
        <w:rPr>
          <w:rFonts w:ascii="Helvetica" w:hAnsi="Helvetica" w:cs="Helvetica" w:hint="eastAsia"/>
          <w:b/>
          <w:bCs/>
          <w:color w:val="222222"/>
          <w:sz w:val="21"/>
          <w:szCs w:val="21"/>
        </w:rPr>
        <w:t>Структура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функции</w:t>
      </w:r>
      <w:r w:rsidRPr="00381CF8">
        <w:rPr>
          <w:rFonts w:ascii="Helvetica" w:hAnsi="Helvetica" w:cs="Helvetica"/>
          <w:b/>
          <w:bCs/>
          <w:color w:val="222222"/>
          <w:sz w:val="21"/>
          <w:szCs w:val="21"/>
        </w:rPr>
        <w:t xml:space="preserve"> Gre-</w:t>
      </w:r>
      <w:r w:rsidRPr="00381CF8">
        <w:rPr>
          <w:rFonts w:ascii="Helvetica" w:hAnsi="Helvetica" w:cs="Helvetica" w:hint="eastAsia"/>
          <w:b/>
          <w:bCs/>
          <w:color w:val="222222"/>
          <w:sz w:val="21"/>
          <w:szCs w:val="21"/>
        </w:rPr>
        <w:t>факторов</w:t>
      </w:r>
    </w:p>
    <w:p w14:paraId="783B04B1" w14:textId="77777777" w:rsidR="00381CF8" w:rsidRPr="00381CF8" w:rsidRDefault="00381CF8" w:rsidP="00381CF8">
      <w:pPr>
        <w:rPr>
          <w:rFonts w:ascii="Helvetica" w:hAnsi="Helvetica" w:cs="Helvetica"/>
          <w:b/>
          <w:bCs/>
          <w:color w:val="222222"/>
          <w:sz w:val="21"/>
          <w:szCs w:val="21"/>
        </w:rPr>
      </w:pPr>
    </w:p>
    <w:p w14:paraId="0B2FE5FA"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2.2.10.2. </w:t>
      </w:r>
      <w:r w:rsidRPr="00381CF8">
        <w:rPr>
          <w:rFonts w:ascii="Helvetica" w:hAnsi="Helvetica" w:cs="Helvetica" w:hint="eastAsia"/>
          <w:b/>
          <w:bCs/>
          <w:color w:val="222222"/>
          <w:sz w:val="21"/>
          <w:szCs w:val="21"/>
        </w:rPr>
        <w:t>Структура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функции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Кпк</w:t>
      </w:r>
    </w:p>
    <w:p w14:paraId="47965C0C" w14:textId="77777777" w:rsidR="00381CF8" w:rsidRPr="00381CF8" w:rsidRDefault="00381CF8" w:rsidP="00381CF8">
      <w:pPr>
        <w:rPr>
          <w:rFonts w:ascii="Helvetica" w:hAnsi="Helvetica" w:cs="Helvetica"/>
          <w:b/>
          <w:bCs/>
          <w:color w:val="222222"/>
          <w:sz w:val="21"/>
          <w:szCs w:val="21"/>
        </w:rPr>
      </w:pPr>
    </w:p>
    <w:p w14:paraId="6E5602FC"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2.2.10.3. </w:t>
      </w:r>
      <w:r w:rsidRPr="00381CF8">
        <w:rPr>
          <w:rFonts w:ascii="Helvetica" w:hAnsi="Helvetica" w:cs="Helvetica" w:hint="eastAsia"/>
          <w:b/>
          <w:bCs/>
          <w:color w:val="222222"/>
          <w:sz w:val="21"/>
          <w:szCs w:val="21"/>
        </w:rPr>
        <w:t>Структура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функции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ЭкБД</w:t>
      </w:r>
    </w:p>
    <w:p w14:paraId="74BD7A73" w14:textId="77777777" w:rsidR="00381CF8" w:rsidRPr="00381CF8" w:rsidRDefault="00381CF8" w:rsidP="00381CF8">
      <w:pPr>
        <w:rPr>
          <w:rFonts w:ascii="Helvetica" w:hAnsi="Helvetica" w:cs="Helvetica"/>
          <w:b/>
          <w:bCs/>
          <w:color w:val="222222"/>
          <w:sz w:val="21"/>
          <w:szCs w:val="21"/>
        </w:rPr>
      </w:pPr>
    </w:p>
    <w:p w14:paraId="240F8630"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2.2.10.4. </w:t>
      </w:r>
      <w:r w:rsidRPr="00381CF8">
        <w:rPr>
          <w:rFonts w:ascii="Helvetica" w:hAnsi="Helvetica" w:cs="Helvetica" w:hint="eastAsia"/>
          <w:b/>
          <w:bCs/>
          <w:color w:val="222222"/>
          <w:sz w:val="21"/>
          <w:szCs w:val="21"/>
        </w:rPr>
        <w:t>Структура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функции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ТгаК</w:t>
      </w:r>
    </w:p>
    <w:p w14:paraId="029BB562" w14:textId="77777777" w:rsidR="00381CF8" w:rsidRPr="00381CF8" w:rsidRDefault="00381CF8" w:rsidP="00381CF8">
      <w:pPr>
        <w:rPr>
          <w:rFonts w:ascii="Helvetica" w:hAnsi="Helvetica" w:cs="Helvetica"/>
          <w:b/>
          <w:bCs/>
          <w:color w:val="222222"/>
          <w:sz w:val="21"/>
          <w:szCs w:val="21"/>
        </w:rPr>
      </w:pPr>
    </w:p>
    <w:p w14:paraId="2A8A3131"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2.2.10.5. </w:t>
      </w:r>
      <w:r w:rsidRPr="00381CF8">
        <w:rPr>
          <w:rFonts w:ascii="Helvetica" w:hAnsi="Helvetica" w:cs="Helvetica" w:hint="eastAsia"/>
          <w:b/>
          <w:bCs/>
          <w:color w:val="222222"/>
          <w:sz w:val="21"/>
          <w:szCs w:val="21"/>
        </w:rPr>
        <w:t>Транскрипционные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свойства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белка</w:t>
      </w:r>
      <w:r w:rsidRPr="00381CF8">
        <w:rPr>
          <w:rFonts w:ascii="Helvetica" w:hAnsi="Helvetica" w:cs="Helvetica"/>
          <w:b/>
          <w:bCs/>
          <w:color w:val="222222"/>
          <w:sz w:val="21"/>
          <w:szCs w:val="21"/>
        </w:rPr>
        <w:t xml:space="preserve"> 1^3788</w:t>
      </w:r>
    </w:p>
    <w:p w14:paraId="128DEE50" w14:textId="77777777" w:rsidR="00381CF8" w:rsidRPr="00381CF8" w:rsidRDefault="00381CF8" w:rsidP="00381CF8">
      <w:pPr>
        <w:rPr>
          <w:rFonts w:ascii="Helvetica" w:hAnsi="Helvetica" w:cs="Helvetica"/>
          <w:b/>
          <w:bCs/>
          <w:color w:val="222222"/>
          <w:sz w:val="21"/>
          <w:szCs w:val="21"/>
        </w:rPr>
      </w:pPr>
    </w:p>
    <w:p w14:paraId="69FC1E72"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2.2.10.6. </w:t>
      </w:r>
      <w:r w:rsidRPr="00381CF8">
        <w:rPr>
          <w:rFonts w:ascii="Helvetica" w:hAnsi="Helvetica" w:cs="Helvetica" w:hint="eastAsia"/>
          <w:b/>
          <w:bCs/>
          <w:color w:val="222222"/>
          <w:sz w:val="21"/>
          <w:szCs w:val="21"/>
        </w:rPr>
        <w:t>Структура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функции</w:t>
      </w:r>
      <w:r w:rsidRPr="00381CF8">
        <w:rPr>
          <w:rFonts w:ascii="Helvetica" w:hAnsi="Helvetica" w:cs="Helvetica"/>
          <w:b/>
          <w:bCs/>
          <w:color w:val="222222"/>
          <w:sz w:val="21"/>
          <w:szCs w:val="21"/>
        </w:rPr>
        <w:t xml:space="preserve"> Gfh1</w:t>
      </w:r>
    </w:p>
    <w:p w14:paraId="0828DBC7" w14:textId="77777777" w:rsidR="00381CF8" w:rsidRPr="00381CF8" w:rsidRDefault="00381CF8" w:rsidP="00381CF8">
      <w:pPr>
        <w:rPr>
          <w:rFonts w:ascii="Helvetica" w:hAnsi="Helvetica" w:cs="Helvetica"/>
          <w:b/>
          <w:bCs/>
          <w:color w:val="222222"/>
          <w:sz w:val="21"/>
          <w:szCs w:val="21"/>
        </w:rPr>
      </w:pPr>
    </w:p>
    <w:p w14:paraId="22840509"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2.2.11. </w:t>
      </w:r>
      <w:r w:rsidRPr="00381CF8">
        <w:rPr>
          <w:rFonts w:ascii="Helvetica" w:hAnsi="Helvetica" w:cs="Helvetica" w:hint="eastAsia"/>
          <w:b/>
          <w:bCs/>
          <w:color w:val="222222"/>
          <w:sz w:val="21"/>
          <w:szCs w:val="21"/>
        </w:rPr>
        <w:t>РНК</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полимераза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й</w:t>
      </w:r>
      <w:r w:rsidRPr="00381CF8">
        <w:rPr>
          <w:rFonts w:ascii="Helvetica" w:hAnsi="Helvetica" w:cs="Helvetica"/>
          <w:b/>
          <w:bCs/>
          <w:color w:val="222222"/>
          <w:sz w:val="21"/>
          <w:szCs w:val="21"/>
        </w:rPr>
        <w:t>. radiodurans</w:t>
      </w:r>
    </w:p>
    <w:p w14:paraId="3DC1F666" w14:textId="77777777" w:rsidR="00381CF8" w:rsidRPr="00381CF8" w:rsidRDefault="00381CF8" w:rsidP="00381CF8">
      <w:pPr>
        <w:rPr>
          <w:rFonts w:ascii="Helvetica" w:hAnsi="Helvetica" w:cs="Helvetica"/>
          <w:b/>
          <w:bCs/>
          <w:color w:val="222222"/>
          <w:sz w:val="21"/>
          <w:szCs w:val="21"/>
        </w:rPr>
      </w:pPr>
    </w:p>
    <w:p w14:paraId="55166F82"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lastRenderedPageBreak/>
        <w:t xml:space="preserve">3. </w:t>
      </w:r>
      <w:r w:rsidRPr="00381CF8">
        <w:rPr>
          <w:rFonts w:ascii="Helvetica" w:hAnsi="Helvetica" w:cs="Helvetica" w:hint="eastAsia"/>
          <w:b/>
          <w:bCs/>
          <w:color w:val="222222"/>
          <w:sz w:val="21"/>
          <w:szCs w:val="21"/>
        </w:rPr>
        <w:t>Материалы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методы</w:t>
      </w:r>
    </w:p>
    <w:p w14:paraId="58C0C0DE" w14:textId="77777777" w:rsidR="00381CF8" w:rsidRPr="00381CF8" w:rsidRDefault="00381CF8" w:rsidP="00381CF8">
      <w:pPr>
        <w:rPr>
          <w:rFonts w:ascii="Helvetica" w:hAnsi="Helvetica" w:cs="Helvetica"/>
          <w:b/>
          <w:bCs/>
          <w:color w:val="222222"/>
          <w:sz w:val="21"/>
          <w:szCs w:val="21"/>
        </w:rPr>
      </w:pPr>
    </w:p>
    <w:p w14:paraId="75B3DB0A"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3.1. </w:t>
      </w:r>
      <w:r w:rsidRPr="00381CF8">
        <w:rPr>
          <w:rFonts w:ascii="Helvetica" w:hAnsi="Helvetica" w:cs="Helvetica" w:hint="eastAsia"/>
          <w:b/>
          <w:bCs/>
          <w:color w:val="222222"/>
          <w:sz w:val="21"/>
          <w:szCs w:val="21"/>
        </w:rPr>
        <w:t>Батериальные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штаммы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плазмиды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среды</w:t>
      </w:r>
    </w:p>
    <w:p w14:paraId="0FE6F909" w14:textId="77777777" w:rsidR="00381CF8" w:rsidRPr="00381CF8" w:rsidRDefault="00381CF8" w:rsidP="00381CF8">
      <w:pPr>
        <w:rPr>
          <w:rFonts w:ascii="Helvetica" w:hAnsi="Helvetica" w:cs="Helvetica"/>
          <w:b/>
          <w:bCs/>
          <w:color w:val="222222"/>
          <w:sz w:val="21"/>
          <w:szCs w:val="21"/>
        </w:rPr>
      </w:pPr>
    </w:p>
    <w:p w14:paraId="2AEC7F0D"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3.1.1. </w:t>
      </w:r>
      <w:r w:rsidRPr="00381CF8">
        <w:rPr>
          <w:rFonts w:ascii="Helvetica" w:hAnsi="Helvetica" w:cs="Helvetica" w:hint="eastAsia"/>
          <w:b/>
          <w:bCs/>
          <w:color w:val="222222"/>
          <w:sz w:val="21"/>
          <w:szCs w:val="21"/>
        </w:rPr>
        <w:t>Штаммы</w:t>
      </w:r>
    </w:p>
    <w:p w14:paraId="4DD2D2B7" w14:textId="77777777" w:rsidR="00381CF8" w:rsidRPr="00381CF8" w:rsidRDefault="00381CF8" w:rsidP="00381CF8">
      <w:pPr>
        <w:rPr>
          <w:rFonts w:ascii="Helvetica" w:hAnsi="Helvetica" w:cs="Helvetica"/>
          <w:b/>
          <w:bCs/>
          <w:color w:val="222222"/>
          <w:sz w:val="21"/>
          <w:szCs w:val="21"/>
        </w:rPr>
      </w:pPr>
    </w:p>
    <w:p w14:paraId="2BEA8AC7"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3.1.2. </w:t>
      </w:r>
      <w:r w:rsidRPr="00381CF8">
        <w:rPr>
          <w:rFonts w:ascii="Helvetica" w:hAnsi="Helvetica" w:cs="Helvetica" w:hint="eastAsia"/>
          <w:b/>
          <w:bCs/>
          <w:color w:val="222222"/>
          <w:sz w:val="21"/>
          <w:szCs w:val="21"/>
        </w:rPr>
        <w:t>Плазмиды</w:t>
      </w:r>
    </w:p>
    <w:p w14:paraId="5FDAB508" w14:textId="77777777" w:rsidR="00381CF8" w:rsidRPr="00381CF8" w:rsidRDefault="00381CF8" w:rsidP="00381CF8">
      <w:pPr>
        <w:rPr>
          <w:rFonts w:ascii="Helvetica" w:hAnsi="Helvetica" w:cs="Helvetica"/>
          <w:b/>
          <w:bCs/>
          <w:color w:val="222222"/>
          <w:sz w:val="21"/>
          <w:szCs w:val="21"/>
        </w:rPr>
      </w:pPr>
    </w:p>
    <w:p w14:paraId="645FCB58"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3.1.3. </w:t>
      </w:r>
      <w:r w:rsidRPr="00381CF8">
        <w:rPr>
          <w:rFonts w:ascii="Helvetica" w:hAnsi="Helvetica" w:cs="Helvetica" w:hint="eastAsia"/>
          <w:b/>
          <w:bCs/>
          <w:color w:val="222222"/>
          <w:sz w:val="21"/>
          <w:szCs w:val="21"/>
        </w:rPr>
        <w:t>Питательные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среды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антибиотики</w:t>
      </w:r>
    </w:p>
    <w:p w14:paraId="4A08EE32" w14:textId="77777777" w:rsidR="00381CF8" w:rsidRPr="00381CF8" w:rsidRDefault="00381CF8" w:rsidP="00381CF8">
      <w:pPr>
        <w:rPr>
          <w:rFonts w:ascii="Helvetica" w:hAnsi="Helvetica" w:cs="Helvetica"/>
          <w:b/>
          <w:bCs/>
          <w:color w:val="222222"/>
          <w:sz w:val="21"/>
          <w:szCs w:val="21"/>
        </w:rPr>
      </w:pPr>
    </w:p>
    <w:p w14:paraId="53A6DE56"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3.2. </w:t>
      </w:r>
      <w:r w:rsidRPr="00381CF8">
        <w:rPr>
          <w:rFonts w:ascii="Helvetica" w:hAnsi="Helvetica" w:cs="Helvetica" w:hint="eastAsia"/>
          <w:b/>
          <w:bCs/>
          <w:color w:val="222222"/>
          <w:sz w:val="21"/>
          <w:szCs w:val="21"/>
        </w:rPr>
        <w:t>Методы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работы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ДНК</w:t>
      </w:r>
    </w:p>
    <w:p w14:paraId="43AC71D8" w14:textId="77777777" w:rsidR="00381CF8" w:rsidRPr="00381CF8" w:rsidRDefault="00381CF8" w:rsidP="00381CF8">
      <w:pPr>
        <w:rPr>
          <w:rFonts w:ascii="Helvetica" w:hAnsi="Helvetica" w:cs="Helvetica"/>
          <w:b/>
          <w:bCs/>
          <w:color w:val="222222"/>
          <w:sz w:val="21"/>
          <w:szCs w:val="21"/>
        </w:rPr>
      </w:pPr>
    </w:p>
    <w:p w14:paraId="499834D3"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3.2.1. </w:t>
      </w:r>
      <w:r w:rsidRPr="00381CF8">
        <w:rPr>
          <w:rFonts w:ascii="Helvetica" w:hAnsi="Helvetica" w:cs="Helvetica" w:hint="eastAsia"/>
          <w:b/>
          <w:bCs/>
          <w:color w:val="222222"/>
          <w:sz w:val="21"/>
          <w:szCs w:val="21"/>
        </w:rPr>
        <w:t>Электрофоретическое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разделение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молекул</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ДНК</w:t>
      </w:r>
    </w:p>
    <w:p w14:paraId="6F2F55D2" w14:textId="77777777" w:rsidR="00381CF8" w:rsidRPr="00381CF8" w:rsidRDefault="00381CF8" w:rsidP="00381CF8">
      <w:pPr>
        <w:rPr>
          <w:rFonts w:ascii="Helvetica" w:hAnsi="Helvetica" w:cs="Helvetica"/>
          <w:b/>
          <w:bCs/>
          <w:color w:val="222222"/>
          <w:sz w:val="21"/>
          <w:szCs w:val="21"/>
        </w:rPr>
      </w:pPr>
    </w:p>
    <w:p w14:paraId="05FC4AF6"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3.2.2. </w:t>
      </w:r>
      <w:r w:rsidRPr="00381CF8">
        <w:rPr>
          <w:rFonts w:ascii="Helvetica" w:hAnsi="Helvetica" w:cs="Helvetica" w:hint="eastAsia"/>
          <w:b/>
          <w:bCs/>
          <w:color w:val="222222"/>
          <w:sz w:val="21"/>
          <w:szCs w:val="21"/>
        </w:rPr>
        <w:t>Полимеразная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цепная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реакция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ПЦР</w:t>
      </w:r>
      <w:r w:rsidRPr="00381CF8">
        <w:rPr>
          <w:rFonts w:ascii="Helvetica" w:hAnsi="Helvetica" w:cs="Helvetica"/>
          <w:b/>
          <w:bCs/>
          <w:color w:val="222222"/>
          <w:sz w:val="21"/>
          <w:szCs w:val="21"/>
        </w:rPr>
        <w:t>)</w:t>
      </w:r>
    </w:p>
    <w:p w14:paraId="3AD4619C" w14:textId="77777777" w:rsidR="00381CF8" w:rsidRPr="00381CF8" w:rsidRDefault="00381CF8" w:rsidP="00381CF8">
      <w:pPr>
        <w:rPr>
          <w:rFonts w:ascii="Helvetica" w:hAnsi="Helvetica" w:cs="Helvetica"/>
          <w:b/>
          <w:bCs/>
          <w:color w:val="222222"/>
          <w:sz w:val="21"/>
          <w:szCs w:val="21"/>
        </w:rPr>
      </w:pPr>
    </w:p>
    <w:p w14:paraId="00B177E4"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3.2.3. </w:t>
      </w:r>
      <w:r w:rsidRPr="00381CF8">
        <w:rPr>
          <w:rFonts w:ascii="Helvetica" w:hAnsi="Helvetica" w:cs="Helvetica" w:hint="eastAsia"/>
          <w:b/>
          <w:bCs/>
          <w:color w:val="222222"/>
          <w:sz w:val="21"/>
          <w:szCs w:val="21"/>
        </w:rPr>
        <w:t>Очистка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ПЦР</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продуктов</w:t>
      </w:r>
    </w:p>
    <w:p w14:paraId="33510D9E" w14:textId="77777777" w:rsidR="00381CF8" w:rsidRPr="00381CF8" w:rsidRDefault="00381CF8" w:rsidP="00381CF8">
      <w:pPr>
        <w:rPr>
          <w:rFonts w:ascii="Helvetica" w:hAnsi="Helvetica" w:cs="Helvetica"/>
          <w:b/>
          <w:bCs/>
          <w:color w:val="222222"/>
          <w:sz w:val="21"/>
          <w:szCs w:val="21"/>
        </w:rPr>
      </w:pPr>
    </w:p>
    <w:p w14:paraId="47842B2F"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3.2.4. </w:t>
      </w:r>
      <w:r w:rsidRPr="00381CF8">
        <w:rPr>
          <w:rFonts w:ascii="Helvetica" w:hAnsi="Helvetica" w:cs="Helvetica" w:hint="eastAsia"/>
          <w:b/>
          <w:bCs/>
          <w:color w:val="222222"/>
          <w:sz w:val="21"/>
          <w:szCs w:val="21"/>
        </w:rPr>
        <w:t>Рестрикция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ДНК</w:t>
      </w:r>
    </w:p>
    <w:p w14:paraId="347985AD" w14:textId="77777777" w:rsidR="00381CF8" w:rsidRPr="00381CF8" w:rsidRDefault="00381CF8" w:rsidP="00381CF8">
      <w:pPr>
        <w:rPr>
          <w:rFonts w:ascii="Helvetica" w:hAnsi="Helvetica" w:cs="Helvetica"/>
          <w:b/>
          <w:bCs/>
          <w:color w:val="222222"/>
          <w:sz w:val="21"/>
          <w:szCs w:val="21"/>
        </w:rPr>
      </w:pPr>
    </w:p>
    <w:p w14:paraId="350A06AE"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3.2.5. </w:t>
      </w:r>
      <w:r w:rsidRPr="00381CF8">
        <w:rPr>
          <w:rFonts w:ascii="Helvetica" w:hAnsi="Helvetica" w:cs="Helvetica" w:hint="eastAsia"/>
          <w:b/>
          <w:bCs/>
          <w:color w:val="222222"/>
          <w:sz w:val="21"/>
          <w:szCs w:val="21"/>
        </w:rPr>
        <w:t>Выделение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ДНК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из</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геля</w:t>
      </w:r>
    </w:p>
    <w:p w14:paraId="5CAF09F7" w14:textId="77777777" w:rsidR="00381CF8" w:rsidRPr="00381CF8" w:rsidRDefault="00381CF8" w:rsidP="00381CF8">
      <w:pPr>
        <w:rPr>
          <w:rFonts w:ascii="Helvetica" w:hAnsi="Helvetica" w:cs="Helvetica"/>
          <w:b/>
          <w:bCs/>
          <w:color w:val="222222"/>
          <w:sz w:val="21"/>
          <w:szCs w:val="21"/>
        </w:rPr>
      </w:pPr>
    </w:p>
    <w:p w14:paraId="421E30E2"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3.2.6. </w:t>
      </w:r>
      <w:r w:rsidRPr="00381CF8">
        <w:rPr>
          <w:rFonts w:ascii="Helvetica" w:hAnsi="Helvetica" w:cs="Helvetica" w:hint="eastAsia"/>
          <w:b/>
          <w:bCs/>
          <w:color w:val="222222"/>
          <w:sz w:val="21"/>
          <w:szCs w:val="21"/>
        </w:rPr>
        <w:t>Измерение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концентрации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ДНК</w:t>
      </w:r>
    </w:p>
    <w:p w14:paraId="1B461403" w14:textId="77777777" w:rsidR="00381CF8" w:rsidRPr="00381CF8" w:rsidRDefault="00381CF8" w:rsidP="00381CF8">
      <w:pPr>
        <w:rPr>
          <w:rFonts w:ascii="Helvetica" w:hAnsi="Helvetica" w:cs="Helvetica"/>
          <w:b/>
          <w:bCs/>
          <w:color w:val="222222"/>
          <w:sz w:val="21"/>
          <w:szCs w:val="21"/>
        </w:rPr>
      </w:pPr>
    </w:p>
    <w:p w14:paraId="6A7A7C9F"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3.2.7. </w:t>
      </w:r>
      <w:r w:rsidRPr="00381CF8">
        <w:rPr>
          <w:rFonts w:ascii="Helvetica" w:hAnsi="Helvetica" w:cs="Helvetica" w:hint="eastAsia"/>
          <w:b/>
          <w:bCs/>
          <w:color w:val="222222"/>
          <w:sz w:val="21"/>
          <w:szCs w:val="21"/>
        </w:rPr>
        <w:t>Лигирование</w:t>
      </w:r>
    </w:p>
    <w:p w14:paraId="780BCF2D" w14:textId="77777777" w:rsidR="00381CF8" w:rsidRPr="00381CF8" w:rsidRDefault="00381CF8" w:rsidP="00381CF8">
      <w:pPr>
        <w:rPr>
          <w:rFonts w:ascii="Helvetica" w:hAnsi="Helvetica" w:cs="Helvetica"/>
          <w:b/>
          <w:bCs/>
          <w:color w:val="222222"/>
          <w:sz w:val="21"/>
          <w:szCs w:val="21"/>
        </w:rPr>
      </w:pPr>
    </w:p>
    <w:p w14:paraId="7817F55E"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lastRenderedPageBreak/>
        <w:t xml:space="preserve">3.2.8. </w:t>
      </w:r>
      <w:r w:rsidRPr="00381CF8">
        <w:rPr>
          <w:rFonts w:ascii="Helvetica" w:hAnsi="Helvetica" w:cs="Helvetica" w:hint="eastAsia"/>
          <w:b/>
          <w:bCs/>
          <w:color w:val="222222"/>
          <w:sz w:val="21"/>
          <w:szCs w:val="21"/>
        </w:rPr>
        <w:t>Трансформация</w:t>
      </w:r>
    </w:p>
    <w:p w14:paraId="4A2D1973" w14:textId="77777777" w:rsidR="00381CF8" w:rsidRPr="00381CF8" w:rsidRDefault="00381CF8" w:rsidP="00381CF8">
      <w:pPr>
        <w:rPr>
          <w:rFonts w:ascii="Helvetica" w:hAnsi="Helvetica" w:cs="Helvetica"/>
          <w:b/>
          <w:bCs/>
          <w:color w:val="222222"/>
          <w:sz w:val="21"/>
          <w:szCs w:val="21"/>
        </w:rPr>
      </w:pPr>
    </w:p>
    <w:p w14:paraId="3F3625D2"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3.2.9. </w:t>
      </w:r>
      <w:r w:rsidRPr="00381CF8">
        <w:rPr>
          <w:rFonts w:ascii="Helvetica" w:hAnsi="Helvetica" w:cs="Helvetica" w:hint="eastAsia"/>
          <w:b/>
          <w:bCs/>
          <w:color w:val="222222"/>
          <w:sz w:val="21"/>
          <w:szCs w:val="21"/>
        </w:rPr>
        <w:t>Выделение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плазмидной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ДНК</w:t>
      </w:r>
    </w:p>
    <w:p w14:paraId="1B55C95A" w14:textId="77777777" w:rsidR="00381CF8" w:rsidRPr="00381CF8" w:rsidRDefault="00381CF8" w:rsidP="00381CF8">
      <w:pPr>
        <w:rPr>
          <w:rFonts w:ascii="Helvetica" w:hAnsi="Helvetica" w:cs="Helvetica"/>
          <w:b/>
          <w:bCs/>
          <w:color w:val="222222"/>
          <w:sz w:val="21"/>
          <w:szCs w:val="21"/>
        </w:rPr>
      </w:pPr>
    </w:p>
    <w:p w14:paraId="451A2FED"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3.2.10. </w:t>
      </w:r>
      <w:r w:rsidRPr="00381CF8">
        <w:rPr>
          <w:rFonts w:ascii="Helvetica" w:hAnsi="Helvetica" w:cs="Helvetica" w:hint="eastAsia"/>
          <w:b/>
          <w:bCs/>
          <w:color w:val="222222"/>
          <w:sz w:val="21"/>
          <w:szCs w:val="21"/>
        </w:rPr>
        <w:t>Секвенирование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ДНК</w:t>
      </w:r>
    </w:p>
    <w:p w14:paraId="18AD73B6" w14:textId="77777777" w:rsidR="00381CF8" w:rsidRPr="00381CF8" w:rsidRDefault="00381CF8" w:rsidP="00381CF8">
      <w:pPr>
        <w:rPr>
          <w:rFonts w:ascii="Helvetica" w:hAnsi="Helvetica" w:cs="Helvetica"/>
          <w:b/>
          <w:bCs/>
          <w:color w:val="222222"/>
          <w:sz w:val="21"/>
          <w:szCs w:val="21"/>
        </w:rPr>
      </w:pPr>
    </w:p>
    <w:p w14:paraId="513CD413"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3.3. </w:t>
      </w:r>
      <w:r w:rsidRPr="00381CF8">
        <w:rPr>
          <w:rFonts w:ascii="Helvetica" w:hAnsi="Helvetica" w:cs="Helvetica" w:hint="eastAsia"/>
          <w:b/>
          <w:bCs/>
          <w:color w:val="222222"/>
          <w:sz w:val="21"/>
          <w:szCs w:val="21"/>
        </w:rPr>
        <w:t>Получение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матриц</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для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реакций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r w:rsidRPr="00381CF8">
        <w:rPr>
          <w:rFonts w:ascii="Helvetica" w:hAnsi="Helvetica" w:cs="Helvetica"/>
          <w:b/>
          <w:bCs/>
          <w:color w:val="222222"/>
          <w:sz w:val="21"/>
          <w:szCs w:val="21"/>
        </w:rPr>
        <w:t xml:space="preserve"> in vitro</w:t>
      </w:r>
    </w:p>
    <w:p w14:paraId="25A0B745" w14:textId="77777777" w:rsidR="00381CF8" w:rsidRPr="00381CF8" w:rsidRDefault="00381CF8" w:rsidP="00381CF8">
      <w:pPr>
        <w:rPr>
          <w:rFonts w:ascii="Helvetica" w:hAnsi="Helvetica" w:cs="Helvetica"/>
          <w:b/>
          <w:bCs/>
          <w:color w:val="222222"/>
          <w:sz w:val="21"/>
          <w:szCs w:val="21"/>
        </w:rPr>
      </w:pPr>
    </w:p>
    <w:p w14:paraId="21A387CB"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3.3.1. </w:t>
      </w:r>
      <w:r w:rsidRPr="00381CF8">
        <w:rPr>
          <w:rFonts w:ascii="Helvetica" w:hAnsi="Helvetica" w:cs="Helvetica" w:hint="eastAsia"/>
          <w:b/>
          <w:bCs/>
          <w:color w:val="222222"/>
          <w:sz w:val="21"/>
          <w:szCs w:val="21"/>
        </w:rPr>
        <w:t>Получение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матрицы</w:t>
      </w:r>
      <w:r w:rsidRPr="00381CF8">
        <w:rPr>
          <w:rFonts w:ascii="Helvetica" w:hAnsi="Helvetica" w:cs="Helvetica"/>
          <w:b/>
          <w:bCs/>
          <w:color w:val="222222"/>
          <w:sz w:val="21"/>
          <w:szCs w:val="21"/>
        </w:rPr>
        <w:t xml:space="preserve"> T7A1cons </w:t>
      </w:r>
      <w:r w:rsidRPr="00381CF8">
        <w:rPr>
          <w:rFonts w:ascii="Helvetica" w:hAnsi="Helvetica" w:cs="Helvetica" w:hint="eastAsia"/>
          <w:b/>
          <w:bCs/>
          <w:color w:val="222222"/>
          <w:sz w:val="21"/>
          <w:szCs w:val="21"/>
        </w:rPr>
        <w:t>для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исследования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инициации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p>
    <w:p w14:paraId="199D334A" w14:textId="77777777" w:rsidR="00381CF8" w:rsidRPr="00381CF8" w:rsidRDefault="00381CF8" w:rsidP="00381CF8">
      <w:pPr>
        <w:rPr>
          <w:rFonts w:ascii="Helvetica" w:hAnsi="Helvetica" w:cs="Helvetica"/>
          <w:b/>
          <w:bCs/>
          <w:color w:val="222222"/>
          <w:sz w:val="21"/>
          <w:szCs w:val="21"/>
        </w:rPr>
      </w:pPr>
    </w:p>
    <w:p w14:paraId="3EC56EBB"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3.3.2. </w:t>
      </w:r>
      <w:r w:rsidRPr="00381CF8">
        <w:rPr>
          <w:rFonts w:ascii="Helvetica" w:hAnsi="Helvetica" w:cs="Helvetica" w:hint="eastAsia"/>
          <w:b/>
          <w:bCs/>
          <w:color w:val="222222"/>
          <w:sz w:val="21"/>
          <w:szCs w:val="21"/>
        </w:rPr>
        <w:t>Получение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матрицы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для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исследования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скорости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элонгации</w:t>
      </w:r>
    </w:p>
    <w:p w14:paraId="3735D566" w14:textId="77777777" w:rsidR="00381CF8" w:rsidRPr="00381CF8" w:rsidRDefault="00381CF8" w:rsidP="00381CF8">
      <w:pPr>
        <w:rPr>
          <w:rFonts w:ascii="Helvetica" w:hAnsi="Helvetica" w:cs="Helvetica"/>
          <w:b/>
          <w:bCs/>
          <w:color w:val="222222"/>
          <w:sz w:val="21"/>
          <w:szCs w:val="21"/>
        </w:rPr>
      </w:pPr>
    </w:p>
    <w:p w14:paraId="27487F40"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3.3.3. </w:t>
      </w:r>
      <w:r w:rsidRPr="00381CF8">
        <w:rPr>
          <w:rFonts w:ascii="Helvetica" w:hAnsi="Helvetica" w:cs="Helvetica" w:hint="eastAsia"/>
          <w:b/>
          <w:bCs/>
          <w:color w:val="222222"/>
          <w:sz w:val="21"/>
          <w:szCs w:val="21"/>
        </w:rPr>
        <w:t>Получение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матрицы</w:t>
      </w:r>
      <w:r w:rsidRPr="00381CF8">
        <w:rPr>
          <w:rFonts w:ascii="Helvetica" w:hAnsi="Helvetica" w:cs="Helvetica"/>
          <w:b/>
          <w:bCs/>
          <w:color w:val="222222"/>
          <w:sz w:val="21"/>
          <w:szCs w:val="21"/>
        </w:rPr>
        <w:t xml:space="preserve"> galP1 tR2 </w:t>
      </w:r>
      <w:r w:rsidRPr="00381CF8">
        <w:rPr>
          <w:rFonts w:ascii="Helvetica" w:hAnsi="Helvetica" w:cs="Helvetica" w:hint="eastAsia"/>
          <w:b/>
          <w:bCs/>
          <w:color w:val="222222"/>
          <w:sz w:val="21"/>
          <w:szCs w:val="21"/>
        </w:rPr>
        <w:t>для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исследования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эффективности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терминации</w:t>
      </w:r>
    </w:p>
    <w:p w14:paraId="234681E2" w14:textId="77777777" w:rsidR="00381CF8" w:rsidRPr="00381CF8" w:rsidRDefault="00381CF8" w:rsidP="00381CF8">
      <w:pPr>
        <w:rPr>
          <w:rFonts w:ascii="Helvetica" w:hAnsi="Helvetica" w:cs="Helvetica"/>
          <w:b/>
          <w:bCs/>
          <w:color w:val="222222"/>
          <w:sz w:val="21"/>
          <w:szCs w:val="21"/>
        </w:rPr>
      </w:pPr>
    </w:p>
    <w:p w14:paraId="62F18774"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3.4. </w:t>
      </w:r>
      <w:r w:rsidRPr="00381CF8">
        <w:rPr>
          <w:rFonts w:ascii="Helvetica" w:hAnsi="Helvetica" w:cs="Helvetica" w:hint="eastAsia"/>
          <w:b/>
          <w:bCs/>
          <w:color w:val="222222"/>
          <w:sz w:val="21"/>
          <w:szCs w:val="21"/>
        </w:rPr>
        <w:t>ПЦР</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мутагенез</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клонирование</w:t>
      </w:r>
    </w:p>
    <w:p w14:paraId="66E64A80" w14:textId="77777777" w:rsidR="00381CF8" w:rsidRPr="00381CF8" w:rsidRDefault="00381CF8" w:rsidP="00381CF8">
      <w:pPr>
        <w:rPr>
          <w:rFonts w:ascii="Helvetica" w:hAnsi="Helvetica" w:cs="Helvetica"/>
          <w:b/>
          <w:bCs/>
          <w:color w:val="222222"/>
          <w:sz w:val="21"/>
          <w:szCs w:val="21"/>
        </w:rPr>
      </w:pPr>
    </w:p>
    <w:p w14:paraId="2BC4F6C7"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3.5. </w:t>
      </w:r>
      <w:r w:rsidRPr="00381CF8">
        <w:rPr>
          <w:rFonts w:ascii="Helvetica" w:hAnsi="Helvetica" w:cs="Helvetica" w:hint="eastAsia"/>
          <w:b/>
          <w:bCs/>
          <w:color w:val="222222"/>
          <w:sz w:val="21"/>
          <w:szCs w:val="21"/>
        </w:rPr>
        <w:t>Выделение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белков</w:t>
      </w:r>
    </w:p>
    <w:p w14:paraId="3E3C07CF" w14:textId="77777777" w:rsidR="00381CF8" w:rsidRPr="00381CF8" w:rsidRDefault="00381CF8" w:rsidP="00381CF8">
      <w:pPr>
        <w:rPr>
          <w:rFonts w:ascii="Helvetica" w:hAnsi="Helvetica" w:cs="Helvetica"/>
          <w:b/>
          <w:bCs/>
          <w:color w:val="222222"/>
          <w:sz w:val="21"/>
          <w:szCs w:val="21"/>
        </w:rPr>
      </w:pPr>
    </w:p>
    <w:p w14:paraId="20047009"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3.5.1. </w:t>
      </w:r>
      <w:r w:rsidRPr="00381CF8">
        <w:rPr>
          <w:rFonts w:ascii="Helvetica" w:hAnsi="Helvetica" w:cs="Helvetica" w:hint="eastAsia"/>
          <w:b/>
          <w:bCs/>
          <w:color w:val="222222"/>
          <w:sz w:val="21"/>
          <w:szCs w:val="21"/>
        </w:rPr>
        <w:t>Белки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использованные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реакциях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r w:rsidRPr="00381CF8">
        <w:rPr>
          <w:rFonts w:ascii="Helvetica" w:hAnsi="Helvetica" w:cs="Helvetica"/>
          <w:b/>
          <w:bCs/>
          <w:color w:val="222222"/>
          <w:sz w:val="21"/>
          <w:szCs w:val="21"/>
        </w:rPr>
        <w:t xml:space="preserve"> in vitro</w:t>
      </w:r>
    </w:p>
    <w:p w14:paraId="654AC8F5" w14:textId="77777777" w:rsidR="00381CF8" w:rsidRPr="00381CF8" w:rsidRDefault="00381CF8" w:rsidP="00381CF8">
      <w:pPr>
        <w:rPr>
          <w:rFonts w:ascii="Helvetica" w:hAnsi="Helvetica" w:cs="Helvetica"/>
          <w:b/>
          <w:bCs/>
          <w:color w:val="222222"/>
          <w:sz w:val="21"/>
          <w:szCs w:val="21"/>
        </w:rPr>
      </w:pPr>
    </w:p>
    <w:p w14:paraId="010C47FC"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3.5.2. </w:t>
      </w:r>
      <w:r w:rsidRPr="00381CF8">
        <w:rPr>
          <w:rFonts w:ascii="Helvetica" w:hAnsi="Helvetica" w:cs="Helvetica" w:hint="eastAsia"/>
          <w:b/>
          <w:bCs/>
          <w:color w:val="222222"/>
          <w:sz w:val="21"/>
          <w:szCs w:val="21"/>
        </w:rPr>
        <w:t>Электрофорез</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денатурирующем</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геле</w:t>
      </w:r>
    </w:p>
    <w:p w14:paraId="4F322E04" w14:textId="77777777" w:rsidR="00381CF8" w:rsidRPr="00381CF8" w:rsidRDefault="00381CF8" w:rsidP="00381CF8">
      <w:pPr>
        <w:rPr>
          <w:rFonts w:ascii="Helvetica" w:hAnsi="Helvetica" w:cs="Helvetica"/>
          <w:b/>
          <w:bCs/>
          <w:color w:val="222222"/>
          <w:sz w:val="21"/>
          <w:szCs w:val="21"/>
        </w:rPr>
      </w:pPr>
    </w:p>
    <w:p w14:paraId="531C3462"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3.5.3. </w:t>
      </w:r>
      <w:r w:rsidRPr="00381CF8">
        <w:rPr>
          <w:rFonts w:ascii="Helvetica" w:hAnsi="Helvetica" w:cs="Helvetica" w:hint="eastAsia"/>
          <w:b/>
          <w:bCs/>
          <w:color w:val="222222"/>
          <w:sz w:val="21"/>
          <w:szCs w:val="21"/>
        </w:rPr>
        <w:t>Измерение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концентрации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белков</w:t>
      </w:r>
    </w:p>
    <w:p w14:paraId="7C126C3D" w14:textId="77777777" w:rsidR="00381CF8" w:rsidRPr="00381CF8" w:rsidRDefault="00381CF8" w:rsidP="00381CF8">
      <w:pPr>
        <w:rPr>
          <w:rFonts w:ascii="Helvetica" w:hAnsi="Helvetica" w:cs="Helvetica"/>
          <w:b/>
          <w:bCs/>
          <w:color w:val="222222"/>
          <w:sz w:val="21"/>
          <w:szCs w:val="21"/>
        </w:rPr>
      </w:pPr>
    </w:p>
    <w:p w14:paraId="69CF5BCA"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lastRenderedPageBreak/>
        <w:t xml:space="preserve">3.5.4. </w:t>
      </w:r>
      <w:r w:rsidRPr="00381CF8">
        <w:rPr>
          <w:rFonts w:ascii="Helvetica" w:hAnsi="Helvetica" w:cs="Helvetica" w:hint="eastAsia"/>
          <w:b/>
          <w:bCs/>
          <w:color w:val="222222"/>
          <w:sz w:val="21"/>
          <w:szCs w:val="21"/>
        </w:rPr>
        <w:t>Суперпродукция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очистка</w:t>
      </w:r>
      <w:r w:rsidRPr="00381CF8">
        <w:rPr>
          <w:rFonts w:ascii="Helvetica" w:hAnsi="Helvetica" w:cs="Helvetica"/>
          <w:b/>
          <w:bCs/>
          <w:color w:val="222222"/>
          <w:sz w:val="21"/>
          <w:szCs w:val="21"/>
        </w:rPr>
        <w:t xml:space="preserve"> Gfh-</w:t>
      </w:r>
      <w:r w:rsidRPr="00381CF8">
        <w:rPr>
          <w:rFonts w:ascii="Helvetica" w:hAnsi="Helvetica" w:cs="Helvetica" w:hint="eastAsia"/>
          <w:b/>
          <w:bCs/>
          <w:color w:val="222222"/>
          <w:sz w:val="21"/>
          <w:szCs w:val="21"/>
        </w:rPr>
        <w:t>факторов</w:t>
      </w:r>
    </w:p>
    <w:p w14:paraId="5301497F" w14:textId="77777777" w:rsidR="00381CF8" w:rsidRPr="00381CF8" w:rsidRDefault="00381CF8" w:rsidP="00381CF8">
      <w:pPr>
        <w:rPr>
          <w:rFonts w:ascii="Helvetica" w:hAnsi="Helvetica" w:cs="Helvetica"/>
          <w:b/>
          <w:bCs/>
          <w:color w:val="222222"/>
          <w:sz w:val="21"/>
          <w:szCs w:val="21"/>
        </w:rPr>
      </w:pPr>
    </w:p>
    <w:p w14:paraId="736D634D"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3.5.5. </w:t>
      </w:r>
      <w:r w:rsidRPr="00381CF8">
        <w:rPr>
          <w:rFonts w:ascii="Helvetica" w:hAnsi="Helvetica" w:cs="Helvetica" w:hint="eastAsia"/>
          <w:b/>
          <w:bCs/>
          <w:color w:val="222222"/>
          <w:sz w:val="21"/>
          <w:szCs w:val="21"/>
        </w:rPr>
        <w:t>Суперпродукция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очистка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рекомбинантной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РНКП</w:t>
      </w:r>
      <w:r w:rsidRPr="00381CF8">
        <w:rPr>
          <w:rFonts w:ascii="Helvetica" w:hAnsi="Helvetica" w:cs="Helvetica"/>
          <w:b/>
          <w:bCs/>
          <w:color w:val="222222"/>
          <w:sz w:val="21"/>
          <w:szCs w:val="21"/>
        </w:rPr>
        <w:t xml:space="preserve"> D. radiodurans</w:t>
      </w:r>
    </w:p>
    <w:p w14:paraId="46877CD4" w14:textId="77777777" w:rsidR="00381CF8" w:rsidRPr="00381CF8" w:rsidRDefault="00381CF8" w:rsidP="00381CF8">
      <w:pPr>
        <w:rPr>
          <w:rFonts w:ascii="Helvetica" w:hAnsi="Helvetica" w:cs="Helvetica"/>
          <w:b/>
          <w:bCs/>
          <w:color w:val="222222"/>
          <w:sz w:val="21"/>
          <w:szCs w:val="21"/>
        </w:rPr>
      </w:pPr>
    </w:p>
    <w:p w14:paraId="56CCB498"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3.5.6. </w:t>
      </w:r>
      <w:r w:rsidRPr="00381CF8">
        <w:rPr>
          <w:rFonts w:ascii="Helvetica" w:hAnsi="Helvetica" w:cs="Helvetica" w:hint="eastAsia"/>
          <w:b/>
          <w:bCs/>
          <w:color w:val="222222"/>
          <w:sz w:val="21"/>
          <w:szCs w:val="21"/>
        </w:rPr>
        <w:t>Выделение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РНКП</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из</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клеток</w:t>
      </w:r>
      <w:r w:rsidRPr="00381CF8">
        <w:rPr>
          <w:rFonts w:ascii="Helvetica" w:hAnsi="Helvetica" w:cs="Helvetica"/>
          <w:b/>
          <w:bCs/>
          <w:color w:val="222222"/>
          <w:sz w:val="21"/>
          <w:szCs w:val="21"/>
        </w:rPr>
        <w:t xml:space="preserve"> D. radiodurans</w:t>
      </w:r>
    </w:p>
    <w:p w14:paraId="0639146C" w14:textId="77777777" w:rsidR="00381CF8" w:rsidRPr="00381CF8" w:rsidRDefault="00381CF8" w:rsidP="00381CF8">
      <w:pPr>
        <w:rPr>
          <w:rFonts w:ascii="Helvetica" w:hAnsi="Helvetica" w:cs="Helvetica"/>
          <w:b/>
          <w:bCs/>
          <w:color w:val="222222"/>
          <w:sz w:val="21"/>
          <w:szCs w:val="21"/>
        </w:rPr>
      </w:pPr>
    </w:p>
    <w:p w14:paraId="56D1279C"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3.5.7. </w:t>
      </w:r>
      <w:r w:rsidRPr="00381CF8">
        <w:rPr>
          <w:rFonts w:ascii="Helvetica" w:hAnsi="Helvetica" w:cs="Helvetica" w:hint="eastAsia"/>
          <w:b/>
          <w:bCs/>
          <w:color w:val="222222"/>
          <w:sz w:val="21"/>
          <w:szCs w:val="21"/>
        </w:rPr>
        <w:t>Суперпродукция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очистка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белка</w:t>
      </w:r>
      <w:r w:rsidRPr="00381CF8">
        <w:rPr>
          <w:rFonts w:ascii="Helvetica" w:hAnsi="Helvetica" w:cs="Helvetica"/>
          <w:b/>
          <w:bCs/>
          <w:color w:val="222222"/>
          <w:sz w:val="21"/>
          <w:szCs w:val="21"/>
        </w:rPr>
        <w:t xml:space="preserve"> Mfd D. radiodurans</w:t>
      </w:r>
    </w:p>
    <w:p w14:paraId="30E9643D" w14:textId="77777777" w:rsidR="00381CF8" w:rsidRPr="00381CF8" w:rsidRDefault="00381CF8" w:rsidP="00381CF8">
      <w:pPr>
        <w:rPr>
          <w:rFonts w:ascii="Helvetica" w:hAnsi="Helvetica" w:cs="Helvetica"/>
          <w:b/>
          <w:bCs/>
          <w:color w:val="222222"/>
          <w:sz w:val="21"/>
          <w:szCs w:val="21"/>
        </w:rPr>
      </w:pPr>
    </w:p>
    <w:p w14:paraId="04B74677"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3.5.8. </w:t>
      </w:r>
      <w:r w:rsidRPr="00381CF8">
        <w:rPr>
          <w:rFonts w:ascii="Helvetica" w:hAnsi="Helvetica" w:cs="Helvetica" w:hint="eastAsia"/>
          <w:b/>
          <w:bCs/>
          <w:color w:val="222222"/>
          <w:sz w:val="21"/>
          <w:szCs w:val="21"/>
        </w:rPr>
        <w:t>Суперпродукция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очистка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белка</w:t>
      </w:r>
      <w:r w:rsidRPr="00381CF8">
        <w:rPr>
          <w:rFonts w:ascii="Helvetica" w:hAnsi="Helvetica" w:cs="Helvetica"/>
          <w:b/>
          <w:bCs/>
          <w:color w:val="222222"/>
          <w:sz w:val="21"/>
          <w:szCs w:val="21"/>
        </w:rPr>
        <w:t xml:space="preserve"> NusA D. radiodurans</w:t>
      </w:r>
    </w:p>
    <w:p w14:paraId="0616EF98" w14:textId="77777777" w:rsidR="00381CF8" w:rsidRPr="00381CF8" w:rsidRDefault="00381CF8" w:rsidP="00381CF8">
      <w:pPr>
        <w:rPr>
          <w:rFonts w:ascii="Helvetica" w:hAnsi="Helvetica" w:cs="Helvetica"/>
          <w:b/>
          <w:bCs/>
          <w:color w:val="222222"/>
          <w:sz w:val="21"/>
          <w:szCs w:val="21"/>
        </w:rPr>
      </w:pPr>
    </w:p>
    <w:p w14:paraId="38F23BB6"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3.5.9. </w:t>
      </w:r>
      <w:r w:rsidRPr="00381CF8">
        <w:rPr>
          <w:rFonts w:ascii="Helvetica" w:hAnsi="Helvetica" w:cs="Helvetica" w:hint="eastAsia"/>
          <w:b/>
          <w:bCs/>
          <w:color w:val="222222"/>
          <w:sz w:val="21"/>
          <w:szCs w:val="21"/>
        </w:rPr>
        <w:t>Суперпродукция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очистка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белка</w:t>
      </w:r>
      <w:r w:rsidRPr="00381CF8">
        <w:rPr>
          <w:rFonts w:ascii="Helvetica" w:hAnsi="Helvetica" w:cs="Helvetica"/>
          <w:b/>
          <w:bCs/>
          <w:color w:val="222222"/>
          <w:sz w:val="21"/>
          <w:szCs w:val="21"/>
        </w:rPr>
        <w:t xml:space="preserve"> oA R167C D. radiodurans</w:t>
      </w:r>
    </w:p>
    <w:p w14:paraId="3FE99660" w14:textId="77777777" w:rsidR="00381CF8" w:rsidRPr="00381CF8" w:rsidRDefault="00381CF8" w:rsidP="00381CF8">
      <w:pPr>
        <w:rPr>
          <w:rFonts w:ascii="Helvetica" w:hAnsi="Helvetica" w:cs="Helvetica"/>
          <w:b/>
          <w:bCs/>
          <w:color w:val="222222"/>
          <w:sz w:val="21"/>
          <w:szCs w:val="21"/>
        </w:rPr>
      </w:pPr>
    </w:p>
    <w:p w14:paraId="7F3AB1DE"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3.5.10. </w:t>
      </w:r>
      <w:r w:rsidRPr="00381CF8">
        <w:rPr>
          <w:rFonts w:ascii="Helvetica" w:hAnsi="Helvetica" w:cs="Helvetica" w:hint="eastAsia"/>
          <w:b/>
          <w:bCs/>
          <w:color w:val="222222"/>
          <w:sz w:val="21"/>
          <w:szCs w:val="21"/>
        </w:rPr>
        <w:t>Суперпродукция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очистка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белка</w:t>
      </w:r>
      <w:r w:rsidRPr="00381CF8">
        <w:rPr>
          <w:rFonts w:ascii="Helvetica" w:hAnsi="Helvetica" w:cs="Helvetica"/>
          <w:b/>
          <w:bCs/>
          <w:color w:val="222222"/>
          <w:sz w:val="21"/>
          <w:szCs w:val="21"/>
        </w:rPr>
        <w:t xml:space="preserve"> Sig1 D. radiodurans</w:t>
      </w:r>
    </w:p>
    <w:p w14:paraId="09C69F6B" w14:textId="77777777" w:rsidR="00381CF8" w:rsidRPr="00381CF8" w:rsidRDefault="00381CF8" w:rsidP="00381CF8">
      <w:pPr>
        <w:rPr>
          <w:rFonts w:ascii="Helvetica" w:hAnsi="Helvetica" w:cs="Helvetica"/>
          <w:b/>
          <w:bCs/>
          <w:color w:val="222222"/>
          <w:sz w:val="21"/>
          <w:szCs w:val="21"/>
        </w:rPr>
      </w:pPr>
    </w:p>
    <w:p w14:paraId="23DE7276"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 </w:t>
      </w:r>
      <w:r w:rsidRPr="00381CF8">
        <w:rPr>
          <w:rFonts w:ascii="Helvetica" w:hAnsi="Helvetica" w:cs="Helvetica" w:hint="eastAsia"/>
          <w:b/>
          <w:bCs/>
          <w:color w:val="222222"/>
          <w:sz w:val="21"/>
          <w:szCs w:val="21"/>
        </w:rPr>
        <w:t>Транскрипция</w:t>
      </w:r>
      <w:r w:rsidRPr="00381CF8">
        <w:rPr>
          <w:rFonts w:ascii="Helvetica" w:hAnsi="Helvetica" w:cs="Helvetica"/>
          <w:b/>
          <w:bCs/>
          <w:color w:val="222222"/>
          <w:sz w:val="21"/>
          <w:szCs w:val="21"/>
        </w:rPr>
        <w:t xml:space="preserve"> in vitro</w:t>
      </w:r>
    </w:p>
    <w:p w14:paraId="27D9E140" w14:textId="77777777" w:rsidR="00381CF8" w:rsidRPr="00381CF8" w:rsidRDefault="00381CF8" w:rsidP="00381CF8">
      <w:pPr>
        <w:rPr>
          <w:rFonts w:ascii="Helvetica" w:hAnsi="Helvetica" w:cs="Helvetica"/>
          <w:b/>
          <w:bCs/>
          <w:color w:val="222222"/>
          <w:sz w:val="21"/>
          <w:szCs w:val="21"/>
        </w:rPr>
      </w:pPr>
    </w:p>
    <w:p w14:paraId="6CA3198E"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3.6.1. </w:t>
      </w:r>
      <w:r w:rsidRPr="00381CF8">
        <w:rPr>
          <w:rFonts w:ascii="Helvetica" w:hAnsi="Helvetica" w:cs="Helvetica" w:hint="eastAsia"/>
          <w:b/>
          <w:bCs/>
          <w:color w:val="222222"/>
          <w:sz w:val="21"/>
          <w:szCs w:val="21"/>
        </w:rPr>
        <w:t>Электрофорез</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нуклеиновых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кислот</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денатурирующем</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геле</w:t>
      </w:r>
    </w:p>
    <w:p w14:paraId="48185D76" w14:textId="77777777" w:rsidR="00381CF8" w:rsidRPr="00381CF8" w:rsidRDefault="00381CF8" w:rsidP="00381CF8">
      <w:pPr>
        <w:rPr>
          <w:rFonts w:ascii="Helvetica" w:hAnsi="Helvetica" w:cs="Helvetica"/>
          <w:b/>
          <w:bCs/>
          <w:color w:val="222222"/>
          <w:sz w:val="21"/>
          <w:szCs w:val="21"/>
        </w:rPr>
      </w:pPr>
    </w:p>
    <w:p w14:paraId="69C661E3"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3.6.2. </w:t>
      </w:r>
      <w:r w:rsidRPr="00381CF8">
        <w:rPr>
          <w:rFonts w:ascii="Helvetica" w:hAnsi="Helvetica" w:cs="Helvetica" w:hint="eastAsia"/>
          <w:b/>
          <w:bCs/>
          <w:color w:val="222222"/>
          <w:sz w:val="21"/>
          <w:szCs w:val="21"/>
        </w:rPr>
        <w:t>Буферы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использованные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для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проведения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реакций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r w:rsidRPr="00381CF8">
        <w:rPr>
          <w:rFonts w:ascii="Helvetica" w:hAnsi="Helvetica" w:cs="Helvetica"/>
          <w:b/>
          <w:bCs/>
          <w:color w:val="222222"/>
          <w:sz w:val="21"/>
          <w:szCs w:val="21"/>
        </w:rPr>
        <w:t xml:space="preserve"> in vitro</w:t>
      </w:r>
    </w:p>
    <w:p w14:paraId="7AA6427D" w14:textId="77777777" w:rsidR="00381CF8" w:rsidRPr="00381CF8" w:rsidRDefault="00381CF8" w:rsidP="00381CF8">
      <w:pPr>
        <w:rPr>
          <w:rFonts w:ascii="Helvetica" w:hAnsi="Helvetica" w:cs="Helvetica"/>
          <w:b/>
          <w:bCs/>
          <w:color w:val="222222"/>
          <w:sz w:val="21"/>
          <w:szCs w:val="21"/>
        </w:rPr>
      </w:pPr>
    </w:p>
    <w:p w14:paraId="5751AD5F"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3.6.3. </w:t>
      </w:r>
      <w:r w:rsidRPr="00381CF8">
        <w:rPr>
          <w:rFonts w:ascii="Helvetica" w:hAnsi="Helvetica" w:cs="Helvetica" w:hint="eastAsia"/>
          <w:b/>
          <w:bCs/>
          <w:color w:val="222222"/>
          <w:sz w:val="21"/>
          <w:szCs w:val="21"/>
        </w:rPr>
        <w:t>Тест</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определению</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эффективности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синтеза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коротких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стадии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инициации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p>
    <w:p w14:paraId="7374E801" w14:textId="77777777" w:rsidR="00381CF8" w:rsidRPr="00381CF8" w:rsidRDefault="00381CF8" w:rsidP="00381CF8">
      <w:pPr>
        <w:rPr>
          <w:rFonts w:ascii="Helvetica" w:hAnsi="Helvetica" w:cs="Helvetica"/>
          <w:b/>
          <w:bCs/>
          <w:color w:val="222222"/>
          <w:sz w:val="21"/>
          <w:szCs w:val="21"/>
        </w:rPr>
      </w:pPr>
    </w:p>
    <w:p w14:paraId="66F56E0A"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3.6.4. </w:t>
      </w:r>
      <w:r w:rsidRPr="00381CF8">
        <w:rPr>
          <w:rFonts w:ascii="Helvetica" w:hAnsi="Helvetica" w:cs="Helvetica" w:hint="eastAsia"/>
          <w:b/>
          <w:bCs/>
          <w:color w:val="222222"/>
          <w:sz w:val="21"/>
          <w:szCs w:val="21"/>
        </w:rPr>
        <w:t>Измерение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кинетических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характеристик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синтеза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коротких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зависимости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от</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присутствия</w:t>
      </w:r>
      <w:r w:rsidRPr="00381CF8">
        <w:rPr>
          <w:rFonts w:ascii="Helvetica" w:hAnsi="Helvetica" w:cs="Helvetica"/>
          <w:b/>
          <w:bCs/>
          <w:color w:val="222222"/>
          <w:sz w:val="21"/>
          <w:szCs w:val="21"/>
        </w:rPr>
        <w:t xml:space="preserve"> Gfh-</w:t>
      </w:r>
      <w:r w:rsidRPr="00381CF8">
        <w:rPr>
          <w:rFonts w:ascii="Helvetica" w:hAnsi="Helvetica" w:cs="Helvetica" w:hint="eastAsia"/>
          <w:b/>
          <w:bCs/>
          <w:color w:val="222222"/>
          <w:sz w:val="21"/>
          <w:szCs w:val="21"/>
        </w:rPr>
        <w:t>ф</w:t>
      </w:r>
      <w:r w:rsidRPr="00381CF8">
        <w:rPr>
          <w:rFonts w:ascii="Helvetica" w:hAnsi="Helvetica" w:cs="Helvetica" w:hint="eastAsia"/>
          <w:b/>
          <w:bCs/>
          <w:color w:val="222222"/>
          <w:sz w:val="21"/>
          <w:szCs w:val="21"/>
        </w:rPr>
        <w:lastRenderedPageBreak/>
        <w:t>акторов</w:t>
      </w:r>
    </w:p>
    <w:p w14:paraId="708B6340" w14:textId="77777777" w:rsidR="00381CF8" w:rsidRPr="00381CF8" w:rsidRDefault="00381CF8" w:rsidP="00381CF8">
      <w:pPr>
        <w:rPr>
          <w:rFonts w:ascii="Helvetica" w:hAnsi="Helvetica" w:cs="Helvetica"/>
          <w:b/>
          <w:bCs/>
          <w:color w:val="222222"/>
          <w:sz w:val="21"/>
          <w:szCs w:val="21"/>
        </w:rPr>
      </w:pPr>
    </w:p>
    <w:p w14:paraId="2E6B847D"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3.6.5. </w:t>
      </w:r>
      <w:r w:rsidRPr="00381CF8">
        <w:rPr>
          <w:rFonts w:ascii="Helvetica" w:hAnsi="Helvetica" w:cs="Helvetica" w:hint="eastAsia"/>
          <w:b/>
          <w:bCs/>
          <w:color w:val="222222"/>
          <w:sz w:val="21"/>
          <w:szCs w:val="21"/>
        </w:rPr>
        <w:t>Тест</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определению</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влияния</w:t>
      </w:r>
      <w:r w:rsidRPr="00381CF8">
        <w:rPr>
          <w:rFonts w:ascii="Helvetica" w:hAnsi="Helvetica" w:cs="Helvetica"/>
          <w:b/>
          <w:bCs/>
          <w:color w:val="222222"/>
          <w:sz w:val="21"/>
          <w:szCs w:val="21"/>
        </w:rPr>
        <w:t xml:space="preserve"> Gfh-</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скорость</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образования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полноразмерного</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продукта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реакции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синтеза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w:t>
      </w:r>
    </w:p>
    <w:p w14:paraId="6DC67B29" w14:textId="77777777" w:rsidR="00381CF8" w:rsidRPr="00381CF8" w:rsidRDefault="00381CF8" w:rsidP="00381CF8">
      <w:pPr>
        <w:rPr>
          <w:rFonts w:ascii="Helvetica" w:hAnsi="Helvetica" w:cs="Helvetica"/>
          <w:b/>
          <w:bCs/>
          <w:color w:val="222222"/>
          <w:sz w:val="21"/>
          <w:szCs w:val="21"/>
        </w:rPr>
      </w:pPr>
    </w:p>
    <w:p w14:paraId="726FC63B"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3.6.6. </w:t>
      </w:r>
      <w:r w:rsidRPr="00381CF8">
        <w:rPr>
          <w:rFonts w:ascii="Helvetica" w:hAnsi="Helvetica" w:cs="Helvetica" w:hint="eastAsia"/>
          <w:b/>
          <w:bCs/>
          <w:color w:val="222222"/>
          <w:sz w:val="21"/>
          <w:szCs w:val="21"/>
        </w:rPr>
        <w:t>Получение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искусственных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элонгационных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комплексов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для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исследования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расщепления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w:t>
      </w:r>
    </w:p>
    <w:p w14:paraId="4514CCD4" w14:textId="77777777" w:rsidR="00381CF8" w:rsidRPr="00381CF8" w:rsidRDefault="00381CF8" w:rsidP="00381CF8">
      <w:pPr>
        <w:rPr>
          <w:rFonts w:ascii="Helvetica" w:hAnsi="Helvetica" w:cs="Helvetica"/>
          <w:b/>
          <w:bCs/>
          <w:color w:val="222222"/>
          <w:sz w:val="21"/>
          <w:szCs w:val="21"/>
        </w:rPr>
      </w:pPr>
    </w:p>
    <w:p w14:paraId="4A02C38C"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3.6.7. </w:t>
      </w:r>
      <w:r w:rsidRPr="00381CF8">
        <w:rPr>
          <w:rFonts w:ascii="Helvetica" w:hAnsi="Helvetica" w:cs="Helvetica" w:hint="eastAsia"/>
          <w:b/>
          <w:bCs/>
          <w:color w:val="222222"/>
          <w:sz w:val="21"/>
          <w:szCs w:val="21"/>
        </w:rPr>
        <w:t>Тест</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определению</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зависимости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эндонуклеазной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активности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РНКП</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от</w:t>
      </w:r>
      <w:r w:rsidRPr="00381CF8">
        <w:rPr>
          <w:rFonts w:ascii="Helvetica" w:hAnsi="Helvetica" w:cs="Helvetica"/>
          <w:b/>
          <w:bCs/>
          <w:color w:val="222222"/>
          <w:sz w:val="21"/>
          <w:szCs w:val="21"/>
        </w:rPr>
        <w:t xml:space="preserve"> Gre-</w:t>
      </w:r>
      <w:r w:rsidRPr="00381CF8">
        <w:rPr>
          <w:rFonts w:ascii="Helvetica" w:hAnsi="Helvetica" w:cs="Helvetica" w:hint="eastAsia"/>
          <w:b/>
          <w:bCs/>
          <w:color w:val="222222"/>
          <w:sz w:val="21"/>
          <w:szCs w:val="21"/>
        </w:rPr>
        <w:t>подобных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факторов</w:t>
      </w:r>
    </w:p>
    <w:p w14:paraId="6714A63A" w14:textId="77777777" w:rsidR="00381CF8" w:rsidRPr="00381CF8" w:rsidRDefault="00381CF8" w:rsidP="00381CF8">
      <w:pPr>
        <w:rPr>
          <w:rFonts w:ascii="Helvetica" w:hAnsi="Helvetica" w:cs="Helvetica"/>
          <w:b/>
          <w:bCs/>
          <w:color w:val="222222"/>
          <w:sz w:val="21"/>
          <w:szCs w:val="21"/>
        </w:rPr>
      </w:pPr>
    </w:p>
    <w:p w14:paraId="1E39ED24"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3.6.8. </w:t>
      </w:r>
      <w:r w:rsidRPr="00381CF8">
        <w:rPr>
          <w:rFonts w:ascii="Helvetica" w:hAnsi="Helvetica" w:cs="Helvetica" w:hint="eastAsia"/>
          <w:b/>
          <w:bCs/>
          <w:color w:val="222222"/>
          <w:sz w:val="21"/>
          <w:szCs w:val="21"/>
        </w:rPr>
        <w:t>Измерение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времени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полужизни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паузы</w:t>
      </w:r>
    </w:p>
    <w:p w14:paraId="2F4B5166" w14:textId="77777777" w:rsidR="00381CF8" w:rsidRPr="00381CF8" w:rsidRDefault="00381CF8" w:rsidP="00381CF8">
      <w:pPr>
        <w:rPr>
          <w:rFonts w:ascii="Helvetica" w:hAnsi="Helvetica" w:cs="Helvetica"/>
          <w:b/>
          <w:bCs/>
          <w:color w:val="222222"/>
          <w:sz w:val="21"/>
          <w:szCs w:val="21"/>
        </w:rPr>
      </w:pPr>
    </w:p>
    <w:p w14:paraId="777E8F4B"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3.6.9. </w:t>
      </w:r>
      <w:r w:rsidRPr="00381CF8">
        <w:rPr>
          <w:rFonts w:ascii="Helvetica" w:hAnsi="Helvetica" w:cs="Helvetica" w:hint="eastAsia"/>
          <w:b/>
          <w:bCs/>
          <w:color w:val="222222"/>
          <w:sz w:val="21"/>
          <w:szCs w:val="21"/>
        </w:rPr>
        <w:t>Получение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искусственных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элонгационных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комплексов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для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исследования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паузирования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РНКП</w:t>
      </w:r>
    </w:p>
    <w:p w14:paraId="4D4C16E6" w14:textId="77777777" w:rsidR="00381CF8" w:rsidRPr="00381CF8" w:rsidRDefault="00381CF8" w:rsidP="00381CF8">
      <w:pPr>
        <w:rPr>
          <w:rFonts w:ascii="Helvetica" w:hAnsi="Helvetica" w:cs="Helvetica"/>
          <w:b/>
          <w:bCs/>
          <w:color w:val="222222"/>
          <w:sz w:val="21"/>
          <w:szCs w:val="21"/>
        </w:rPr>
      </w:pPr>
    </w:p>
    <w:p w14:paraId="7B1749B2"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3.6.10. </w:t>
      </w:r>
      <w:r w:rsidRPr="00381CF8">
        <w:rPr>
          <w:rFonts w:ascii="Helvetica" w:hAnsi="Helvetica" w:cs="Helvetica" w:hint="eastAsia"/>
          <w:b/>
          <w:bCs/>
          <w:color w:val="222222"/>
          <w:sz w:val="21"/>
          <w:szCs w:val="21"/>
        </w:rPr>
        <w:t>Анализ</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пауз</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ИЭК</w:t>
      </w:r>
    </w:p>
    <w:p w14:paraId="47733131" w14:textId="77777777" w:rsidR="00381CF8" w:rsidRPr="00381CF8" w:rsidRDefault="00381CF8" w:rsidP="00381CF8">
      <w:pPr>
        <w:rPr>
          <w:rFonts w:ascii="Helvetica" w:hAnsi="Helvetica" w:cs="Helvetica"/>
          <w:b/>
          <w:bCs/>
          <w:color w:val="222222"/>
          <w:sz w:val="21"/>
          <w:szCs w:val="21"/>
        </w:rPr>
      </w:pPr>
    </w:p>
    <w:p w14:paraId="293304A3"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3.6.11. </w:t>
      </w:r>
      <w:r w:rsidRPr="00381CF8">
        <w:rPr>
          <w:rFonts w:ascii="Helvetica" w:hAnsi="Helvetica" w:cs="Helvetica" w:hint="eastAsia"/>
          <w:b/>
          <w:bCs/>
          <w:color w:val="222222"/>
          <w:sz w:val="21"/>
          <w:szCs w:val="21"/>
        </w:rPr>
        <w:t>Получение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минимальных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искусственных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элонгационных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комплексов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для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исследования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синтеза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поврежденных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матрицах</w:t>
      </w:r>
    </w:p>
    <w:p w14:paraId="2545A0E8" w14:textId="77777777" w:rsidR="00381CF8" w:rsidRPr="00381CF8" w:rsidRDefault="00381CF8" w:rsidP="00381CF8">
      <w:pPr>
        <w:rPr>
          <w:rFonts w:ascii="Helvetica" w:hAnsi="Helvetica" w:cs="Helvetica"/>
          <w:b/>
          <w:bCs/>
          <w:color w:val="222222"/>
          <w:sz w:val="21"/>
          <w:szCs w:val="21"/>
        </w:rPr>
      </w:pPr>
    </w:p>
    <w:p w14:paraId="7B3AA6E4"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3.6.12. </w:t>
      </w:r>
      <w:r w:rsidRPr="00381CF8">
        <w:rPr>
          <w:rFonts w:ascii="Helvetica" w:hAnsi="Helvetica" w:cs="Helvetica" w:hint="eastAsia"/>
          <w:b/>
          <w:bCs/>
          <w:color w:val="222222"/>
          <w:sz w:val="21"/>
          <w:szCs w:val="21"/>
        </w:rPr>
        <w:t>Получение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искусственных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элонгационных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комплексов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длинной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матрицей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для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исследования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синтеза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поврежденной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ДНК</w:t>
      </w:r>
    </w:p>
    <w:p w14:paraId="14216507" w14:textId="77777777" w:rsidR="00381CF8" w:rsidRPr="00381CF8" w:rsidRDefault="00381CF8" w:rsidP="00381CF8">
      <w:pPr>
        <w:rPr>
          <w:rFonts w:ascii="Helvetica" w:hAnsi="Helvetica" w:cs="Helvetica"/>
          <w:b/>
          <w:bCs/>
          <w:color w:val="222222"/>
          <w:sz w:val="21"/>
          <w:szCs w:val="21"/>
        </w:rPr>
      </w:pPr>
    </w:p>
    <w:p w14:paraId="602D7C1B"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3.6.13. </w:t>
      </w:r>
      <w:r w:rsidRPr="00381CF8">
        <w:rPr>
          <w:rFonts w:ascii="Helvetica" w:hAnsi="Helvetica" w:cs="Helvetica" w:hint="eastAsia"/>
          <w:b/>
          <w:bCs/>
          <w:color w:val="222222"/>
          <w:sz w:val="21"/>
          <w:szCs w:val="21"/>
        </w:rPr>
        <w:t>Тест</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точность</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работы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РНКП</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й</w:t>
      </w:r>
      <w:r w:rsidRPr="00381CF8">
        <w:rPr>
          <w:rFonts w:ascii="Helvetica" w:hAnsi="Helvetica" w:cs="Helvetica"/>
          <w:b/>
          <w:bCs/>
          <w:color w:val="222222"/>
          <w:sz w:val="21"/>
          <w:szCs w:val="21"/>
        </w:rPr>
        <w:t xml:space="preserve">. radiodurans </w:t>
      </w:r>
      <w:r w:rsidRPr="00381CF8">
        <w:rPr>
          <w:rFonts w:ascii="Helvetica" w:hAnsi="Helvetica" w:cs="Helvetica" w:hint="eastAsia"/>
          <w:b/>
          <w:bCs/>
          <w:color w:val="222222"/>
          <w:sz w:val="21"/>
          <w:szCs w:val="21"/>
        </w:rPr>
        <w:t>при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поврежденных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матриц</w:t>
      </w:r>
    </w:p>
    <w:p w14:paraId="4BFF0B59" w14:textId="77777777" w:rsidR="00381CF8" w:rsidRPr="00381CF8" w:rsidRDefault="00381CF8" w:rsidP="00381CF8">
      <w:pPr>
        <w:rPr>
          <w:rFonts w:ascii="Helvetica" w:hAnsi="Helvetica" w:cs="Helvetica"/>
          <w:b/>
          <w:bCs/>
          <w:color w:val="222222"/>
          <w:sz w:val="21"/>
          <w:szCs w:val="21"/>
        </w:rPr>
      </w:pPr>
    </w:p>
    <w:p w14:paraId="1263329F"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lastRenderedPageBreak/>
        <w:t xml:space="preserve">3.6.14. </w:t>
      </w:r>
      <w:r w:rsidRPr="00381CF8">
        <w:rPr>
          <w:rFonts w:ascii="Helvetica" w:hAnsi="Helvetica" w:cs="Helvetica" w:hint="eastAsia"/>
          <w:b/>
          <w:bCs/>
          <w:color w:val="222222"/>
          <w:sz w:val="21"/>
          <w:szCs w:val="21"/>
        </w:rPr>
        <w:t>Тест</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эффективность</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поврежденной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ДНК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РНКП</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й</w:t>
      </w:r>
      <w:r w:rsidRPr="00381CF8">
        <w:rPr>
          <w:rFonts w:ascii="Helvetica" w:hAnsi="Helvetica" w:cs="Helvetica"/>
          <w:b/>
          <w:bCs/>
          <w:color w:val="222222"/>
          <w:sz w:val="21"/>
          <w:szCs w:val="21"/>
        </w:rPr>
        <w:t>. radiodurans</w:t>
      </w:r>
    </w:p>
    <w:p w14:paraId="0299B6B6" w14:textId="77777777" w:rsidR="00381CF8" w:rsidRPr="00381CF8" w:rsidRDefault="00381CF8" w:rsidP="00381CF8">
      <w:pPr>
        <w:rPr>
          <w:rFonts w:ascii="Helvetica" w:hAnsi="Helvetica" w:cs="Helvetica"/>
          <w:b/>
          <w:bCs/>
          <w:color w:val="222222"/>
          <w:sz w:val="21"/>
          <w:szCs w:val="21"/>
        </w:rPr>
      </w:pPr>
    </w:p>
    <w:p w14:paraId="5E031964"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3.6.15. </w:t>
      </w:r>
      <w:r w:rsidRPr="00381CF8">
        <w:rPr>
          <w:rFonts w:ascii="Helvetica" w:hAnsi="Helvetica" w:cs="Helvetica" w:hint="eastAsia"/>
          <w:b/>
          <w:bCs/>
          <w:color w:val="222222"/>
          <w:sz w:val="21"/>
          <w:szCs w:val="21"/>
        </w:rPr>
        <w:t>Тесты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влиянию</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транслоказы</w:t>
      </w:r>
      <w:r w:rsidRPr="00381CF8">
        <w:rPr>
          <w:rFonts w:ascii="Helvetica" w:hAnsi="Helvetica" w:cs="Helvetica"/>
          <w:b/>
          <w:bCs/>
          <w:color w:val="222222"/>
          <w:sz w:val="21"/>
          <w:szCs w:val="21"/>
        </w:rPr>
        <w:t xml:space="preserve"> Mfd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Gfh-</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й</w:t>
      </w:r>
      <w:r w:rsidRPr="00381CF8">
        <w:rPr>
          <w:rFonts w:ascii="Helvetica" w:hAnsi="Helvetica" w:cs="Helvetica"/>
          <w:b/>
          <w:bCs/>
          <w:color w:val="222222"/>
          <w:sz w:val="21"/>
          <w:szCs w:val="21"/>
        </w:rPr>
        <w:t xml:space="preserve">. radiodurans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транскрипцию</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поврежденных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матриц</w:t>
      </w:r>
    </w:p>
    <w:p w14:paraId="37F1F0CA" w14:textId="77777777" w:rsidR="00381CF8" w:rsidRPr="00381CF8" w:rsidRDefault="00381CF8" w:rsidP="00381CF8">
      <w:pPr>
        <w:rPr>
          <w:rFonts w:ascii="Helvetica" w:hAnsi="Helvetica" w:cs="Helvetica"/>
          <w:b/>
          <w:bCs/>
          <w:color w:val="222222"/>
          <w:sz w:val="21"/>
          <w:szCs w:val="21"/>
        </w:rPr>
      </w:pPr>
    </w:p>
    <w:p w14:paraId="57AF4F98"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3.6.16. </w:t>
      </w:r>
      <w:r w:rsidRPr="00381CF8">
        <w:rPr>
          <w:rFonts w:ascii="Helvetica" w:hAnsi="Helvetica" w:cs="Helvetica" w:hint="eastAsia"/>
          <w:b/>
          <w:bCs/>
          <w:color w:val="222222"/>
          <w:sz w:val="21"/>
          <w:szCs w:val="21"/>
        </w:rPr>
        <w:t>Тест</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активность</w:t>
      </w:r>
      <w:r w:rsidRPr="00381CF8">
        <w:rPr>
          <w:rFonts w:ascii="Helvetica" w:hAnsi="Helvetica" w:cs="Helvetica"/>
          <w:b/>
          <w:bCs/>
          <w:color w:val="222222"/>
          <w:sz w:val="21"/>
          <w:szCs w:val="21"/>
        </w:rPr>
        <w:t xml:space="preserve"> Mfd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диссоциации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паузированных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элонгационных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комплексов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поврежденных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матрицах</w:t>
      </w:r>
    </w:p>
    <w:p w14:paraId="7B8D6EBB" w14:textId="77777777" w:rsidR="00381CF8" w:rsidRPr="00381CF8" w:rsidRDefault="00381CF8" w:rsidP="00381CF8">
      <w:pPr>
        <w:rPr>
          <w:rFonts w:ascii="Helvetica" w:hAnsi="Helvetica" w:cs="Helvetica"/>
          <w:b/>
          <w:bCs/>
          <w:color w:val="222222"/>
          <w:sz w:val="21"/>
          <w:szCs w:val="21"/>
        </w:rPr>
      </w:pPr>
    </w:p>
    <w:p w14:paraId="7BDDE714"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3.6.17. </w:t>
      </w:r>
      <w:r w:rsidRPr="00381CF8">
        <w:rPr>
          <w:rFonts w:ascii="Helvetica" w:hAnsi="Helvetica" w:cs="Helvetica" w:hint="eastAsia"/>
          <w:b/>
          <w:bCs/>
          <w:color w:val="222222"/>
          <w:sz w:val="21"/>
          <w:szCs w:val="21"/>
        </w:rPr>
        <w:t>Тест</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измерению</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эффективности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терминации</w:t>
      </w:r>
    </w:p>
    <w:p w14:paraId="0AF6E0E1" w14:textId="77777777" w:rsidR="00381CF8" w:rsidRPr="00381CF8" w:rsidRDefault="00381CF8" w:rsidP="00381CF8">
      <w:pPr>
        <w:rPr>
          <w:rFonts w:ascii="Helvetica" w:hAnsi="Helvetica" w:cs="Helvetica"/>
          <w:b/>
          <w:bCs/>
          <w:color w:val="222222"/>
          <w:sz w:val="21"/>
          <w:szCs w:val="21"/>
        </w:rPr>
      </w:pPr>
    </w:p>
    <w:p w14:paraId="3C1DDFE5"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3.6.18. </w:t>
      </w:r>
      <w:r w:rsidRPr="00381CF8">
        <w:rPr>
          <w:rFonts w:ascii="Helvetica" w:hAnsi="Helvetica" w:cs="Helvetica" w:hint="eastAsia"/>
          <w:b/>
          <w:bCs/>
          <w:color w:val="222222"/>
          <w:sz w:val="21"/>
          <w:szCs w:val="21"/>
        </w:rPr>
        <w:t>Метод</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молекулярных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маячков</w:t>
      </w:r>
    </w:p>
    <w:p w14:paraId="61232AF5" w14:textId="77777777" w:rsidR="00381CF8" w:rsidRPr="00381CF8" w:rsidRDefault="00381CF8" w:rsidP="00381CF8">
      <w:pPr>
        <w:rPr>
          <w:rFonts w:ascii="Helvetica" w:hAnsi="Helvetica" w:cs="Helvetica"/>
          <w:b/>
          <w:bCs/>
          <w:color w:val="222222"/>
          <w:sz w:val="21"/>
          <w:szCs w:val="21"/>
        </w:rPr>
      </w:pPr>
    </w:p>
    <w:p w14:paraId="1D33DFE2"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 </w:t>
      </w:r>
      <w:r w:rsidRPr="00381CF8">
        <w:rPr>
          <w:rFonts w:ascii="Helvetica" w:hAnsi="Helvetica" w:cs="Helvetica" w:hint="eastAsia"/>
          <w:b/>
          <w:bCs/>
          <w:color w:val="222222"/>
          <w:sz w:val="21"/>
          <w:szCs w:val="21"/>
        </w:rPr>
        <w:t>РЕЗУЛЬТАТЫ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РАБОТЫ</w:t>
      </w:r>
    </w:p>
    <w:p w14:paraId="6A20A3A3" w14:textId="77777777" w:rsidR="00381CF8" w:rsidRPr="00381CF8" w:rsidRDefault="00381CF8" w:rsidP="00381CF8">
      <w:pPr>
        <w:rPr>
          <w:rFonts w:ascii="Helvetica" w:hAnsi="Helvetica" w:cs="Helvetica"/>
          <w:b/>
          <w:bCs/>
          <w:color w:val="222222"/>
          <w:sz w:val="21"/>
          <w:szCs w:val="21"/>
        </w:rPr>
      </w:pPr>
    </w:p>
    <w:p w14:paraId="01328972"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4.1. </w:t>
      </w:r>
      <w:r w:rsidRPr="00381CF8">
        <w:rPr>
          <w:rFonts w:ascii="Helvetica" w:hAnsi="Helvetica" w:cs="Helvetica" w:hint="eastAsia"/>
          <w:b/>
          <w:bCs/>
          <w:color w:val="222222"/>
          <w:sz w:val="21"/>
          <w:szCs w:val="21"/>
        </w:rPr>
        <w:t>Влияние</w:t>
      </w:r>
      <w:r w:rsidRPr="00381CF8">
        <w:rPr>
          <w:rFonts w:ascii="Helvetica" w:hAnsi="Helvetica" w:cs="Helvetica"/>
          <w:b/>
          <w:bCs/>
          <w:color w:val="222222"/>
          <w:sz w:val="21"/>
          <w:szCs w:val="21"/>
        </w:rPr>
        <w:t xml:space="preserve"> Gfh-</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активность</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РНКП</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стадии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инициации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p>
    <w:p w14:paraId="0ACF9D1B" w14:textId="77777777" w:rsidR="00381CF8" w:rsidRPr="00381CF8" w:rsidRDefault="00381CF8" w:rsidP="00381CF8">
      <w:pPr>
        <w:rPr>
          <w:rFonts w:ascii="Helvetica" w:hAnsi="Helvetica" w:cs="Helvetica"/>
          <w:b/>
          <w:bCs/>
          <w:color w:val="222222"/>
          <w:sz w:val="21"/>
          <w:szCs w:val="21"/>
        </w:rPr>
      </w:pPr>
    </w:p>
    <w:p w14:paraId="59CABB3F"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4.2. </w:t>
      </w:r>
      <w:r w:rsidRPr="00381CF8">
        <w:rPr>
          <w:rFonts w:ascii="Helvetica" w:hAnsi="Helvetica" w:cs="Helvetica" w:hint="eastAsia"/>
          <w:b/>
          <w:bCs/>
          <w:color w:val="222222"/>
          <w:sz w:val="21"/>
          <w:szCs w:val="21"/>
        </w:rPr>
        <w:t>Анализ</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мутантных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вариантов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Н</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й</w:t>
      </w:r>
      <w:r w:rsidRPr="00381CF8">
        <w:rPr>
          <w:rFonts w:ascii="Helvetica" w:hAnsi="Helvetica" w:cs="Helvetica"/>
          <w:b/>
          <w:bCs/>
          <w:color w:val="222222"/>
          <w:sz w:val="21"/>
          <w:szCs w:val="21"/>
        </w:rPr>
        <w:t xml:space="preserve">. radiodurans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реакции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инициации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p>
    <w:p w14:paraId="517E4C32" w14:textId="77777777" w:rsidR="00381CF8" w:rsidRPr="00381CF8" w:rsidRDefault="00381CF8" w:rsidP="00381CF8">
      <w:pPr>
        <w:rPr>
          <w:rFonts w:ascii="Helvetica" w:hAnsi="Helvetica" w:cs="Helvetica"/>
          <w:b/>
          <w:bCs/>
          <w:color w:val="222222"/>
          <w:sz w:val="21"/>
          <w:szCs w:val="21"/>
        </w:rPr>
      </w:pPr>
    </w:p>
    <w:p w14:paraId="753DF653"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4.3. </w:t>
      </w:r>
      <w:r w:rsidRPr="00381CF8">
        <w:rPr>
          <w:rFonts w:ascii="Helvetica" w:hAnsi="Helvetica" w:cs="Helvetica" w:hint="eastAsia"/>
          <w:b/>
          <w:bCs/>
          <w:color w:val="222222"/>
          <w:sz w:val="21"/>
          <w:szCs w:val="21"/>
        </w:rPr>
        <w:t>Действие</w:t>
      </w:r>
      <w:r w:rsidRPr="00381CF8">
        <w:rPr>
          <w:rFonts w:ascii="Helvetica" w:hAnsi="Helvetica" w:cs="Helvetica"/>
          <w:b/>
          <w:bCs/>
          <w:color w:val="222222"/>
          <w:sz w:val="21"/>
          <w:szCs w:val="21"/>
        </w:rPr>
        <w:t xml:space="preserve"> Gfh-</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холоферменты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РНКП</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содержащие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главную</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альтернативную</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субъединицы</w:t>
      </w:r>
    </w:p>
    <w:p w14:paraId="651FB806" w14:textId="77777777" w:rsidR="00381CF8" w:rsidRPr="00381CF8" w:rsidRDefault="00381CF8" w:rsidP="00381CF8">
      <w:pPr>
        <w:rPr>
          <w:rFonts w:ascii="Helvetica" w:hAnsi="Helvetica" w:cs="Helvetica"/>
          <w:b/>
          <w:bCs/>
          <w:color w:val="222222"/>
          <w:sz w:val="21"/>
          <w:szCs w:val="21"/>
        </w:rPr>
      </w:pPr>
    </w:p>
    <w:p w14:paraId="0CE3B159"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4.4. </w:t>
      </w:r>
      <w:r w:rsidRPr="00381CF8">
        <w:rPr>
          <w:rFonts w:ascii="Helvetica" w:hAnsi="Helvetica" w:cs="Helvetica" w:hint="eastAsia"/>
          <w:b/>
          <w:bCs/>
          <w:color w:val="222222"/>
          <w:sz w:val="21"/>
          <w:szCs w:val="21"/>
        </w:rPr>
        <w:t>Влияние</w:t>
      </w:r>
      <w:r w:rsidRPr="00381CF8">
        <w:rPr>
          <w:rFonts w:ascii="Helvetica" w:hAnsi="Helvetica" w:cs="Helvetica"/>
          <w:b/>
          <w:bCs/>
          <w:color w:val="222222"/>
          <w:sz w:val="21"/>
          <w:szCs w:val="21"/>
        </w:rPr>
        <w:t xml:space="preserve"> Gfh-</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аффинность</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РНКП</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каталитическим</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ионам</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реакции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синтеза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коротких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w:t>
      </w:r>
    </w:p>
    <w:p w14:paraId="16175DC7" w14:textId="77777777" w:rsidR="00381CF8" w:rsidRPr="00381CF8" w:rsidRDefault="00381CF8" w:rsidP="00381CF8">
      <w:pPr>
        <w:rPr>
          <w:rFonts w:ascii="Helvetica" w:hAnsi="Helvetica" w:cs="Helvetica"/>
          <w:b/>
          <w:bCs/>
          <w:color w:val="222222"/>
          <w:sz w:val="21"/>
          <w:szCs w:val="21"/>
        </w:rPr>
      </w:pPr>
    </w:p>
    <w:p w14:paraId="197568D9"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4.5. </w:t>
      </w:r>
      <w:r w:rsidRPr="00381CF8">
        <w:rPr>
          <w:rFonts w:ascii="Helvetica" w:hAnsi="Helvetica" w:cs="Helvetica" w:hint="eastAsia"/>
          <w:b/>
          <w:bCs/>
          <w:color w:val="222222"/>
          <w:sz w:val="21"/>
          <w:szCs w:val="21"/>
        </w:rPr>
        <w:t>Влияние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Н</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аффинность</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РНКП</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ини</w:t>
      </w:r>
      <w:r w:rsidRPr="00381CF8">
        <w:rPr>
          <w:rFonts w:ascii="Helvetica" w:hAnsi="Helvetica" w:cs="Helvetica" w:hint="eastAsia"/>
          <w:b/>
          <w:bCs/>
          <w:color w:val="222222"/>
          <w:sz w:val="21"/>
          <w:szCs w:val="21"/>
        </w:rPr>
        <w:lastRenderedPageBreak/>
        <w:t>циаторным</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субстратам</w:t>
      </w:r>
    </w:p>
    <w:p w14:paraId="4844003C" w14:textId="77777777" w:rsidR="00381CF8" w:rsidRPr="00381CF8" w:rsidRDefault="00381CF8" w:rsidP="00381CF8">
      <w:pPr>
        <w:rPr>
          <w:rFonts w:ascii="Helvetica" w:hAnsi="Helvetica" w:cs="Helvetica"/>
          <w:b/>
          <w:bCs/>
          <w:color w:val="222222"/>
          <w:sz w:val="21"/>
          <w:szCs w:val="21"/>
        </w:rPr>
      </w:pPr>
    </w:p>
    <w:p w14:paraId="73C9C87F"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4.6. </w:t>
      </w:r>
      <w:r w:rsidRPr="00381CF8">
        <w:rPr>
          <w:rFonts w:ascii="Helvetica" w:hAnsi="Helvetica" w:cs="Helvetica" w:hint="eastAsia"/>
          <w:b/>
          <w:bCs/>
          <w:color w:val="222222"/>
          <w:sz w:val="21"/>
          <w:szCs w:val="21"/>
        </w:rPr>
        <w:t>Влияние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Н</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стабильность</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промоторных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комплексов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скорость</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перехода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от</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инициации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элонгации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p>
    <w:p w14:paraId="1F1DB403" w14:textId="77777777" w:rsidR="00381CF8" w:rsidRPr="00381CF8" w:rsidRDefault="00381CF8" w:rsidP="00381CF8">
      <w:pPr>
        <w:rPr>
          <w:rFonts w:ascii="Helvetica" w:hAnsi="Helvetica" w:cs="Helvetica"/>
          <w:b/>
          <w:bCs/>
          <w:color w:val="222222"/>
          <w:sz w:val="21"/>
          <w:szCs w:val="21"/>
        </w:rPr>
      </w:pPr>
    </w:p>
    <w:p w14:paraId="518FA4F1"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4.7. </w:t>
      </w:r>
      <w:r w:rsidRPr="00381CF8">
        <w:rPr>
          <w:rFonts w:ascii="Helvetica" w:hAnsi="Helvetica" w:cs="Helvetica" w:hint="eastAsia"/>
          <w:b/>
          <w:bCs/>
          <w:color w:val="222222"/>
          <w:sz w:val="21"/>
          <w:szCs w:val="21"/>
        </w:rPr>
        <w:t>Влияние</w:t>
      </w:r>
      <w:r w:rsidRPr="00381CF8">
        <w:rPr>
          <w:rFonts w:ascii="Helvetica" w:hAnsi="Helvetica" w:cs="Helvetica"/>
          <w:b/>
          <w:bCs/>
          <w:color w:val="222222"/>
          <w:sz w:val="21"/>
          <w:szCs w:val="21"/>
        </w:rPr>
        <w:t xml:space="preserve"> Gfh-</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D. radiodurans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эндонуклеазную</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активность</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РНКП</w:t>
      </w:r>
    </w:p>
    <w:p w14:paraId="0EB780D4" w14:textId="77777777" w:rsidR="00381CF8" w:rsidRPr="00381CF8" w:rsidRDefault="00381CF8" w:rsidP="00381CF8">
      <w:pPr>
        <w:rPr>
          <w:rFonts w:ascii="Helvetica" w:hAnsi="Helvetica" w:cs="Helvetica"/>
          <w:b/>
          <w:bCs/>
          <w:color w:val="222222"/>
          <w:sz w:val="21"/>
          <w:szCs w:val="21"/>
        </w:rPr>
      </w:pPr>
    </w:p>
    <w:p w14:paraId="30D5FF3C"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4.8. </w:t>
      </w:r>
      <w:r w:rsidRPr="00381CF8">
        <w:rPr>
          <w:rFonts w:ascii="Helvetica" w:hAnsi="Helvetica" w:cs="Helvetica" w:hint="eastAsia"/>
          <w:b/>
          <w:bCs/>
          <w:color w:val="222222"/>
          <w:sz w:val="21"/>
          <w:szCs w:val="21"/>
        </w:rPr>
        <w:t>Влияние</w:t>
      </w:r>
      <w:r w:rsidRPr="00381CF8">
        <w:rPr>
          <w:rFonts w:ascii="Helvetica" w:hAnsi="Helvetica" w:cs="Helvetica"/>
          <w:b/>
          <w:bCs/>
          <w:color w:val="222222"/>
          <w:sz w:val="21"/>
          <w:szCs w:val="21"/>
        </w:rPr>
        <w:t xml:space="preserve"> Gfh-</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синтез</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полноразмерной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w:t>
      </w:r>
    </w:p>
    <w:p w14:paraId="1CAD7FCF" w14:textId="77777777" w:rsidR="00381CF8" w:rsidRPr="00381CF8" w:rsidRDefault="00381CF8" w:rsidP="00381CF8">
      <w:pPr>
        <w:rPr>
          <w:rFonts w:ascii="Helvetica" w:hAnsi="Helvetica" w:cs="Helvetica"/>
          <w:b/>
          <w:bCs/>
          <w:color w:val="222222"/>
          <w:sz w:val="21"/>
          <w:szCs w:val="21"/>
        </w:rPr>
      </w:pPr>
    </w:p>
    <w:p w14:paraId="470CE7F7"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4.9. </w:t>
      </w:r>
      <w:r w:rsidRPr="00381CF8">
        <w:rPr>
          <w:rFonts w:ascii="Helvetica" w:hAnsi="Helvetica" w:cs="Helvetica" w:hint="eastAsia"/>
          <w:b/>
          <w:bCs/>
          <w:color w:val="222222"/>
          <w:sz w:val="21"/>
          <w:szCs w:val="21"/>
        </w:rPr>
        <w:t>Влияние</w:t>
      </w:r>
      <w:r w:rsidRPr="00381CF8">
        <w:rPr>
          <w:rFonts w:ascii="Helvetica" w:hAnsi="Helvetica" w:cs="Helvetica"/>
          <w:b/>
          <w:bCs/>
          <w:color w:val="222222"/>
          <w:sz w:val="21"/>
          <w:szCs w:val="21"/>
        </w:rPr>
        <w:t xml:space="preserve"> Gfh-</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D. radiodurans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продолжительность</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транскрипционных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пауз</w:t>
      </w:r>
    </w:p>
    <w:p w14:paraId="552BB84F" w14:textId="77777777" w:rsidR="00381CF8" w:rsidRPr="00381CF8" w:rsidRDefault="00381CF8" w:rsidP="00381CF8">
      <w:pPr>
        <w:rPr>
          <w:rFonts w:ascii="Helvetica" w:hAnsi="Helvetica" w:cs="Helvetica"/>
          <w:b/>
          <w:bCs/>
          <w:color w:val="222222"/>
          <w:sz w:val="21"/>
          <w:szCs w:val="21"/>
        </w:rPr>
      </w:pPr>
    </w:p>
    <w:p w14:paraId="094A96C7"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4.9.1. </w:t>
      </w:r>
      <w:r w:rsidRPr="00381CF8">
        <w:rPr>
          <w:rFonts w:ascii="Helvetica" w:hAnsi="Helvetica" w:cs="Helvetica" w:hint="eastAsia"/>
          <w:b/>
          <w:bCs/>
          <w:color w:val="222222"/>
          <w:sz w:val="21"/>
          <w:szCs w:val="21"/>
        </w:rPr>
        <w:t>Влияние</w:t>
      </w:r>
      <w:r w:rsidRPr="00381CF8">
        <w:rPr>
          <w:rFonts w:ascii="Helvetica" w:hAnsi="Helvetica" w:cs="Helvetica"/>
          <w:b/>
          <w:bCs/>
          <w:color w:val="222222"/>
          <w:sz w:val="21"/>
          <w:szCs w:val="21"/>
        </w:rPr>
        <w:t xml:space="preserve"> Gfh-</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шпилькозависимые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паузы</w:t>
      </w:r>
    </w:p>
    <w:p w14:paraId="0D870F3C" w14:textId="77777777" w:rsidR="00381CF8" w:rsidRPr="00381CF8" w:rsidRDefault="00381CF8" w:rsidP="00381CF8">
      <w:pPr>
        <w:rPr>
          <w:rFonts w:ascii="Helvetica" w:hAnsi="Helvetica" w:cs="Helvetica"/>
          <w:b/>
          <w:bCs/>
          <w:color w:val="222222"/>
          <w:sz w:val="21"/>
          <w:szCs w:val="21"/>
        </w:rPr>
      </w:pPr>
    </w:p>
    <w:p w14:paraId="11603A74"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4.9.2. </w:t>
      </w:r>
      <w:r w:rsidRPr="00381CF8">
        <w:rPr>
          <w:rFonts w:ascii="Helvetica" w:hAnsi="Helvetica" w:cs="Helvetica" w:hint="eastAsia"/>
          <w:b/>
          <w:bCs/>
          <w:color w:val="222222"/>
          <w:sz w:val="21"/>
          <w:szCs w:val="21"/>
        </w:rPr>
        <w:t>Совместное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влияние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Gfh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NusA </w:t>
      </w:r>
      <w:r w:rsidRPr="00381CF8">
        <w:rPr>
          <w:rFonts w:ascii="Helvetica" w:hAnsi="Helvetica" w:cs="Helvetica" w:hint="eastAsia"/>
          <w:b/>
          <w:bCs/>
          <w:color w:val="222222"/>
          <w:sz w:val="21"/>
          <w:szCs w:val="21"/>
        </w:rPr>
        <w:t>й</w:t>
      </w:r>
      <w:r w:rsidRPr="00381CF8">
        <w:rPr>
          <w:rFonts w:ascii="Helvetica" w:hAnsi="Helvetica" w:cs="Helvetica"/>
          <w:b/>
          <w:bCs/>
          <w:color w:val="222222"/>
          <w:sz w:val="21"/>
          <w:szCs w:val="21"/>
        </w:rPr>
        <w:t xml:space="preserve">. radiodurans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продолжительность</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Н</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паузы</w:t>
      </w:r>
    </w:p>
    <w:p w14:paraId="33AF3CD2" w14:textId="77777777" w:rsidR="00381CF8" w:rsidRPr="00381CF8" w:rsidRDefault="00381CF8" w:rsidP="00381CF8">
      <w:pPr>
        <w:rPr>
          <w:rFonts w:ascii="Helvetica" w:hAnsi="Helvetica" w:cs="Helvetica"/>
          <w:b/>
          <w:bCs/>
          <w:color w:val="222222"/>
          <w:sz w:val="21"/>
          <w:szCs w:val="21"/>
        </w:rPr>
      </w:pPr>
    </w:p>
    <w:p w14:paraId="64BD2578"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4.9.3. </w:t>
      </w:r>
      <w:r w:rsidRPr="00381CF8">
        <w:rPr>
          <w:rFonts w:ascii="Helvetica" w:hAnsi="Helvetica" w:cs="Helvetica" w:hint="eastAsia"/>
          <w:b/>
          <w:bCs/>
          <w:color w:val="222222"/>
          <w:sz w:val="21"/>
          <w:szCs w:val="21"/>
        </w:rPr>
        <w:t>Активность</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Gfhl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NusA D. radiodurans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стимуляции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других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типов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пауз</w:t>
      </w:r>
    </w:p>
    <w:p w14:paraId="47535CFC" w14:textId="77777777" w:rsidR="00381CF8" w:rsidRPr="00381CF8" w:rsidRDefault="00381CF8" w:rsidP="00381CF8">
      <w:pPr>
        <w:rPr>
          <w:rFonts w:ascii="Helvetica" w:hAnsi="Helvetica" w:cs="Helvetica"/>
          <w:b/>
          <w:bCs/>
          <w:color w:val="222222"/>
          <w:sz w:val="21"/>
          <w:szCs w:val="21"/>
        </w:rPr>
      </w:pPr>
    </w:p>
    <w:p w14:paraId="64231B11"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4.10. </w:t>
      </w:r>
      <w:r w:rsidRPr="00381CF8">
        <w:rPr>
          <w:rFonts w:ascii="Helvetica" w:hAnsi="Helvetica" w:cs="Helvetica" w:hint="eastAsia"/>
          <w:b/>
          <w:bCs/>
          <w:color w:val="222222"/>
          <w:sz w:val="21"/>
          <w:szCs w:val="21"/>
        </w:rPr>
        <w:t>Активность</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Gfh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NusA D. radiodurans </w:t>
      </w:r>
      <w:r w:rsidRPr="00381CF8">
        <w:rPr>
          <w:rFonts w:ascii="Helvetica" w:hAnsi="Helvetica" w:cs="Helvetica" w:hint="eastAsia"/>
          <w:b/>
          <w:bCs/>
          <w:color w:val="222222"/>
          <w:sz w:val="21"/>
          <w:szCs w:val="21"/>
        </w:rPr>
        <w:t>в</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терминации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p>
    <w:p w14:paraId="31D24E1E" w14:textId="77777777" w:rsidR="00381CF8" w:rsidRPr="00381CF8" w:rsidRDefault="00381CF8" w:rsidP="00381CF8">
      <w:pPr>
        <w:rPr>
          <w:rFonts w:ascii="Helvetica" w:hAnsi="Helvetica" w:cs="Helvetica"/>
          <w:b/>
          <w:bCs/>
          <w:color w:val="222222"/>
          <w:sz w:val="21"/>
          <w:szCs w:val="21"/>
        </w:rPr>
      </w:pPr>
    </w:p>
    <w:p w14:paraId="6C0BA0CC"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4.11. </w:t>
      </w:r>
      <w:r w:rsidRPr="00381CF8">
        <w:rPr>
          <w:rFonts w:ascii="Helvetica" w:hAnsi="Helvetica" w:cs="Helvetica" w:hint="eastAsia"/>
          <w:b/>
          <w:bCs/>
          <w:color w:val="222222"/>
          <w:sz w:val="21"/>
          <w:szCs w:val="21"/>
        </w:rPr>
        <w:t>Транскрипция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поврежденной</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ДНК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РНКП</w:t>
      </w:r>
      <w:r w:rsidRPr="00381CF8">
        <w:rPr>
          <w:rFonts w:ascii="Helvetica" w:hAnsi="Helvetica" w:cs="Helvetica"/>
          <w:b/>
          <w:bCs/>
          <w:color w:val="222222"/>
          <w:sz w:val="21"/>
          <w:szCs w:val="21"/>
        </w:rPr>
        <w:t xml:space="preserve"> D. radiodurans</w:t>
      </w:r>
    </w:p>
    <w:p w14:paraId="1524B264" w14:textId="77777777" w:rsidR="00381CF8" w:rsidRPr="00381CF8" w:rsidRDefault="00381CF8" w:rsidP="00381CF8">
      <w:pPr>
        <w:rPr>
          <w:rFonts w:ascii="Helvetica" w:hAnsi="Helvetica" w:cs="Helvetica"/>
          <w:b/>
          <w:bCs/>
          <w:color w:val="222222"/>
          <w:sz w:val="21"/>
          <w:szCs w:val="21"/>
        </w:rPr>
      </w:pPr>
    </w:p>
    <w:p w14:paraId="3BDC589B"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4.12. </w:t>
      </w:r>
      <w:r w:rsidRPr="00381CF8">
        <w:rPr>
          <w:rFonts w:ascii="Helvetica" w:hAnsi="Helvetica" w:cs="Helvetica" w:hint="eastAsia"/>
          <w:b/>
          <w:bCs/>
          <w:color w:val="222222"/>
          <w:sz w:val="21"/>
          <w:szCs w:val="21"/>
        </w:rPr>
        <w:t>Точность</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синтеза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РНКП</w:t>
      </w:r>
      <w:r w:rsidRPr="00381CF8">
        <w:rPr>
          <w:rFonts w:ascii="Helvetica" w:hAnsi="Helvetica" w:cs="Helvetica"/>
          <w:b/>
          <w:bCs/>
          <w:color w:val="222222"/>
          <w:sz w:val="21"/>
          <w:szCs w:val="21"/>
        </w:rPr>
        <w:t xml:space="preserve"> D. radiodurans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поврежден</w:t>
      </w:r>
      <w:r w:rsidRPr="00381CF8">
        <w:rPr>
          <w:rFonts w:ascii="Helvetica" w:hAnsi="Helvetica" w:cs="Helvetica" w:hint="eastAsia"/>
          <w:b/>
          <w:bCs/>
          <w:color w:val="222222"/>
          <w:sz w:val="21"/>
          <w:szCs w:val="21"/>
        </w:rPr>
        <w:lastRenderedPageBreak/>
        <w:t>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матрицах</w:t>
      </w:r>
    </w:p>
    <w:p w14:paraId="0F400795" w14:textId="77777777" w:rsidR="00381CF8" w:rsidRPr="00381CF8" w:rsidRDefault="00381CF8" w:rsidP="00381CF8">
      <w:pPr>
        <w:rPr>
          <w:rFonts w:ascii="Helvetica" w:hAnsi="Helvetica" w:cs="Helvetica"/>
          <w:b/>
          <w:bCs/>
          <w:color w:val="222222"/>
          <w:sz w:val="21"/>
          <w:szCs w:val="21"/>
        </w:rPr>
      </w:pPr>
    </w:p>
    <w:p w14:paraId="266F875E"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4.13. </w:t>
      </w:r>
      <w:r w:rsidRPr="00381CF8">
        <w:rPr>
          <w:rFonts w:ascii="Helvetica" w:hAnsi="Helvetica" w:cs="Helvetica" w:hint="eastAsia"/>
          <w:b/>
          <w:bCs/>
          <w:color w:val="222222"/>
          <w:sz w:val="21"/>
          <w:szCs w:val="21"/>
        </w:rPr>
        <w:t>Влияние</w:t>
      </w:r>
      <w:r w:rsidRPr="00381CF8">
        <w:rPr>
          <w:rFonts w:ascii="Helvetica" w:hAnsi="Helvetica" w:cs="Helvetica"/>
          <w:b/>
          <w:bCs/>
          <w:color w:val="222222"/>
          <w:sz w:val="21"/>
          <w:szCs w:val="21"/>
        </w:rPr>
        <w:t xml:space="preserve"> Gfh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РНКП</w:t>
      </w:r>
      <w:r w:rsidRPr="00381CF8">
        <w:rPr>
          <w:rFonts w:ascii="Helvetica" w:hAnsi="Helvetica" w:cs="Helvetica"/>
          <w:b/>
          <w:bCs/>
          <w:color w:val="222222"/>
          <w:sz w:val="21"/>
          <w:szCs w:val="21"/>
        </w:rPr>
        <w:t xml:space="preserve"> D. radiodurans </w:t>
      </w:r>
      <w:r w:rsidRPr="00381CF8">
        <w:rPr>
          <w:rFonts w:ascii="Helvetica" w:hAnsi="Helvetica" w:cs="Helvetica" w:hint="eastAsia"/>
          <w:b/>
          <w:bCs/>
          <w:color w:val="222222"/>
          <w:sz w:val="21"/>
          <w:szCs w:val="21"/>
        </w:rPr>
        <w:t>при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поврежденных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матриц</w:t>
      </w:r>
    </w:p>
    <w:p w14:paraId="1FA8E962" w14:textId="77777777" w:rsidR="00381CF8" w:rsidRPr="00381CF8" w:rsidRDefault="00381CF8" w:rsidP="00381CF8">
      <w:pPr>
        <w:rPr>
          <w:rFonts w:ascii="Helvetica" w:hAnsi="Helvetica" w:cs="Helvetica"/>
          <w:b/>
          <w:bCs/>
          <w:color w:val="222222"/>
          <w:sz w:val="21"/>
          <w:szCs w:val="21"/>
        </w:rPr>
      </w:pPr>
    </w:p>
    <w:p w14:paraId="2E0E0BFA"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4.14. </w:t>
      </w:r>
      <w:r w:rsidRPr="00381CF8">
        <w:rPr>
          <w:rFonts w:ascii="Helvetica" w:hAnsi="Helvetica" w:cs="Helvetica" w:hint="eastAsia"/>
          <w:b/>
          <w:bCs/>
          <w:color w:val="222222"/>
          <w:sz w:val="21"/>
          <w:szCs w:val="21"/>
        </w:rPr>
        <w:t>Влияние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Gfh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Mfd D. radiodurans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транскрипцию</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поврежденных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матриц</w:t>
      </w:r>
    </w:p>
    <w:p w14:paraId="6BEE3236" w14:textId="77777777" w:rsidR="00381CF8" w:rsidRPr="00381CF8" w:rsidRDefault="00381CF8" w:rsidP="00381CF8">
      <w:pPr>
        <w:rPr>
          <w:rFonts w:ascii="Helvetica" w:hAnsi="Helvetica" w:cs="Helvetica"/>
          <w:b/>
          <w:bCs/>
          <w:color w:val="222222"/>
          <w:sz w:val="21"/>
          <w:szCs w:val="21"/>
        </w:rPr>
      </w:pPr>
    </w:p>
    <w:p w14:paraId="2C092AE5"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4.15. </w:t>
      </w:r>
      <w:r w:rsidRPr="00381CF8">
        <w:rPr>
          <w:rFonts w:ascii="Helvetica" w:hAnsi="Helvetica" w:cs="Helvetica" w:hint="eastAsia"/>
          <w:b/>
          <w:bCs/>
          <w:color w:val="222222"/>
          <w:sz w:val="21"/>
          <w:szCs w:val="21"/>
        </w:rPr>
        <w:t>Транскрипционные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свойства</w:t>
      </w:r>
      <w:r w:rsidRPr="00381CF8">
        <w:rPr>
          <w:rFonts w:ascii="Helvetica" w:hAnsi="Helvetica" w:cs="Helvetica"/>
          <w:b/>
          <w:bCs/>
          <w:color w:val="222222"/>
          <w:sz w:val="21"/>
          <w:szCs w:val="21"/>
        </w:rPr>
        <w:t xml:space="preserve"> Gfh-</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D. peraridilitoris</w:t>
      </w:r>
    </w:p>
    <w:p w14:paraId="76BF4E9B" w14:textId="77777777" w:rsidR="00381CF8" w:rsidRPr="00381CF8" w:rsidRDefault="00381CF8" w:rsidP="00381CF8">
      <w:pPr>
        <w:rPr>
          <w:rFonts w:ascii="Helvetica" w:hAnsi="Helvetica" w:cs="Helvetica"/>
          <w:b/>
          <w:bCs/>
          <w:color w:val="222222"/>
          <w:sz w:val="21"/>
          <w:szCs w:val="21"/>
        </w:rPr>
      </w:pPr>
    </w:p>
    <w:p w14:paraId="24379216"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5. </w:t>
      </w:r>
      <w:r w:rsidRPr="00381CF8">
        <w:rPr>
          <w:rFonts w:ascii="Helvetica" w:hAnsi="Helvetica" w:cs="Helvetica" w:hint="eastAsia"/>
          <w:b/>
          <w:bCs/>
          <w:color w:val="222222"/>
          <w:sz w:val="21"/>
          <w:szCs w:val="21"/>
        </w:rPr>
        <w:t>Обсуждение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результатов</w:t>
      </w:r>
    </w:p>
    <w:p w14:paraId="02EC208D" w14:textId="77777777" w:rsidR="00381CF8" w:rsidRPr="00381CF8" w:rsidRDefault="00381CF8" w:rsidP="00381CF8">
      <w:pPr>
        <w:rPr>
          <w:rFonts w:ascii="Helvetica" w:hAnsi="Helvetica" w:cs="Helvetica"/>
          <w:b/>
          <w:bCs/>
          <w:color w:val="222222"/>
          <w:sz w:val="21"/>
          <w:szCs w:val="21"/>
        </w:rPr>
      </w:pPr>
    </w:p>
    <w:p w14:paraId="37A96A6F"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5.1. Gfh-</w:t>
      </w:r>
      <w:r w:rsidRPr="00381CF8">
        <w:rPr>
          <w:rFonts w:ascii="Helvetica" w:hAnsi="Helvetica" w:cs="Helvetica" w:hint="eastAsia"/>
          <w:b/>
          <w:bCs/>
          <w:color w:val="222222"/>
          <w:sz w:val="21"/>
          <w:szCs w:val="21"/>
        </w:rPr>
        <w:t>факторы</w:t>
      </w:r>
      <w:r w:rsidRPr="00381CF8">
        <w:rPr>
          <w:rFonts w:ascii="Helvetica" w:hAnsi="Helvetica" w:cs="Helvetica"/>
          <w:b/>
          <w:bCs/>
          <w:color w:val="222222"/>
          <w:sz w:val="21"/>
          <w:szCs w:val="21"/>
        </w:rPr>
        <w:t xml:space="preserve"> D. radiodurans </w:t>
      </w:r>
      <w:r w:rsidRPr="00381CF8">
        <w:rPr>
          <w:rFonts w:ascii="Helvetica" w:hAnsi="Helvetica" w:cs="Helvetica" w:hint="eastAsia"/>
          <w:b/>
          <w:bCs/>
          <w:color w:val="222222"/>
          <w:sz w:val="21"/>
          <w:szCs w:val="21"/>
        </w:rPr>
        <w:t>не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являются</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анти</w:t>
      </w:r>
      <w:r w:rsidRPr="00381CF8">
        <w:rPr>
          <w:rFonts w:ascii="Helvetica" w:hAnsi="Helvetica" w:cs="Helvetica"/>
          <w:b/>
          <w:bCs/>
          <w:color w:val="222222"/>
          <w:sz w:val="21"/>
          <w:szCs w:val="21"/>
        </w:rPr>
        <w:t>^^-</w:t>
      </w:r>
      <w:r w:rsidRPr="00381CF8">
        <w:rPr>
          <w:rFonts w:ascii="Helvetica" w:hAnsi="Helvetica" w:cs="Helvetica" w:hint="eastAsia"/>
          <w:b/>
          <w:bCs/>
          <w:color w:val="222222"/>
          <w:sz w:val="21"/>
          <w:szCs w:val="21"/>
        </w:rPr>
        <w:t>факторами</w:t>
      </w:r>
    </w:p>
    <w:p w14:paraId="7964FA6A" w14:textId="77777777" w:rsidR="00381CF8" w:rsidRPr="00381CF8" w:rsidRDefault="00381CF8" w:rsidP="00381CF8">
      <w:pPr>
        <w:rPr>
          <w:rFonts w:ascii="Helvetica" w:hAnsi="Helvetica" w:cs="Helvetica"/>
          <w:b/>
          <w:bCs/>
          <w:color w:val="222222"/>
          <w:sz w:val="21"/>
          <w:szCs w:val="21"/>
        </w:rPr>
      </w:pPr>
    </w:p>
    <w:p w14:paraId="31E7C066"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5.2. </w:t>
      </w:r>
      <w:r w:rsidRPr="00381CF8">
        <w:rPr>
          <w:rFonts w:ascii="Helvetica" w:hAnsi="Helvetica" w:cs="Helvetica" w:hint="eastAsia"/>
          <w:b/>
          <w:bCs/>
          <w:color w:val="222222"/>
          <w:sz w:val="21"/>
          <w:szCs w:val="21"/>
        </w:rPr>
        <w:t>Влияние</w:t>
      </w:r>
      <w:r w:rsidRPr="00381CF8">
        <w:rPr>
          <w:rFonts w:ascii="Helvetica" w:hAnsi="Helvetica" w:cs="Helvetica"/>
          <w:b/>
          <w:bCs/>
          <w:color w:val="222222"/>
          <w:sz w:val="21"/>
          <w:szCs w:val="21"/>
        </w:rPr>
        <w:t xml:space="preserve"> Gfh-</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D. radiodurans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инициацию</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p>
    <w:p w14:paraId="22CCE7B1" w14:textId="77777777" w:rsidR="00381CF8" w:rsidRPr="00381CF8" w:rsidRDefault="00381CF8" w:rsidP="00381CF8">
      <w:pPr>
        <w:rPr>
          <w:rFonts w:ascii="Helvetica" w:hAnsi="Helvetica" w:cs="Helvetica"/>
          <w:b/>
          <w:bCs/>
          <w:color w:val="222222"/>
          <w:sz w:val="21"/>
          <w:szCs w:val="21"/>
        </w:rPr>
      </w:pPr>
    </w:p>
    <w:p w14:paraId="29E13497"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5.3. </w:t>
      </w:r>
      <w:r w:rsidRPr="00381CF8">
        <w:rPr>
          <w:rFonts w:ascii="Helvetica" w:hAnsi="Helvetica" w:cs="Helvetica" w:hint="eastAsia"/>
          <w:b/>
          <w:bCs/>
          <w:color w:val="222222"/>
          <w:sz w:val="21"/>
          <w:szCs w:val="21"/>
        </w:rPr>
        <w:t>Влияние</w:t>
      </w:r>
      <w:r w:rsidRPr="00381CF8">
        <w:rPr>
          <w:rFonts w:ascii="Helvetica" w:hAnsi="Helvetica" w:cs="Helvetica"/>
          <w:b/>
          <w:bCs/>
          <w:color w:val="222222"/>
          <w:sz w:val="21"/>
          <w:szCs w:val="21"/>
        </w:rPr>
        <w:t xml:space="preserve"> Gfh-</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D. radiodurans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паузы</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и</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терминацию</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транскрипции</w:t>
      </w:r>
    </w:p>
    <w:p w14:paraId="3FAB3CAD" w14:textId="77777777" w:rsidR="00381CF8" w:rsidRPr="00381CF8" w:rsidRDefault="00381CF8" w:rsidP="00381CF8">
      <w:pPr>
        <w:rPr>
          <w:rFonts w:ascii="Helvetica" w:hAnsi="Helvetica" w:cs="Helvetica"/>
          <w:b/>
          <w:bCs/>
          <w:color w:val="222222"/>
          <w:sz w:val="21"/>
          <w:szCs w:val="21"/>
        </w:rPr>
      </w:pPr>
    </w:p>
    <w:p w14:paraId="27439F0D"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5.4. </w:t>
      </w:r>
      <w:r w:rsidRPr="00381CF8">
        <w:rPr>
          <w:rFonts w:ascii="Helvetica" w:hAnsi="Helvetica" w:cs="Helvetica" w:hint="eastAsia"/>
          <w:b/>
          <w:bCs/>
          <w:color w:val="222222"/>
          <w:sz w:val="21"/>
          <w:szCs w:val="21"/>
        </w:rPr>
        <w:t>Влияние</w:t>
      </w:r>
      <w:r w:rsidRPr="00381CF8">
        <w:rPr>
          <w:rFonts w:ascii="Helvetica" w:hAnsi="Helvetica" w:cs="Helvetica"/>
          <w:b/>
          <w:bCs/>
          <w:color w:val="222222"/>
          <w:sz w:val="21"/>
          <w:szCs w:val="21"/>
        </w:rPr>
        <w:t xml:space="preserve"> Gfh-</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D. radiodurans </w:t>
      </w:r>
      <w:r w:rsidRPr="00381CF8">
        <w:rPr>
          <w:rFonts w:ascii="Helvetica" w:hAnsi="Helvetica" w:cs="Helvetica" w:hint="eastAsia"/>
          <w:b/>
          <w:bCs/>
          <w:color w:val="222222"/>
          <w:sz w:val="21"/>
          <w:szCs w:val="21"/>
        </w:rPr>
        <w:t>на</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транскрипцию</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поврежденных</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матриц</w:t>
      </w:r>
    </w:p>
    <w:p w14:paraId="68398645" w14:textId="77777777" w:rsidR="00381CF8" w:rsidRPr="00381CF8" w:rsidRDefault="00381CF8" w:rsidP="00381CF8">
      <w:pPr>
        <w:rPr>
          <w:rFonts w:ascii="Helvetica" w:hAnsi="Helvetica" w:cs="Helvetica"/>
          <w:b/>
          <w:bCs/>
          <w:color w:val="222222"/>
          <w:sz w:val="21"/>
          <w:szCs w:val="21"/>
        </w:rPr>
      </w:pPr>
    </w:p>
    <w:p w14:paraId="01E0E906"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5.5. </w:t>
      </w:r>
      <w:r w:rsidRPr="00381CF8">
        <w:rPr>
          <w:rFonts w:ascii="Helvetica" w:hAnsi="Helvetica" w:cs="Helvetica" w:hint="eastAsia"/>
          <w:b/>
          <w:bCs/>
          <w:color w:val="222222"/>
          <w:sz w:val="21"/>
          <w:szCs w:val="21"/>
        </w:rPr>
        <w:t>Транскрипционные</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свойства</w:t>
      </w:r>
      <w:r w:rsidRPr="00381CF8">
        <w:rPr>
          <w:rFonts w:ascii="Helvetica" w:hAnsi="Helvetica" w:cs="Helvetica"/>
          <w:b/>
          <w:bCs/>
          <w:color w:val="222222"/>
          <w:sz w:val="21"/>
          <w:szCs w:val="21"/>
        </w:rPr>
        <w:t xml:space="preserve"> Gfh-</w:t>
      </w:r>
      <w:r w:rsidRPr="00381CF8">
        <w:rPr>
          <w:rFonts w:ascii="Helvetica" w:hAnsi="Helvetica" w:cs="Helvetica" w:hint="eastAsia"/>
          <w:b/>
          <w:bCs/>
          <w:color w:val="222222"/>
          <w:sz w:val="21"/>
          <w:szCs w:val="21"/>
        </w:rPr>
        <w:t>факторов</w:t>
      </w:r>
      <w:r w:rsidRPr="00381CF8">
        <w:rPr>
          <w:rFonts w:ascii="Helvetica" w:hAnsi="Helvetica" w:cs="Helvetica"/>
          <w:b/>
          <w:bCs/>
          <w:color w:val="222222"/>
          <w:sz w:val="21"/>
          <w:szCs w:val="21"/>
        </w:rPr>
        <w:t xml:space="preserve"> D. peraridilitoris</w:t>
      </w:r>
    </w:p>
    <w:p w14:paraId="2C584A7F" w14:textId="77777777" w:rsidR="00381CF8" w:rsidRPr="00381CF8" w:rsidRDefault="00381CF8" w:rsidP="00381CF8">
      <w:pPr>
        <w:rPr>
          <w:rFonts w:ascii="Helvetica" w:hAnsi="Helvetica" w:cs="Helvetica"/>
          <w:b/>
          <w:bCs/>
          <w:color w:val="222222"/>
          <w:sz w:val="21"/>
          <w:szCs w:val="21"/>
        </w:rPr>
      </w:pPr>
    </w:p>
    <w:p w14:paraId="522EB045"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5.6. </w:t>
      </w:r>
      <w:r w:rsidRPr="00381CF8">
        <w:rPr>
          <w:rFonts w:ascii="Helvetica" w:hAnsi="Helvetica" w:cs="Helvetica" w:hint="eastAsia"/>
          <w:b/>
          <w:bCs/>
          <w:color w:val="222222"/>
          <w:sz w:val="21"/>
          <w:szCs w:val="21"/>
        </w:rPr>
        <w:t>Заключение</w:t>
      </w:r>
    </w:p>
    <w:p w14:paraId="642D3882" w14:textId="77777777" w:rsidR="00381CF8" w:rsidRPr="00381CF8" w:rsidRDefault="00381CF8" w:rsidP="00381CF8">
      <w:pPr>
        <w:rPr>
          <w:rFonts w:ascii="Helvetica" w:hAnsi="Helvetica" w:cs="Helvetica"/>
          <w:b/>
          <w:bCs/>
          <w:color w:val="222222"/>
          <w:sz w:val="21"/>
          <w:szCs w:val="21"/>
        </w:rPr>
      </w:pPr>
    </w:p>
    <w:p w14:paraId="35DDAD37"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lastRenderedPageBreak/>
        <w:t xml:space="preserve">6. </w:t>
      </w:r>
      <w:r w:rsidRPr="00381CF8">
        <w:rPr>
          <w:rFonts w:ascii="Helvetica" w:hAnsi="Helvetica" w:cs="Helvetica" w:hint="eastAsia"/>
          <w:b/>
          <w:bCs/>
          <w:color w:val="222222"/>
          <w:sz w:val="21"/>
          <w:szCs w:val="21"/>
        </w:rPr>
        <w:t>Выводы</w:t>
      </w:r>
    </w:p>
    <w:p w14:paraId="144AF698" w14:textId="77777777" w:rsidR="00381CF8" w:rsidRPr="00381CF8" w:rsidRDefault="00381CF8" w:rsidP="00381CF8">
      <w:pPr>
        <w:rPr>
          <w:rFonts w:ascii="Helvetica" w:hAnsi="Helvetica" w:cs="Helvetica"/>
          <w:b/>
          <w:bCs/>
          <w:color w:val="222222"/>
          <w:sz w:val="21"/>
          <w:szCs w:val="21"/>
        </w:rPr>
      </w:pPr>
    </w:p>
    <w:p w14:paraId="1AE2D001"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7. </w:t>
      </w:r>
      <w:r w:rsidRPr="00381CF8">
        <w:rPr>
          <w:rFonts w:ascii="Helvetica" w:hAnsi="Helvetica" w:cs="Helvetica" w:hint="eastAsia"/>
          <w:b/>
          <w:bCs/>
          <w:color w:val="222222"/>
          <w:sz w:val="21"/>
          <w:szCs w:val="21"/>
        </w:rPr>
        <w:t>Благодарности</w:t>
      </w:r>
    </w:p>
    <w:p w14:paraId="0A528557" w14:textId="77777777" w:rsidR="00381CF8" w:rsidRPr="00381CF8" w:rsidRDefault="00381CF8" w:rsidP="00381CF8">
      <w:pPr>
        <w:rPr>
          <w:rFonts w:ascii="Helvetica" w:hAnsi="Helvetica" w:cs="Helvetica"/>
          <w:b/>
          <w:bCs/>
          <w:color w:val="222222"/>
          <w:sz w:val="21"/>
          <w:szCs w:val="21"/>
        </w:rPr>
      </w:pPr>
    </w:p>
    <w:p w14:paraId="1AD21F51" w14:textId="77777777" w:rsidR="00381CF8" w:rsidRPr="00381CF8" w:rsidRDefault="00381CF8" w:rsidP="00381CF8">
      <w:pPr>
        <w:rPr>
          <w:rFonts w:ascii="Helvetica" w:hAnsi="Helvetica" w:cs="Helvetica"/>
          <w:b/>
          <w:bCs/>
          <w:color w:val="222222"/>
          <w:sz w:val="21"/>
          <w:szCs w:val="21"/>
        </w:rPr>
      </w:pPr>
      <w:r w:rsidRPr="00381CF8">
        <w:rPr>
          <w:rFonts w:ascii="Helvetica" w:hAnsi="Helvetica" w:cs="Helvetica"/>
          <w:b/>
          <w:bCs/>
          <w:color w:val="222222"/>
          <w:sz w:val="21"/>
          <w:szCs w:val="21"/>
        </w:rPr>
        <w:t xml:space="preserve">8. </w:t>
      </w:r>
      <w:r w:rsidRPr="00381CF8">
        <w:rPr>
          <w:rFonts w:ascii="Helvetica" w:hAnsi="Helvetica" w:cs="Helvetica" w:hint="eastAsia"/>
          <w:b/>
          <w:bCs/>
          <w:color w:val="222222"/>
          <w:sz w:val="21"/>
          <w:szCs w:val="21"/>
        </w:rPr>
        <w:t>Список</w:t>
      </w:r>
      <w:r w:rsidRPr="00381CF8">
        <w:rPr>
          <w:rFonts w:ascii="Helvetica" w:hAnsi="Helvetica" w:cs="Helvetica"/>
          <w:b/>
          <w:bCs/>
          <w:color w:val="222222"/>
          <w:sz w:val="21"/>
          <w:szCs w:val="21"/>
        </w:rPr>
        <w:t xml:space="preserve"> </w:t>
      </w:r>
      <w:r w:rsidRPr="00381CF8">
        <w:rPr>
          <w:rFonts w:ascii="Helvetica" w:hAnsi="Helvetica" w:cs="Helvetica" w:hint="eastAsia"/>
          <w:b/>
          <w:bCs/>
          <w:color w:val="222222"/>
          <w:sz w:val="21"/>
          <w:szCs w:val="21"/>
        </w:rPr>
        <w:t>литературы</w:t>
      </w:r>
    </w:p>
    <w:p w14:paraId="0A082F8F" w14:textId="77777777" w:rsidR="00381CF8" w:rsidRPr="00381CF8" w:rsidRDefault="00381CF8" w:rsidP="00381CF8">
      <w:pPr>
        <w:rPr>
          <w:rFonts w:ascii="Helvetica" w:hAnsi="Helvetica" w:cs="Helvetica"/>
          <w:b/>
          <w:bCs/>
          <w:color w:val="222222"/>
          <w:sz w:val="21"/>
          <w:szCs w:val="21"/>
        </w:rPr>
      </w:pPr>
    </w:p>
    <w:p w14:paraId="4A7ADEAA" w14:textId="77153F36" w:rsidR="00967B66" w:rsidRPr="00381CF8" w:rsidRDefault="00381CF8" w:rsidP="00381CF8">
      <w:r w:rsidRPr="00381CF8">
        <w:rPr>
          <w:rFonts w:ascii="Helvetica" w:hAnsi="Helvetica" w:cs="Helvetica" w:hint="eastAsia"/>
          <w:b/>
          <w:bCs/>
          <w:color w:val="222222"/>
          <w:sz w:val="21"/>
          <w:szCs w:val="21"/>
        </w:rPr>
        <w:t>Приложение</w:t>
      </w:r>
    </w:p>
    <w:sectPr w:rsidR="00967B66" w:rsidRPr="00381C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2CFC" w14:textId="77777777" w:rsidR="00C11124" w:rsidRDefault="00C11124">
      <w:pPr>
        <w:spacing w:after="0" w:line="240" w:lineRule="auto"/>
      </w:pPr>
      <w:r>
        <w:separator/>
      </w:r>
    </w:p>
  </w:endnote>
  <w:endnote w:type="continuationSeparator" w:id="0">
    <w:p w14:paraId="079F3B9B" w14:textId="77777777" w:rsidR="00C11124" w:rsidRDefault="00C11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C030" w14:textId="77777777" w:rsidR="00C11124" w:rsidRDefault="00C11124"/>
    <w:p w14:paraId="7029F3CF" w14:textId="77777777" w:rsidR="00C11124" w:rsidRDefault="00C11124"/>
    <w:p w14:paraId="147B4E81" w14:textId="77777777" w:rsidR="00C11124" w:rsidRDefault="00C11124"/>
    <w:p w14:paraId="597F598B" w14:textId="77777777" w:rsidR="00C11124" w:rsidRDefault="00C11124"/>
    <w:p w14:paraId="059B098F" w14:textId="77777777" w:rsidR="00C11124" w:rsidRDefault="00C11124"/>
    <w:p w14:paraId="27CA612F" w14:textId="77777777" w:rsidR="00C11124" w:rsidRDefault="00C11124"/>
    <w:p w14:paraId="19FEFE53" w14:textId="77777777" w:rsidR="00C11124" w:rsidRDefault="00C111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1DE65C" wp14:editId="2E1B41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4F753" w14:textId="77777777" w:rsidR="00C11124" w:rsidRDefault="00C111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1DE6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14F753" w14:textId="77777777" w:rsidR="00C11124" w:rsidRDefault="00C111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6F7D1B" w14:textId="77777777" w:rsidR="00C11124" w:rsidRDefault="00C11124"/>
    <w:p w14:paraId="5E1F7589" w14:textId="77777777" w:rsidR="00C11124" w:rsidRDefault="00C11124"/>
    <w:p w14:paraId="77ECE4DA" w14:textId="77777777" w:rsidR="00C11124" w:rsidRDefault="00C111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BBCC60" wp14:editId="4D9C65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5A8D4" w14:textId="77777777" w:rsidR="00C11124" w:rsidRDefault="00C11124"/>
                          <w:p w14:paraId="3B0A9A44" w14:textId="77777777" w:rsidR="00C11124" w:rsidRDefault="00C111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BBCC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65A8D4" w14:textId="77777777" w:rsidR="00C11124" w:rsidRDefault="00C11124"/>
                    <w:p w14:paraId="3B0A9A44" w14:textId="77777777" w:rsidR="00C11124" w:rsidRDefault="00C111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148877" w14:textId="77777777" w:rsidR="00C11124" w:rsidRDefault="00C11124"/>
    <w:p w14:paraId="6CC40E13" w14:textId="77777777" w:rsidR="00C11124" w:rsidRDefault="00C11124">
      <w:pPr>
        <w:rPr>
          <w:sz w:val="2"/>
          <w:szCs w:val="2"/>
        </w:rPr>
      </w:pPr>
    </w:p>
    <w:p w14:paraId="385CEEBB" w14:textId="77777777" w:rsidR="00C11124" w:rsidRDefault="00C11124"/>
    <w:p w14:paraId="603F5146" w14:textId="77777777" w:rsidR="00C11124" w:rsidRDefault="00C11124">
      <w:pPr>
        <w:spacing w:after="0" w:line="240" w:lineRule="auto"/>
      </w:pPr>
    </w:p>
  </w:footnote>
  <w:footnote w:type="continuationSeparator" w:id="0">
    <w:p w14:paraId="0A008F85" w14:textId="77777777" w:rsidR="00C11124" w:rsidRDefault="00C11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24"/>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37697</TotalTime>
  <Pages>12</Pages>
  <Words>1140</Words>
  <Characters>6500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2011</cp:revision>
  <cp:lastPrinted>2009-02-06T05:36:00Z</cp:lastPrinted>
  <dcterms:created xsi:type="dcterms:W3CDTF">2025-11-25T20:19:00Z</dcterms:created>
  <dcterms:modified xsi:type="dcterms:W3CDTF">2026-01-12T10:40:00Z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