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CBED"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Долгов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Андрей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Викторович</w:t>
      </w:r>
      <w:r w:rsidRPr="001609B8">
        <w:rPr>
          <w:rFonts w:ascii="Helvetica" w:hAnsi="Helvetica" w:cs="Helvetica"/>
          <w:b/>
          <w:bCs/>
          <w:color w:val="222222"/>
          <w:sz w:val="21"/>
          <w:szCs w:val="21"/>
        </w:rPr>
        <w:t>.</w:t>
      </w:r>
    </w:p>
    <w:p w14:paraId="5C872E78"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Питание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трофические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отношения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Баренцева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моря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80-90-</w:t>
      </w:r>
      <w:r w:rsidRPr="001609B8">
        <w:rPr>
          <w:rFonts w:ascii="Helvetica" w:hAnsi="Helvetica" w:cs="Helvetica" w:hint="eastAsia"/>
          <w:b/>
          <w:bCs/>
          <w:color w:val="222222"/>
          <w:sz w:val="21"/>
          <w:szCs w:val="21"/>
        </w:rPr>
        <w:t>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годы</w:t>
      </w:r>
      <w:r w:rsidRPr="001609B8">
        <w:rPr>
          <w:rFonts w:ascii="Helvetica" w:hAnsi="Helvetica" w:cs="Helvetica"/>
          <w:b/>
          <w:bCs/>
          <w:color w:val="222222"/>
          <w:sz w:val="21"/>
          <w:szCs w:val="21"/>
        </w:rPr>
        <w:t xml:space="preserve"> : </w:t>
      </w:r>
      <w:r w:rsidRPr="001609B8">
        <w:rPr>
          <w:rFonts w:ascii="Helvetica" w:hAnsi="Helvetica" w:cs="Helvetica" w:hint="eastAsia"/>
          <w:b/>
          <w:bCs/>
          <w:color w:val="222222"/>
          <w:sz w:val="21"/>
          <w:szCs w:val="21"/>
        </w:rPr>
        <w:t>диссертация</w:t>
      </w:r>
      <w:r w:rsidRPr="001609B8">
        <w:rPr>
          <w:rFonts w:ascii="Helvetica" w:hAnsi="Helvetica" w:cs="Helvetica"/>
          <w:b/>
          <w:bCs/>
          <w:color w:val="222222"/>
          <w:sz w:val="21"/>
          <w:szCs w:val="21"/>
        </w:rPr>
        <w:t xml:space="preserve"> ... </w:t>
      </w:r>
      <w:r w:rsidRPr="001609B8">
        <w:rPr>
          <w:rFonts w:ascii="Helvetica" w:hAnsi="Helvetica" w:cs="Helvetica" w:hint="eastAsia"/>
          <w:b/>
          <w:bCs/>
          <w:color w:val="222222"/>
          <w:sz w:val="21"/>
          <w:szCs w:val="21"/>
        </w:rPr>
        <w:t>кандидата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биологических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наук</w:t>
      </w:r>
      <w:r w:rsidRPr="001609B8">
        <w:rPr>
          <w:rFonts w:ascii="Helvetica" w:hAnsi="Helvetica" w:cs="Helvetica"/>
          <w:b/>
          <w:bCs/>
          <w:color w:val="222222"/>
          <w:sz w:val="21"/>
          <w:szCs w:val="21"/>
        </w:rPr>
        <w:t xml:space="preserve"> : 03.00.10. - </w:t>
      </w:r>
      <w:r w:rsidRPr="001609B8">
        <w:rPr>
          <w:rFonts w:ascii="Helvetica" w:hAnsi="Helvetica" w:cs="Helvetica" w:hint="eastAsia"/>
          <w:b/>
          <w:bCs/>
          <w:color w:val="222222"/>
          <w:sz w:val="21"/>
          <w:szCs w:val="21"/>
        </w:rPr>
        <w:t>Мурманск</w:t>
      </w:r>
      <w:r w:rsidRPr="001609B8">
        <w:rPr>
          <w:rFonts w:ascii="Helvetica" w:hAnsi="Helvetica" w:cs="Helvetica"/>
          <w:b/>
          <w:bCs/>
          <w:color w:val="222222"/>
          <w:sz w:val="21"/>
          <w:szCs w:val="21"/>
        </w:rPr>
        <w:t xml:space="preserve">, 1999. - 134 </w:t>
      </w:r>
      <w:r w:rsidRPr="001609B8">
        <w:rPr>
          <w:rFonts w:ascii="Helvetica" w:hAnsi="Helvetica" w:cs="Helvetica" w:hint="eastAsia"/>
          <w:b/>
          <w:bCs/>
          <w:color w:val="222222"/>
          <w:sz w:val="21"/>
          <w:szCs w:val="21"/>
        </w:rPr>
        <w:t>с</w:t>
      </w:r>
      <w:r w:rsidRPr="001609B8">
        <w:rPr>
          <w:rFonts w:ascii="Helvetica" w:hAnsi="Helvetica" w:cs="Helvetica"/>
          <w:b/>
          <w:bCs/>
          <w:color w:val="222222"/>
          <w:sz w:val="21"/>
          <w:szCs w:val="21"/>
        </w:rPr>
        <w:t xml:space="preserve">. : </w:t>
      </w:r>
      <w:r w:rsidRPr="001609B8">
        <w:rPr>
          <w:rFonts w:ascii="Helvetica" w:hAnsi="Helvetica" w:cs="Helvetica" w:hint="eastAsia"/>
          <w:b/>
          <w:bCs/>
          <w:color w:val="222222"/>
          <w:sz w:val="21"/>
          <w:szCs w:val="21"/>
        </w:rPr>
        <w:t>ил</w:t>
      </w:r>
      <w:r w:rsidRPr="001609B8">
        <w:rPr>
          <w:rFonts w:ascii="Helvetica" w:hAnsi="Helvetica" w:cs="Helvetica"/>
          <w:b/>
          <w:bCs/>
          <w:color w:val="222222"/>
          <w:sz w:val="21"/>
          <w:szCs w:val="21"/>
        </w:rPr>
        <w:t>.</w:t>
      </w:r>
    </w:p>
    <w:p w14:paraId="490E9699"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больше</w:t>
      </w:r>
    </w:p>
    <w:p w14:paraId="4FB43FBA"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Цитаты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из</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текста</w:t>
      </w:r>
      <w:r w:rsidRPr="001609B8">
        <w:rPr>
          <w:rFonts w:ascii="Helvetica" w:hAnsi="Helvetica" w:cs="Helvetica"/>
          <w:b/>
          <w:bCs/>
          <w:color w:val="222222"/>
          <w:sz w:val="21"/>
          <w:szCs w:val="21"/>
        </w:rPr>
        <w:t>:</w:t>
      </w:r>
    </w:p>
    <w:p w14:paraId="50FD9BBC"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стр</w:t>
      </w:r>
      <w:r w:rsidRPr="001609B8">
        <w:rPr>
          <w:rFonts w:ascii="Helvetica" w:hAnsi="Helvetica" w:cs="Helvetica"/>
          <w:b/>
          <w:bCs/>
          <w:color w:val="222222"/>
          <w:sz w:val="21"/>
          <w:szCs w:val="21"/>
        </w:rPr>
        <w:t>. 1</w:t>
      </w:r>
    </w:p>
    <w:p w14:paraId="2C4C5AFB"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КНИПОВИЧА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ПИНРО</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правах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рукописи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УДК</w:t>
      </w:r>
      <w:r w:rsidRPr="001609B8">
        <w:rPr>
          <w:rFonts w:ascii="Helvetica" w:hAnsi="Helvetica" w:cs="Helvetica"/>
          <w:b/>
          <w:bCs/>
          <w:color w:val="222222"/>
          <w:sz w:val="21"/>
          <w:szCs w:val="21"/>
        </w:rPr>
        <w:t xml:space="preserve"> 597.562-153(268.45) </w:t>
      </w:r>
      <w:r w:rsidRPr="001609B8">
        <w:rPr>
          <w:rFonts w:ascii="Helvetica" w:hAnsi="Helvetica" w:cs="Helvetica" w:hint="eastAsia"/>
          <w:b/>
          <w:bCs/>
          <w:color w:val="222222"/>
          <w:sz w:val="21"/>
          <w:szCs w:val="21"/>
        </w:rPr>
        <w:t>ДОЛГОВ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Андрей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Викторович</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ТРОФИЧЕСКИЕ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ОТНОШЕНИЯ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БАРЕНЦЕВА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МОРЯ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80-90-</w:t>
      </w:r>
      <w:r w:rsidRPr="001609B8">
        <w:rPr>
          <w:rFonts w:ascii="Helvetica" w:hAnsi="Helvetica" w:cs="Helvetica" w:hint="eastAsia"/>
          <w:b/>
          <w:bCs/>
          <w:color w:val="222222"/>
          <w:sz w:val="21"/>
          <w:szCs w:val="21"/>
        </w:rPr>
        <w:t>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ГОДЫ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Специальность</w:t>
      </w:r>
      <w:r w:rsidRPr="001609B8">
        <w:rPr>
          <w:rFonts w:ascii="Helvetica" w:hAnsi="Helvetica" w:cs="Helvetica"/>
          <w:b/>
          <w:bCs/>
          <w:color w:val="222222"/>
          <w:sz w:val="21"/>
          <w:szCs w:val="21"/>
        </w:rPr>
        <w:t xml:space="preserve"> : 03.00.10 - </w:t>
      </w:r>
      <w:r w:rsidRPr="001609B8">
        <w:rPr>
          <w:rFonts w:ascii="Helvetica" w:hAnsi="Helvetica" w:cs="Helvetica" w:hint="eastAsia"/>
          <w:b/>
          <w:bCs/>
          <w:color w:val="222222"/>
          <w:sz w:val="21"/>
          <w:szCs w:val="21"/>
        </w:rPr>
        <w:t>ихтиология</w:t>
      </w:r>
      <w:r w:rsidRPr="001609B8">
        <w:rPr>
          <w:rFonts w:ascii="Helvetica" w:hAnsi="Helvetica" w:cs="Helvetica"/>
          <w:b/>
          <w:bCs/>
          <w:color w:val="222222"/>
          <w:sz w:val="21"/>
          <w:szCs w:val="21"/>
        </w:rPr>
        <w:t xml:space="preserve"> 03.00.18 - </w:t>
      </w:r>
      <w:r w:rsidRPr="001609B8">
        <w:rPr>
          <w:rFonts w:ascii="Helvetica" w:hAnsi="Helvetica" w:cs="Helvetica" w:hint="eastAsia"/>
          <w:b/>
          <w:bCs/>
          <w:color w:val="222222"/>
          <w:sz w:val="21"/>
          <w:szCs w:val="21"/>
        </w:rPr>
        <w:t>гидробиология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Диссертация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соискание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ученой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степени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кандидата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биологических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наук</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Мурманск</w:t>
      </w:r>
      <w:r w:rsidRPr="001609B8">
        <w:rPr>
          <w:rFonts w:ascii="Helvetica" w:hAnsi="Helvetica" w:cs="Helvetica"/>
          <w:b/>
          <w:bCs/>
          <w:color w:val="222222"/>
          <w:sz w:val="21"/>
          <w:szCs w:val="21"/>
        </w:rPr>
        <w:t xml:space="preserve"> 1999</w:t>
      </w:r>
    </w:p>
    <w:p w14:paraId="084B274E"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стр</w:t>
      </w:r>
      <w:r w:rsidRPr="001609B8">
        <w:rPr>
          <w:rFonts w:ascii="Helvetica" w:hAnsi="Helvetica" w:cs="Helvetica"/>
          <w:b/>
          <w:bCs/>
          <w:color w:val="222222"/>
          <w:sz w:val="21"/>
          <w:szCs w:val="21"/>
        </w:rPr>
        <w:t>. 4</w:t>
      </w:r>
    </w:p>
    <w:p w14:paraId="462F7FD3"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данных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по</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питанию</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Баренцева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моря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з</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а</w:t>
      </w:r>
      <w:r w:rsidRPr="001609B8">
        <w:rPr>
          <w:rFonts w:ascii="Helvetica" w:hAnsi="Helvetica" w:cs="Helvetica"/>
          <w:b/>
          <w:bCs/>
          <w:color w:val="222222"/>
          <w:sz w:val="21"/>
          <w:szCs w:val="21"/>
        </w:rPr>
        <w:t xml:space="preserve"> 80-90-</w:t>
      </w:r>
      <w:r w:rsidRPr="001609B8">
        <w:rPr>
          <w:rFonts w:ascii="Helvetica" w:hAnsi="Helvetica" w:cs="Helvetica" w:hint="eastAsia"/>
          <w:b/>
          <w:bCs/>
          <w:color w:val="222222"/>
          <w:sz w:val="21"/>
          <w:szCs w:val="21"/>
        </w:rPr>
        <w:t>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годы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для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использования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многовидовом</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моделировании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рассмотрение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возрастных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изменений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ее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оценка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суточных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квартальных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годовых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рационов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Отдельными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вопросами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было</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изучение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влияния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промысловые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виды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рыб</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беспозвоночных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расчеты</w:t>
      </w:r>
    </w:p>
    <w:p w14:paraId="2747AD1A"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стр</w:t>
      </w:r>
      <w:r w:rsidRPr="001609B8">
        <w:rPr>
          <w:rFonts w:ascii="Helvetica" w:hAnsi="Helvetica" w:cs="Helvetica"/>
          <w:b/>
          <w:bCs/>
          <w:color w:val="222222"/>
          <w:sz w:val="21"/>
          <w:szCs w:val="21"/>
        </w:rPr>
        <w:t>. 50</w:t>
      </w:r>
    </w:p>
    <w:p w14:paraId="03C8840F"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состав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хищников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роль</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Молодь</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отмечена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различных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групп</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гидробионтов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Баренцева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моря</w:t>
      </w:r>
      <w:r w:rsidRPr="001609B8">
        <w:rPr>
          <w:rFonts w:ascii="Helvetica" w:hAnsi="Helvetica" w:cs="Helvetica"/>
          <w:b/>
          <w:bCs/>
          <w:color w:val="222222"/>
          <w:sz w:val="21"/>
          <w:szCs w:val="21"/>
        </w:rPr>
        <w:t xml:space="preserve"> . </w:t>
      </w:r>
      <w:r w:rsidRPr="001609B8">
        <w:rPr>
          <w:rFonts w:ascii="Helvetica" w:hAnsi="Helvetica" w:cs="Helvetica" w:hint="eastAsia"/>
          <w:b/>
          <w:bCs/>
          <w:color w:val="222222"/>
          <w:sz w:val="21"/>
          <w:szCs w:val="21"/>
        </w:rPr>
        <w:t>Среди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рыб</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наибольшее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значение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молодь</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имеет</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самой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табл</w:t>
      </w:r>
      <w:r w:rsidRPr="001609B8">
        <w:rPr>
          <w:rFonts w:ascii="Helvetica" w:hAnsi="Helvetica" w:cs="Helvetica"/>
          <w:b/>
          <w:bCs/>
          <w:color w:val="222222"/>
          <w:sz w:val="21"/>
          <w:szCs w:val="21"/>
        </w:rPr>
        <w:t xml:space="preserve">.6). </w:t>
      </w:r>
      <w:r w:rsidRPr="001609B8">
        <w:rPr>
          <w:rFonts w:ascii="Helvetica" w:hAnsi="Helvetica" w:cs="Helvetica" w:hint="eastAsia"/>
          <w:b/>
          <w:bCs/>
          <w:color w:val="222222"/>
          <w:sz w:val="21"/>
          <w:szCs w:val="21"/>
        </w:rPr>
        <w:t>Кроме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того</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значительных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количествах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встречается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51 </w:t>
      </w:r>
      <w:r w:rsidRPr="001609B8">
        <w:rPr>
          <w:rFonts w:ascii="Helvetica" w:hAnsi="Helvetica" w:cs="Helvetica" w:hint="eastAsia"/>
          <w:b/>
          <w:bCs/>
          <w:color w:val="222222"/>
          <w:sz w:val="21"/>
          <w:szCs w:val="21"/>
        </w:rPr>
        <w:t>Таблица</w:t>
      </w:r>
      <w:r w:rsidRPr="001609B8">
        <w:rPr>
          <w:rFonts w:ascii="Helvetica" w:hAnsi="Helvetica" w:cs="Helvetica"/>
          <w:b/>
          <w:bCs/>
          <w:color w:val="222222"/>
          <w:sz w:val="21"/>
          <w:szCs w:val="21"/>
        </w:rPr>
        <w:t xml:space="preserve"> 6. </w:t>
      </w:r>
      <w:r w:rsidRPr="001609B8">
        <w:rPr>
          <w:rFonts w:ascii="Helvetica" w:hAnsi="Helvetica" w:cs="Helvetica" w:hint="eastAsia"/>
          <w:b/>
          <w:bCs/>
          <w:color w:val="222222"/>
          <w:sz w:val="21"/>
          <w:szCs w:val="21"/>
        </w:rPr>
        <w:t>Значение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рыб</w:t>
      </w:r>
    </w:p>
    <w:p w14:paraId="3E7EDD1C" w14:textId="77777777" w:rsidR="001609B8" w:rsidRPr="001609B8" w:rsidRDefault="001609B8" w:rsidP="001609B8">
      <w:pPr>
        <w:rPr>
          <w:rFonts w:ascii="Helvetica" w:hAnsi="Helvetica" w:cs="Helvetica"/>
          <w:b/>
          <w:bCs/>
          <w:color w:val="222222"/>
          <w:sz w:val="21"/>
          <w:szCs w:val="21"/>
        </w:rPr>
      </w:pPr>
    </w:p>
    <w:p w14:paraId="23F554B7"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Оглавление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диссертации</w:t>
      </w:r>
    </w:p>
    <w:p w14:paraId="15BFA648"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кандидат</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биологических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наук</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Долгов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Андрей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Викторович</w:t>
      </w:r>
    </w:p>
    <w:p w14:paraId="745ADBAA"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ОГЛАВЛЕНИЕ</w:t>
      </w:r>
    </w:p>
    <w:p w14:paraId="5CA9FBD9" w14:textId="77777777" w:rsidR="001609B8" w:rsidRPr="001609B8" w:rsidRDefault="001609B8" w:rsidP="001609B8">
      <w:pPr>
        <w:rPr>
          <w:rFonts w:ascii="Helvetica" w:hAnsi="Helvetica" w:cs="Helvetica"/>
          <w:b/>
          <w:bCs/>
          <w:color w:val="222222"/>
          <w:sz w:val="21"/>
          <w:szCs w:val="21"/>
        </w:rPr>
      </w:pPr>
    </w:p>
    <w:p w14:paraId="002F8DAD"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Введение</w:t>
      </w:r>
    </w:p>
    <w:p w14:paraId="3B5AD128" w14:textId="77777777" w:rsidR="001609B8" w:rsidRPr="001609B8" w:rsidRDefault="001609B8" w:rsidP="001609B8">
      <w:pPr>
        <w:rPr>
          <w:rFonts w:ascii="Helvetica" w:hAnsi="Helvetica" w:cs="Helvetica"/>
          <w:b/>
          <w:bCs/>
          <w:color w:val="222222"/>
          <w:sz w:val="21"/>
          <w:szCs w:val="21"/>
        </w:rPr>
      </w:pPr>
    </w:p>
    <w:p w14:paraId="2616C4ED"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Материал</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методика</w:t>
      </w:r>
    </w:p>
    <w:p w14:paraId="528D6E58" w14:textId="77777777" w:rsidR="001609B8" w:rsidRPr="001609B8" w:rsidRDefault="001609B8" w:rsidP="001609B8">
      <w:pPr>
        <w:rPr>
          <w:rFonts w:ascii="Helvetica" w:hAnsi="Helvetica" w:cs="Helvetica"/>
          <w:b/>
          <w:bCs/>
          <w:color w:val="222222"/>
          <w:sz w:val="21"/>
          <w:szCs w:val="21"/>
        </w:rPr>
      </w:pPr>
    </w:p>
    <w:p w14:paraId="16CF134B"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1. </w:t>
      </w:r>
      <w:r w:rsidRPr="001609B8">
        <w:rPr>
          <w:rFonts w:ascii="Helvetica" w:hAnsi="Helvetica" w:cs="Helvetica" w:hint="eastAsia"/>
          <w:b/>
          <w:bCs/>
          <w:color w:val="222222"/>
          <w:sz w:val="21"/>
          <w:szCs w:val="21"/>
        </w:rPr>
        <w:t>Общее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состояние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экосистемы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Баренцева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моря</w:t>
      </w:r>
    </w:p>
    <w:p w14:paraId="2123D840" w14:textId="77777777" w:rsidR="001609B8" w:rsidRPr="001609B8" w:rsidRDefault="001609B8" w:rsidP="001609B8">
      <w:pPr>
        <w:rPr>
          <w:rFonts w:ascii="Helvetica" w:hAnsi="Helvetica" w:cs="Helvetica"/>
          <w:b/>
          <w:bCs/>
          <w:color w:val="222222"/>
          <w:sz w:val="21"/>
          <w:szCs w:val="21"/>
        </w:rPr>
      </w:pPr>
    </w:p>
    <w:p w14:paraId="772BC4F8"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2. </w:t>
      </w:r>
      <w:r w:rsidRPr="001609B8">
        <w:rPr>
          <w:rFonts w:ascii="Helvetica" w:hAnsi="Helvetica" w:cs="Helvetica" w:hint="eastAsia"/>
          <w:b/>
          <w:bCs/>
          <w:color w:val="222222"/>
          <w:sz w:val="21"/>
          <w:szCs w:val="21"/>
        </w:rPr>
        <w:t>Состав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пищи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возрастные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изменения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6530675C" w14:textId="77777777" w:rsidR="001609B8" w:rsidRPr="001609B8" w:rsidRDefault="001609B8" w:rsidP="001609B8">
      <w:pPr>
        <w:rPr>
          <w:rFonts w:ascii="Helvetica" w:hAnsi="Helvetica" w:cs="Helvetica"/>
          <w:b/>
          <w:bCs/>
          <w:color w:val="222222"/>
          <w:sz w:val="21"/>
          <w:szCs w:val="21"/>
        </w:rPr>
      </w:pPr>
    </w:p>
    <w:p w14:paraId="0CFA2BA3"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2.1. </w:t>
      </w:r>
      <w:r w:rsidRPr="001609B8">
        <w:rPr>
          <w:rFonts w:ascii="Helvetica" w:hAnsi="Helvetica" w:cs="Helvetica" w:hint="eastAsia"/>
          <w:b/>
          <w:bCs/>
          <w:color w:val="222222"/>
          <w:sz w:val="21"/>
          <w:szCs w:val="21"/>
        </w:rPr>
        <w:t>Годовая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динамика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состава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пищи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7468BF50" w14:textId="77777777" w:rsidR="001609B8" w:rsidRPr="001609B8" w:rsidRDefault="001609B8" w:rsidP="001609B8">
      <w:pPr>
        <w:rPr>
          <w:rFonts w:ascii="Helvetica" w:hAnsi="Helvetica" w:cs="Helvetica"/>
          <w:b/>
          <w:bCs/>
          <w:color w:val="222222"/>
          <w:sz w:val="21"/>
          <w:szCs w:val="21"/>
        </w:rPr>
      </w:pPr>
    </w:p>
    <w:p w14:paraId="71805B9E"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2.2. </w:t>
      </w:r>
      <w:r w:rsidRPr="001609B8">
        <w:rPr>
          <w:rFonts w:ascii="Helvetica" w:hAnsi="Helvetica" w:cs="Helvetica" w:hint="eastAsia"/>
          <w:b/>
          <w:bCs/>
          <w:color w:val="222222"/>
          <w:sz w:val="21"/>
          <w:szCs w:val="21"/>
        </w:rPr>
        <w:t>Возрастные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изменения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состава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пищи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6447AA77" w14:textId="77777777" w:rsidR="001609B8" w:rsidRPr="001609B8" w:rsidRDefault="001609B8" w:rsidP="001609B8">
      <w:pPr>
        <w:rPr>
          <w:rFonts w:ascii="Helvetica" w:hAnsi="Helvetica" w:cs="Helvetica"/>
          <w:b/>
          <w:bCs/>
          <w:color w:val="222222"/>
          <w:sz w:val="21"/>
          <w:szCs w:val="21"/>
        </w:rPr>
      </w:pPr>
    </w:p>
    <w:p w14:paraId="2C6390FE"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2.3. </w:t>
      </w:r>
      <w:r w:rsidRPr="001609B8">
        <w:rPr>
          <w:rFonts w:ascii="Helvetica" w:hAnsi="Helvetica" w:cs="Helvetica" w:hint="eastAsia"/>
          <w:b/>
          <w:bCs/>
          <w:color w:val="222222"/>
          <w:sz w:val="21"/>
          <w:szCs w:val="21"/>
        </w:rPr>
        <w:t>Размерно</w:t>
      </w:r>
      <w:r w:rsidRPr="001609B8">
        <w:rPr>
          <w:rFonts w:ascii="Helvetica" w:hAnsi="Helvetica" w:cs="Helvetica"/>
          <w:b/>
          <w:bCs/>
          <w:color w:val="222222"/>
          <w:sz w:val="21"/>
          <w:szCs w:val="21"/>
        </w:rPr>
        <w:t>-</w:t>
      </w:r>
      <w:r w:rsidRPr="001609B8">
        <w:rPr>
          <w:rFonts w:ascii="Helvetica" w:hAnsi="Helvetica" w:cs="Helvetica" w:hint="eastAsia"/>
          <w:b/>
          <w:bCs/>
          <w:color w:val="222222"/>
          <w:sz w:val="21"/>
          <w:szCs w:val="21"/>
        </w:rPr>
        <w:t>возрастной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состав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жертв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02BE1A1F" w14:textId="77777777" w:rsidR="001609B8" w:rsidRPr="001609B8" w:rsidRDefault="001609B8" w:rsidP="001609B8">
      <w:pPr>
        <w:rPr>
          <w:rFonts w:ascii="Helvetica" w:hAnsi="Helvetica" w:cs="Helvetica"/>
          <w:b/>
          <w:bCs/>
          <w:color w:val="222222"/>
          <w:sz w:val="21"/>
          <w:szCs w:val="21"/>
        </w:rPr>
      </w:pPr>
    </w:p>
    <w:p w14:paraId="51FCD36E"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2.4. </w:t>
      </w:r>
      <w:r w:rsidRPr="001609B8">
        <w:rPr>
          <w:rFonts w:ascii="Helvetica" w:hAnsi="Helvetica" w:cs="Helvetica" w:hint="eastAsia"/>
          <w:b/>
          <w:bCs/>
          <w:color w:val="222222"/>
          <w:sz w:val="21"/>
          <w:szCs w:val="21"/>
        </w:rPr>
        <w:t>Биологическая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характеристика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промысловых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видов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жертв</w:t>
      </w:r>
    </w:p>
    <w:p w14:paraId="6B47F755" w14:textId="77777777" w:rsidR="001609B8" w:rsidRPr="001609B8" w:rsidRDefault="001609B8" w:rsidP="001609B8">
      <w:pPr>
        <w:rPr>
          <w:rFonts w:ascii="Helvetica" w:hAnsi="Helvetica" w:cs="Helvetica"/>
          <w:b/>
          <w:bCs/>
          <w:color w:val="222222"/>
          <w:sz w:val="21"/>
          <w:szCs w:val="21"/>
        </w:rPr>
      </w:pPr>
    </w:p>
    <w:p w14:paraId="42E85697"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3. </w:t>
      </w:r>
      <w:r w:rsidRPr="001609B8">
        <w:rPr>
          <w:rFonts w:ascii="Helvetica" w:hAnsi="Helvetica" w:cs="Helvetica" w:hint="eastAsia"/>
          <w:b/>
          <w:bCs/>
          <w:color w:val="222222"/>
          <w:sz w:val="21"/>
          <w:szCs w:val="21"/>
        </w:rPr>
        <w:t>Влияние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хищников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молодь</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664EA91B" w14:textId="77777777" w:rsidR="001609B8" w:rsidRPr="001609B8" w:rsidRDefault="001609B8" w:rsidP="001609B8">
      <w:pPr>
        <w:rPr>
          <w:rFonts w:ascii="Helvetica" w:hAnsi="Helvetica" w:cs="Helvetica"/>
          <w:b/>
          <w:bCs/>
          <w:color w:val="222222"/>
          <w:sz w:val="21"/>
          <w:szCs w:val="21"/>
        </w:rPr>
      </w:pPr>
    </w:p>
    <w:p w14:paraId="72BA713C"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3.1. </w:t>
      </w:r>
      <w:r w:rsidRPr="001609B8">
        <w:rPr>
          <w:rFonts w:ascii="Helvetica" w:hAnsi="Helvetica" w:cs="Helvetica" w:hint="eastAsia"/>
          <w:b/>
          <w:bCs/>
          <w:color w:val="222222"/>
          <w:sz w:val="21"/>
          <w:szCs w:val="21"/>
        </w:rPr>
        <w:t>Видовой</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состав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хищников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роль</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питании</w:t>
      </w:r>
    </w:p>
    <w:p w14:paraId="7596F15F" w14:textId="77777777" w:rsidR="001609B8" w:rsidRPr="001609B8" w:rsidRDefault="001609B8" w:rsidP="001609B8">
      <w:pPr>
        <w:rPr>
          <w:rFonts w:ascii="Helvetica" w:hAnsi="Helvetica" w:cs="Helvetica"/>
          <w:b/>
          <w:bCs/>
          <w:color w:val="222222"/>
          <w:sz w:val="21"/>
          <w:szCs w:val="21"/>
        </w:rPr>
      </w:pPr>
    </w:p>
    <w:p w14:paraId="3AB6BCFA"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3.2. </w:t>
      </w:r>
      <w:r w:rsidRPr="001609B8">
        <w:rPr>
          <w:rFonts w:ascii="Helvetica" w:hAnsi="Helvetica" w:cs="Helvetica" w:hint="eastAsia"/>
          <w:b/>
          <w:bCs/>
          <w:color w:val="222222"/>
          <w:sz w:val="21"/>
          <w:szCs w:val="21"/>
        </w:rPr>
        <w:t>Потребление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молоди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хищниками</w:t>
      </w:r>
    </w:p>
    <w:p w14:paraId="0F7C9937" w14:textId="77777777" w:rsidR="001609B8" w:rsidRPr="001609B8" w:rsidRDefault="001609B8" w:rsidP="001609B8">
      <w:pPr>
        <w:rPr>
          <w:rFonts w:ascii="Helvetica" w:hAnsi="Helvetica" w:cs="Helvetica"/>
          <w:b/>
          <w:bCs/>
          <w:color w:val="222222"/>
          <w:sz w:val="21"/>
          <w:szCs w:val="21"/>
        </w:rPr>
      </w:pPr>
    </w:p>
    <w:p w14:paraId="3A0E9704"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3.3. </w:t>
      </w:r>
      <w:r w:rsidRPr="001609B8">
        <w:rPr>
          <w:rFonts w:ascii="Helvetica" w:hAnsi="Helvetica" w:cs="Helvetica" w:hint="eastAsia"/>
          <w:b/>
          <w:bCs/>
          <w:color w:val="222222"/>
          <w:sz w:val="21"/>
          <w:szCs w:val="21"/>
        </w:rPr>
        <w:t>Влияние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хищничества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динамику</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пополнения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5CC44B98" w14:textId="77777777" w:rsidR="001609B8" w:rsidRPr="001609B8" w:rsidRDefault="001609B8" w:rsidP="001609B8">
      <w:pPr>
        <w:rPr>
          <w:rFonts w:ascii="Helvetica" w:hAnsi="Helvetica" w:cs="Helvetica"/>
          <w:b/>
          <w:bCs/>
          <w:color w:val="222222"/>
          <w:sz w:val="21"/>
          <w:szCs w:val="21"/>
        </w:rPr>
      </w:pPr>
    </w:p>
    <w:p w14:paraId="7194E992"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3.4. </w:t>
      </w:r>
      <w:r w:rsidRPr="001609B8">
        <w:rPr>
          <w:rFonts w:ascii="Helvetica" w:hAnsi="Helvetica" w:cs="Helvetica" w:hint="eastAsia"/>
          <w:b/>
          <w:bCs/>
          <w:color w:val="222222"/>
          <w:sz w:val="21"/>
          <w:szCs w:val="21"/>
        </w:rPr>
        <w:t>Причины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обуславливающие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выедание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хи</w:t>
      </w:r>
      <w:r w:rsidRPr="001609B8">
        <w:rPr>
          <w:rFonts w:ascii="Helvetica" w:hAnsi="Helvetica" w:cs="Helvetica" w:hint="eastAsia"/>
          <w:b/>
          <w:bCs/>
          <w:color w:val="222222"/>
          <w:sz w:val="21"/>
          <w:szCs w:val="21"/>
        </w:rPr>
        <w:lastRenderedPageBreak/>
        <w:t>щниками</w:t>
      </w:r>
    </w:p>
    <w:p w14:paraId="78D180B2" w14:textId="77777777" w:rsidR="001609B8" w:rsidRPr="001609B8" w:rsidRDefault="001609B8" w:rsidP="001609B8">
      <w:pPr>
        <w:rPr>
          <w:rFonts w:ascii="Helvetica" w:hAnsi="Helvetica" w:cs="Helvetica"/>
          <w:b/>
          <w:bCs/>
          <w:color w:val="222222"/>
          <w:sz w:val="21"/>
          <w:szCs w:val="21"/>
        </w:rPr>
      </w:pPr>
    </w:p>
    <w:p w14:paraId="184313D8"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4. </w:t>
      </w:r>
      <w:r w:rsidRPr="001609B8">
        <w:rPr>
          <w:rFonts w:ascii="Helvetica" w:hAnsi="Helvetica" w:cs="Helvetica" w:hint="eastAsia"/>
          <w:b/>
          <w:bCs/>
          <w:color w:val="222222"/>
          <w:sz w:val="21"/>
          <w:szCs w:val="21"/>
        </w:rPr>
        <w:t>Рационы</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питания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p>
    <w:p w14:paraId="605CFD97" w14:textId="77777777" w:rsidR="001609B8" w:rsidRPr="001609B8" w:rsidRDefault="001609B8" w:rsidP="001609B8">
      <w:pPr>
        <w:rPr>
          <w:rFonts w:ascii="Helvetica" w:hAnsi="Helvetica" w:cs="Helvetica"/>
          <w:b/>
          <w:bCs/>
          <w:color w:val="222222"/>
          <w:sz w:val="21"/>
          <w:szCs w:val="21"/>
        </w:rPr>
      </w:pPr>
    </w:p>
    <w:p w14:paraId="6A796591"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4.1. </w:t>
      </w:r>
      <w:r w:rsidRPr="001609B8">
        <w:rPr>
          <w:rFonts w:ascii="Helvetica" w:hAnsi="Helvetica" w:cs="Helvetica" w:hint="eastAsia"/>
          <w:b/>
          <w:bCs/>
          <w:color w:val="222222"/>
          <w:sz w:val="21"/>
          <w:szCs w:val="21"/>
        </w:rPr>
        <w:t>Суточные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рационы</w:t>
      </w:r>
    </w:p>
    <w:p w14:paraId="4E3A521A" w14:textId="77777777" w:rsidR="001609B8" w:rsidRPr="001609B8" w:rsidRDefault="001609B8" w:rsidP="001609B8">
      <w:pPr>
        <w:rPr>
          <w:rFonts w:ascii="Helvetica" w:hAnsi="Helvetica" w:cs="Helvetica"/>
          <w:b/>
          <w:bCs/>
          <w:color w:val="222222"/>
          <w:sz w:val="21"/>
          <w:szCs w:val="21"/>
        </w:rPr>
      </w:pPr>
    </w:p>
    <w:p w14:paraId="2E6C94E6"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4.2. </w:t>
      </w:r>
      <w:r w:rsidRPr="001609B8">
        <w:rPr>
          <w:rFonts w:ascii="Helvetica" w:hAnsi="Helvetica" w:cs="Helvetica" w:hint="eastAsia"/>
          <w:b/>
          <w:bCs/>
          <w:color w:val="222222"/>
          <w:sz w:val="21"/>
          <w:szCs w:val="21"/>
        </w:rPr>
        <w:t>Квартальные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рационы</w:t>
      </w:r>
    </w:p>
    <w:p w14:paraId="16991326" w14:textId="77777777" w:rsidR="001609B8" w:rsidRPr="001609B8" w:rsidRDefault="001609B8" w:rsidP="001609B8">
      <w:pPr>
        <w:rPr>
          <w:rFonts w:ascii="Helvetica" w:hAnsi="Helvetica" w:cs="Helvetica"/>
          <w:b/>
          <w:bCs/>
          <w:color w:val="222222"/>
          <w:sz w:val="21"/>
          <w:szCs w:val="21"/>
        </w:rPr>
      </w:pPr>
    </w:p>
    <w:p w14:paraId="0980593F"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4.3. </w:t>
      </w:r>
      <w:r w:rsidRPr="001609B8">
        <w:rPr>
          <w:rFonts w:ascii="Helvetica" w:hAnsi="Helvetica" w:cs="Helvetica" w:hint="eastAsia"/>
          <w:b/>
          <w:bCs/>
          <w:color w:val="222222"/>
          <w:sz w:val="21"/>
          <w:szCs w:val="21"/>
        </w:rPr>
        <w:t>Годовые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рационы</w:t>
      </w:r>
    </w:p>
    <w:p w14:paraId="1BEC8175" w14:textId="77777777" w:rsidR="001609B8" w:rsidRPr="001609B8" w:rsidRDefault="001609B8" w:rsidP="001609B8">
      <w:pPr>
        <w:rPr>
          <w:rFonts w:ascii="Helvetica" w:hAnsi="Helvetica" w:cs="Helvetica"/>
          <w:b/>
          <w:bCs/>
          <w:color w:val="222222"/>
          <w:sz w:val="21"/>
          <w:szCs w:val="21"/>
        </w:rPr>
      </w:pPr>
    </w:p>
    <w:p w14:paraId="5B2F287D"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5. </w:t>
      </w:r>
      <w:r w:rsidRPr="001609B8">
        <w:rPr>
          <w:rFonts w:ascii="Helvetica" w:hAnsi="Helvetica" w:cs="Helvetica" w:hint="eastAsia"/>
          <w:b/>
          <w:bCs/>
          <w:color w:val="222222"/>
          <w:sz w:val="21"/>
          <w:szCs w:val="21"/>
        </w:rPr>
        <w:t>Воздействие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трески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на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популяции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промысловых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видов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рыб</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и</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беспозвоночных</w:t>
      </w:r>
    </w:p>
    <w:p w14:paraId="3B312C16" w14:textId="77777777" w:rsidR="001609B8" w:rsidRPr="001609B8" w:rsidRDefault="001609B8" w:rsidP="001609B8">
      <w:pPr>
        <w:rPr>
          <w:rFonts w:ascii="Helvetica" w:hAnsi="Helvetica" w:cs="Helvetica"/>
          <w:b/>
          <w:bCs/>
          <w:color w:val="222222"/>
          <w:sz w:val="21"/>
          <w:szCs w:val="21"/>
        </w:rPr>
      </w:pPr>
    </w:p>
    <w:p w14:paraId="68751850"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5.1. </w:t>
      </w:r>
      <w:r w:rsidRPr="001609B8">
        <w:rPr>
          <w:rFonts w:ascii="Helvetica" w:hAnsi="Helvetica" w:cs="Helvetica" w:hint="eastAsia"/>
          <w:b/>
          <w:bCs/>
          <w:color w:val="222222"/>
          <w:sz w:val="21"/>
          <w:szCs w:val="21"/>
        </w:rPr>
        <w:t>Общая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биомасса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потребленных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видов</w:t>
      </w:r>
    </w:p>
    <w:p w14:paraId="6F32AA79" w14:textId="77777777" w:rsidR="001609B8" w:rsidRPr="001609B8" w:rsidRDefault="001609B8" w:rsidP="001609B8">
      <w:pPr>
        <w:rPr>
          <w:rFonts w:ascii="Helvetica" w:hAnsi="Helvetica" w:cs="Helvetica"/>
          <w:b/>
          <w:bCs/>
          <w:color w:val="222222"/>
          <w:sz w:val="21"/>
          <w:szCs w:val="21"/>
        </w:rPr>
      </w:pPr>
    </w:p>
    <w:p w14:paraId="05C2D600"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5.2. </w:t>
      </w:r>
      <w:r w:rsidRPr="001609B8">
        <w:rPr>
          <w:rFonts w:ascii="Helvetica" w:hAnsi="Helvetica" w:cs="Helvetica" w:hint="eastAsia"/>
          <w:b/>
          <w:bCs/>
          <w:color w:val="222222"/>
          <w:sz w:val="21"/>
          <w:szCs w:val="21"/>
        </w:rPr>
        <w:t>Биомасса</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отдельных</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видов</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жертв</w:t>
      </w:r>
    </w:p>
    <w:p w14:paraId="1E988329" w14:textId="77777777" w:rsidR="001609B8" w:rsidRPr="001609B8" w:rsidRDefault="001609B8" w:rsidP="001609B8">
      <w:pPr>
        <w:rPr>
          <w:rFonts w:ascii="Helvetica" w:hAnsi="Helvetica" w:cs="Helvetica"/>
          <w:b/>
          <w:bCs/>
          <w:color w:val="222222"/>
          <w:sz w:val="21"/>
          <w:szCs w:val="21"/>
        </w:rPr>
      </w:pPr>
    </w:p>
    <w:p w14:paraId="5BEC8878"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b/>
          <w:bCs/>
          <w:color w:val="222222"/>
          <w:sz w:val="21"/>
          <w:szCs w:val="21"/>
        </w:rPr>
        <w:t xml:space="preserve">5.3. </w:t>
      </w:r>
      <w:r w:rsidRPr="001609B8">
        <w:rPr>
          <w:rFonts w:ascii="Helvetica" w:hAnsi="Helvetica" w:cs="Helvetica" w:hint="eastAsia"/>
          <w:b/>
          <w:bCs/>
          <w:color w:val="222222"/>
          <w:sz w:val="21"/>
          <w:szCs w:val="21"/>
        </w:rPr>
        <w:t>Обсуждение</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результатов</w:t>
      </w:r>
    </w:p>
    <w:p w14:paraId="1C3C55DD" w14:textId="77777777" w:rsidR="001609B8" w:rsidRPr="001609B8" w:rsidRDefault="001609B8" w:rsidP="001609B8">
      <w:pPr>
        <w:rPr>
          <w:rFonts w:ascii="Helvetica" w:hAnsi="Helvetica" w:cs="Helvetica"/>
          <w:b/>
          <w:bCs/>
          <w:color w:val="222222"/>
          <w:sz w:val="21"/>
          <w:szCs w:val="21"/>
        </w:rPr>
      </w:pPr>
    </w:p>
    <w:p w14:paraId="51B6B2D6"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Выводы</w:t>
      </w:r>
    </w:p>
    <w:p w14:paraId="68F79461" w14:textId="77777777" w:rsidR="001609B8" w:rsidRPr="001609B8" w:rsidRDefault="001609B8" w:rsidP="001609B8">
      <w:pPr>
        <w:rPr>
          <w:rFonts w:ascii="Helvetica" w:hAnsi="Helvetica" w:cs="Helvetica"/>
          <w:b/>
          <w:bCs/>
          <w:color w:val="222222"/>
          <w:sz w:val="21"/>
          <w:szCs w:val="21"/>
        </w:rPr>
      </w:pPr>
    </w:p>
    <w:p w14:paraId="7D0448DE" w14:textId="77777777" w:rsidR="001609B8" w:rsidRPr="001609B8" w:rsidRDefault="001609B8" w:rsidP="001609B8">
      <w:pPr>
        <w:rPr>
          <w:rFonts w:ascii="Helvetica" w:hAnsi="Helvetica" w:cs="Helvetica"/>
          <w:b/>
          <w:bCs/>
          <w:color w:val="222222"/>
          <w:sz w:val="21"/>
          <w:szCs w:val="21"/>
        </w:rPr>
      </w:pPr>
      <w:r w:rsidRPr="001609B8">
        <w:rPr>
          <w:rFonts w:ascii="Helvetica" w:hAnsi="Helvetica" w:cs="Helvetica" w:hint="eastAsia"/>
          <w:b/>
          <w:bCs/>
          <w:color w:val="222222"/>
          <w:sz w:val="21"/>
          <w:szCs w:val="21"/>
        </w:rPr>
        <w:t>Использованная</w:t>
      </w:r>
      <w:r w:rsidRPr="001609B8">
        <w:rPr>
          <w:rFonts w:ascii="Helvetica" w:hAnsi="Helvetica" w:cs="Helvetica"/>
          <w:b/>
          <w:bCs/>
          <w:color w:val="222222"/>
          <w:sz w:val="21"/>
          <w:szCs w:val="21"/>
        </w:rPr>
        <w:t xml:space="preserve"> </w:t>
      </w:r>
      <w:r w:rsidRPr="001609B8">
        <w:rPr>
          <w:rFonts w:ascii="Helvetica" w:hAnsi="Helvetica" w:cs="Helvetica" w:hint="eastAsia"/>
          <w:b/>
          <w:bCs/>
          <w:color w:val="222222"/>
          <w:sz w:val="21"/>
          <w:szCs w:val="21"/>
        </w:rPr>
        <w:t>литература</w:t>
      </w:r>
    </w:p>
    <w:p w14:paraId="286C619D" w14:textId="77777777" w:rsidR="001609B8" w:rsidRPr="001609B8" w:rsidRDefault="001609B8" w:rsidP="001609B8">
      <w:pPr>
        <w:rPr>
          <w:rFonts w:ascii="Helvetica" w:hAnsi="Helvetica" w:cs="Helvetica"/>
          <w:b/>
          <w:bCs/>
          <w:color w:val="222222"/>
          <w:sz w:val="21"/>
          <w:szCs w:val="21"/>
        </w:rPr>
      </w:pPr>
    </w:p>
    <w:p w14:paraId="109CC004" w14:textId="60E98C57" w:rsidR="00484EB4" w:rsidRPr="001609B8" w:rsidRDefault="001609B8" w:rsidP="001609B8">
      <w:r w:rsidRPr="001609B8">
        <w:rPr>
          <w:rFonts w:ascii="Helvetica" w:hAnsi="Helvetica" w:cs="Helvetica" w:hint="eastAsia"/>
          <w:b/>
          <w:bCs/>
          <w:color w:val="222222"/>
          <w:sz w:val="21"/>
          <w:szCs w:val="21"/>
        </w:rPr>
        <w:t>Приложение</w:t>
      </w:r>
    </w:p>
    <w:sectPr w:rsidR="00484EB4" w:rsidRPr="001609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CF7C" w14:textId="77777777" w:rsidR="009C55F8" w:rsidRDefault="009C55F8">
      <w:pPr>
        <w:spacing w:after="0" w:line="240" w:lineRule="auto"/>
      </w:pPr>
      <w:r>
        <w:separator/>
      </w:r>
    </w:p>
  </w:endnote>
  <w:endnote w:type="continuationSeparator" w:id="0">
    <w:p w14:paraId="2A673E72" w14:textId="77777777" w:rsidR="009C55F8" w:rsidRDefault="009C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7C83" w14:textId="77777777" w:rsidR="009C55F8" w:rsidRDefault="009C55F8"/>
    <w:p w14:paraId="253F6C3C" w14:textId="77777777" w:rsidR="009C55F8" w:rsidRDefault="009C55F8"/>
    <w:p w14:paraId="0D27FE93" w14:textId="77777777" w:rsidR="009C55F8" w:rsidRDefault="009C55F8"/>
    <w:p w14:paraId="525E0E41" w14:textId="77777777" w:rsidR="009C55F8" w:rsidRDefault="009C55F8"/>
    <w:p w14:paraId="7D55A252" w14:textId="77777777" w:rsidR="009C55F8" w:rsidRDefault="009C55F8"/>
    <w:p w14:paraId="5941300E" w14:textId="77777777" w:rsidR="009C55F8" w:rsidRDefault="009C55F8"/>
    <w:p w14:paraId="34DD6420" w14:textId="77777777" w:rsidR="009C55F8" w:rsidRDefault="009C55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F1503E" wp14:editId="65A022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7CA87" w14:textId="77777777" w:rsidR="009C55F8" w:rsidRDefault="009C5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150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67CA87" w14:textId="77777777" w:rsidR="009C55F8" w:rsidRDefault="009C5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56EDB4" w14:textId="77777777" w:rsidR="009C55F8" w:rsidRDefault="009C55F8"/>
    <w:p w14:paraId="1DE9D035" w14:textId="77777777" w:rsidR="009C55F8" w:rsidRDefault="009C55F8"/>
    <w:p w14:paraId="2DE5557A" w14:textId="77777777" w:rsidR="009C55F8" w:rsidRDefault="009C55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456524" wp14:editId="4045FB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E3D0" w14:textId="77777777" w:rsidR="009C55F8" w:rsidRDefault="009C55F8"/>
                          <w:p w14:paraId="0BDB97FB" w14:textId="77777777" w:rsidR="009C55F8" w:rsidRDefault="009C5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4565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A7E3D0" w14:textId="77777777" w:rsidR="009C55F8" w:rsidRDefault="009C55F8"/>
                    <w:p w14:paraId="0BDB97FB" w14:textId="77777777" w:rsidR="009C55F8" w:rsidRDefault="009C5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0CE317" w14:textId="77777777" w:rsidR="009C55F8" w:rsidRDefault="009C55F8"/>
    <w:p w14:paraId="5370C4EB" w14:textId="77777777" w:rsidR="009C55F8" w:rsidRDefault="009C55F8">
      <w:pPr>
        <w:rPr>
          <w:sz w:val="2"/>
          <w:szCs w:val="2"/>
        </w:rPr>
      </w:pPr>
    </w:p>
    <w:p w14:paraId="283F43DD" w14:textId="77777777" w:rsidR="009C55F8" w:rsidRDefault="009C55F8"/>
    <w:p w14:paraId="1E1B3C9F" w14:textId="77777777" w:rsidR="009C55F8" w:rsidRDefault="009C55F8">
      <w:pPr>
        <w:spacing w:after="0" w:line="240" w:lineRule="auto"/>
      </w:pPr>
    </w:p>
  </w:footnote>
  <w:footnote w:type="continuationSeparator" w:id="0">
    <w:p w14:paraId="27625C39" w14:textId="77777777" w:rsidR="009C55F8" w:rsidRDefault="009C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5F8"/>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215649</TotalTime>
  <Pages>3</Pages>
  <Words>319</Words>
  <Characters>1820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2532</cp:revision>
  <cp:lastPrinted>2009-02-06T05:36:00Z</cp:lastPrinted>
  <dcterms:created xsi:type="dcterms:W3CDTF">2024-01-07T13:43:00Z</dcterms:created>
  <dcterms:modified xsi:type="dcterms:W3CDTF">2025-11-24T17:54:00Z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