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737" w:rsidRPr="001C1737" w:rsidRDefault="001C1737" w:rsidP="001C1737">
      <w:pPr>
        <w:rPr>
          <w:rFonts w:ascii="Verdana" w:hAnsi="Verdana"/>
          <w:color w:val="000000"/>
          <w:shd w:val="clear" w:color="auto" w:fill="FFFFFF"/>
        </w:rPr>
      </w:pPr>
      <w:r w:rsidRPr="001C1737">
        <w:rPr>
          <w:rFonts w:ascii="Verdana" w:hAnsi="Verdana" w:hint="eastAsia"/>
          <w:color w:val="000000"/>
          <w:shd w:val="clear" w:color="auto" w:fill="FFFFFF"/>
        </w:rPr>
        <w:t>Полубінський</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Віталій</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Вікторович</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Назва</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дисертаційної</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роботи</w:t>
      </w:r>
      <w:r w:rsidRPr="001C1737">
        <w:rPr>
          <w:rFonts w:ascii="Verdana" w:hAnsi="Verdana"/>
          <w:color w:val="000000"/>
          <w:shd w:val="clear" w:color="auto" w:fill="FFFFFF"/>
        </w:rPr>
        <w:t>: "</w:t>
      </w:r>
      <w:r w:rsidRPr="001C1737">
        <w:rPr>
          <w:rFonts w:ascii="Verdana" w:hAnsi="Verdana" w:hint="eastAsia"/>
          <w:color w:val="000000"/>
          <w:shd w:val="clear" w:color="auto" w:fill="FFFFFF"/>
        </w:rPr>
        <w:t>Синтез</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будова</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і</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властивості</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шаруватих</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оксидних</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сполук</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і</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фаз</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типу</w:t>
      </w:r>
      <w:r w:rsidRPr="001C1737">
        <w:rPr>
          <w:rFonts w:ascii="Verdana" w:hAnsi="Verdana"/>
          <w:color w:val="000000"/>
          <w:shd w:val="clear" w:color="auto" w:fill="FFFFFF"/>
        </w:rPr>
        <w:t xml:space="preserve"> AnBn-1O3n  </w:t>
      </w:r>
      <w:r w:rsidRPr="001C1737">
        <w:rPr>
          <w:rFonts w:ascii="Verdana" w:hAnsi="Verdana" w:hint="eastAsia"/>
          <w:color w:val="000000"/>
          <w:shd w:val="clear" w:color="auto" w:fill="FFFFFF"/>
        </w:rPr>
        <w:t>та</w:t>
      </w:r>
      <w:r w:rsidRPr="001C1737">
        <w:rPr>
          <w:rFonts w:ascii="Verdana" w:hAnsi="Verdana"/>
          <w:color w:val="000000"/>
          <w:shd w:val="clear" w:color="auto" w:fill="FFFFFF"/>
        </w:rPr>
        <w:t xml:space="preserve"> An+1BnO3n+1"</w:t>
      </w:r>
    </w:p>
    <w:p w:rsidR="001C1737" w:rsidRPr="001C1737" w:rsidRDefault="001C1737" w:rsidP="001C1737">
      <w:pPr>
        <w:rPr>
          <w:rFonts w:ascii="Verdana" w:hAnsi="Verdana"/>
          <w:color w:val="000000"/>
          <w:shd w:val="clear" w:color="auto" w:fill="FFFFFF"/>
        </w:rPr>
      </w:pPr>
    </w:p>
    <w:p w:rsidR="001C1737" w:rsidRPr="001C1737" w:rsidRDefault="001C1737" w:rsidP="001C1737">
      <w:pPr>
        <w:rPr>
          <w:rFonts w:ascii="Verdana" w:hAnsi="Verdana"/>
          <w:color w:val="000000"/>
          <w:shd w:val="clear" w:color="auto" w:fill="FFFFFF"/>
        </w:rPr>
      </w:pPr>
    </w:p>
    <w:p w:rsidR="001C1737" w:rsidRPr="001C1737" w:rsidRDefault="001C1737" w:rsidP="001C1737">
      <w:pPr>
        <w:rPr>
          <w:rFonts w:ascii="Verdana" w:hAnsi="Verdana"/>
          <w:color w:val="000000"/>
          <w:shd w:val="clear" w:color="auto" w:fill="FFFFFF"/>
        </w:rPr>
      </w:pPr>
    </w:p>
    <w:p w:rsidR="001C1737" w:rsidRPr="001C1737" w:rsidRDefault="001C1737" w:rsidP="001C1737">
      <w:pPr>
        <w:rPr>
          <w:rFonts w:ascii="Verdana" w:hAnsi="Verdana"/>
          <w:color w:val="000000"/>
          <w:shd w:val="clear" w:color="auto" w:fill="FFFFFF"/>
        </w:rPr>
      </w:pPr>
    </w:p>
    <w:p w:rsidR="001C1737" w:rsidRPr="001C1737" w:rsidRDefault="001C1737" w:rsidP="001C1737">
      <w:pPr>
        <w:rPr>
          <w:rFonts w:ascii="Verdana" w:hAnsi="Verdana"/>
          <w:color w:val="000000"/>
          <w:shd w:val="clear" w:color="auto" w:fill="FFFFFF"/>
        </w:rPr>
      </w:pPr>
      <w:r w:rsidRPr="001C1737">
        <w:rPr>
          <w:rFonts w:ascii="Verdana" w:hAnsi="Verdana" w:hint="eastAsia"/>
          <w:color w:val="000000"/>
          <w:shd w:val="clear" w:color="auto" w:fill="FFFFFF"/>
        </w:rPr>
        <w:t>КИЇВСЬКИЙ</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НАЦІОНАЛЬНИЙ</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УНІВЕРСИТЕТ</w:t>
      </w:r>
    </w:p>
    <w:p w:rsidR="001C1737" w:rsidRPr="001C1737" w:rsidRDefault="001C1737" w:rsidP="001C1737">
      <w:pPr>
        <w:rPr>
          <w:rFonts w:ascii="Verdana" w:hAnsi="Verdana"/>
          <w:color w:val="000000"/>
          <w:shd w:val="clear" w:color="auto" w:fill="FFFFFF"/>
        </w:rPr>
      </w:pPr>
      <w:r w:rsidRPr="001C1737">
        <w:rPr>
          <w:rFonts w:ascii="Verdana" w:hAnsi="Verdana" w:hint="eastAsia"/>
          <w:color w:val="000000"/>
          <w:shd w:val="clear" w:color="auto" w:fill="FFFFFF"/>
        </w:rPr>
        <w:t>імені</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ТАРАСА</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ШЕВЧЕНКА</w:t>
      </w:r>
    </w:p>
    <w:p w:rsidR="001C1737" w:rsidRPr="001C1737" w:rsidRDefault="001C1737" w:rsidP="001C1737">
      <w:pPr>
        <w:rPr>
          <w:rFonts w:ascii="Verdana" w:hAnsi="Verdana"/>
          <w:color w:val="000000"/>
          <w:shd w:val="clear" w:color="auto" w:fill="FFFFFF"/>
        </w:rPr>
      </w:pPr>
      <w:r w:rsidRPr="001C1737">
        <w:rPr>
          <w:rFonts w:ascii="Verdana" w:hAnsi="Verdana" w:hint="eastAsia"/>
          <w:color w:val="000000"/>
          <w:shd w:val="clear" w:color="auto" w:fill="FFFFFF"/>
        </w:rPr>
        <w:t>На</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правах</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рукопису</w:t>
      </w:r>
    </w:p>
    <w:p w:rsidR="001C1737" w:rsidRPr="001C1737" w:rsidRDefault="001C1737" w:rsidP="001C1737">
      <w:pPr>
        <w:rPr>
          <w:rFonts w:ascii="Verdana" w:hAnsi="Verdana"/>
          <w:color w:val="000000"/>
          <w:shd w:val="clear" w:color="auto" w:fill="FFFFFF"/>
        </w:rPr>
      </w:pPr>
      <w:r w:rsidRPr="001C1737">
        <w:rPr>
          <w:rFonts w:ascii="Verdana" w:hAnsi="Verdana" w:hint="eastAsia"/>
          <w:color w:val="000000"/>
          <w:shd w:val="clear" w:color="auto" w:fill="FFFFFF"/>
        </w:rPr>
        <w:t>ПОЛУБІНСЬКИЙ</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ВІТАЛІЙ</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ВІКТОРОВИЧ</w:t>
      </w:r>
    </w:p>
    <w:p w:rsidR="001C1737" w:rsidRPr="001C1737" w:rsidRDefault="001C1737" w:rsidP="001C1737">
      <w:pPr>
        <w:rPr>
          <w:rFonts w:ascii="Verdana" w:hAnsi="Verdana"/>
          <w:color w:val="000000"/>
          <w:shd w:val="clear" w:color="auto" w:fill="FFFFFF"/>
        </w:rPr>
      </w:pPr>
      <w:r w:rsidRPr="001C1737">
        <w:rPr>
          <w:rFonts w:ascii="Verdana" w:hAnsi="Verdana" w:hint="eastAsia"/>
          <w:color w:val="000000"/>
          <w:shd w:val="clear" w:color="auto" w:fill="FFFFFF"/>
        </w:rPr>
        <w:t>УДК</w:t>
      </w:r>
      <w:r w:rsidRPr="001C1737">
        <w:rPr>
          <w:rFonts w:ascii="Verdana" w:hAnsi="Verdana"/>
          <w:color w:val="000000"/>
          <w:shd w:val="clear" w:color="auto" w:fill="FFFFFF"/>
        </w:rPr>
        <w:t xml:space="preserve"> 546.32`42`43`65`63`68`72`824`814`83`882`883 + 548.312.3</w:t>
      </w:r>
    </w:p>
    <w:p w:rsidR="001C1737" w:rsidRPr="001C1737" w:rsidRDefault="001C1737" w:rsidP="001C1737">
      <w:pPr>
        <w:rPr>
          <w:rFonts w:ascii="Verdana" w:hAnsi="Verdana"/>
          <w:color w:val="000000"/>
          <w:shd w:val="clear" w:color="auto" w:fill="FFFFFF"/>
        </w:rPr>
      </w:pPr>
      <w:r w:rsidRPr="001C1737">
        <w:rPr>
          <w:rFonts w:ascii="Verdana" w:hAnsi="Verdana" w:hint="eastAsia"/>
          <w:color w:val="000000"/>
          <w:shd w:val="clear" w:color="auto" w:fill="FFFFFF"/>
        </w:rPr>
        <w:t>СИНТЕЗ</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БУДОВА</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І</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ВЛАСТИВОСТІ</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ШАРУВАТИХ</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ОКСИДНИХ</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СПОЛУК</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І</w:t>
      </w:r>
    </w:p>
    <w:p w:rsidR="001C1737" w:rsidRPr="001C1737" w:rsidRDefault="001C1737" w:rsidP="001C1737">
      <w:pPr>
        <w:rPr>
          <w:rFonts w:ascii="Verdana" w:hAnsi="Verdana"/>
          <w:color w:val="000000"/>
          <w:shd w:val="clear" w:color="auto" w:fill="FFFFFF"/>
        </w:rPr>
      </w:pPr>
      <w:r w:rsidRPr="001C1737">
        <w:rPr>
          <w:rFonts w:ascii="Verdana" w:hAnsi="Verdana" w:hint="eastAsia"/>
          <w:color w:val="000000"/>
          <w:shd w:val="clear" w:color="auto" w:fill="FFFFFF"/>
        </w:rPr>
        <w:t>ФАЗ</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ТИПУ</w:t>
      </w:r>
      <w:r w:rsidRPr="001C1737">
        <w:rPr>
          <w:rFonts w:ascii="Verdana" w:hAnsi="Verdana"/>
          <w:color w:val="000000"/>
          <w:shd w:val="clear" w:color="auto" w:fill="FFFFFF"/>
        </w:rPr>
        <w:t xml:space="preserve"> AnBn-1O3n </w:t>
      </w:r>
      <w:r w:rsidRPr="001C1737">
        <w:rPr>
          <w:rFonts w:ascii="Verdana" w:hAnsi="Verdana" w:hint="eastAsia"/>
          <w:color w:val="000000"/>
          <w:shd w:val="clear" w:color="auto" w:fill="FFFFFF"/>
        </w:rPr>
        <w:t>ТА</w:t>
      </w:r>
      <w:r w:rsidRPr="001C1737">
        <w:rPr>
          <w:rFonts w:ascii="Verdana" w:hAnsi="Verdana"/>
          <w:color w:val="000000"/>
          <w:shd w:val="clear" w:color="auto" w:fill="FFFFFF"/>
        </w:rPr>
        <w:t xml:space="preserve"> An+1BnO3n+1</w:t>
      </w:r>
    </w:p>
    <w:p w:rsidR="001C1737" w:rsidRPr="001C1737" w:rsidRDefault="001C1737" w:rsidP="001C1737">
      <w:pPr>
        <w:rPr>
          <w:rFonts w:ascii="Verdana" w:hAnsi="Verdana"/>
          <w:color w:val="000000"/>
          <w:shd w:val="clear" w:color="auto" w:fill="FFFFFF"/>
        </w:rPr>
      </w:pPr>
      <w:r w:rsidRPr="001C1737">
        <w:rPr>
          <w:rFonts w:ascii="Verdana" w:hAnsi="Verdana"/>
          <w:color w:val="000000"/>
          <w:shd w:val="clear" w:color="auto" w:fill="FFFFFF"/>
        </w:rPr>
        <w:t xml:space="preserve">02.00.01 </w:t>
      </w:r>
      <w:r w:rsidRPr="001C1737">
        <w:rPr>
          <w:rFonts w:ascii="Verdana" w:hAnsi="Verdana" w:hint="eastAsia"/>
          <w:color w:val="000000"/>
          <w:shd w:val="clear" w:color="auto" w:fill="FFFFFF"/>
        </w:rPr>
        <w:t>–</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неорганічна</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хімія</w:t>
      </w:r>
    </w:p>
    <w:p w:rsidR="001C1737" w:rsidRPr="001C1737" w:rsidRDefault="001C1737" w:rsidP="001C1737">
      <w:pPr>
        <w:rPr>
          <w:rFonts w:ascii="Verdana" w:hAnsi="Verdana"/>
          <w:color w:val="000000"/>
          <w:shd w:val="clear" w:color="auto" w:fill="FFFFFF"/>
        </w:rPr>
      </w:pPr>
      <w:r w:rsidRPr="001C1737">
        <w:rPr>
          <w:rFonts w:ascii="Verdana" w:hAnsi="Verdana" w:hint="eastAsia"/>
          <w:color w:val="000000"/>
          <w:shd w:val="clear" w:color="auto" w:fill="FFFFFF"/>
        </w:rPr>
        <w:t>Дисертація</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на</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здобуття</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наукового</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ступеня</w:t>
      </w:r>
    </w:p>
    <w:p w:rsidR="001C1737" w:rsidRPr="001C1737" w:rsidRDefault="001C1737" w:rsidP="001C1737">
      <w:pPr>
        <w:rPr>
          <w:rFonts w:ascii="Verdana" w:hAnsi="Verdana"/>
          <w:color w:val="000000"/>
          <w:shd w:val="clear" w:color="auto" w:fill="FFFFFF"/>
        </w:rPr>
      </w:pPr>
      <w:r w:rsidRPr="001C1737">
        <w:rPr>
          <w:rFonts w:ascii="Verdana" w:hAnsi="Verdana" w:hint="eastAsia"/>
          <w:color w:val="000000"/>
          <w:shd w:val="clear" w:color="auto" w:fill="FFFFFF"/>
        </w:rPr>
        <w:t>кандидата</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хімічних</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наук</w:t>
      </w:r>
    </w:p>
    <w:p w:rsidR="001C1737" w:rsidRPr="001C1737" w:rsidRDefault="001C1737" w:rsidP="001C1737">
      <w:pPr>
        <w:rPr>
          <w:rFonts w:ascii="Verdana" w:hAnsi="Verdana"/>
          <w:color w:val="000000"/>
          <w:shd w:val="clear" w:color="auto" w:fill="FFFFFF"/>
        </w:rPr>
      </w:pPr>
      <w:r w:rsidRPr="001C1737">
        <w:rPr>
          <w:rFonts w:ascii="Verdana" w:hAnsi="Verdana" w:hint="eastAsia"/>
          <w:color w:val="000000"/>
          <w:shd w:val="clear" w:color="auto" w:fill="FFFFFF"/>
        </w:rPr>
        <w:t>Науковий</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керівник</w:t>
      </w:r>
    </w:p>
    <w:p w:rsidR="001C1737" w:rsidRPr="001C1737" w:rsidRDefault="001C1737" w:rsidP="001C1737">
      <w:pPr>
        <w:rPr>
          <w:rFonts w:ascii="Verdana" w:hAnsi="Verdana"/>
          <w:color w:val="000000"/>
          <w:shd w:val="clear" w:color="auto" w:fill="FFFFFF"/>
        </w:rPr>
      </w:pPr>
      <w:r w:rsidRPr="001C1737">
        <w:rPr>
          <w:rFonts w:ascii="Verdana" w:hAnsi="Verdana" w:hint="eastAsia"/>
          <w:color w:val="000000"/>
          <w:shd w:val="clear" w:color="auto" w:fill="FFFFFF"/>
        </w:rPr>
        <w:t>Тітов</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Юрій</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Олександрович</w:t>
      </w:r>
    </w:p>
    <w:p w:rsidR="001C1737" w:rsidRPr="001C1737" w:rsidRDefault="001C1737" w:rsidP="001C1737">
      <w:pPr>
        <w:rPr>
          <w:rFonts w:ascii="Verdana" w:hAnsi="Verdana"/>
          <w:color w:val="000000"/>
          <w:shd w:val="clear" w:color="auto" w:fill="FFFFFF"/>
        </w:rPr>
      </w:pPr>
      <w:r w:rsidRPr="001C1737">
        <w:rPr>
          <w:rFonts w:ascii="Verdana" w:hAnsi="Verdana" w:hint="eastAsia"/>
          <w:color w:val="000000"/>
          <w:shd w:val="clear" w:color="auto" w:fill="FFFFFF"/>
        </w:rPr>
        <w:t>доктор</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хімічних</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наук</w:t>
      </w:r>
      <w:r w:rsidRPr="001C1737">
        <w:rPr>
          <w:rFonts w:ascii="Verdana" w:hAnsi="Verdana"/>
          <w:color w:val="000000"/>
          <w:shd w:val="clear" w:color="auto" w:fill="FFFFFF"/>
        </w:rPr>
        <w:t>,</w:t>
      </w:r>
    </w:p>
    <w:p w:rsidR="001C1737" w:rsidRPr="001C1737" w:rsidRDefault="001C1737" w:rsidP="001C1737">
      <w:pPr>
        <w:rPr>
          <w:rFonts w:ascii="Verdana" w:hAnsi="Verdana"/>
          <w:color w:val="000000"/>
          <w:shd w:val="clear" w:color="auto" w:fill="FFFFFF"/>
        </w:rPr>
      </w:pPr>
      <w:r w:rsidRPr="001C1737">
        <w:rPr>
          <w:rFonts w:ascii="Verdana" w:hAnsi="Verdana" w:hint="eastAsia"/>
          <w:color w:val="000000"/>
          <w:shd w:val="clear" w:color="auto" w:fill="FFFFFF"/>
        </w:rPr>
        <w:t>старший</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науковий</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співробітник</w:t>
      </w:r>
    </w:p>
    <w:p w:rsidR="001C1737" w:rsidRPr="001C1737" w:rsidRDefault="001C1737" w:rsidP="001C1737">
      <w:pPr>
        <w:rPr>
          <w:rFonts w:ascii="Verdana" w:hAnsi="Verdana"/>
          <w:color w:val="000000"/>
          <w:shd w:val="clear" w:color="auto" w:fill="FFFFFF"/>
        </w:rPr>
      </w:pPr>
      <w:r w:rsidRPr="001C1737">
        <w:rPr>
          <w:rFonts w:ascii="Verdana" w:hAnsi="Verdana" w:hint="eastAsia"/>
          <w:color w:val="000000"/>
          <w:shd w:val="clear" w:color="auto" w:fill="FFFFFF"/>
        </w:rPr>
        <w:t>Київ</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w:t>
      </w:r>
      <w:r w:rsidRPr="001C1737">
        <w:rPr>
          <w:rFonts w:ascii="Verdana" w:hAnsi="Verdana"/>
          <w:color w:val="000000"/>
          <w:shd w:val="clear" w:color="auto" w:fill="FFFFFF"/>
        </w:rPr>
        <w:t xml:space="preserve"> 2015</w:t>
      </w:r>
    </w:p>
    <w:p w:rsidR="001C1737" w:rsidRPr="001C1737" w:rsidRDefault="001C1737" w:rsidP="001C1737">
      <w:pPr>
        <w:rPr>
          <w:rFonts w:ascii="Verdana" w:hAnsi="Verdana"/>
          <w:color w:val="000000"/>
          <w:shd w:val="clear" w:color="auto" w:fill="FFFFFF"/>
        </w:rPr>
      </w:pPr>
      <w:r w:rsidRPr="001C1737">
        <w:rPr>
          <w:rFonts w:ascii="Verdana" w:hAnsi="Verdana"/>
          <w:color w:val="000000"/>
          <w:shd w:val="clear" w:color="auto" w:fill="FFFFFF"/>
        </w:rPr>
        <w:t>2</w:t>
      </w:r>
    </w:p>
    <w:p w:rsidR="001C1737" w:rsidRPr="001C1737" w:rsidRDefault="001C1737" w:rsidP="001C1737">
      <w:pPr>
        <w:rPr>
          <w:rFonts w:ascii="Verdana" w:hAnsi="Verdana"/>
          <w:color w:val="000000"/>
          <w:shd w:val="clear" w:color="auto" w:fill="FFFFFF"/>
        </w:rPr>
      </w:pPr>
      <w:r w:rsidRPr="001C1737">
        <w:rPr>
          <w:rFonts w:ascii="Verdana" w:hAnsi="Verdana" w:hint="eastAsia"/>
          <w:color w:val="000000"/>
          <w:shd w:val="clear" w:color="auto" w:fill="FFFFFF"/>
        </w:rPr>
        <w:t>ЗМІСТ</w:t>
      </w:r>
    </w:p>
    <w:p w:rsidR="001C1737" w:rsidRPr="001C1737" w:rsidRDefault="001C1737" w:rsidP="001C1737">
      <w:pPr>
        <w:rPr>
          <w:rFonts w:ascii="Verdana" w:hAnsi="Verdana"/>
          <w:color w:val="000000"/>
          <w:shd w:val="clear" w:color="auto" w:fill="FFFFFF"/>
        </w:rPr>
      </w:pPr>
      <w:r w:rsidRPr="001C1737">
        <w:rPr>
          <w:rFonts w:ascii="Verdana" w:hAnsi="Verdana" w:hint="eastAsia"/>
          <w:color w:val="000000"/>
          <w:shd w:val="clear" w:color="auto" w:fill="FFFFFF"/>
        </w:rPr>
        <w:t>ПЕРЕЛІК</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УМОВНИХ</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ПОЗНАЧЕНЬ</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ТА</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СКОРОЧЕНЬ</w:t>
      </w:r>
      <w:r w:rsidRPr="001C1737">
        <w:rPr>
          <w:rFonts w:ascii="Verdana" w:hAnsi="Verdana"/>
          <w:color w:val="000000"/>
          <w:shd w:val="clear" w:color="auto" w:fill="FFFFFF"/>
        </w:rPr>
        <w:t xml:space="preserve"> ..................................... 5</w:t>
      </w:r>
    </w:p>
    <w:p w:rsidR="001C1737" w:rsidRPr="001C1737" w:rsidRDefault="001C1737" w:rsidP="001C1737">
      <w:pPr>
        <w:rPr>
          <w:rFonts w:ascii="Verdana" w:hAnsi="Verdana"/>
          <w:color w:val="000000"/>
          <w:shd w:val="clear" w:color="auto" w:fill="FFFFFF"/>
        </w:rPr>
      </w:pPr>
      <w:r w:rsidRPr="001C1737">
        <w:rPr>
          <w:rFonts w:ascii="Verdana" w:hAnsi="Verdana" w:hint="eastAsia"/>
          <w:color w:val="000000"/>
          <w:shd w:val="clear" w:color="auto" w:fill="FFFFFF"/>
        </w:rPr>
        <w:t>ВСТУП</w:t>
      </w:r>
      <w:r w:rsidRPr="001C1737">
        <w:rPr>
          <w:rFonts w:ascii="Verdana" w:hAnsi="Verdana"/>
          <w:color w:val="000000"/>
          <w:shd w:val="clear" w:color="auto" w:fill="FFFFFF"/>
        </w:rPr>
        <w:t xml:space="preserve"> ...................................................................................................................... 6</w:t>
      </w:r>
    </w:p>
    <w:p w:rsidR="001C1737" w:rsidRPr="001C1737" w:rsidRDefault="001C1737" w:rsidP="001C1737">
      <w:pPr>
        <w:rPr>
          <w:rFonts w:ascii="Verdana" w:hAnsi="Verdana"/>
          <w:color w:val="000000"/>
          <w:shd w:val="clear" w:color="auto" w:fill="FFFFFF"/>
        </w:rPr>
      </w:pPr>
      <w:r w:rsidRPr="001C1737">
        <w:rPr>
          <w:rFonts w:ascii="Verdana" w:hAnsi="Verdana" w:hint="eastAsia"/>
          <w:color w:val="000000"/>
          <w:shd w:val="clear" w:color="auto" w:fill="FFFFFF"/>
        </w:rPr>
        <w:t>РОЗДІЛ</w:t>
      </w:r>
      <w:r w:rsidRPr="001C1737">
        <w:rPr>
          <w:rFonts w:ascii="Verdana" w:hAnsi="Verdana"/>
          <w:color w:val="000000"/>
          <w:shd w:val="clear" w:color="auto" w:fill="FFFFFF"/>
        </w:rPr>
        <w:t xml:space="preserve"> 1. </w:t>
      </w:r>
      <w:r w:rsidRPr="001C1737">
        <w:rPr>
          <w:rFonts w:ascii="Verdana" w:hAnsi="Verdana" w:hint="eastAsia"/>
          <w:color w:val="000000"/>
          <w:shd w:val="clear" w:color="auto" w:fill="FFFFFF"/>
        </w:rPr>
        <w:t>ОГЛЯД</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ЛІТЕРАТУРИ</w:t>
      </w:r>
      <w:r w:rsidRPr="001C1737">
        <w:rPr>
          <w:rFonts w:ascii="Verdana" w:hAnsi="Verdana"/>
          <w:color w:val="000000"/>
          <w:shd w:val="clear" w:color="auto" w:fill="FFFFFF"/>
        </w:rPr>
        <w:t xml:space="preserve"> ......................................................................... 12</w:t>
      </w:r>
    </w:p>
    <w:p w:rsidR="001C1737" w:rsidRPr="001C1737" w:rsidRDefault="001C1737" w:rsidP="001C1737">
      <w:pPr>
        <w:rPr>
          <w:rFonts w:ascii="Verdana" w:hAnsi="Verdana"/>
          <w:color w:val="000000"/>
          <w:shd w:val="clear" w:color="auto" w:fill="FFFFFF"/>
        </w:rPr>
      </w:pPr>
      <w:r w:rsidRPr="001C1737">
        <w:rPr>
          <w:rFonts w:ascii="Verdana" w:hAnsi="Verdana"/>
          <w:color w:val="000000"/>
          <w:shd w:val="clear" w:color="auto" w:fill="FFFFFF"/>
        </w:rPr>
        <w:t xml:space="preserve">1.1. </w:t>
      </w:r>
      <w:r w:rsidRPr="001C1737">
        <w:rPr>
          <w:rFonts w:ascii="Verdana" w:hAnsi="Verdana" w:hint="eastAsia"/>
          <w:color w:val="000000"/>
          <w:shd w:val="clear" w:color="auto" w:fill="FFFFFF"/>
        </w:rPr>
        <w:t>Загальна</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характеристика</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сполук</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типу</w:t>
      </w:r>
      <w:r w:rsidRPr="001C1737">
        <w:rPr>
          <w:rFonts w:ascii="Verdana" w:hAnsi="Verdana"/>
          <w:color w:val="000000"/>
          <w:shd w:val="clear" w:color="auto" w:fill="FFFFFF"/>
        </w:rPr>
        <w:t xml:space="preserve"> AnBn-1O3n </w:t>
      </w:r>
      <w:r w:rsidRPr="001C1737">
        <w:rPr>
          <w:rFonts w:ascii="Verdana" w:hAnsi="Verdana" w:hint="eastAsia"/>
          <w:color w:val="000000"/>
          <w:shd w:val="clear" w:color="auto" w:fill="FFFFFF"/>
        </w:rPr>
        <w:t>та</w:t>
      </w:r>
      <w:r w:rsidRPr="001C1737">
        <w:rPr>
          <w:rFonts w:ascii="Verdana" w:hAnsi="Verdana"/>
          <w:color w:val="000000"/>
          <w:shd w:val="clear" w:color="auto" w:fill="FFFFFF"/>
        </w:rPr>
        <w:t xml:space="preserve"> An+1BnO3n+1 </w:t>
      </w:r>
      <w:r w:rsidRPr="001C1737">
        <w:rPr>
          <w:rFonts w:ascii="Verdana" w:hAnsi="Verdana" w:hint="eastAsia"/>
          <w:color w:val="000000"/>
          <w:shd w:val="clear" w:color="auto" w:fill="FFFFFF"/>
        </w:rPr>
        <w:t>з</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ШПС</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w:t>
      </w:r>
      <w:r w:rsidRPr="001C1737">
        <w:rPr>
          <w:rFonts w:ascii="Verdana" w:hAnsi="Verdana"/>
          <w:color w:val="000000"/>
          <w:shd w:val="clear" w:color="auto" w:fill="FFFFFF"/>
        </w:rPr>
        <w:t>. 12</w:t>
      </w:r>
    </w:p>
    <w:p w:rsidR="001C1737" w:rsidRPr="001C1737" w:rsidRDefault="001C1737" w:rsidP="001C1737">
      <w:pPr>
        <w:rPr>
          <w:rFonts w:ascii="Verdana" w:hAnsi="Verdana"/>
          <w:color w:val="000000"/>
          <w:shd w:val="clear" w:color="auto" w:fill="FFFFFF"/>
        </w:rPr>
      </w:pPr>
      <w:r w:rsidRPr="001C1737">
        <w:rPr>
          <w:rFonts w:ascii="Verdana" w:hAnsi="Verdana"/>
          <w:color w:val="000000"/>
          <w:shd w:val="clear" w:color="auto" w:fill="FFFFFF"/>
        </w:rPr>
        <w:t xml:space="preserve">1.2. </w:t>
      </w:r>
      <w:r w:rsidRPr="001C1737">
        <w:rPr>
          <w:rFonts w:ascii="Verdana" w:hAnsi="Verdana" w:hint="eastAsia"/>
          <w:color w:val="000000"/>
          <w:shd w:val="clear" w:color="auto" w:fill="FFFFFF"/>
        </w:rPr>
        <w:t>Методи</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синтезу</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та</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особливості</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утворення</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сполук</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типу</w:t>
      </w:r>
      <w:r w:rsidRPr="001C1737">
        <w:rPr>
          <w:rFonts w:ascii="Verdana" w:hAnsi="Verdana"/>
          <w:color w:val="000000"/>
          <w:shd w:val="clear" w:color="auto" w:fill="FFFFFF"/>
        </w:rPr>
        <w:t xml:space="preserve"> AnBn-1O3n </w:t>
      </w:r>
      <w:r w:rsidRPr="001C1737">
        <w:rPr>
          <w:rFonts w:ascii="Verdana" w:hAnsi="Verdana" w:hint="eastAsia"/>
          <w:color w:val="000000"/>
          <w:shd w:val="clear" w:color="auto" w:fill="FFFFFF"/>
        </w:rPr>
        <w:t>та</w:t>
      </w:r>
    </w:p>
    <w:p w:rsidR="001C1737" w:rsidRPr="001C1737" w:rsidRDefault="001C1737" w:rsidP="001C1737">
      <w:pPr>
        <w:rPr>
          <w:rFonts w:ascii="Verdana" w:hAnsi="Verdana"/>
          <w:color w:val="000000"/>
          <w:shd w:val="clear" w:color="auto" w:fill="FFFFFF"/>
        </w:rPr>
      </w:pPr>
      <w:r w:rsidRPr="001C1737">
        <w:rPr>
          <w:rFonts w:ascii="Verdana" w:hAnsi="Verdana"/>
          <w:color w:val="000000"/>
          <w:shd w:val="clear" w:color="auto" w:fill="FFFFFF"/>
        </w:rPr>
        <w:t xml:space="preserve">An+1BnO3n+1 </w:t>
      </w:r>
      <w:r w:rsidRPr="001C1737">
        <w:rPr>
          <w:rFonts w:ascii="Verdana" w:hAnsi="Verdana" w:hint="eastAsia"/>
          <w:color w:val="000000"/>
          <w:shd w:val="clear" w:color="auto" w:fill="FFFFFF"/>
        </w:rPr>
        <w:t>з</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ШПС</w:t>
      </w:r>
      <w:r w:rsidRPr="001C1737">
        <w:rPr>
          <w:rFonts w:ascii="Verdana" w:hAnsi="Verdana"/>
          <w:color w:val="000000"/>
          <w:shd w:val="clear" w:color="auto" w:fill="FFFFFF"/>
        </w:rPr>
        <w:t xml:space="preserve"> ................................................................................................... 18</w:t>
      </w:r>
    </w:p>
    <w:p w:rsidR="001C1737" w:rsidRPr="001C1737" w:rsidRDefault="001C1737" w:rsidP="001C1737">
      <w:pPr>
        <w:rPr>
          <w:rFonts w:ascii="Verdana" w:hAnsi="Verdana"/>
          <w:color w:val="000000"/>
          <w:shd w:val="clear" w:color="auto" w:fill="FFFFFF"/>
        </w:rPr>
      </w:pPr>
      <w:r w:rsidRPr="001C1737">
        <w:rPr>
          <w:rFonts w:ascii="Verdana" w:hAnsi="Verdana"/>
          <w:color w:val="000000"/>
          <w:shd w:val="clear" w:color="auto" w:fill="FFFFFF"/>
        </w:rPr>
        <w:t xml:space="preserve">1.3. </w:t>
      </w:r>
      <w:r w:rsidRPr="001C1737">
        <w:rPr>
          <w:rFonts w:ascii="Verdana" w:hAnsi="Verdana" w:hint="eastAsia"/>
          <w:color w:val="000000"/>
          <w:shd w:val="clear" w:color="auto" w:fill="FFFFFF"/>
        </w:rPr>
        <w:t>Будова</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ШПС</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сполук</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типу</w:t>
      </w:r>
      <w:r w:rsidRPr="001C1737">
        <w:rPr>
          <w:rFonts w:ascii="Verdana" w:hAnsi="Verdana"/>
          <w:color w:val="000000"/>
          <w:shd w:val="clear" w:color="auto" w:fill="FFFFFF"/>
        </w:rPr>
        <w:t xml:space="preserve"> AnBn-1O3n </w:t>
      </w:r>
      <w:r w:rsidRPr="001C1737">
        <w:rPr>
          <w:rFonts w:ascii="Verdana" w:hAnsi="Verdana" w:hint="eastAsia"/>
          <w:color w:val="000000"/>
          <w:shd w:val="clear" w:color="auto" w:fill="FFFFFF"/>
        </w:rPr>
        <w:t>та</w:t>
      </w:r>
      <w:r w:rsidRPr="001C1737">
        <w:rPr>
          <w:rFonts w:ascii="Verdana" w:hAnsi="Verdana"/>
          <w:color w:val="000000"/>
          <w:shd w:val="clear" w:color="auto" w:fill="FFFFFF"/>
        </w:rPr>
        <w:t xml:space="preserve"> An+1BnO3n+1 ................................... 23</w:t>
      </w:r>
    </w:p>
    <w:p w:rsidR="001C1737" w:rsidRPr="001C1737" w:rsidRDefault="001C1737" w:rsidP="001C1737">
      <w:pPr>
        <w:rPr>
          <w:rFonts w:ascii="Verdana" w:hAnsi="Verdana"/>
          <w:color w:val="000000"/>
          <w:shd w:val="clear" w:color="auto" w:fill="FFFFFF"/>
        </w:rPr>
      </w:pPr>
      <w:r w:rsidRPr="001C1737">
        <w:rPr>
          <w:rFonts w:ascii="Verdana" w:hAnsi="Verdana"/>
          <w:color w:val="000000"/>
          <w:shd w:val="clear" w:color="auto" w:fill="FFFFFF"/>
        </w:rPr>
        <w:t xml:space="preserve">1.4. </w:t>
      </w:r>
      <w:r w:rsidRPr="001C1737">
        <w:rPr>
          <w:rFonts w:ascii="Verdana" w:hAnsi="Verdana" w:hint="eastAsia"/>
          <w:color w:val="000000"/>
          <w:shd w:val="clear" w:color="auto" w:fill="FFFFFF"/>
        </w:rPr>
        <w:t>Ізоморфізм</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сполук</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типу</w:t>
      </w:r>
      <w:r w:rsidRPr="001C1737">
        <w:rPr>
          <w:rFonts w:ascii="Verdana" w:hAnsi="Verdana"/>
          <w:color w:val="000000"/>
          <w:shd w:val="clear" w:color="auto" w:fill="FFFFFF"/>
        </w:rPr>
        <w:t xml:space="preserve"> AnBn-1O3n </w:t>
      </w:r>
      <w:r w:rsidRPr="001C1737">
        <w:rPr>
          <w:rFonts w:ascii="Verdana" w:hAnsi="Verdana" w:hint="eastAsia"/>
          <w:color w:val="000000"/>
          <w:shd w:val="clear" w:color="auto" w:fill="FFFFFF"/>
        </w:rPr>
        <w:t>та</w:t>
      </w:r>
      <w:r w:rsidRPr="001C1737">
        <w:rPr>
          <w:rFonts w:ascii="Verdana" w:hAnsi="Verdana"/>
          <w:color w:val="000000"/>
          <w:shd w:val="clear" w:color="auto" w:fill="FFFFFF"/>
        </w:rPr>
        <w:t xml:space="preserve"> An+1BnO3n+1 </w:t>
      </w:r>
      <w:r w:rsidRPr="001C1737">
        <w:rPr>
          <w:rFonts w:ascii="Verdana" w:hAnsi="Verdana" w:hint="eastAsia"/>
          <w:color w:val="000000"/>
          <w:shd w:val="clear" w:color="auto" w:fill="FFFFFF"/>
        </w:rPr>
        <w:t>з</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ШПС</w:t>
      </w:r>
      <w:r w:rsidRPr="001C1737">
        <w:rPr>
          <w:rFonts w:ascii="Verdana" w:hAnsi="Verdana"/>
          <w:color w:val="000000"/>
          <w:shd w:val="clear" w:color="auto" w:fill="FFFFFF"/>
        </w:rPr>
        <w:t xml:space="preserve"> ........................... 28</w:t>
      </w:r>
    </w:p>
    <w:p w:rsidR="001C1737" w:rsidRPr="001C1737" w:rsidRDefault="001C1737" w:rsidP="001C1737">
      <w:pPr>
        <w:rPr>
          <w:rFonts w:ascii="Verdana" w:hAnsi="Verdana"/>
          <w:color w:val="000000"/>
          <w:shd w:val="clear" w:color="auto" w:fill="FFFFFF"/>
        </w:rPr>
      </w:pPr>
      <w:r w:rsidRPr="001C1737">
        <w:rPr>
          <w:rFonts w:ascii="Verdana" w:hAnsi="Verdana"/>
          <w:color w:val="000000"/>
          <w:shd w:val="clear" w:color="auto" w:fill="FFFFFF"/>
        </w:rPr>
        <w:t xml:space="preserve">1.5. </w:t>
      </w:r>
      <w:r w:rsidRPr="001C1737">
        <w:rPr>
          <w:rFonts w:ascii="Verdana" w:hAnsi="Verdana" w:hint="eastAsia"/>
          <w:color w:val="000000"/>
          <w:shd w:val="clear" w:color="auto" w:fill="FFFFFF"/>
        </w:rPr>
        <w:t>Властивості</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сполук</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та</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фаз</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типу</w:t>
      </w:r>
      <w:r w:rsidRPr="001C1737">
        <w:rPr>
          <w:rFonts w:ascii="Verdana" w:hAnsi="Verdana"/>
          <w:color w:val="000000"/>
          <w:shd w:val="clear" w:color="auto" w:fill="FFFFFF"/>
        </w:rPr>
        <w:t xml:space="preserve"> AnBn-1O3n </w:t>
      </w:r>
      <w:r w:rsidRPr="001C1737">
        <w:rPr>
          <w:rFonts w:ascii="Verdana" w:hAnsi="Verdana" w:hint="eastAsia"/>
          <w:color w:val="000000"/>
          <w:shd w:val="clear" w:color="auto" w:fill="FFFFFF"/>
        </w:rPr>
        <w:t>та</w:t>
      </w:r>
      <w:r w:rsidRPr="001C1737">
        <w:rPr>
          <w:rFonts w:ascii="Verdana" w:hAnsi="Verdana"/>
          <w:color w:val="000000"/>
          <w:shd w:val="clear" w:color="auto" w:fill="FFFFFF"/>
        </w:rPr>
        <w:t xml:space="preserve"> An+1BnO3n+1 </w:t>
      </w:r>
      <w:r w:rsidRPr="001C1737">
        <w:rPr>
          <w:rFonts w:ascii="Verdana" w:hAnsi="Verdana" w:hint="eastAsia"/>
          <w:color w:val="000000"/>
          <w:shd w:val="clear" w:color="auto" w:fill="FFFFFF"/>
        </w:rPr>
        <w:t>з</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ШПС</w:t>
      </w:r>
      <w:r w:rsidRPr="001C1737">
        <w:rPr>
          <w:rFonts w:ascii="Verdana" w:hAnsi="Verdana"/>
          <w:color w:val="000000"/>
          <w:shd w:val="clear" w:color="auto" w:fill="FFFFFF"/>
        </w:rPr>
        <w:t xml:space="preserve"> ................ 30</w:t>
      </w:r>
    </w:p>
    <w:p w:rsidR="001C1737" w:rsidRPr="001C1737" w:rsidRDefault="001C1737" w:rsidP="001C1737">
      <w:pPr>
        <w:rPr>
          <w:rFonts w:ascii="Verdana" w:hAnsi="Verdana"/>
          <w:color w:val="000000"/>
          <w:shd w:val="clear" w:color="auto" w:fill="FFFFFF"/>
        </w:rPr>
      </w:pPr>
      <w:r w:rsidRPr="001C1737">
        <w:rPr>
          <w:rFonts w:ascii="Verdana" w:hAnsi="Verdana" w:hint="eastAsia"/>
          <w:color w:val="000000"/>
          <w:shd w:val="clear" w:color="auto" w:fill="FFFFFF"/>
        </w:rPr>
        <w:t>Короткі</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висновки</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w:t>
      </w:r>
      <w:r w:rsidRPr="001C1737">
        <w:rPr>
          <w:rFonts w:ascii="Verdana" w:hAnsi="Verdana"/>
          <w:color w:val="000000"/>
          <w:shd w:val="clear" w:color="auto" w:fill="FFFFFF"/>
        </w:rPr>
        <w:t>. 35</w:t>
      </w:r>
    </w:p>
    <w:p w:rsidR="001C1737" w:rsidRPr="001C1737" w:rsidRDefault="001C1737" w:rsidP="001C1737">
      <w:pPr>
        <w:rPr>
          <w:rFonts w:ascii="Verdana" w:hAnsi="Verdana"/>
          <w:color w:val="000000"/>
          <w:shd w:val="clear" w:color="auto" w:fill="FFFFFF"/>
        </w:rPr>
      </w:pPr>
      <w:r w:rsidRPr="001C1737">
        <w:rPr>
          <w:rFonts w:ascii="Verdana" w:hAnsi="Verdana" w:hint="eastAsia"/>
          <w:color w:val="000000"/>
          <w:shd w:val="clear" w:color="auto" w:fill="FFFFFF"/>
        </w:rPr>
        <w:t>РОЗДІЛ</w:t>
      </w:r>
      <w:r w:rsidRPr="001C1737">
        <w:rPr>
          <w:rFonts w:ascii="Verdana" w:hAnsi="Verdana"/>
          <w:color w:val="000000"/>
          <w:shd w:val="clear" w:color="auto" w:fill="FFFFFF"/>
        </w:rPr>
        <w:t xml:space="preserve"> 2. </w:t>
      </w:r>
      <w:r w:rsidRPr="001C1737">
        <w:rPr>
          <w:rFonts w:ascii="Verdana" w:hAnsi="Verdana" w:hint="eastAsia"/>
          <w:color w:val="000000"/>
          <w:shd w:val="clear" w:color="auto" w:fill="FFFFFF"/>
        </w:rPr>
        <w:t>ХАРАКТЕРИСТИКА</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ЗАСТОСОВАНИХ</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МЕТОДИК</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СИНТЕЗУ</w:t>
      </w:r>
    </w:p>
    <w:p w:rsidR="001C1737" w:rsidRPr="001C1737" w:rsidRDefault="001C1737" w:rsidP="001C1737">
      <w:pPr>
        <w:rPr>
          <w:rFonts w:ascii="Verdana" w:hAnsi="Verdana"/>
          <w:color w:val="000000"/>
          <w:shd w:val="clear" w:color="auto" w:fill="FFFFFF"/>
        </w:rPr>
      </w:pPr>
      <w:r w:rsidRPr="001C1737">
        <w:rPr>
          <w:rFonts w:ascii="Verdana" w:hAnsi="Verdana" w:hint="eastAsia"/>
          <w:color w:val="000000"/>
          <w:shd w:val="clear" w:color="auto" w:fill="FFFFFF"/>
        </w:rPr>
        <w:t>ТА</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ОСНОВНИХ</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МЕТОДІВ</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ДОСЛІДЖЕННЯ</w:t>
      </w:r>
      <w:r w:rsidRPr="001C1737">
        <w:rPr>
          <w:rFonts w:ascii="Verdana" w:hAnsi="Verdana"/>
          <w:color w:val="000000"/>
          <w:shd w:val="clear" w:color="auto" w:fill="FFFFFF"/>
        </w:rPr>
        <w:t xml:space="preserve"> .................................................... 36</w:t>
      </w:r>
    </w:p>
    <w:p w:rsidR="001C1737" w:rsidRPr="001C1737" w:rsidRDefault="001C1737" w:rsidP="001C1737">
      <w:pPr>
        <w:rPr>
          <w:rFonts w:ascii="Verdana" w:hAnsi="Verdana"/>
          <w:color w:val="000000"/>
          <w:shd w:val="clear" w:color="auto" w:fill="FFFFFF"/>
        </w:rPr>
      </w:pPr>
      <w:r w:rsidRPr="001C1737">
        <w:rPr>
          <w:rFonts w:ascii="Verdana" w:hAnsi="Verdana"/>
          <w:color w:val="000000"/>
          <w:shd w:val="clear" w:color="auto" w:fill="FFFFFF"/>
        </w:rPr>
        <w:t xml:space="preserve">2.1. </w:t>
      </w:r>
      <w:r w:rsidRPr="001C1737">
        <w:rPr>
          <w:rFonts w:ascii="Verdana" w:hAnsi="Verdana" w:hint="eastAsia"/>
          <w:color w:val="000000"/>
          <w:shd w:val="clear" w:color="auto" w:fill="FFFFFF"/>
        </w:rPr>
        <w:t>Основні</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методи</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синтезу</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сполук</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типу</w:t>
      </w:r>
      <w:r w:rsidRPr="001C1737">
        <w:rPr>
          <w:rFonts w:ascii="Verdana" w:hAnsi="Verdana"/>
          <w:color w:val="000000"/>
          <w:shd w:val="clear" w:color="auto" w:fill="FFFFFF"/>
        </w:rPr>
        <w:t xml:space="preserve"> AnBn-1O3n </w:t>
      </w:r>
      <w:r w:rsidRPr="001C1737">
        <w:rPr>
          <w:rFonts w:ascii="Verdana" w:hAnsi="Verdana" w:hint="eastAsia"/>
          <w:color w:val="000000"/>
          <w:shd w:val="clear" w:color="auto" w:fill="FFFFFF"/>
        </w:rPr>
        <w:t>та</w:t>
      </w:r>
      <w:r w:rsidRPr="001C1737">
        <w:rPr>
          <w:rFonts w:ascii="Verdana" w:hAnsi="Verdana"/>
          <w:color w:val="000000"/>
          <w:shd w:val="clear" w:color="auto" w:fill="FFFFFF"/>
        </w:rPr>
        <w:t xml:space="preserve"> An+1BnO3n+1 </w:t>
      </w:r>
      <w:r w:rsidRPr="001C1737">
        <w:rPr>
          <w:rFonts w:ascii="Verdana" w:hAnsi="Verdana" w:hint="eastAsia"/>
          <w:color w:val="000000"/>
          <w:shd w:val="clear" w:color="auto" w:fill="FFFFFF"/>
        </w:rPr>
        <w:t>з</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ШПС</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w:t>
      </w:r>
      <w:r w:rsidRPr="001C1737">
        <w:rPr>
          <w:rFonts w:ascii="Verdana" w:hAnsi="Verdana"/>
          <w:color w:val="000000"/>
          <w:shd w:val="clear" w:color="auto" w:fill="FFFFFF"/>
        </w:rPr>
        <w:t>. 36</w:t>
      </w:r>
    </w:p>
    <w:p w:rsidR="001C1737" w:rsidRPr="001C1737" w:rsidRDefault="001C1737" w:rsidP="001C1737">
      <w:pPr>
        <w:rPr>
          <w:rFonts w:ascii="Verdana" w:hAnsi="Verdana"/>
          <w:color w:val="000000"/>
          <w:shd w:val="clear" w:color="auto" w:fill="FFFFFF"/>
        </w:rPr>
      </w:pPr>
      <w:r w:rsidRPr="001C1737">
        <w:rPr>
          <w:rFonts w:ascii="Verdana" w:hAnsi="Verdana"/>
          <w:color w:val="000000"/>
          <w:shd w:val="clear" w:color="auto" w:fill="FFFFFF"/>
        </w:rPr>
        <w:t xml:space="preserve">2.2. </w:t>
      </w:r>
      <w:r w:rsidRPr="001C1737">
        <w:rPr>
          <w:rFonts w:ascii="Verdana" w:hAnsi="Verdana" w:hint="eastAsia"/>
          <w:color w:val="000000"/>
          <w:shd w:val="clear" w:color="auto" w:fill="FFFFFF"/>
        </w:rPr>
        <w:t>Основні</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методи</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дослідження</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w:t>
      </w:r>
      <w:r w:rsidRPr="001C1737">
        <w:rPr>
          <w:rFonts w:ascii="Verdana" w:hAnsi="Verdana"/>
          <w:color w:val="000000"/>
          <w:shd w:val="clear" w:color="auto" w:fill="FFFFFF"/>
        </w:rPr>
        <w:t>.. 38</w:t>
      </w:r>
    </w:p>
    <w:p w:rsidR="001C1737" w:rsidRPr="001C1737" w:rsidRDefault="001C1737" w:rsidP="001C1737">
      <w:pPr>
        <w:rPr>
          <w:rFonts w:ascii="Verdana" w:hAnsi="Verdana"/>
          <w:color w:val="000000"/>
          <w:shd w:val="clear" w:color="auto" w:fill="FFFFFF"/>
        </w:rPr>
      </w:pPr>
      <w:r w:rsidRPr="001C1737">
        <w:rPr>
          <w:rFonts w:ascii="Verdana" w:hAnsi="Verdana" w:hint="eastAsia"/>
          <w:color w:val="000000"/>
          <w:shd w:val="clear" w:color="auto" w:fill="FFFFFF"/>
        </w:rPr>
        <w:t>РОЗДІЛ</w:t>
      </w:r>
      <w:r w:rsidRPr="001C1737">
        <w:rPr>
          <w:rFonts w:ascii="Verdana" w:hAnsi="Verdana"/>
          <w:color w:val="000000"/>
          <w:shd w:val="clear" w:color="auto" w:fill="FFFFFF"/>
        </w:rPr>
        <w:t xml:space="preserve"> 3. </w:t>
      </w:r>
      <w:r w:rsidRPr="001C1737">
        <w:rPr>
          <w:rFonts w:ascii="Verdana" w:hAnsi="Verdana" w:hint="eastAsia"/>
          <w:color w:val="000000"/>
          <w:shd w:val="clear" w:color="auto" w:fill="FFFFFF"/>
        </w:rPr>
        <w:t>ОКСИДНІ</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СПОЛУКИ</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І</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ФАЗИ</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ТИПУ</w:t>
      </w:r>
      <w:r w:rsidRPr="001C1737">
        <w:rPr>
          <w:rFonts w:ascii="Verdana" w:hAnsi="Verdana"/>
          <w:color w:val="000000"/>
          <w:shd w:val="clear" w:color="auto" w:fill="FFFFFF"/>
        </w:rPr>
        <w:t xml:space="preserve"> AnBn-1O3n </w:t>
      </w:r>
      <w:r w:rsidRPr="001C1737">
        <w:rPr>
          <w:rFonts w:ascii="Verdana" w:hAnsi="Verdana" w:hint="eastAsia"/>
          <w:color w:val="000000"/>
          <w:shd w:val="clear" w:color="auto" w:fill="FFFFFF"/>
        </w:rPr>
        <w:t>…………………</w:t>
      </w:r>
      <w:r w:rsidRPr="001C1737">
        <w:rPr>
          <w:rFonts w:ascii="Verdana" w:hAnsi="Verdana"/>
          <w:color w:val="000000"/>
          <w:shd w:val="clear" w:color="auto" w:fill="FFFFFF"/>
        </w:rPr>
        <w:t>.. 44</w:t>
      </w:r>
    </w:p>
    <w:p w:rsidR="001C1737" w:rsidRPr="001C1737" w:rsidRDefault="001C1737" w:rsidP="001C1737">
      <w:pPr>
        <w:rPr>
          <w:rFonts w:ascii="Verdana" w:hAnsi="Verdana"/>
          <w:color w:val="000000"/>
          <w:shd w:val="clear" w:color="auto" w:fill="FFFFFF"/>
        </w:rPr>
      </w:pPr>
      <w:r w:rsidRPr="001C1737">
        <w:rPr>
          <w:rFonts w:ascii="Verdana" w:hAnsi="Verdana"/>
          <w:color w:val="000000"/>
          <w:shd w:val="clear" w:color="auto" w:fill="FFFFFF"/>
        </w:rPr>
        <w:t xml:space="preserve">3.1. </w:t>
      </w:r>
      <w:r w:rsidRPr="001C1737">
        <w:rPr>
          <w:rFonts w:ascii="Verdana" w:hAnsi="Verdana" w:hint="eastAsia"/>
          <w:color w:val="000000"/>
          <w:shd w:val="clear" w:color="auto" w:fill="FFFFFF"/>
        </w:rPr>
        <w:t>Пошук</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нових</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сполук</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типу</w:t>
      </w:r>
      <w:r w:rsidRPr="001C1737">
        <w:rPr>
          <w:rFonts w:ascii="Verdana" w:hAnsi="Verdana"/>
          <w:color w:val="000000"/>
          <w:shd w:val="clear" w:color="auto" w:fill="FFFFFF"/>
        </w:rPr>
        <w:t xml:space="preserve"> AnBn-1O3n </w:t>
      </w:r>
      <w:r w:rsidRPr="001C1737">
        <w:rPr>
          <w:rFonts w:ascii="Verdana" w:hAnsi="Verdana" w:hint="eastAsia"/>
          <w:color w:val="000000"/>
          <w:shd w:val="clear" w:color="auto" w:fill="FFFFFF"/>
        </w:rPr>
        <w:t>з</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ШПС</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в</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системах</w:t>
      </w:r>
    </w:p>
    <w:p w:rsidR="001C1737" w:rsidRPr="001C1737" w:rsidRDefault="001C1737" w:rsidP="001C1737">
      <w:pPr>
        <w:rPr>
          <w:rFonts w:ascii="Verdana" w:hAnsi="Verdana"/>
          <w:color w:val="000000"/>
          <w:shd w:val="clear" w:color="auto" w:fill="FFFFFF"/>
        </w:rPr>
      </w:pPr>
      <w:r w:rsidRPr="001C1737">
        <w:rPr>
          <w:rFonts w:ascii="Verdana" w:hAnsi="Verdana"/>
          <w:color w:val="000000"/>
          <w:shd w:val="clear" w:color="auto" w:fill="FFFFFF"/>
        </w:rPr>
        <w:t xml:space="preserve">AnBn-1O3n </w:t>
      </w:r>
      <w:r w:rsidRPr="001C1737">
        <w:rPr>
          <w:rFonts w:ascii="Verdana" w:hAnsi="Verdana" w:hint="eastAsia"/>
          <w:color w:val="000000"/>
          <w:shd w:val="clear" w:color="auto" w:fill="FFFFFF"/>
        </w:rPr>
        <w:t>–</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АВО</w:t>
      </w:r>
      <w:r w:rsidRPr="001C1737">
        <w:rPr>
          <w:rFonts w:ascii="Verdana" w:hAnsi="Verdana"/>
          <w:color w:val="000000"/>
          <w:shd w:val="clear" w:color="auto" w:fill="FFFFFF"/>
        </w:rPr>
        <w:t>3</w:t>
      </w:r>
      <w:r w:rsidRPr="001C1737">
        <w:rPr>
          <w:rFonts w:ascii="Verdana" w:hAnsi="Verdana" w:hint="eastAsia"/>
          <w:color w:val="000000"/>
          <w:shd w:val="clear" w:color="auto" w:fill="FFFFFF"/>
        </w:rPr>
        <w:t>……………………………………</w:t>
      </w:r>
      <w:r w:rsidRPr="001C1737">
        <w:rPr>
          <w:rFonts w:ascii="Verdana" w:hAnsi="Verdana"/>
          <w:color w:val="000000"/>
          <w:shd w:val="clear" w:color="auto" w:fill="FFFFFF"/>
        </w:rPr>
        <w:t>..</w:t>
      </w:r>
      <w:r w:rsidRPr="001C1737">
        <w:rPr>
          <w:rFonts w:ascii="Verdana" w:hAnsi="Verdana" w:hint="eastAsia"/>
          <w:color w:val="000000"/>
          <w:shd w:val="clear" w:color="auto" w:fill="FFFFFF"/>
        </w:rPr>
        <w:t>……</w:t>
      </w:r>
      <w:r w:rsidRPr="001C1737">
        <w:rPr>
          <w:rFonts w:ascii="Verdana" w:hAnsi="Verdana"/>
          <w:color w:val="000000"/>
          <w:shd w:val="clear" w:color="auto" w:fill="FFFFFF"/>
        </w:rPr>
        <w:t>..................................... 44</w:t>
      </w:r>
    </w:p>
    <w:p w:rsidR="001C1737" w:rsidRPr="001C1737" w:rsidRDefault="001C1737" w:rsidP="001C1737">
      <w:pPr>
        <w:rPr>
          <w:rFonts w:ascii="Verdana" w:hAnsi="Verdana"/>
          <w:color w:val="000000"/>
          <w:shd w:val="clear" w:color="auto" w:fill="FFFFFF"/>
          <w:lang w:val="en-US"/>
        </w:rPr>
      </w:pPr>
      <w:r w:rsidRPr="001C1737">
        <w:rPr>
          <w:rFonts w:ascii="Verdana" w:hAnsi="Verdana"/>
          <w:color w:val="000000"/>
          <w:shd w:val="clear" w:color="auto" w:fill="FFFFFF"/>
        </w:rPr>
        <w:t xml:space="preserve">3.1.1. </w:t>
      </w:r>
      <w:r w:rsidRPr="001C1737">
        <w:rPr>
          <w:rFonts w:ascii="Verdana" w:hAnsi="Verdana" w:hint="eastAsia"/>
          <w:color w:val="000000"/>
          <w:shd w:val="clear" w:color="auto" w:fill="FFFFFF"/>
        </w:rPr>
        <w:t>Системи</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А</w:t>
      </w:r>
      <w:r w:rsidRPr="001C1737">
        <w:rPr>
          <w:rFonts w:ascii="Verdana" w:hAnsi="Verdana"/>
          <w:color w:val="000000"/>
          <w:shd w:val="clear" w:color="auto" w:fill="FFFFFF"/>
        </w:rPr>
        <w:t>4</w:t>
      </w:r>
      <w:r w:rsidRPr="001C1737">
        <w:rPr>
          <w:rFonts w:ascii="Verdana" w:hAnsi="Verdana" w:hint="eastAsia"/>
          <w:color w:val="000000"/>
          <w:shd w:val="clear" w:color="auto" w:fill="FFFFFF"/>
        </w:rPr>
        <w:t>В</w:t>
      </w:r>
      <w:r w:rsidRPr="001C1737">
        <w:rPr>
          <w:rFonts w:ascii="Verdana" w:hAnsi="Verdana"/>
          <w:color w:val="000000"/>
          <w:shd w:val="clear" w:color="auto" w:fill="FFFFFF"/>
        </w:rPr>
        <w:t>3</w:t>
      </w:r>
      <w:r w:rsidRPr="001C1737">
        <w:rPr>
          <w:rFonts w:ascii="Verdana" w:hAnsi="Verdana" w:hint="eastAsia"/>
          <w:color w:val="000000"/>
          <w:shd w:val="clear" w:color="auto" w:fill="FFFFFF"/>
        </w:rPr>
        <w:t>О</w:t>
      </w:r>
      <w:r w:rsidRPr="001C1737">
        <w:rPr>
          <w:rFonts w:ascii="Verdana" w:hAnsi="Verdana"/>
          <w:color w:val="000000"/>
          <w:shd w:val="clear" w:color="auto" w:fill="FFFFFF"/>
        </w:rPr>
        <w:t xml:space="preserve">12 + ABO3 </w:t>
      </w:r>
      <w:r w:rsidRPr="001C1737">
        <w:rPr>
          <w:rFonts w:ascii="Verdana" w:hAnsi="Verdana" w:hint="eastAsia"/>
          <w:color w:val="000000"/>
          <w:shd w:val="clear" w:color="auto" w:fill="FFFFFF"/>
        </w:rPr>
        <w:t>…………………………………………………</w:t>
      </w:r>
      <w:r w:rsidRPr="001C1737">
        <w:rPr>
          <w:rFonts w:ascii="Verdana" w:hAnsi="Verdana"/>
          <w:color w:val="000000"/>
          <w:shd w:val="clear" w:color="auto" w:fill="FFFFFF"/>
        </w:rPr>
        <w:t xml:space="preserve">.. </w:t>
      </w:r>
      <w:r w:rsidRPr="001C1737">
        <w:rPr>
          <w:rFonts w:ascii="Verdana" w:hAnsi="Verdana"/>
          <w:color w:val="000000"/>
          <w:shd w:val="clear" w:color="auto" w:fill="FFFFFF"/>
          <w:lang w:val="en-US"/>
        </w:rPr>
        <w:t>44</w:t>
      </w:r>
    </w:p>
    <w:p w:rsidR="001C1737" w:rsidRPr="001C1737" w:rsidRDefault="001C1737" w:rsidP="001C1737">
      <w:pPr>
        <w:rPr>
          <w:rFonts w:ascii="Verdana" w:hAnsi="Verdana"/>
          <w:color w:val="000000"/>
          <w:shd w:val="clear" w:color="auto" w:fill="FFFFFF"/>
          <w:lang w:val="en-US"/>
        </w:rPr>
      </w:pPr>
      <w:r w:rsidRPr="001C1737">
        <w:rPr>
          <w:rFonts w:ascii="Verdana" w:hAnsi="Verdana"/>
          <w:color w:val="000000"/>
          <w:shd w:val="clear" w:color="auto" w:fill="FFFFFF"/>
          <w:lang w:val="en-US"/>
        </w:rPr>
        <w:t xml:space="preserve">3.1.1.1. </w:t>
      </w:r>
      <w:r w:rsidRPr="001C1737">
        <w:rPr>
          <w:rFonts w:ascii="Verdana" w:hAnsi="Verdana" w:hint="eastAsia"/>
          <w:color w:val="000000"/>
          <w:shd w:val="clear" w:color="auto" w:fill="FFFFFF"/>
        </w:rPr>
        <w:t>Системи</w:t>
      </w:r>
      <w:r w:rsidRPr="001C1737">
        <w:rPr>
          <w:rFonts w:ascii="Verdana" w:hAnsi="Verdana"/>
          <w:color w:val="000000"/>
          <w:shd w:val="clear" w:color="auto" w:fill="FFFFFF"/>
          <w:lang w:val="en-US"/>
        </w:rPr>
        <w:t xml:space="preserve"> La4Ti3O12 + A</w:t>
      </w:r>
    </w:p>
    <w:p w:rsidR="001C1737" w:rsidRPr="001C1737" w:rsidRDefault="001C1737" w:rsidP="001C1737">
      <w:pPr>
        <w:rPr>
          <w:rFonts w:ascii="Verdana" w:hAnsi="Verdana"/>
          <w:color w:val="000000"/>
          <w:shd w:val="clear" w:color="auto" w:fill="FFFFFF"/>
          <w:lang w:val="en-US"/>
        </w:rPr>
      </w:pPr>
      <w:r w:rsidRPr="001C1737">
        <w:rPr>
          <w:rFonts w:ascii="Verdana" w:hAnsi="Verdana"/>
          <w:color w:val="000000"/>
          <w:shd w:val="clear" w:color="auto" w:fill="FFFFFF"/>
          <w:lang w:val="en-US"/>
        </w:rPr>
        <w:t>IB</w:t>
      </w:r>
    </w:p>
    <w:p w:rsidR="001C1737" w:rsidRPr="001C1737" w:rsidRDefault="001C1737" w:rsidP="001C1737">
      <w:pPr>
        <w:rPr>
          <w:rFonts w:ascii="Verdana" w:hAnsi="Verdana"/>
          <w:color w:val="000000"/>
          <w:shd w:val="clear" w:color="auto" w:fill="FFFFFF"/>
          <w:lang w:val="en-US"/>
        </w:rPr>
      </w:pPr>
      <w:r w:rsidRPr="001C1737">
        <w:rPr>
          <w:rFonts w:ascii="Verdana" w:hAnsi="Verdana"/>
          <w:color w:val="000000"/>
          <w:shd w:val="clear" w:color="auto" w:fill="FFFFFF"/>
          <w:lang w:val="en-US"/>
        </w:rPr>
        <w:t>VO3 (A</w:t>
      </w:r>
    </w:p>
    <w:p w:rsidR="001C1737" w:rsidRPr="001C1737" w:rsidRDefault="001C1737" w:rsidP="001C1737">
      <w:pPr>
        <w:rPr>
          <w:rFonts w:ascii="Verdana" w:hAnsi="Verdana"/>
          <w:color w:val="000000"/>
          <w:shd w:val="clear" w:color="auto" w:fill="FFFFFF"/>
          <w:lang w:val="en-US"/>
        </w:rPr>
      </w:pPr>
      <w:r w:rsidRPr="001C1737">
        <w:rPr>
          <w:rFonts w:ascii="Verdana" w:hAnsi="Verdana"/>
          <w:color w:val="000000"/>
          <w:shd w:val="clear" w:color="auto" w:fill="FFFFFF"/>
          <w:lang w:val="en-US"/>
        </w:rPr>
        <w:t>I</w:t>
      </w:r>
    </w:p>
    <w:p w:rsidR="001C1737" w:rsidRPr="001C1737" w:rsidRDefault="001C1737" w:rsidP="001C1737">
      <w:pPr>
        <w:rPr>
          <w:rFonts w:ascii="Verdana" w:hAnsi="Verdana"/>
          <w:color w:val="000000"/>
          <w:shd w:val="clear" w:color="auto" w:fill="FFFFFF"/>
          <w:lang w:val="en-US"/>
        </w:rPr>
      </w:pPr>
      <w:r w:rsidRPr="001C1737">
        <w:rPr>
          <w:rFonts w:ascii="Verdana" w:hAnsi="Verdana"/>
          <w:color w:val="000000"/>
          <w:shd w:val="clear" w:color="auto" w:fill="FFFFFF"/>
          <w:lang w:val="en-US"/>
        </w:rPr>
        <w:t>= Na, K, B</w:t>
      </w:r>
    </w:p>
    <w:p w:rsidR="001C1737" w:rsidRPr="001C1737" w:rsidRDefault="001C1737" w:rsidP="001C1737">
      <w:pPr>
        <w:rPr>
          <w:rFonts w:ascii="Verdana" w:hAnsi="Verdana"/>
          <w:color w:val="000000"/>
          <w:shd w:val="clear" w:color="auto" w:fill="FFFFFF"/>
          <w:lang w:val="en-US"/>
        </w:rPr>
      </w:pPr>
      <w:r w:rsidRPr="001C1737">
        <w:rPr>
          <w:rFonts w:ascii="Verdana" w:hAnsi="Verdana"/>
          <w:color w:val="000000"/>
          <w:shd w:val="clear" w:color="auto" w:fill="FFFFFF"/>
          <w:lang w:val="en-US"/>
        </w:rPr>
        <w:t>V</w:t>
      </w:r>
    </w:p>
    <w:p w:rsidR="001C1737" w:rsidRPr="001C1737" w:rsidRDefault="001C1737" w:rsidP="001C1737">
      <w:pPr>
        <w:rPr>
          <w:rFonts w:ascii="Verdana" w:hAnsi="Verdana"/>
          <w:color w:val="000000"/>
          <w:shd w:val="clear" w:color="auto" w:fill="FFFFFF"/>
          <w:lang w:val="en-US"/>
        </w:rPr>
      </w:pPr>
      <w:r w:rsidRPr="001C1737">
        <w:rPr>
          <w:rFonts w:ascii="Verdana" w:hAnsi="Verdana"/>
          <w:color w:val="000000"/>
          <w:shd w:val="clear" w:color="auto" w:fill="FFFFFF"/>
          <w:lang w:val="en-US"/>
        </w:rPr>
        <w:t xml:space="preserve">= Nb, Ta) </w:t>
      </w:r>
      <w:r w:rsidRPr="001C1737">
        <w:rPr>
          <w:rFonts w:ascii="Verdana" w:hAnsi="Verdana" w:hint="eastAsia"/>
          <w:color w:val="000000"/>
          <w:shd w:val="clear" w:color="auto" w:fill="FFFFFF"/>
          <w:lang w:val="en-US"/>
        </w:rPr>
        <w:t>…………………</w:t>
      </w:r>
      <w:r w:rsidRPr="001C1737">
        <w:rPr>
          <w:rFonts w:ascii="Verdana" w:hAnsi="Verdana"/>
          <w:color w:val="000000"/>
          <w:shd w:val="clear" w:color="auto" w:fill="FFFFFF"/>
          <w:lang w:val="en-US"/>
        </w:rPr>
        <w:t>. 44</w:t>
      </w:r>
    </w:p>
    <w:p w:rsidR="001C1737" w:rsidRPr="001C1737" w:rsidRDefault="001C1737" w:rsidP="001C1737">
      <w:pPr>
        <w:rPr>
          <w:rFonts w:ascii="Verdana" w:hAnsi="Verdana"/>
          <w:color w:val="000000"/>
          <w:shd w:val="clear" w:color="auto" w:fill="FFFFFF"/>
          <w:lang w:val="en-US"/>
        </w:rPr>
      </w:pPr>
      <w:r w:rsidRPr="001C1737">
        <w:rPr>
          <w:rFonts w:ascii="Verdana" w:hAnsi="Verdana"/>
          <w:color w:val="000000"/>
          <w:shd w:val="clear" w:color="auto" w:fill="FFFFFF"/>
          <w:lang w:val="en-US"/>
        </w:rPr>
        <w:t xml:space="preserve">3.1.1.2. </w:t>
      </w:r>
      <w:r w:rsidRPr="001C1737">
        <w:rPr>
          <w:rFonts w:ascii="Verdana" w:hAnsi="Verdana" w:hint="eastAsia"/>
          <w:color w:val="000000"/>
          <w:shd w:val="clear" w:color="auto" w:fill="FFFFFF"/>
        </w:rPr>
        <w:t>Системи</w:t>
      </w:r>
      <w:r w:rsidRPr="001C1737">
        <w:rPr>
          <w:rFonts w:ascii="Verdana" w:hAnsi="Verdana"/>
          <w:color w:val="000000"/>
          <w:shd w:val="clear" w:color="auto" w:fill="FFFFFF"/>
          <w:lang w:val="en-US"/>
        </w:rPr>
        <w:t xml:space="preserve"> La4Ti3O12 + A</w:t>
      </w:r>
    </w:p>
    <w:p w:rsidR="001C1737" w:rsidRPr="001C1737" w:rsidRDefault="001C1737" w:rsidP="001C1737">
      <w:pPr>
        <w:rPr>
          <w:rFonts w:ascii="Verdana" w:hAnsi="Verdana"/>
          <w:color w:val="000000"/>
          <w:shd w:val="clear" w:color="auto" w:fill="FFFFFF"/>
          <w:lang w:val="en-US"/>
        </w:rPr>
      </w:pPr>
      <w:r w:rsidRPr="001C1737">
        <w:rPr>
          <w:rFonts w:ascii="Verdana" w:hAnsi="Verdana"/>
          <w:color w:val="000000"/>
          <w:shd w:val="clear" w:color="auto" w:fill="FFFFFF"/>
          <w:lang w:val="en-US"/>
        </w:rPr>
        <w:t>IIB</w:t>
      </w:r>
    </w:p>
    <w:p w:rsidR="001C1737" w:rsidRPr="001C1737" w:rsidRDefault="001C1737" w:rsidP="001C1737">
      <w:pPr>
        <w:rPr>
          <w:rFonts w:ascii="Verdana" w:hAnsi="Verdana"/>
          <w:color w:val="000000"/>
          <w:shd w:val="clear" w:color="auto" w:fill="FFFFFF"/>
          <w:lang w:val="en-US"/>
        </w:rPr>
      </w:pPr>
      <w:r w:rsidRPr="001C1737">
        <w:rPr>
          <w:rFonts w:ascii="Verdana" w:hAnsi="Verdana"/>
          <w:color w:val="000000"/>
          <w:shd w:val="clear" w:color="auto" w:fill="FFFFFF"/>
          <w:lang w:val="en-US"/>
        </w:rPr>
        <w:t>IVO3 (A</w:t>
      </w:r>
    </w:p>
    <w:p w:rsidR="001C1737" w:rsidRPr="001C1737" w:rsidRDefault="001C1737" w:rsidP="001C1737">
      <w:pPr>
        <w:rPr>
          <w:rFonts w:ascii="Verdana" w:hAnsi="Verdana"/>
          <w:color w:val="000000"/>
          <w:shd w:val="clear" w:color="auto" w:fill="FFFFFF"/>
          <w:lang w:val="en-US"/>
        </w:rPr>
      </w:pPr>
      <w:r w:rsidRPr="001C1737">
        <w:rPr>
          <w:rFonts w:ascii="Verdana" w:hAnsi="Verdana"/>
          <w:color w:val="000000"/>
          <w:shd w:val="clear" w:color="auto" w:fill="FFFFFF"/>
          <w:lang w:val="en-US"/>
        </w:rPr>
        <w:t>II</w:t>
      </w:r>
    </w:p>
    <w:p w:rsidR="001C1737" w:rsidRPr="001C1737" w:rsidRDefault="001C1737" w:rsidP="001C1737">
      <w:pPr>
        <w:rPr>
          <w:rFonts w:ascii="Verdana" w:hAnsi="Verdana"/>
          <w:color w:val="000000"/>
          <w:shd w:val="clear" w:color="auto" w:fill="FFFFFF"/>
          <w:lang w:val="en-US"/>
        </w:rPr>
      </w:pPr>
      <w:r w:rsidRPr="001C1737">
        <w:rPr>
          <w:rFonts w:ascii="Verdana" w:hAnsi="Verdana"/>
          <w:color w:val="000000"/>
          <w:shd w:val="clear" w:color="auto" w:fill="FFFFFF"/>
          <w:lang w:val="en-US"/>
        </w:rPr>
        <w:t>= Sr, Ba, B</w:t>
      </w:r>
    </w:p>
    <w:p w:rsidR="001C1737" w:rsidRPr="001C1737" w:rsidRDefault="001C1737" w:rsidP="001C1737">
      <w:pPr>
        <w:rPr>
          <w:rFonts w:ascii="Verdana" w:hAnsi="Verdana"/>
          <w:color w:val="000000"/>
          <w:shd w:val="clear" w:color="auto" w:fill="FFFFFF"/>
          <w:lang w:val="en-US"/>
        </w:rPr>
      </w:pPr>
      <w:r w:rsidRPr="001C1737">
        <w:rPr>
          <w:rFonts w:ascii="Verdana" w:hAnsi="Verdana"/>
          <w:color w:val="000000"/>
          <w:shd w:val="clear" w:color="auto" w:fill="FFFFFF"/>
          <w:lang w:val="en-US"/>
        </w:rPr>
        <w:t>IV</w:t>
      </w:r>
    </w:p>
    <w:p w:rsidR="001C1737" w:rsidRPr="001C1737" w:rsidRDefault="001C1737" w:rsidP="001C1737">
      <w:pPr>
        <w:rPr>
          <w:rFonts w:ascii="Verdana" w:hAnsi="Verdana"/>
          <w:color w:val="000000"/>
          <w:shd w:val="clear" w:color="auto" w:fill="FFFFFF"/>
          <w:lang w:val="en-US"/>
        </w:rPr>
      </w:pPr>
      <w:r w:rsidRPr="001C1737">
        <w:rPr>
          <w:rFonts w:ascii="Verdana" w:hAnsi="Verdana"/>
          <w:color w:val="000000"/>
          <w:shd w:val="clear" w:color="auto" w:fill="FFFFFF"/>
          <w:lang w:val="en-US"/>
        </w:rPr>
        <w:t>= Sn, Zr)</w:t>
      </w:r>
      <w:r w:rsidRPr="001C1737">
        <w:rPr>
          <w:rFonts w:ascii="Verdana" w:hAnsi="Verdana" w:hint="eastAsia"/>
          <w:color w:val="000000"/>
          <w:shd w:val="clear" w:color="auto" w:fill="FFFFFF"/>
          <w:lang w:val="en-US"/>
        </w:rPr>
        <w:t>………………</w:t>
      </w:r>
      <w:r w:rsidRPr="001C1737">
        <w:rPr>
          <w:rFonts w:ascii="Verdana" w:hAnsi="Verdana"/>
          <w:color w:val="000000"/>
          <w:shd w:val="clear" w:color="auto" w:fill="FFFFFF"/>
          <w:lang w:val="en-US"/>
        </w:rPr>
        <w:t>.. 45</w:t>
      </w:r>
    </w:p>
    <w:p w:rsidR="001C1737" w:rsidRPr="001C1737" w:rsidRDefault="001C1737" w:rsidP="001C1737">
      <w:pPr>
        <w:rPr>
          <w:rFonts w:ascii="Verdana" w:hAnsi="Verdana"/>
          <w:color w:val="000000"/>
          <w:shd w:val="clear" w:color="auto" w:fill="FFFFFF"/>
          <w:lang w:val="en-US"/>
        </w:rPr>
      </w:pPr>
      <w:r w:rsidRPr="001C1737">
        <w:rPr>
          <w:rFonts w:ascii="Verdana" w:hAnsi="Verdana"/>
          <w:color w:val="000000"/>
          <w:shd w:val="clear" w:color="auto" w:fill="FFFFFF"/>
          <w:lang w:val="en-US"/>
        </w:rPr>
        <w:t xml:space="preserve">3.1.1.3. </w:t>
      </w:r>
      <w:r w:rsidRPr="001C1737">
        <w:rPr>
          <w:rFonts w:ascii="Verdana" w:hAnsi="Verdana" w:hint="eastAsia"/>
          <w:color w:val="000000"/>
          <w:shd w:val="clear" w:color="auto" w:fill="FFFFFF"/>
        </w:rPr>
        <w:t>Системи</w:t>
      </w:r>
      <w:r w:rsidRPr="001C1737">
        <w:rPr>
          <w:rFonts w:ascii="Verdana" w:hAnsi="Verdana"/>
          <w:color w:val="000000"/>
          <w:shd w:val="clear" w:color="auto" w:fill="FFFFFF"/>
          <w:lang w:val="en-US"/>
        </w:rPr>
        <w:t xml:space="preserve"> A</w:t>
      </w:r>
    </w:p>
    <w:p w:rsidR="001C1737" w:rsidRPr="001C1737" w:rsidRDefault="001C1737" w:rsidP="001C1737">
      <w:pPr>
        <w:rPr>
          <w:rFonts w:ascii="Verdana" w:hAnsi="Verdana"/>
          <w:color w:val="000000"/>
          <w:shd w:val="clear" w:color="auto" w:fill="FFFFFF"/>
          <w:lang w:val="en-US"/>
        </w:rPr>
      </w:pPr>
      <w:r w:rsidRPr="001C1737">
        <w:rPr>
          <w:rFonts w:ascii="Verdana" w:hAnsi="Verdana"/>
          <w:color w:val="000000"/>
          <w:shd w:val="clear" w:color="auto" w:fill="FFFFFF"/>
          <w:lang w:val="en-US"/>
        </w:rPr>
        <w:t>II</w:t>
      </w:r>
    </w:p>
    <w:p w:rsidR="001C1737" w:rsidRPr="001C1737" w:rsidRDefault="001C1737" w:rsidP="001C1737">
      <w:pPr>
        <w:rPr>
          <w:rFonts w:ascii="Verdana" w:hAnsi="Verdana"/>
          <w:color w:val="000000"/>
          <w:shd w:val="clear" w:color="auto" w:fill="FFFFFF"/>
          <w:lang w:val="en-US"/>
        </w:rPr>
      </w:pPr>
      <w:r w:rsidRPr="001C1737">
        <w:rPr>
          <w:rFonts w:ascii="Verdana" w:hAnsi="Verdana"/>
          <w:color w:val="000000"/>
          <w:shd w:val="clear" w:color="auto" w:fill="FFFFFF"/>
          <w:lang w:val="en-US"/>
        </w:rPr>
        <w:t>3LaBV</w:t>
      </w:r>
    </w:p>
    <w:p w:rsidR="001C1737" w:rsidRPr="001C1737" w:rsidRDefault="001C1737" w:rsidP="001C1737">
      <w:pPr>
        <w:rPr>
          <w:rFonts w:ascii="Verdana" w:hAnsi="Verdana"/>
          <w:color w:val="000000"/>
          <w:shd w:val="clear" w:color="auto" w:fill="FFFFFF"/>
          <w:lang w:val="en-US"/>
        </w:rPr>
      </w:pPr>
      <w:r w:rsidRPr="001C1737">
        <w:rPr>
          <w:rFonts w:ascii="Verdana" w:hAnsi="Verdana"/>
          <w:color w:val="000000"/>
          <w:shd w:val="clear" w:color="auto" w:fill="FFFFFF"/>
          <w:lang w:val="en-US"/>
        </w:rPr>
        <w:t>3O12 + A</w:t>
      </w:r>
    </w:p>
    <w:p w:rsidR="001C1737" w:rsidRPr="001C1737" w:rsidRDefault="001C1737" w:rsidP="001C1737">
      <w:pPr>
        <w:rPr>
          <w:rFonts w:ascii="Verdana" w:hAnsi="Verdana"/>
          <w:color w:val="000000"/>
          <w:shd w:val="clear" w:color="auto" w:fill="FFFFFF"/>
          <w:lang w:val="en-US"/>
        </w:rPr>
      </w:pPr>
      <w:r w:rsidRPr="001C1737">
        <w:rPr>
          <w:rFonts w:ascii="Verdana" w:hAnsi="Verdana"/>
          <w:color w:val="000000"/>
          <w:shd w:val="clear" w:color="auto" w:fill="FFFFFF"/>
          <w:lang w:val="en-US"/>
        </w:rPr>
        <w:t>IB</w:t>
      </w:r>
    </w:p>
    <w:p w:rsidR="001C1737" w:rsidRPr="001C1737" w:rsidRDefault="001C1737" w:rsidP="001C1737">
      <w:pPr>
        <w:rPr>
          <w:rFonts w:ascii="Verdana" w:hAnsi="Verdana"/>
          <w:color w:val="000000"/>
          <w:shd w:val="clear" w:color="auto" w:fill="FFFFFF"/>
          <w:lang w:val="en-US"/>
        </w:rPr>
      </w:pPr>
      <w:r w:rsidRPr="001C1737">
        <w:rPr>
          <w:rFonts w:ascii="Verdana" w:hAnsi="Verdana"/>
          <w:color w:val="000000"/>
          <w:shd w:val="clear" w:color="auto" w:fill="FFFFFF"/>
          <w:lang w:val="en-US"/>
        </w:rPr>
        <w:t>VO3 (A</w:t>
      </w:r>
    </w:p>
    <w:p w:rsidR="001C1737" w:rsidRPr="001C1737" w:rsidRDefault="001C1737" w:rsidP="001C1737">
      <w:pPr>
        <w:rPr>
          <w:rFonts w:ascii="Verdana" w:hAnsi="Verdana"/>
          <w:color w:val="000000"/>
          <w:shd w:val="clear" w:color="auto" w:fill="FFFFFF"/>
          <w:lang w:val="en-US"/>
        </w:rPr>
      </w:pPr>
      <w:r w:rsidRPr="001C1737">
        <w:rPr>
          <w:rFonts w:ascii="Verdana" w:hAnsi="Verdana"/>
          <w:color w:val="000000"/>
          <w:shd w:val="clear" w:color="auto" w:fill="FFFFFF"/>
          <w:lang w:val="en-US"/>
        </w:rPr>
        <w:t>I</w:t>
      </w:r>
    </w:p>
    <w:p w:rsidR="001C1737" w:rsidRPr="001C1737" w:rsidRDefault="001C1737" w:rsidP="001C1737">
      <w:pPr>
        <w:rPr>
          <w:rFonts w:ascii="Verdana" w:hAnsi="Verdana"/>
          <w:color w:val="000000"/>
          <w:shd w:val="clear" w:color="auto" w:fill="FFFFFF"/>
          <w:lang w:val="en-US"/>
        </w:rPr>
      </w:pPr>
      <w:r w:rsidRPr="001C1737">
        <w:rPr>
          <w:rFonts w:ascii="Verdana" w:hAnsi="Verdana"/>
          <w:color w:val="000000"/>
          <w:shd w:val="clear" w:color="auto" w:fill="FFFFFF"/>
          <w:lang w:val="en-US"/>
        </w:rPr>
        <w:t>= Na, K, A</w:t>
      </w:r>
    </w:p>
    <w:p w:rsidR="001C1737" w:rsidRPr="001C1737" w:rsidRDefault="001C1737" w:rsidP="001C1737">
      <w:pPr>
        <w:rPr>
          <w:rFonts w:ascii="Verdana" w:hAnsi="Verdana"/>
          <w:color w:val="000000"/>
          <w:shd w:val="clear" w:color="auto" w:fill="FFFFFF"/>
          <w:lang w:val="en-US"/>
        </w:rPr>
      </w:pPr>
      <w:r w:rsidRPr="001C1737">
        <w:rPr>
          <w:rFonts w:ascii="Verdana" w:hAnsi="Verdana"/>
          <w:color w:val="000000"/>
          <w:shd w:val="clear" w:color="auto" w:fill="FFFFFF"/>
          <w:lang w:val="en-US"/>
        </w:rPr>
        <w:t>II</w:t>
      </w:r>
    </w:p>
    <w:p w:rsidR="001C1737" w:rsidRPr="001C1737" w:rsidRDefault="001C1737" w:rsidP="001C1737">
      <w:pPr>
        <w:rPr>
          <w:rFonts w:ascii="Verdana" w:hAnsi="Verdana"/>
          <w:color w:val="000000"/>
          <w:shd w:val="clear" w:color="auto" w:fill="FFFFFF"/>
          <w:lang w:val="en-US"/>
        </w:rPr>
      </w:pPr>
      <w:r w:rsidRPr="001C1737">
        <w:rPr>
          <w:rFonts w:ascii="Verdana" w:hAnsi="Verdana"/>
          <w:color w:val="000000"/>
          <w:shd w:val="clear" w:color="auto" w:fill="FFFFFF"/>
          <w:lang w:val="en-US"/>
        </w:rPr>
        <w:t>= Sr, Ba, B</w:t>
      </w:r>
    </w:p>
    <w:p w:rsidR="001C1737" w:rsidRPr="001C1737" w:rsidRDefault="001C1737" w:rsidP="001C1737">
      <w:pPr>
        <w:rPr>
          <w:rFonts w:ascii="Verdana" w:hAnsi="Verdana"/>
          <w:color w:val="000000"/>
          <w:shd w:val="clear" w:color="auto" w:fill="FFFFFF"/>
          <w:lang w:val="en-US"/>
        </w:rPr>
      </w:pPr>
      <w:r w:rsidRPr="001C1737">
        <w:rPr>
          <w:rFonts w:ascii="Verdana" w:hAnsi="Verdana"/>
          <w:color w:val="000000"/>
          <w:shd w:val="clear" w:color="auto" w:fill="FFFFFF"/>
          <w:lang w:val="en-US"/>
        </w:rPr>
        <w:t>V</w:t>
      </w:r>
    </w:p>
    <w:p w:rsidR="001C1737" w:rsidRPr="001C1737" w:rsidRDefault="001C1737" w:rsidP="001C1737">
      <w:pPr>
        <w:rPr>
          <w:rFonts w:ascii="Verdana" w:hAnsi="Verdana"/>
          <w:color w:val="000000"/>
          <w:shd w:val="clear" w:color="auto" w:fill="FFFFFF"/>
          <w:lang w:val="en-US"/>
        </w:rPr>
      </w:pPr>
      <w:r w:rsidRPr="001C1737">
        <w:rPr>
          <w:rFonts w:ascii="Verdana" w:hAnsi="Verdana"/>
          <w:color w:val="000000"/>
          <w:shd w:val="clear" w:color="auto" w:fill="FFFFFF"/>
          <w:lang w:val="en-US"/>
        </w:rPr>
        <w:t>= Nb,</w:t>
      </w:r>
    </w:p>
    <w:p w:rsidR="001C1737" w:rsidRPr="001C1737" w:rsidRDefault="001C1737" w:rsidP="001C1737">
      <w:pPr>
        <w:rPr>
          <w:rFonts w:ascii="Verdana" w:hAnsi="Verdana"/>
          <w:color w:val="000000"/>
          <w:shd w:val="clear" w:color="auto" w:fill="FFFFFF"/>
          <w:lang w:val="en-US"/>
        </w:rPr>
      </w:pPr>
      <w:r w:rsidRPr="001C1737">
        <w:rPr>
          <w:rFonts w:ascii="Verdana" w:hAnsi="Verdana"/>
          <w:color w:val="000000"/>
          <w:shd w:val="clear" w:color="auto" w:fill="FFFFFF"/>
          <w:lang w:val="en-US"/>
        </w:rPr>
        <w:t>Ta)</w:t>
      </w:r>
      <w:r w:rsidRPr="001C1737">
        <w:rPr>
          <w:rFonts w:ascii="Verdana" w:hAnsi="Verdana" w:hint="eastAsia"/>
          <w:color w:val="000000"/>
          <w:shd w:val="clear" w:color="auto" w:fill="FFFFFF"/>
          <w:lang w:val="en-US"/>
        </w:rPr>
        <w:t>……………………………………………………………………………………</w:t>
      </w:r>
      <w:r w:rsidRPr="001C1737">
        <w:rPr>
          <w:rFonts w:ascii="Verdana" w:hAnsi="Verdana"/>
          <w:color w:val="000000"/>
          <w:shd w:val="clear" w:color="auto" w:fill="FFFFFF"/>
          <w:lang w:val="en-US"/>
        </w:rPr>
        <w:t xml:space="preserve"> 45</w:t>
      </w:r>
    </w:p>
    <w:p w:rsidR="001C1737" w:rsidRPr="001C1737" w:rsidRDefault="001C1737" w:rsidP="001C1737">
      <w:pPr>
        <w:rPr>
          <w:rFonts w:ascii="Verdana" w:hAnsi="Verdana"/>
          <w:color w:val="000000"/>
          <w:shd w:val="clear" w:color="auto" w:fill="FFFFFF"/>
          <w:lang w:val="en-US"/>
        </w:rPr>
      </w:pPr>
      <w:r w:rsidRPr="001C1737">
        <w:rPr>
          <w:rFonts w:ascii="Verdana" w:hAnsi="Verdana"/>
          <w:color w:val="000000"/>
          <w:shd w:val="clear" w:color="auto" w:fill="FFFFFF"/>
          <w:lang w:val="en-US"/>
        </w:rPr>
        <w:t xml:space="preserve">3.1.1.4. </w:t>
      </w:r>
      <w:r w:rsidRPr="001C1737">
        <w:rPr>
          <w:rFonts w:ascii="Verdana" w:hAnsi="Verdana" w:hint="eastAsia"/>
          <w:color w:val="000000"/>
          <w:shd w:val="clear" w:color="auto" w:fill="FFFFFF"/>
        </w:rPr>
        <w:t>Системи</w:t>
      </w:r>
      <w:r w:rsidRPr="001C1737">
        <w:rPr>
          <w:rFonts w:ascii="Verdana" w:hAnsi="Verdana"/>
          <w:color w:val="000000"/>
          <w:shd w:val="clear" w:color="auto" w:fill="FFFFFF"/>
          <w:lang w:val="en-US"/>
        </w:rPr>
        <w:t xml:space="preserve"> A</w:t>
      </w:r>
    </w:p>
    <w:p w:rsidR="001C1737" w:rsidRPr="001C1737" w:rsidRDefault="001C1737" w:rsidP="001C1737">
      <w:pPr>
        <w:rPr>
          <w:rFonts w:ascii="Verdana" w:hAnsi="Verdana"/>
          <w:color w:val="000000"/>
          <w:shd w:val="clear" w:color="auto" w:fill="FFFFFF"/>
          <w:lang w:val="en-US"/>
        </w:rPr>
      </w:pPr>
      <w:r w:rsidRPr="001C1737">
        <w:rPr>
          <w:rFonts w:ascii="Verdana" w:hAnsi="Verdana"/>
          <w:color w:val="000000"/>
          <w:shd w:val="clear" w:color="auto" w:fill="FFFFFF"/>
          <w:lang w:val="en-US"/>
        </w:rPr>
        <w:t>II</w:t>
      </w:r>
    </w:p>
    <w:p w:rsidR="001C1737" w:rsidRPr="001C1737" w:rsidRDefault="001C1737" w:rsidP="001C1737">
      <w:pPr>
        <w:rPr>
          <w:rFonts w:ascii="Verdana" w:hAnsi="Verdana"/>
          <w:color w:val="000000"/>
          <w:shd w:val="clear" w:color="auto" w:fill="FFFFFF"/>
          <w:lang w:val="en-US"/>
        </w:rPr>
      </w:pPr>
      <w:r w:rsidRPr="001C1737">
        <w:rPr>
          <w:rFonts w:ascii="Verdana" w:hAnsi="Verdana"/>
          <w:color w:val="000000"/>
          <w:shd w:val="clear" w:color="auto" w:fill="FFFFFF"/>
          <w:lang w:val="en-US"/>
        </w:rPr>
        <w:t>3LaBV</w:t>
      </w:r>
    </w:p>
    <w:p w:rsidR="001C1737" w:rsidRPr="001C1737" w:rsidRDefault="001C1737" w:rsidP="001C1737">
      <w:pPr>
        <w:rPr>
          <w:rFonts w:ascii="Verdana" w:hAnsi="Verdana"/>
          <w:color w:val="000000"/>
          <w:shd w:val="clear" w:color="auto" w:fill="FFFFFF"/>
          <w:lang w:val="en-US"/>
        </w:rPr>
      </w:pPr>
      <w:r w:rsidRPr="001C1737">
        <w:rPr>
          <w:rFonts w:ascii="Verdana" w:hAnsi="Verdana"/>
          <w:color w:val="000000"/>
          <w:shd w:val="clear" w:color="auto" w:fill="FFFFFF"/>
          <w:lang w:val="en-US"/>
        </w:rPr>
        <w:t>3O12 + A</w:t>
      </w:r>
    </w:p>
    <w:p w:rsidR="001C1737" w:rsidRPr="001C1737" w:rsidRDefault="001C1737" w:rsidP="001C1737">
      <w:pPr>
        <w:rPr>
          <w:rFonts w:ascii="Verdana" w:hAnsi="Verdana"/>
          <w:color w:val="000000"/>
          <w:shd w:val="clear" w:color="auto" w:fill="FFFFFF"/>
          <w:lang w:val="en-US"/>
        </w:rPr>
      </w:pPr>
      <w:r w:rsidRPr="001C1737">
        <w:rPr>
          <w:rFonts w:ascii="Verdana" w:hAnsi="Verdana"/>
          <w:color w:val="000000"/>
          <w:shd w:val="clear" w:color="auto" w:fill="FFFFFF"/>
          <w:lang w:val="en-US"/>
        </w:rPr>
        <w:t>IIB</w:t>
      </w:r>
    </w:p>
    <w:p w:rsidR="001C1737" w:rsidRPr="001C1737" w:rsidRDefault="001C1737" w:rsidP="001C1737">
      <w:pPr>
        <w:rPr>
          <w:rFonts w:ascii="Verdana" w:hAnsi="Verdana"/>
          <w:color w:val="000000"/>
          <w:shd w:val="clear" w:color="auto" w:fill="FFFFFF"/>
          <w:lang w:val="en-US"/>
        </w:rPr>
      </w:pPr>
      <w:r w:rsidRPr="001C1737">
        <w:rPr>
          <w:rFonts w:ascii="Verdana" w:hAnsi="Verdana"/>
          <w:color w:val="000000"/>
          <w:shd w:val="clear" w:color="auto" w:fill="FFFFFF"/>
          <w:lang w:val="en-US"/>
        </w:rPr>
        <w:t>IVO3 (A</w:t>
      </w:r>
    </w:p>
    <w:p w:rsidR="001C1737" w:rsidRPr="001C1737" w:rsidRDefault="001C1737" w:rsidP="001C1737">
      <w:pPr>
        <w:rPr>
          <w:rFonts w:ascii="Verdana" w:hAnsi="Verdana"/>
          <w:color w:val="000000"/>
          <w:shd w:val="clear" w:color="auto" w:fill="FFFFFF"/>
          <w:lang w:val="en-US"/>
        </w:rPr>
      </w:pPr>
      <w:r w:rsidRPr="001C1737">
        <w:rPr>
          <w:rFonts w:ascii="Verdana" w:hAnsi="Verdana"/>
          <w:color w:val="000000"/>
          <w:shd w:val="clear" w:color="auto" w:fill="FFFFFF"/>
          <w:lang w:val="en-US"/>
        </w:rPr>
        <w:t>II</w:t>
      </w:r>
    </w:p>
    <w:p w:rsidR="001C1737" w:rsidRPr="001C1737" w:rsidRDefault="001C1737" w:rsidP="001C1737">
      <w:pPr>
        <w:rPr>
          <w:rFonts w:ascii="Verdana" w:hAnsi="Verdana"/>
          <w:color w:val="000000"/>
          <w:shd w:val="clear" w:color="auto" w:fill="FFFFFF"/>
          <w:lang w:val="en-US"/>
        </w:rPr>
      </w:pPr>
      <w:r w:rsidRPr="001C1737">
        <w:rPr>
          <w:rFonts w:ascii="Verdana" w:hAnsi="Verdana"/>
          <w:color w:val="000000"/>
          <w:shd w:val="clear" w:color="auto" w:fill="FFFFFF"/>
          <w:lang w:val="en-US"/>
        </w:rPr>
        <w:t>= Sr, Ba, B</w:t>
      </w:r>
    </w:p>
    <w:p w:rsidR="001C1737" w:rsidRPr="001C1737" w:rsidRDefault="001C1737" w:rsidP="001C1737">
      <w:pPr>
        <w:rPr>
          <w:rFonts w:ascii="Verdana" w:hAnsi="Verdana"/>
          <w:color w:val="000000"/>
          <w:shd w:val="clear" w:color="auto" w:fill="FFFFFF"/>
          <w:lang w:val="en-US"/>
        </w:rPr>
      </w:pPr>
      <w:r w:rsidRPr="001C1737">
        <w:rPr>
          <w:rFonts w:ascii="Verdana" w:hAnsi="Verdana"/>
          <w:color w:val="000000"/>
          <w:shd w:val="clear" w:color="auto" w:fill="FFFFFF"/>
          <w:lang w:val="en-US"/>
        </w:rPr>
        <w:t>IV</w:t>
      </w:r>
    </w:p>
    <w:p w:rsidR="001C1737" w:rsidRPr="001C1737" w:rsidRDefault="001C1737" w:rsidP="001C1737">
      <w:pPr>
        <w:rPr>
          <w:rFonts w:ascii="Verdana" w:hAnsi="Verdana"/>
          <w:color w:val="000000"/>
          <w:shd w:val="clear" w:color="auto" w:fill="FFFFFF"/>
          <w:lang w:val="en-US"/>
        </w:rPr>
      </w:pPr>
      <w:r w:rsidRPr="001C1737">
        <w:rPr>
          <w:rFonts w:ascii="Verdana" w:hAnsi="Verdana"/>
          <w:color w:val="000000"/>
          <w:shd w:val="clear" w:color="auto" w:fill="FFFFFF"/>
          <w:lang w:val="en-US"/>
        </w:rPr>
        <w:t>= Ti, Zr, Sn,</w:t>
      </w:r>
    </w:p>
    <w:p w:rsidR="001C1737" w:rsidRPr="001C1737" w:rsidRDefault="001C1737" w:rsidP="001C1737">
      <w:pPr>
        <w:rPr>
          <w:rFonts w:ascii="Verdana" w:hAnsi="Verdana"/>
          <w:color w:val="000000"/>
          <w:shd w:val="clear" w:color="auto" w:fill="FFFFFF"/>
          <w:lang w:val="en-US"/>
        </w:rPr>
      </w:pPr>
      <w:r w:rsidRPr="001C1737">
        <w:rPr>
          <w:rFonts w:ascii="Verdana" w:hAnsi="Verdana"/>
          <w:color w:val="000000"/>
          <w:shd w:val="clear" w:color="auto" w:fill="FFFFFF"/>
          <w:lang w:val="en-US"/>
        </w:rPr>
        <w:t>B</w:t>
      </w:r>
    </w:p>
    <w:p w:rsidR="001C1737" w:rsidRPr="001C1737" w:rsidRDefault="001C1737" w:rsidP="001C1737">
      <w:pPr>
        <w:rPr>
          <w:rFonts w:ascii="Verdana" w:hAnsi="Verdana"/>
          <w:color w:val="000000"/>
          <w:shd w:val="clear" w:color="auto" w:fill="FFFFFF"/>
          <w:lang w:val="en-US"/>
        </w:rPr>
      </w:pPr>
      <w:r w:rsidRPr="001C1737">
        <w:rPr>
          <w:rFonts w:ascii="Verdana" w:hAnsi="Verdana"/>
          <w:color w:val="000000"/>
          <w:shd w:val="clear" w:color="auto" w:fill="FFFFFF"/>
          <w:lang w:val="en-US"/>
        </w:rPr>
        <w:t>V</w:t>
      </w:r>
    </w:p>
    <w:p w:rsidR="001C1737" w:rsidRPr="001C1737" w:rsidRDefault="001C1737" w:rsidP="001C1737">
      <w:pPr>
        <w:rPr>
          <w:rFonts w:ascii="Verdana" w:hAnsi="Verdana"/>
          <w:color w:val="000000"/>
          <w:shd w:val="clear" w:color="auto" w:fill="FFFFFF"/>
          <w:lang w:val="en-US"/>
        </w:rPr>
      </w:pPr>
      <w:r w:rsidRPr="001C1737">
        <w:rPr>
          <w:rFonts w:ascii="Verdana" w:hAnsi="Verdana"/>
          <w:color w:val="000000"/>
          <w:shd w:val="clear" w:color="auto" w:fill="FFFFFF"/>
          <w:lang w:val="en-US"/>
        </w:rPr>
        <w:t xml:space="preserve">= Nb, Ta) </w:t>
      </w:r>
      <w:r w:rsidRPr="001C1737">
        <w:rPr>
          <w:rFonts w:ascii="Verdana" w:hAnsi="Verdana" w:hint="eastAsia"/>
          <w:color w:val="000000"/>
          <w:shd w:val="clear" w:color="auto" w:fill="FFFFFF"/>
          <w:lang w:val="en-US"/>
        </w:rPr>
        <w:t>………………………………………………………………………</w:t>
      </w:r>
      <w:r w:rsidRPr="001C1737">
        <w:rPr>
          <w:rFonts w:ascii="Verdana" w:hAnsi="Verdana"/>
          <w:color w:val="000000"/>
          <w:shd w:val="clear" w:color="auto" w:fill="FFFFFF"/>
          <w:lang w:val="en-US"/>
        </w:rPr>
        <w:t>... 45</w:t>
      </w:r>
    </w:p>
    <w:p w:rsidR="001C1737" w:rsidRPr="001C1737" w:rsidRDefault="001C1737" w:rsidP="001C1737">
      <w:pPr>
        <w:rPr>
          <w:rFonts w:ascii="Verdana" w:hAnsi="Verdana"/>
          <w:color w:val="000000"/>
          <w:shd w:val="clear" w:color="auto" w:fill="FFFFFF"/>
          <w:lang w:val="en-US"/>
        </w:rPr>
      </w:pPr>
      <w:r w:rsidRPr="001C1737">
        <w:rPr>
          <w:rFonts w:ascii="Verdana" w:hAnsi="Verdana"/>
          <w:color w:val="000000"/>
          <w:shd w:val="clear" w:color="auto" w:fill="FFFFFF"/>
          <w:lang w:val="en-US"/>
        </w:rPr>
        <w:t xml:space="preserve">3.1.1.5. </w:t>
      </w:r>
      <w:r w:rsidRPr="001C1737">
        <w:rPr>
          <w:rFonts w:ascii="Verdana" w:hAnsi="Verdana" w:hint="eastAsia"/>
          <w:color w:val="000000"/>
          <w:shd w:val="clear" w:color="auto" w:fill="FFFFFF"/>
        </w:rPr>
        <w:t>Системи</w:t>
      </w:r>
      <w:r w:rsidRPr="001C1737">
        <w:rPr>
          <w:rFonts w:ascii="Verdana" w:hAnsi="Verdana"/>
          <w:color w:val="000000"/>
          <w:shd w:val="clear" w:color="auto" w:fill="FFFFFF"/>
          <w:lang w:val="en-US"/>
        </w:rPr>
        <w:t xml:space="preserve"> A</w:t>
      </w:r>
    </w:p>
    <w:p w:rsidR="001C1737" w:rsidRPr="001C1737" w:rsidRDefault="001C1737" w:rsidP="001C1737">
      <w:pPr>
        <w:rPr>
          <w:rFonts w:ascii="Verdana" w:hAnsi="Verdana"/>
          <w:color w:val="000000"/>
          <w:shd w:val="clear" w:color="auto" w:fill="FFFFFF"/>
          <w:lang w:val="en-US"/>
        </w:rPr>
      </w:pPr>
      <w:r w:rsidRPr="001C1737">
        <w:rPr>
          <w:rFonts w:ascii="Verdana" w:hAnsi="Verdana"/>
          <w:color w:val="000000"/>
          <w:shd w:val="clear" w:color="auto" w:fill="FFFFFF"/>
          <w:lang w:val="en-US"/>
        </w:rPr>
        <w:t>II</w:t>
      </w:r>
    </w:p>
    <w:p w:rsidR="001C1737" w:rsidRPr="001C1737" w:rsidRDefault="001C1737" w:rsidP="001C1737">
      <w:pPr>
        <w:rPr>
          <w:rFonts w:ascii="Verdana" w:hAnsi="Verdana"/>
          <w:color w:val="000000"/>
          <w:shd w:val="clear" w:color="auto" w:fill="FFFFFF"/>
          <w:lang w:val="en-US"/>
        </w:rPr>
      </w:pPr>
      <w:r w:rsidRPr="001C1737">
        <w:rPr>
          <w:rFonts w:ascii="Verdana" w:hAnsi="Verdana"/>
          <w:color w:val="000000"/>
          <w:shd w:val="clear" w:color="auto" w:fill="FFFFFF"/>
          <w:lang w:val="en-US"/>
        </w:rPr>
        <w:t>3LaBV</w:t>
      </w:r>
    </w:p>
    <w:p w:rsidR="001C1737" w:rsidRPr="001C1737" w:rsidRDefault="001C1737" w:rsidP="001C1737">
      <w:pPr>
        <w:rPr>
          <w:rFonts w:ascii="Verdana" w:hAnsi="Verdana"/>
          <w:color w:val="000000"/>
          <w:shd w:val="clear" w:color="auto" w:fill="FFFFFF"/>
          <w:lang w:val="en-US"/>
        </w:rPr>
      </w:pPr>
      <w:r w:rsidRPr="001C1737">
        <w:rPr>
          <w:rFonts w:ascii="Verdana" w:hAnsi="Verdana"/>
          <w:color w:val="000000"/>
          <w:shd w:val="clear" w:color="auto" w:fill="FFFFFF"/>
          <w:lang w:val="en-US"/>
        </w:rPr>
        <w:t>3O12 + A</w:t>
      </w:r>
    </w:p>
    <w:p w:rsidR="001C1737" w:rsidRPr="001C1737" w:rsidRDefault="001C1737" w:rsidP="001C1737">
      <w:pPr>
        <w:rPr>
          <w:rFonts w:ascii="Verdana" w:hAnsi="Verdana"/>
          <w:color w:val="000000"/>
          <w:shd w:val="clear" w:color="auto" w:fill="FFFFFF"/>
          <w:lang w:val="en-US"/>
        </w:rPr>
      </w:pPr>
      <w:r w:rsidRPr="001C1737">
        <w:rPr>
          <w:rFonts w:ascii="Verdana" w:hAnsi="Verdana"/>
          <w:color w:val="000000"/>
          <w:shd w:val="clear" w:color="auto" w:fill="FFFFFF"/>
          <w:lang w:val="en-US"/>
        </w:rPr>
        <w:t>IIIB</w:t>
      </w:r>
    </w:p>
    <w:p w:rsidR="001C1737" w:rsidRPr="001C1737" w:rsidRDefault="001C1737" w:rsidP="001C1737">
      <w:pPr>
        <w:rPr>
          <w:rFonts w:ascii="Verdana" w:hAnsi="Verdana"/>
          <w:color w:val="000000"/>
          <w:shd w:val="clear" w:color="auto" w:fill="FFFFFF"/>
          <w:lang w:val="en-US"/>
        </w:rPr>
      </w:pPr>
      <w:r w:rsidRPr="001C1737">
        <w:rPr>
          <w:rFonts w:ascii="Verdana" w:hAnsi="Verdana"/>
          <w:color w:val="000000"/>
          <w:shd w:val="clear" w:color="auto" w:fill="FFFFFF"/>
          <w:lang w:val="en-US"/>
        </w:rPr>
        <w:t>IIIO3 (A</w:t>
      </w:r>
    </w:p>
    <w:p w:rsidR="001C1737" w:rsidRPr="001C1737" w:rsidRDefault="001C1737" w:rsidP="001C1737">
      <w:pPr>
        <w:rPr>
          <w:rFonts w:ascii="Verdana" w:hAnsi="Verdana"/>
          <w:color w:val="000000"/>
          <w:shd w:val="clear" w:color="auto" w:fill="FFFFFF"/>
          <w:lang w:val="en-US"/>
        </w:rPr>
      </w:pPr>
      <w:r w:rsidRPr="001C1737">
        <w:rPr>
          <w:rFonts w:ascii="Verdana" w:hAnsi="Verdana"/>
          <w:color w:val="000000"/>
          <w:shd w:val="clear" w:color="auto" w:fill="FFFFFF"/>
          <w:lang w:val="en-US"/>
        </w:rPr>
        <w:t>II</w:t>
      </w:r>
    </w:p>
    <w:p w:rsidR="001C1737" w:rsidRPr="001C1737" w:rsidRDefault="001C1737" w:rsidP="001C1737">
      <w:pPr>
        <w:rPr>
          <w:rFonts w:ascii="Verdana" w:hAnsi="Verdana"/>
          <w:color w:val="000000"/>
          <w:shd w:val="clear" w:color="auto" w:fill="FFFFFF"/>
          <w:lang w:val="en-US"/>
        </w:rPr>
      </w:pPr>
      <w:r w:rsidRPr="001C1737">
        <w:rPr>
          <w:rFonts w:ascii="Verdana" w:hAnsi="Verdana"/>
          <w:color w:val="000000"/>
          <w:shd w:val="clear" w:color="auto" w:fill="FFFFFF"/>
          <w:lang w:val="en-US"/>
        </w:rPr>
        <w:t>= Sr, Ba, A</w:t>
      </w:r>
    </w:p>
    <w:p w:rsidR="001C1737" w:rsidRPr="001C1737" w:rsidRDefault="001C1737" w:rsidP="001C1737">
      <w:pPr>
        <w:rPr>
          <w:rFonts w:ascii="Verdana" w:hAnsi="Verdana"/>
          <w:color w:val="000000"/>
          <w:shd w:val="clear" w:color="auto" w:fill="FFFFFF"/>
          <w:lang w:val="en-US"/>
        </w:rPr>
      </w:pPr>
      <w:r w:rsidRPr="001C1737">
        <w:rPr>
          <w:rFonts w:ascii="Verdana" w:hAnsi="Verdana"/>
          <w:color w:val="000000"/>
          <w:shd w:val="clear" w:color="auto" w:fill="FFFFFF"/>
          <w:lang w:val="en-US"/>
        </w:rPr>
        <w:t>III</w:t>
      </w:r>
    </w:p>
    <w:p w:rsidR="001C1737" w:rsidRPr="001C1737" w:rsidRDefault="001C1737" w:rsidP="001C1737">
      <w:pPr>
        <w:rPr>
          <w:rFonts w:ascii="Verdana" w:hAnsi="Verdana"/>
          <w:color w:val="000000"/>
          <w:shd w:val="clear" w:color="auto" w:fill="FFFFFF"/>
          <w:lang w:val="en-US"/>
        </w:rPr>
      </w:pPr>
      <w:r w:rsidRPr="001C1737">
        <w:rPr>
          <w:rFonts w:ascii="Verdana" w:hAnsi="Verdana"/>
          <w:color w:val="000000"/>
          <w:shd w:val="clear" w:color="auto" w:fill="FFFFFF"/>
          <w:lang w:val="en-US"/>
        </w:rPr>
        <w:t>= La, B</w:t>
      </w:r>
    </w:p>
    <w:p w:rsidR="001C1737" w:rsidRPr="001C1737" w:rsidRDefault="001C1737" w:rsidP="001C1737">
      <w:pPr>
        <w:rPr>
          <w:rFonts w:ascii="Verdana" w:hAnsi="Verdana"/>
          <w:color w:val="000000"/>
          <w:shd w:val="clear" w:color="auto" w:fill="FFFFFF"/>
          <w:lang w:val="en-US"/>
        </w:rPr>
      </w:pPr>
      <w:r w:rsidRPr="001C1737">
        <w:rPr>
          <w:rFonts w:ascii="Verdana" w:hAnsi="Verdana"/>
          <w:color w:val="000000"/>
          <w:shd w:val="clear" w:color="auto" w:fill="FFFFFF"/>
          <w:lang w:val="en-US"/>
        </w:rPr>
        <w:t>III</w:t>
      </w:r>
    </w:p>
    <w:p w:rsidR="001C1737" w:rsidRPr="001C1737" w:rsidRDefault="001C1737" w:rsidP="001C1737">
      <w:pPr>
        <w:rPr>
          <w:rFonts w:ascii="Verdana" w:hAnsi="Verdana"/>
          <w:color w:val="000000"/>
          <w:shd w:val="clear" w:color="auto" w:fill="FFFFFF"/>
          <w:lang w:val="en-US"/>
        </w:rPr>
      </w:pPr>
      <w:r w:rsidRPr="001C1737">
        <w:rPr>
          <w:rFonts w:ascii="Verdana" w:hAnsi="Verdana"/>
          <w:color w:val="000000"/>
          <w:shd w:val="clear" w:color="auto" w:fill="FFFFFF"/>
          <w:lang w:val="en-US"/>
        </w:rPr>
        <w:t>= Ga, Fe,</w:t>
      </w:r>
    </w:p>
    <w:p w:rsidR="001C1737" w:rsidRPr="001C1737" w:rsidRDefault="001C1737" w:rsidP="001C1737">
      <w:pPr>
        <w:rPr>
          <w:rFonts w:ascii="Verdana" w:hAnsi="Verdana"/>
          <w:color w:val="000000"/>
          <w:shd w:val="clear" w:color="auto" w:fill="FFFFFF"/>
          <w:lang w:val="en-US"/>
        </w:rPr>
      </w:pPr>
      <w:r w:rsidRPr="001C1737">
        <w:rPr>
          <w:rFonts w:ascii="Verdana" w:hAnsi="Verdana"/>
          <w:color w:val="000000"/>
          <w:shd w:val="clear" w:color="auto" w:fill="FFFFFF"/>
          <w:lang w:val="en-US"/>
        </w:rPr>
        <w:t>Sc, In, B</w:t>
      </w:r>
    </w:p>
    <w:p w:rsidR="001C1737" w:rsidRPr="001C1737" w:rsidRDefault="001C1737" w:rsidP="001C1737">
      <w:pPr>
        <w:rPr>
          <w:rFonts w:ascii="Verdana" w:hAnsi="Verdana"/>
          <w:color w:val="000000"/>
          <w:shd w:val="clear" w:color="auto" w:fill="FFFFFF"/>
          <w:lang w:val="en-US"/>
        </w:rPr>
      </w:pPr>
      <w:r w:rsidRPr="001C1737">
        <w:rPr>
          <w:rFonts w:ascii="Verdana" w:hAnsi="Verdana"/>
          <w:color w:val="000000"/>
          <w:shd w:val="clear" w:color="auto" w:fill="FFFFFF"/>
          <w:lang w:val="en-US"/>
        </w:rPr>
        <w:t>V</w:t>
      </w:r>
    </w:p>
    <w:p w:rsidR="001C1737" w:rsidRPr="001C1737" w:rsidRDefault="001C1737" w:rsidP="001C1737">
      <w:pPr>
        <w:rPr>
          <w:rFonts w:ascii="Verdana" w:hAnsi="Verdana"/>
          <w:color w:val="000000"/>
          <w:shd w:val="clear" w:color="auto" w:fill="FFFFFF"/>
          <w:lang w:val="en-US"/>
        </w:rPr>
      </w:pPr>
      <w:r w:rsidRPr="001C1737">
        <w:rPr>
          <w:rFonts w:ascii="Verdana" w:hAnsi="Verdana"/>
          <w:color w:val="000000"/>
          <w:shd w:val="clear" w:color="auto" w:fill="FFFFFF"/>
          <w:lang w:val="en-US"/>
        </w:rPr>
        <w:t>= Nb, Ta)</w:t>
      </w:r>
      <w:r w:rsidRPr="001C1737">
        <w:rPr>
          <w:rFonts w:ascii="Verdana" w:hAnsi="Verdana" w:hint="eastAsia"/>
          <w:color w:val="000000"/>
          <w:shd w:val="clear" w:color="auto" w:fill="FFFFFF"/>
          <w:lang w:val="en-US"/>
        </w:rPr>
        <w:t>…………………………………………………………………</w:t>
      </w:r>
      <w:r w:rsidRPr="001C1737">
        <w:rPr>
          <w:rFonts w:ascii="Verdana" w:hAnsi="Verdana"/>
          <w:color w:val="000000"/>
          <w:shd w:val="clear" w:color="auto" w:fill="FFFFFF"/>
          <w:lang w:val="en-US"/>
        </w:rPr>
        <w:t>. 46</w:t>
      </w:r>
    </w:p>
    <w:p w:rsidR="001C1737" w:rsidRPr="001C1737" w:rsidRDefault="001C1737" w:rsidP="001C1737">
      <w:pPr>
        <w:rPr>
          <w:rFonts w:ascii="Verdana" w:hAnsi="Verdana"/>
          <w:color w:val="000000"/>
          <w:shd w:val="clear" w:color="auto" w:fill="FFFFFF"/>
        </w:rPr>
      </w:pPr>
      <w:r w:rsidRPr="001C1737">
        <w:rPr>
          <w:rFonts w:ascii="Verdana" w:hAnsi="Verdana"/>
          <w:color w:val="000000"/>
          <w:shd w:val="clear" w:color="auto" w:fill="FFFFFF"/>
        </w:rPr>
        <w:t xml:space="preserve">3.1.2. </w:t>
      </w:r>
      <w:r w:rsidRPr="001C1737">
        <w:rPr>
          <w:rFonts w:ascii="Verdana" w:hAnsi="Verdana" w:hint="eastAsia"/>
          <w:color w:val="000000"/>
          <w:shd w:val="clear" w:color="auto" w:fill="FFFFFF"/>
        </w:rPr>
        <w:t>Системи</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А</w:t>
      </w:r>
      <w:r w:rsidRPr="001C1737">
        <w:rPr>
          <w:rFonts w:ascii="Verdana" w:hAnsi="Verdana"/>
          <w:color w:val="000000"/>
          <w:shd w:val="clear" w:color="auto" w:fill="FFFFFF"/>
        </w:rPr>
        <w:t>5</w:t>
      </w:r>
      <w:r w:rsidRPr="001C1737">
        <w:rPr>
          <w:rFonts w:ascii="Verdana" w:hAnsi="Verdana" w:hint="eastAsia"/>
          <w:color w:val="000000"/>
          <w:shd w:val="clear" w:color="auto" w:fill="FFFFFF"/>
        </w:rPr>
        <w:t>В</w:t>
      </w:r>
      <w:r w:rsidRPr="001C1737">
        <w:rPr>
          <w:rFonts w:ascii="Verdana" w:hAnsi="Verdana"/>
          <w:color w:val="000000"/>
          <w:shd w:val="clear" w:color="auto" w:fill="FFFFFF"/>
        </w:rPr>
        <w:t>4</w:t>
      </w:r>
      <w:r w:rsidRPr="001C1737">
        <w:rPr>
          <w:rFonts w:ascii="Verdana" w:hAnsi="Verdana" w:hint="eastAsia"/>
          <w:color w:val="000000"/>
          <w:shd w:val="clear" w:color="auto" w:fill="FFFFFF"/>
        </w:rPr>
        <w:t>О</w:t>
      </w:r>
      <w:r w:rsidRPr="001C1737">
        <w:rPr>
          <w:rFonts w:ascii="Verdana" w:hAnsi="Verdana"/>
          <w:color w:val="000000"/>
          <w:shd w:val="clear" w:color="auto" w:fill="FFFFFF"/>
        </w:rPr>
        <w:t xml:space="preserve">15 + ABO3 </w:t>
      </w:r>
      <w:r w:rsidRPr="001C1737">
        <w:rPr>
          <w:rFonts w:ascii="Verdana" w:hAnsi="Verdana" w:hint="eastAsia"/>
          <w:color w:val="000000"/>
          <w:shd w:val="clear" w:color="auto" w:fill="FFFFFF"/>
        </w:rPr>
        <w:t>…………………………………………………</w:t>
      </w:r>
      <w:r w:rsidRPr="001C1737">
        <w:rPr>
          <w:rFonts w:ascii="Verdana" w:hAnsi="Verdana"/>
          <w:color w:val="000000"/>
          <w:shd w:val="clear" w:color="auto" w:fill="FFFFFF"/>
        </w:rPr>
        <w:t>... 46</w:t>
      </w:r>
    </w:p>
    <w:p w:rsidR="001C1737" w:rsidRPr="001C1737" w:rsidRDefault="001C1737" w:rsidP="001C1737">
      <w:pPr>
        <w:rPr>
          <w:rFonts w:ascii="Verdana" w:hAnsi="Verdana"/>
          <w:color w:val="000000"/>
          <w:shd w:val="clear" w:color="auto" w:fill="FFFFFF"/>
        </w:rPr>
      </w:pPr>
      <w:r w:rsidRPr="001C1737">
        <w:rPr>
          <w:rFonts w:ascii="Verdana" w:hAnsi="Verdana"/>
          <w:color w:val="000000"/>
          <w:shd w:val="clear" w:color="auto" w:fill="FFFFFF"/>
        </w:rPr>
        <w:t xml:space="preserve">3.1.2.1. </w:t>
      </w:r>
      <w:r w:rsidRPr="001C1737">
        <w:rPr>
          <w:rFonts w:ascii="Verdana" w:hAnsi="Verdana" w:hint="eastAsia"/>
          <w:color w:val="000000"/>
          <w:shd w:val="clear" w:color="auto" w:fill="FFFFFF"/>
        </w:rPr>
        <w:t>Системи</w:t>
      </w:r>
      <w:r w:rsidRPr="001C1737">
        <w:rPr>
          <w:rFonts w:ascii="Verdana" w:hAnsi="Verdana"/>
          <w:color w:val="000000"/>
          <w:shd w:val="clear" w:color="auto" w:fill="FFFFFF"/>
        </w:rPr>
        <w:t xml:space="preserve"> A</w:t>
      </w:r>
    </w:p>
    <w:p w:rsidR="001C1737" w:rsidRPr="001C1737" w:rsidRDefault="001C1737" w:rsidP="001C1737">
      <w:pPr>
        <w:rPr>
          <w:rFonts w:ascii="Verdana" w:hAnsi="Verdana"/>
          <w:color w:val="000000"/>
          <w:shd w:val="clear" w:color="auto" w:fill="FFFFFF"/>
        </w:rPr>
      </w:pPr>
      <w:r w:rsidRPr="001C1737">
        <w:rPr>
          <w:rFonts w:ascii="Verdana" w:hAnsi="Verdana"/>
          <w:color w:val="000000"/>
          <w:shd w:val="clear" w:color="auto" w:fill="FFFFFF"/>
        </w:rPr>
        <w:t>II</w:t>
      </w:r>
    </w:p>
    <w:p w:rsidR="001C1737" w:rsidRPr="001C1737" w:rsidRDefault="001C1737" w:rsidP="001C1737">
      <w:pPr>
        <w:rPr>
          <w:rFonts w:ascii="Verdana" w:hAnsi="Verdana"/>
          <w:color w:val="000000"/>
          <w:shd w:val="clear" w:color="auto" w:fill="FFFFFF"/>
          <w:lang w:val="en-US"/>
        </w:rPr>
      </w:pPr>
      <w:r w:rsidRPr="001C1737">
        <w:rPr>
          <w:rFonts w:ascii="Verdana" w:hAnsi="Verdana"/>
          <w:color w:val="000000"/>
          <w:shd w:val="clear" w:color="auto" w:fill="FFFFFF"/>
          <w:lang w:val="en-US"/>
        </w:rPr>
        <w:t>5B</w:t>
      </w:r>
    </w:p>
    <w:p w:rsidR="001C1737" w:rsidRPr="001C1737" w:rsidRDefault="001C1737" w:rsidP="001C1737">
      <w:pPr>
        <w:rPr>
          <w:rFonts w:ascii="Verdana" w:hAnsi="Verdana"/>
          <w:color w:val="000000"/>
          <w:shd w:val="clear" w:color="auto" w:fill="FFFFFF"/>
          <w:lang w:val="en-US"/>
        </w:rPr>
      </w:pPr>
      <w:r w:rsidRPr="001C1737">
        <w:rPr>
          <w:rFonts w:ascii="Verdana" w:hAnsi="Verdana"/>
          <w:color w:val="000000"/>
          <w:shd w:val="clear" w:color="auto" w:fill="FFFFFF"/>
          <w:lang w:val="en-US"/>
        </w:rPr>
        <w:t>V</w:t>
      </w:r>
    </w:p>
    <w:p w:rsidR="001C1737" w:rsidRPr="001C1737" w:rsidRDefault="001C1737" w:rsidP="001C1737">
      <w:pPr>
        <w:rPr>
          <w:rFonts w:ascii="Verdana" w:hAnsi="Verdana"/>
          <w:color w:val="000000"/>
          <w:shd w:val="clear" w:color="auto" w:fill="FFFFFF"/>
          <w:lang w:val="en-US"/>
        </w:rPr>
      </w:pPr>
      <w:r w:rsidRPr="001C1737">
        <w:rPr>
          <w:rFonts w:ascii="Verdana" w:hAnsi="Verdana"/>
          <w:color w:val="000000"/>
          <w:shd w:val="clear" w:color="auto" w:fill="FFFFFF"/>
          <w:lang w:val="en-US"/>
        </w:rPr>
        <w:t>4O15 + A</w:t>
      </w:r>
    </w:p>
    <w:p w:rsidR="001C1737" w:rsidRPr="001C1737" w:rsidRDefault="001C1737" w:rsidP="001C1737">
      <w:pPr>
        <w:rPr>
          <w:rFonts w:ascii="Verdana" w:hAnsi="Verdana"/>
          <w:color w:val="000000"/>
          <w:shd w:val="clear" w:color="auto" w:fill="FFFFFF"/>
          <w:lang w:val="en-US"/>
        </w:rPr>
      </w:pPr>
      <w:r w:rsidRPr="001C1737">
        <w:rPr>
          <w:rFonts w:ascii="Verdana" w:hAnsi="Verdana"/>
          <w:color w:val="000000"/>
          <w:shd w:val="clear" w:color="auto" w:fill="FFFFFF"/>
          <w:lang w:val="en-US"/>
        </w:rPr>
        <w:t>IB</w:t>
      </w:r>
    </w:p>
    <w:p w:rsidR="001C1737" w:rsidRPr="001C1737" w:rsidRDefault="001C1737" w:rsidP="001C1737">
      <w:pPr>
        <w:rPr>
          <w:rFonts w:ascii="Verdana" w:hAnsi="Verdana"/>
          <w:color w:val="000000"/>
          <w:shd w:val="clear" w:color="auto" w:fill="FFFFFF"/>
          <w:lang w:val="en-US"/>
        </w:rPr>
      </w:pPr>
      <w:r w:rsidRPr="001C1737">
        <w:rPr>
          <w:rFonts w:ascii="Verdana" w:hAnsi="Verdana"/>
          <w:color w:val="000000"/>
          <w:shd w:val="clear" w:color="auto" w:fill="FFFFFF"/>
          <w:lang w:val="en-US"/>
        </w:rPr>
        <w:t>VO3 (A</w:t>
      </w:r>
    </w:p>
    <w:p w:rsidR="001C1737" w:rsidRPr="001C1737" w:rsidRDefault="001C1737" w:rsidP="001C1737">
      <w:pPr>
        <w:rPr>
          <w:rFonts w:ascii="Verdana" w:hAnsi="Verdana"/>
          <w:color w:val="000000"/>
          <w:shd w:val="clear" w:color="auto" w:fill="FFFFFF"/>
          <w:lang w:val="en-US"/>
        </w:rPr>
      </w:pPr>
      <w:r w:rsidRPr="001C1737">
        <w:rPr>
          <w:rFonts w:ascii="Verdana" w:hAnsi="Verdana"/>
          <w:color w:val="000000"/>
          <w:shd w:val="clear" w:color="auto" w:fill="FFFFFF"/>
          <w:lang w:val="en-US"/>
        </w:rPr>
        <w:t>I</w:t>
      </w:r>
    </w:p>
    <w:p w:rsidR="001C1737" w:rsidRPr="001C1737" w:rsidRDefault="001C1737" w:rsidP="001C1737">
      <w:pPr>
        <w:rPr>
          <w:rFonts w:ascii="Verdana" w:hAnsi="Verdana"/>
          <w:color w:val="000000"/>
          <w:shd w:val="clear" w:color="auto" w:fill="FFFFFF"/>
          <w:lang w:val="en-US"/>
        </w:rPr>
      </w:pPr>
      <w:r w:rsidRPr="001C1737">
        <w:rPr>
          <w:rFonts w:ascii="Verdana" w:hAnsi="Verdana"/>
          <w:color w:val="000000"/>
          <w:shd w:val="clear" w:color="auto" w:fill="FFFFFF"/>
          <w:lang w:val="en-US"/>
        </w:rPr>
        <w:t>= Na, K, A</w:t>
      </w:r>
    </w:p>
    <w:p w:rsidR="001C1737" w:rsidRPr="001C1737" w:rsidRDefault="001C1737" w:rsidP="001C1737">
      <w:pPr>
        <w:rPr>
          <w:rFonts w:ascii="Verdana" w:hAnsi="Verdana"/>
          <w:color w:val="000000"/>
          <w:shd w:val="clear" w:color="auto" w:fill="FFFFFF"/>
          <w:lang w:val="en-US"/>
        </w:rPr>
      </w:pPr>
      <w:r w:rsidRPr="001C1737">
        <w:rPr>
          <w:rFonts w:ascii="Verdana" w:hAnsi="Verdana"/>
          <w:color w:val="000000"/>
          <w:shd w:val="clear" w:color="auto" w:fill="FFFFFF"/>
          <w:lang w:val="en-US"/>
        </w:rPr>
        <w:t>II</w:t>
      </w:r>
    </w:p>
    <w:p w:rsidR="001C1737" w:rsidRPr="001C1737" w:rsidRDefault="001C1737" w:rsidP="001C1737">
      <w:pPr>
        <w:rPr>
          <w:rFonts w:ascii="Verdana" w:hAnsi="Verdana"/>
          <w:color w:val="000000"/>
          <w:shd w:val="clear" w:color="auto" w:fill="FFFFFF"/>
          <w:lang w:val="en-US"/>
        </w:rPr>
      </w:pPr>
      <w:r w:rsidRPr="001C1737">
        <w:rPr>
          <w:rFonts w:ascii="Verdana" w:hAnsi="Verdana"/>
          <w:color w:val="000000"/>
          <w:shd w:val="clear" w:color="auto" w:fill="FFFFFF"/>
          <w:lang w:val="en-US"/>
        </w:rPr>
        <w:t>= Sr, Ba, B</w:t>
      </w:r>
    </w:p>
    <w:p w:rsidR="001C1737" w:rsidRPr="001C1737" w:rsidRDefault="001C1737" w:rsidP="001C1737">
      <w:pPr>
        <w:rPr>
          <w:rFonts w:ascii="Verdana" w:hAnsi="Verdana"/>
          <w:color w:val="000000"/>
          <w:shd w:val="clear" w:color="auto" w:fill="FFFFFF"/>
          <w:lang w:val="en-US"/>
        </w:rPr>
      </w:pPr>
      <w:r w:rsidRPr="001C1737">
        <w:rPr>
          <w:rFonts w:ascii="Verdana" w:hAnsi="Verdana"/>
          <w:color w:val="000000"/>
          <w:shd w:val="clear" w:color="auto" w:fill="FFFFFF"/>
          <w:lang w:val="en-US"/>
        </w:rPr>
        <w:t>V</w:t>
      </w:r>
    </w:p>
    <w:p w:rsidR="001C1737" w:rsidRPr="001C1737" w:rsidRDefault="001C1737" w:rsidP="001C1737">
      <w:pPr>
        <w:rPr>
          <w:rFonts w:ascii="Verdana" w:hAnsi="Verdana"/>
          <w:color w:val="000000"/>
          <w:shd w:val="clear" w:color="auto" w:fill="FFFFFF"/>
          <w:lang w:val="en-US"/>
        </w:rPr>
      </w:pPr>
      <w:r w:rsidRPr="001C1737">
        <w:rPr>
          <w:rFonts w:ascii="Verdana" w:hAnsi="Verdana"/>
          <w:color w:val="000000"/>
          <w:shd w:val="clear" w:color="auto" w:fill="FFFFFF"/>
          <w:lang w:val="en-US"/>
        </w:rPr>
        <w:t xml:space="preserve">= Nb, Ta) </w:t>
      </w:r>
      <w:r w:rsidRPr="001C1737">
        <w:rPr>
          <w:rFonts w:ascii="Verdana" w:hAnsi="Verdana" w:hint="eastAsia"/>
          <w:color w:val="000000"/>
          <w:shd w:val="clear" w:color="auto" w:fill="FFFFFF"/>
          <w:lang w:val="en-US"/>
        </w:rPr>
        <w:t>…</w:t>
      </w:r>
      <w:r w:rsidRPr="001C1737">
        <w:rPr>
          <w:rFonts w:ascii="Verdana" w:hAnsi="Verdana"/>
          <w:color w:val="000000"/>
          <w:shd w:val="clear" w:color="auto" w:fill="FFFFFF"/>
          <w:lang w:val="en-US"/>
        </w:rPr>
        <w:t>... 46</w:t>
      </w:r>
    </w:p>
    <w:p w:rsidR="001C1737" w:rsidRPr="001C1737" w:rsidRDefault="001C1737" w:rsidP="001C1737">
      <w:pPr>
        <w:rPr>
          <w:rFonts w:ascii="Verdana" w:hAnsi="Verdana"/>
          <w:color w:val="000000"/>
          <w:shd w:val="clear" w:color="auto" w:fill="FFFFFF"/>
          <w:lang w:val="en-US"/>
        </w:rPr>
      </w:pPr>
      <w:r w:rsidRPr="001C1737">
        <w:rPr>
          <w:rFonts w:ascii="Verdana" w:hAnsi="Verdana"/>
          <w:color w:val="000000"/>
          <w:shd w:val="clear" w:color="auto" w:fill="FFFFFF"/>
          <w:lang w:val="en-US"/>
        </w:rPr>
        <w:t>3</w:t>
      </w:r>
    </w:p>
    <w:p w:rsidR="001C1737" w:rsidRPr="001C1737" w:rsidRDefault="001C1737" w:rsidP="001C1737">
      <w:pPr>
        <w:rPr>
          <w:rFonts w:ascii="Verdana" w:hAnsi="Verdana"/>
          <w:color w:val="000000"/>
          <w:shd w:val="clear" w:color="auto" w:fill="FFFFFF"/>
          <w:lang w:val="en-US"/>
        </w:rPr>
      </w:pPr>
      <w:r w:rsidRPr="001C1737">
        <w:rPr>
          <w:rFonts w:ascii="Verdana" w:hAnsi="Verdana"/>
          <w:color w:val="000000"/>
          <w:shd w:val="clear" w:color="auto" w:fill="FFFFFF"/>
          <w:lang w:val="en-US"/>
        </w:rPr>
        <w:t xml:space="preserve">3.1.2.2. </w:t>
      </w:r>
      <w:r w:rsidRPr="001C1737">
        <w:rPr>
          <w:rFonts w:ascii="Verdana" w:hAnsi="Verdana" w:hint="eastAsia"/>
          <w:color w:val="000000"/>
          <w:shd w:val="clear" w:color="auto" w:fill="FFFFFF"/>
        </w:rPr>
        <w:t>Системи</w:t>
      </w:r>
      <w:r w:rsidRPr="001C1737">
        <w:rPr>
          <w:rFonts w:ascii="Verdana" w:hAnsi="Verdana"/>
          <w:color w:val="000000"/>
          <w:shd w:val="clear" w:color="auto" w:fill="FFFFFF"/>
          <w:lang w:val="en-US"/>
        </w:rPr>
        <w:t xml:space="preserve"> A</w:t>
      </w:r>
    </w:p>
    <w:p w:rsidR="001C1737" w:rsidRPr="001C1737" w:rsidRDefault="001C1737" w:rsidP="001C1737">
      <w:pPr>
        <w:rPr>
          <w:rFonts w:ascii="Verdana" w:hAnsi="Verdana"/>
          <w:color w:val="000000"/>
          <w:shd w:val="clear" w:color="auto" w:fill="FFFFFF"/>
          <w:lang w:val="en-US"/>
        </w:rPr>
      </w:pPr>
      <w:r w:rsidRPr="001C1737">
        <w:rPr>
          <w:rFonts w:ascii="Verdana" w:hAnsi="Verdana"/>
          <w:color w:val="000000"/>
          <w:shd w:val="clear" w:color="auto" w:fill="FFFFFF"/>
          <w:lang w:val="en-US"/>
        </w:rPr>
        <w:t>II</w:t>
      </w:r>
    </w:p>
    <w:p w:rsidR="001C1737" w:rsidRPr="001C1737" w:rsidRDefault="001C1737" w:rsidP="001C1737">
      <w:pPr>
        <w:rPr>
          <w:rFonts w:ascii="Verdana" w:hAnsi="Verdana"/>
          <w:color w:val="000000"/>
          <w:shd w:val="clear" w:color="auto" w:fill="FFFFFF"/>
          <w:lang w:val="en-US"/>
        </w:rPr>
      </w:pPr>
      <w:r w:rsidRPr="001C1737">
        <w:rPr>
          <w:rFonts w:ascii="Verdana" w:hAnsi="Verdana"/>
          <w:color w:val="000000"/>
          <w:shd w:val="clear" w:color="auto" w:fill="FFFFFF"/>
          <w:lang w:val="en-US"/>
        </w:rPr>
        <w:t>5B</w:t>
      </w:r>
    </w:p>
    <w:p w:rsidR="001C1737" w:rsidRPr="001C1737" w:rsidRDefault="001C1737" w:rsidP="001C1737">
      <w:pPr>
        <w:rPr>
          <w:rFonts w:ascii="Verdana" w:hAnsi="Verdana"/>
          <w:color w:val="000000"/>
          <w:shd w:val="clear" w:color="auto" w:fill="FFFFFF"/>
          <w:lang w:val="en-US"/>
        </w:rPr>
      </w:pPr>
      <w:r w:rsidRPr="001C1737">
        <w:rPr>
          <w:rFonts w:ascii="Verdana" w:hAnsi="Verdana"/>
          <w:color w:val="000000"/>
          <w:shd w:val="clear" w:color="auto" w:fill="FFFFFF"/>
          <w:lang w:val="en-US"/>
        </w:rPr>
        <w:t>V</w:t>
      </w:r>
    </w:p>
    <w:p w:rsidR="001C1737" w:rsidRPr="001C1737" w:rsidRDefault="001C1737" w:rsidP="001C1737">
      <w:pPr>
        <w:rPr>
          <w:rFonts w:ascii="Verdana" w:hAnsi="Verdana"/>
          <w:color w:val="000000"/>
          <w:shd w:val="clear" w:color="auto" w:fill="FFFFFF"/>
          <w:lang w:val="en-US"/>
        </w:rPr>
      </w:pPr>
      <w:r w:rsidRPr="001C1737">
        <w:rPr>
          <w:rFonts w:ascii="Verdana" w:hAnsi="Verdana"/>
          <w:color w:val="000000"/>
          <w:shd w:val="clear" w:color="auto" w:fill="FFFFFF"/>
          <w:lang w:val="en-US"/>
        </w:rPr>
        <w:t>4O15 + A</w:t>
      </w:r>
    </w:p>
    <w:p w:rsidR="001C1737" w:rsidRPr="001C1737" w:rsidRDefault="001C1737" w:rsidP="001C1737">
      <w:pPr>
        <w:rPr>
          <w:rFonts w:ascii="Verdana" w:hAnsi="Verdana"/>
          <w:color w:val="000000"/>
          <w:shd w:val="clear" w:color="auto" w:fill="FFFFFF"/>
          <w:lang w:val="en-US"/>
        </w:rPr>
      </w:pPr>
      <w:r w:rsidRPr="001C1737">
        <w:rPr>
          <w:rFonts w:ascii="Verdana" w:hAnsi="Verdana"/>
          <w:color w:val="000000"/>
          <w:shd w:val="clear" w:color="auto" w:fill="FFFFFF"/>
          <w:lang w:val="en-US"/>
        </w:rPr>
        <w:t>IIB</w:t>
      </w:r>
    </w:p>
    <w:p w:rsidR="001C1737" w:rsidRPr="001C1737" w:rsidRDefault="001C1737" w:rsidP="001C1737">
      <w:pPr>
        <w:rPr>
          <w:rFonts w:ascii="Verdana" w:hAnsi="Verdana"/>
          <w:color w:val="000000"/>
          <w:shd w:val="clear" w:color="auto" w:fill="FFFFFF"/>
          <w:lang w:val="en-US"/>
        </w:rPr>
      </w:pPr>
      <w:r w:rsidRPr="001C1737">
        <w:rPr>
          <w:rFonts w:ascii="Verdana" w:hAnsi="Verdana"/>
          <w:color w:val="000000"/>
          <w:shd w:val="clear" w:color="auto" w:fill="FFFFFF"/>
          <w:lang w:val="en-US"/>
        </w:rPr>
        <w:t>IVO3 (A</w:t>
      </w:r>
    </w:p>
    <w:p w:rsidR="001C1737" w:rsidRPr="001C1737" w:rsidRDefault="001C1737" w:rsidP="001C1737">
      <w:pPr>
        <w:rPr>
          <w:rFonts w:ascii="Verdana" w:hAnsi="Verdana"/>
          <w:color w:val="000000"/>
          <w:shd w:val="clear" w:color="auto" w:fill="FFFFFF"/>
          <w:lang w:val="en-US"/>
        </w:rPr>
      </w:pPr>
      <w:r w:rsidRPr="001C1737">
        <w:rPr>
          <w:rFonts w:ascii="Verdana" w:hAnsi="Verdana"/>
          <w:color w:val="000000"/>
          <w:shd w:val="clear" w:color="auto" w:fill="FFFFFF"/>
          <w:lang w:val="en-US"/>
        </w:rPr>
        <w:t>II</w:t>
      </w:r>
    </w:p>
    <w:p w:rsidR="001C1737" w:rsidRPr="001C1737" w:rsidRDefault="001C1737" w:rsidP="001C1737">
      <w:pPr>
        <w:rPr>
          <w:rFonts w:ascii="Verdana" w:hAnsi="Verdana"/>
          <w:color w:val="000000"/>
          <w:shd w:val="clear" w:color="auto" w:fill="FFFFFF"/>
          <w:lang w:val="en-US"/>
        </w:rPr>
      </w:pPr>
      <w:r w:rsidRPr="001C1737">
        <w:rPr>
          <w:rFonts w:ascii="Verdana" w:hAnsi="Verdana"/>
          <w:color w:val="000000"/>
          <w:shd w:val="clear" w:color="auto" w:fill="FFFFFF"/>
          <w:lang w:val="en-US"/>
        </w:rPr>
        <w:t>= Sr, Ba, B</w:t>
      </w:r>
    </w:p>
    <w:p w:rsidR="001C1737" w:rsidRPr="001C1737" w:rsidRDefault="001C1737" w:rsidP="001C1737">
      <w:pPr>
        <w:rPr>
          <w:rFonts w:ascii="Verdana" w:hAnsi="Verdana"/>
          <w:color w:val="000000"/>
          <w:shd w:val="clear" w:color="auto" w:fill="FFFFFF"/>
          <w:lang w:val="en-US"/>
        </w:rPr>
      </w:pPr>
      <w:r w:rsidRPr="001C1737">
        <w:rPr>
          <w:rFonts w:ascii="Verdana" w:hAnsi="Verdana"/>
          <w:color w:val="000000"/>
          <w:shd w:val="clear" w:color="auto" w:fill="FFFFFF"/>
          <w:lang w:val="en-US"/>
        </w:rPr>
        <w:t>IV</w:t>
      </w:r>
    </w:p>
    <w:p w:rsidR="001C1737" w:rsidRPr="001C1737" w:rsidRDefault="001C1737" w:rsidP="001C1737">
      <w:pPr>
        <w:rPr>
          <w:rFonts w:ascii="Verdana" w:hAnsi="Verdana"/>
          <w:color w:val="000000"/>
          <w:shd w:val="clear" w:color="auto" w:fill="FFFFFF"/>
          <w:lang w:val="en-US"/>
        </w:rPr>
      </w:pPr>
      <w:r w:rsidRPr="001C1737">
        <w:rPr>
          <w:rFonts w:ascii="Verdana" w:hAnsi="Verdana"/>
          <w:color w:val="000000"/>
          <w:shd w:val="clear" w:color="auto" w:fill="FFFFFF"/>
          <w:lang w:val="en-US"/>
        </w:rPr>
        <w:t>= Sn, Zr, B</w:t>
      </w:r>
    </w:p>
    <w:p w:rsidR="001C1737" w:rsidRPr="001C1737" w:rsidRDefault="001C1737" w:rsidP="001C1737">
      <w:pPr>
        <w:rPr>
          <w:rFonts w:ascii="Verdana" w:hAnsi="Verdana"/>
          <w:color w:val="000000"/>
          <w:shd w:val="clear" w:color="auto" w:fill="FFFFFF"/>
          <w:lang w:val="en-US"/>
        </w:rPr>
      </w:pPr>
      <w:r w:rsidRPr="001C1737">
        <w:rPr>
          <w:rFonts w:ascii="Verdana" w:hAnsi="Verdana"/>
          <w:color w:val="000000"/>
          <w:shd w:val="clear" w:color="auto" w:fill="FFFFFF"/>
          <w:lang w:val="en-US"/>
        </w:rPr>
        <w:t>V</w:t>
      </w:r>
    </w:p>
    <w:p w:rsidR="001C1737" w:rsidRPr="001C1737" w:rsidRDefault="001C1737" w:rsidP="001C1737">
      <w:pPr>
        <w:rPr>
          <w:rFonts w:ascii="Verdana" w:hAnsi="Verdana"/>
          <w:color w:val="000000"/>
          <w:shd w:val="clear" w:color="auto" w:fill="FFFFFF"/>
          <w:lang w:val="en-US"/>
        </w:rPr>
      </w:pPr>
      <w:r w:rsidRPr="001C1737">
        <w:rPr>
          <w:rFonts w:ascii="Verdana" w:hAnsi="Verdana"/>
          <w:color w:val="000000"/>
          <w:shd w:val="clear" w:color="auto" w:fill="FFFFFF"/>
          <w:lang w:val="en-US"/>
        </w:rPr>
        <w:t>= Nb, Ta)</w:t>
      </w:r>
      <w:r w:rsidRPr="001C1737">
        <w:rPr>
          <w:rFonts w:ascii="Verdana" w:hAnsi="Verdana" w:hint="eastAsia"/>
          <w:color w:val="000000"/>
          <w:shd w:val="clear" w:color="auto" w:fill="FFFFFF"/>
          <w:lang w:val="en-US"/>
        </w:rPr>
        <w:t>…</w:t>
      </w:r>
      <w:r w:rsidRPr="001C1737">
        <w:rPr>
          <w:rFonts w:ascii="Verdana" w:hAnsi="Verdana"/>
          <w:color w:val="000000"/>
          <w:shd w:val="clear" w:color="auto" w:fill="FFFFFF"/>
          <w:lang w:val="en-US"/>
        </w:rPr>
        <w:t xml:space="preserve"> 47</w:t>
      </w:r>
    </w:p>
    <w:p w:rsidR="001C1737" w:rsidRPr="001C1737" w:rsidRDefault="001C1737" w:rsidP="001C1737">
      <w:pPr>
        <w:rPr>
          <w:rFonts w:ascii="Verdana" w:hAnsi="Verdana"/>
          <w:color w:val="000000"/>
          <w:shd w:val="clear" w:color="auto" w:fill="FFFFFF"/>
          <w:lang w:val="en-US"/>
        </w:rPr>
      </w:pPr>
      <w:r w:rsidRPr="001C1737">
        <w:rPr>
          <w:rFonts w:ascii="Verdana" w:hAnsi="Verdana"/>
          <w:color w:val="000000"/>
          <w:shd w:val="clear" w:color="auto" w:fill="FFFFFF"/>
          <w:lang w:val="en-US"/>
        </w:rPr>
        <w:t xml:space="preserve">3.1.2.3. </w:t>
      </w:r>
      <w:r w:rsidRPr="001C1737">
        <w:rPr>
          <w:rFonts w:ascii="Verdana" w:hAnsi="Verdana" w:hint="eastAsia"/>
          <w:color w:val="000000"/>
          <w:shd w:val="clear" w:color="auto" w:fill="FFFFFF"/>
        </w:rPr>
        <w:t>Системи</w:t>
      </w:r>
      <w:r w:rsidRPr="001C1737">
        <w:rPr>
          <w:rFonts w:ascii="Verdana" w:hAnsi="Verdana"/>
          <w:color w:val="000000"/>
          <w:shd w:val="clear" w:color="auto" w:fill="FFFFFF"/>
          <w:lang w:val="en-US"/>
        </w:rPr>
        <w:t xml:space="preserve"> A</w:t>
      </w:r>
    </w:p>
    <w:p w:rsidR="001C1737" w:rsidRPr="001C1737" w:rsidRDefault="001C1737" w:rsidP="001C1737">
      <w:pPr>
        <w:rPr>
          <w:rFonts w:ascii="Verdana" w:hAnsi="Verdana"/>
          <w:color w:val="000000"/>
          <w:shd w:val="clear" w:color="auto" w:fill="FFFFFF"/>
          <w:lang w:val="en-US"/>
        </w:rPr>
      </w:pPr>
      <w:r w:rsidRPr="001C1737">
        <w:rPr>
          <w:rFonts w:ascii="Verdana" w:hAnsi="Verdana"/>
          <w:color w:val="000000"/>
          <w:shd w:val="clear" w:color="auto" w:fill="FFFFFF"/>
          <w:lang w:val="en-US"/>
        </w:rPr>
        <w:t>II</w:t>
      </w:r>
    </w:p>
    <w:p w:rsidR="001C1737" w:rsidRPr="001C1737" w:rsidRDefault="001C1737" w:rsidP="001C1737">
      <w:pPr>
        <w:rPr>
          <w:rFonts w:ascii="Verdana" w:hAnsi="Verdana"/>
          <w:color w:val="000000"/>
          <w:shd w:val="clear" w:color="auto" w:fill="FFFFFF"/>
          <w:lang w:val="en-US"/>
        </w:rPr>
      </w:pPr>
      <w:r w:rsidRPr="001C1737">
        <w:rPr>
          <w:rFonts w:ascii="Verdana" w:hAnsi="Verdana"/>
          <w:color w:val="000000"/>
          <w:shd w:val="clear" w:color="auto" w:fill="FFFFFF"/>
          <w:lang w:val="en-US"/>
        </w:rPr>
        <w:t>5B</w:t>
      </w:r>
    </w:p>
    <w:p w:rsidR="001C1737" w:rsidRPr="001C1737" w:rsidRDefault="001C1737" w:rsidP="001C1737">
      <w:pPr>
        <w:rPr>
          <w:rFonts w:ascii="Verdana" w:hAnsi="Verdana"/>
          <w:color w:val="000000"/>
          <w:shd w:val="clear" w:color="auto" w:fill="FFFFFF"/>
          <w:lang w:val="en-US"/>
        </w:rPr>
      </w:pPr>
      <w:r w:rsidRPr="001C1737">
        <w:rPr>
          <w:rFonts w:ascii="Verdana" w:hAnsi="Verdana"/>
          <w:color w:val="000000"/>
          <w:shd w:val="clear" w:color="auto" w:fill="FFFFFF"/>
          <w:lang w:val="en-US"/>
        </w:rPr>
        <w:t>V</w:t>
      </w:r>
    </w:p>
    <w:p w:rsidR="001C1737" w:rsidRPr="001C1737" w:rsidRDefault="001C1737" w:rsidP="001C1737">
      <w:pPr>
        <w:rPr>
          <w:rFonts w:ascii="Verdana" w:hAnsi="Verdana"/>
          <w:color w:val="000000"/>
          <w:shd w:val="clear" w:color="auto" w:fill="FFFFFF"/>
          <w:lang w:val="en-US"/>
        </w:rPr>
      </w:pPr>
      <w:r w:rsidRPr="001C1737">
        <w:rPr>
          <w:rFonts w:ascii="Verdana" w:hAnsi="Verdana"/>
          <w:color w:val="000000"/>
          <w:shd w:val="clear" w:color="auto" w:fill="FFFFFF"/>
          <w:lang w:val="en-US"/>
        </w:rPr>
        <w:t>4O15 + A</w:t>
      </w:r>
    </w:p>
    <w:p w:rsidR="001C1737" w:rsidRPr="001C1737" w:rsidRDefault="001C1737" w:rsidP="001C1737">
      <w:pPr>
        <w:rPr>
          <w:rFonts w:ascii="Verdana" w:hAnsi="Verdana"/>
          <w:color w:val="000000"/>
          <w:shd w:val="clear" w:color="auto" w:fill="FFFFFF"/>
          <w:lang w:val="en-US"/>
        </w:rPr>
      </w:pPr>
      <w:r w:rsidRPr="001C1737">
        <w:rPr>
          <w:rFonts w:ascii="Verdana" w:hAnsi="Verdana"/>
          <w:color w:val="000000"/>
          <w:shd w:val="clear" w:color="auto" w:fill="FFFFFF"/>
          <w:lang w:val="en-US"/>
        </w:rPr>
        <w:t>IIIB</w:t>
      </w:r>
    </w:p>
    <w:p w:rsidR="001C1737" w:rsidRPr="001C1737" w:rsidRDefault="001C1737" w:rsidP="001C1737">
      <w:pPr>
        <w:rPr>
          <w:rFonts w:ascii="Verdana" w:hAnsi="Verdana"/>
          <w:color w:val="000000"/>
          <w:shd w:val="clear" w:color="auto" w:fill="FFFFFF"/>
          <w:lang w:val="en-US"/>
        </w:rPr>
      </w:pPr>
      <w:r w:rsidRPr="001C1737">
        <w:rPr>
          <w:rFonts w:ascii="Verdana" w:hAnsi="Verdana"/>
          <w:color w:val="000000"/>
          <w:shd w:val="clear" w:color="auto" w:fill="FFFFFF"/>
          <w:lang w:val="en-US"/>
        </w:rPr>
        <w:t>IIIO3 (A</w:t>
      </w:r>
    </w:p>
    <w:p w:rsidR="001C1737" w:rsidRPr="001C1737" w:rsidRDefault="001C1737" w:rsidP="001C1737">
      <w:pPr>
        <w:rPr>
          <w:rFonts w:ascii="Verdana" w:hAnsi="Verdana"/>
          <w:color w:val="000000"/>
          <w:shd w:val="clear" w:color="auto" w:fill="FFFFFF"/>
          <w:lang w:val="en-US"/>
        </w:rPr>
      </w:pPr>
      <w:r w:rsidRPr="001C1737">
        <w:rPr>
          <w:rFonts w:ascii="Verdana" w:hAnsi="Verdana"/>
          <w:color w:val="000000"/>
          <w:shd w:val="clear" w:color="auto" w:fill="FFFFFF"/>
          <w:lang w:val="en-US"/>
        </w:rPr>
        <w:t>II</w:t>
      </w:r>
    </w:p>
    <w:p w:rsidR="001C1737" w:rsidRPr="001C1737" w:rsidRDefault="001C1737" w:rsidP="001C1737">
      <w:pPr>
        <w:rPr>
          <w:rFonts w:ascii="Verdana" w:hAnsi="Verdana"/>
          <w:color w:val="000000"/>
          <w:shd w:val="clear" w:color="auto" w:fill="FFFFFF"/>
          <w:lang w:val="en-US"/>
        </w:rPr>
      </w:pPr>
      <w:r w:rsidRPr="001C1737">
        <w:rPr>
          <w:rFonts w:ascii="Verdana" w:hAnsi="Verdana"/>
          <w:color w:val="000000"/>
          <w:shd w:val="clear" w:color="auto" w:fill="FFFFFF"/>
          <w:lang w:val="en-US"/>
        </w:rPr>
        <w:t>= Sr, A</w:t>
      </w:r>
    </w:p>
    <w:p w:rsidR="001C1737" w:rsidRPr="001C1737" w:rsidRDefault="001C1737" w:rsidP="001C1737">
      <w:pPr>
        <w:rPr>
          <w:rFonts w:ascii="Verdana" w:hAnsi="Verdana"/>
          <w:color w:val="000000"/>
          <w:shd w:val="clear" w:color="auto" w:fill="FFFFFF"/>
          <w:lang w:val="en-US"/>
        </w:rPr>
      </w:pPr>
      <w:r w:rsidRPr="001C1737">
        <w:rPr>
          <w:rFonts w:ascii="Verdana" w:hAnsi="Verdana"/>
          <w:color w:val="000000"/>
          <w:shd w:val="clear" w:color="auto" w:fill="FFFFFF"/>
          <w:lang w:val="en-US"/>
        </w:rPr>
        <w:t>III</w:t>
      </w:r>
    </w:p>
    <w:p w:rsidR="001C1737" w:rsidRPr="001C1737" w:rsidRDefault="001C1737" w:rsidP="001C1737">
      <w:pPr>
        <w:rPr>
          <w:rFonts w:ascii="Verdana" w:hAnsi="Verdana"/>
          <w:color w:val="000000"/>
          <w:shd w:val="clear" w:color="auto" w:fill="FFFFFF"/>
          <w:lang w:val="en-US"/>
        </w:rPr>
      </w:pPr>
      <w:r w:rsidRPr="001C1737">
        <w:rPr>
          <w:rFonts w:ascii="Verdana" w:hAnsi="Verdana"/>
          <w:color w:val="000000"/>
          <w:shd w:val="clear" w:color="auto" w:fill="FFFFFF"/>
          <w:lang w:val="en-US"/>
        </w:rPr>
        <w:t>= La, Ba, B</w:t>
      </w:r>
    </w:p>
    <w:p w:rsidR="001C1737" w:rsidRPr="001C1737" w:rsidRDefault="001C1737" w:rsidP="001C1737">
      <w:pPr>
        <w:rPr>
          <w:rFonts w:ascii="Verdana" w:hAnsi="Verdana"/>
          <w:color w:val="000000"/>
          <w:shd w:val="clear" w:color="auto" w:fill="FFFFFF"/>
          <w:lang w:val="en-US"/>
        </w:rPr>
      </w:pPr>
      <w:r w:rsidRPr="001C1737">
        <w:rPr>
          <w:rFonts w:ascii="Verdana" w:hAnsi="Verdana"/>
          <w:color w:val="000000"/>
          <w:shd w:val="clear" w:color="auto" w:fill="FFFFFF"/>
          <w:lang w:val="en-US"/>
        </w:rPr>
        <w:t>III</w:t>
      </w:r>
    </w:p>
    <w:p w:rsidR="001C1737" w:rsidRPr="001C1737" w:rsidRDefault="001C1737" w:rsidP="001C1737">
      <w:pPr>
        <w:rPr>
          <w:rFonts w:ascii="Verdana" w:hAnsi="Verdana"/>
          <w:color w:val="000000"/>
          <w:shd w:val="clear" w:color="auto" w:fill="FFFFFF"/>
          <w:lang w:val="en-US"/>
        </w:rPr>
      </w:pPr>
      <w:r w:rsidRPr="001C1737">
        <w:rPr>
          <w:rFonts w:ascii="Verdana" w:hAnsi="Verdana"/>
          <w:color w:val="000000"/>
          <w:shd w:val="clear" w:color="auto" w:fill="FFFFFF"/>
          <w:lang w:val="en-US"/>
        </w:rPr>
        <w:t>= Ga, Fe, Sc,</w:t>
      </w:r>
    </w:p>
    <w:p w:rsidR="001C1737" w:rsidRPr="001C1737" w:rsidRDefault="001C1737" w:rsidP="001C1737">
      <w:pPr>
        <w:rPr>
          <w:rFonts w:ascii="Verdana" w:hAnsi="Verdana"/>
          <w:color w:val="000000"/>
          <w:shd w:val="clear" w:color="auto" w:fill="FFFFFF"/>
        </w:rPr>
      </w:pPr>
      <w:r w:rsidRPr="001C1737">
        <w:rPr>
          <w:rFonts w:ascii="Verdana" w:hAnsi="Verdana"/>
          <w:color w:val="000000"/>
          <w:shd w:val="clear" w:color="auto" w:fill="FFFFFF"/>
        </w:rPr>
        <w:t>In, B</w:t>
      </w:r>
    </w:p>
    <w:p w:rsidR="001C1737" w:rsidRPr="001C1737" w:rsidRDefault="001C1737" w:rsidP="001C1737">
      <w:pPr>
        <w:rPr>
          <w:rFonts w:ascii="Verdana" w:hAnsi="Verdana"/>
          <w:color w:val="000000"/>
          <w:shd w:val="clear" w:color="auto" w:fill="FFFFFF"/>
        </w:rPr>
      </w:pPr>
      <w:r w:rsidRPr="001C1737">
        <w:rPr>
          <w:rFonts w:ascii="Verdana" w:hAnsi="Verdana"/>
          <w:color w:val="000000"/>
          <w:shd w:val="clear" w:color="auto" w:fill="FFFFFF"/>
        </w:rPr>
        <w:t>V</w:t>
      </w:r>
    </w:p>
    <w:p w:rsidR="001C1737" w:rsidRPr="001C1737" w:rsidRDefault="001C1737" w:rsidP="001C1737">
      <w:pPr>
        <w:rPr>
          <w:rFonts w:ascii="Verdana" w:hAnsi="Verdana"/>
          <w:color w:val="000000"/>
          <w:shd w:val="clear" w:color="auto" w:fill="FFFFFF"/>
        </w:rPr>
      </w:pPr>
      <w:r w:rsidRPr="001C1737">
        <w:rPr>
          <w:rFonts w:ascii="Verdana" w:hAnsi="Verdana"/>
          <w:color w:val="000000"/>
          <w:shd w:val="clear" w:color="auto" w:fill="FFFFFF"/>
        </w:rPr>
        <w:t xml:space="preserve">= Nb, Ta) </w:t>
      </w:r>
      <w:r w:rsidRPr="001C1737">
        <w:rPr>
          <w:rFonts w:ascii="Verdana" w:hAnsi="Verdana" w:hint="eastAsia"/>
          <w:color w:val="000000"/>
          <w:shd w:val="clear" w:color="auto" w:fill="FFFFFF"/>
        </w:rPr>
        <w:t>……………………………………………………………………</w:t>
      </w:r>
      <w:r w:rsidRPr="001C1737">
        <w:rPr>
          <w:rFonts w:ascii="Verdana" w:hAnsi="Verdana"/>
          <w:color w:val="000000"/>
          <w:shd w:val="clear" w:color="auto" w:fill="FFFFFF"/>
        </w:rPr>
        <w:t>. 47</w:t>
      </w:r>
    </w:p>
    <w:p w:rsidR="001C1737" w:rsidRPr="001C1737" w:rsidRDefault="001C1737" w:rsidP="001C1737">
      <w:pPr>
        <w:rPr>
          <w:rFonts w:ascii="Verdana" w:hAnsi="Verdana"/>
          <w:color w:val="000000"/>
          <w:shd w:val="clear" w:color="auto" w:fill="FFFFFF"/>
        </w:rPr>
      </w:pPr>
      <w:r w:rsidRPr="001C1737">
        <w:rPr>
          <w:rFonts w:ascii="Verdana" w:hAnsi="Verdana"/>
          <w:color w:val="000000"/>
          <w:shd w:val="clear" w:color="auto" w:fill="FFFFFF"/>
        </w:rPr>
        <w:t xml:space="preserve">3.2. </w:t>
      </w:r>
      <w:r w:rsidRPr="001C1737">
        <w:rPr>
          <w:rFonts w:ascii="Verdana" w:hAnsi="Verdana" w:hint="eastAsia"/>
          <w:color w:val="000000"/>
          <w:shd w:val="clear" w:color="auto" w:fill="FFFFFF"/>
        </w:rPr>
        <w:t>Синтез</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та</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кристалічна</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структура</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сполук</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типу</w:t>
      </w:r>
      <w:r w:rsidRPr="001C1737">
        <w:rPr>
          <w:rFonts w:ascii="Verdana" w:hAnsi="Verdana"/>
          <w:color w:val="000000"/>
          <w:shd w:val="clear" w:color="auto" w:fill="FFFFFF"/>
        </w:rPr>
        <w:t xml:space="preserve"> AnBn-1O3n </w:t>
      </w:r>
      <w:r w:rsidRPr="001C1737">
        <w:rPr>
          <w:rFonts w:ascii="Verdana" w:hAnsi="Verdana" w:hint="eastAsia"/>
          <w:color w:val="000000"/>
          <w:shd w:val="clear" w:color="auto" w:fill="FFFFFF"/>
        </w:rPr>
        <w:t>з</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ШПС…………</w:t>
      </w:r>
      <w:r w:rsidRPr="001C1737">
        <w:rPr>
          <w:rFonts w:ascii="Verdana" w:hAnsi="Verdana"/>
          <w:color w:val="000000"/>
          <w:shd w:val="clear" w:color="auto" w:fill="FFFFFF"/>
        </w:rPr>
        <w:t>.. 48</w:t>
      </w:r>
    </w:p>
    <w:p w:rsidR="001C1737" w:rsidRPr="001C1737" w:rsidRDefault="001C1737" w:rsidP="001C1737">
      <w:pPr>
        <w:rPr>
          <w:rFonts w:ascii="Verdana" w:hAnsi="Verdana"/>
          <w:color w:val="000000"/>
          <w:shd w:val="clear" w:color="auto" w:fill="FFFFFF"/>
        </w:rPr>
      </w:pPr>
      <w:r w:rsidRPr="001C1737">
        <w:rPr>
          <w:rFonts w:ascii="Verdana" w:hAnsi="Verdana"/>
          <w:color w:val="000000"/>
          <w:shd w:val="clear" w:color="auto" w:fill="FFFFFF"/>
        </w:rPr>
        <w:t xml:space="preserve">3.2.1. </w:t>
      </w:r>
      <w:r w:rsidRPr="001C1737">
        <w:rPr>
          <w:rFonts w:ascii="Verdana" w:hAnsi="Verdana" w:hint="eastAsia"/>
          <w:color w:val="000000"/>
          <w:shd w:val="clear" w:color="auto" w:fill="FFFFFF"/>
        </w:rPr>
        <w:t>Синтез</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та</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кристалічна</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структура</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тришарового</w:t>
      </w:r>
      <w:r w:rsidRPr="001C1737">
        <w:rPr>
          <w:rFonts w:ascii="Verdana" w:hAnsi="Verdana"/>
          <w:color w:val="000000"/>
          <w:shd w:val="clear" w:color="auto" w:fill="FFFFFF"/>
        </w:rPr>
        <w:t xml:space="preserve"> Sr3LaNb3O12 </w:t>
      </w:r>
      <w:r w:rsidRPr="001C1737">
        <w:rPr>
          <w:rFonts w:ascii="Verdana" w:hAnsi="Verdana" w:hint="eastAsia"/>
          <w:color w:val="000000"/>
          <w:shd w:val="clear" w:color="auto" w:fill="FFFFFF"/>
        </w:rPr>
        <w:t>……………</w:t>
      </w:r>
      <w:r w:rsidRPr="001C1737">
        <w:rPr>
          <w:rFonts w:ascii="Verdana" w:hAnsi="Verdana"/>
          <w:color w:val="000000"/>
          <w:shd w:val="clear" w:color="auto" w:fill="FFFFFF"/>
        </w:rPr>
        <w:t>.. 48</w:t>
      </w:r>
    </w:p>
    <w:p w:rsidR="001C1737" w:rsidRPr="001C1737" w:rsidRDefault="001C1737" w:rsidP="001C1737">
      <w:pPr>
        <w:rPr>
          <w:rFonts w:ascii="Verdana" w:hAnsi="Verdana"/>
          <w:color w:val="000000"/>
          <w:shd w:val="clear" w:color="auto" w:fill="FFFFFF"/>
        </w:rPr>
      </w:pPr>
      <w:r w:rsidRPr="001C1737">
        <w:rPr>
          <w:rFonts w:ascii="Verdana" w:hAnsi="Verdana"/>
          <w:color w:val="000000"/>
          <w:shd w:val="clear" w:color="auto" w:fill="FFFFFF"/>
        </w:rPr>
        <w:t xml:space="preserve">3.2.2. </w:t>
      </w:r>
      <w:r w:rsidRPr="001C1737">
        <w:rPr>
          <w:rFonts w:ascii="Verdana" w:hAnsi="Verdana" w:hint="eastAsia"/>
          <w:color w:val="000000"/>
          <w:shd w:val="clear" w:color="auto" w:fill="FFFFFF"/>
        </w:rPr>
        <w:t>Синтез</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та</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кристалічна</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структура</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п’ятишарових</w:t>
      </w:r>
      <w:r w:rsidRPr="001C1737">
        <w:rPr>
          <w:rFonts w:ascii="Verdana" w:hAnsi="Verdana"/>
          <w:color w:val="000000"/>
          <w:shd w:val="clear" w:color="auto" w:fill="FFFFFF"/>
        </w:rPr>
        <w:t xml:space="preserve"> Ba6B</w:t>
      </w:r>
    </w:p>
    <w:p w:rsidR="001C1737" w:rsidRPr="001C1737" w:rsidRDefault="001C1737" w:rsidP="001C1737">
      <w:pPr>
        <w:rPr>
          <w:rFonts w:ascii="Verdana" w:hAnsi="Verdana"/>
          <w:color w:val="000000"/>
          <w:shd w:val="clear" w:color="auto" w:fill="FFFFFF"/>
          <w:lang w:val="en-US"/>
        </w:rPr>
      </w:pPr>
      <w:r w:rsidRPr="001C1737">
        <w:rPr>
          <w:rFonts w:ascii="Verdana" w:hAnsi="Verdana"/>
          <w:color w:val="000000"/>
          <w:shd w:val="clear" w:color="auto" w:fill="FFFFFF"/>
          <w:lang w:val="en-US"/>
        </w:rPr>
        <w:t>V</w:t>
      </w:r>
    </w:p>
    <w:p w:rsidR="001C1737" w:rsidRPr="001C1737" w:rsidRDefault="001C1737" w:rsidP="001C1737">
      <w:pPr>
        <w:rPr>
          <w:rFonts w:ascii="Verdana" w:hAnsi="Verdana"/>
          <w:color w:val="000000"/>
          <w:shd w:val="clear" w:color="auto" w:fill="FFFFFF"/>
          <w:lang w:val="en-US"/>
        </w:rPr>
      </w:pPr>
      <w:r w:rsidRPr="001C1737">
        <w:rPr>
          <w:rFonts w:ascii="Verdana" w:hAnsi="Verdana"/>
          <w:color w:val="000000"/>
          <w:shd w:val="clear" w:color="auto" w:fill="FFFFFF"/>
          <w:lang w:val="en-US"/>
        </w:rPr>
        <w:t>4SnO18</w:t>
      </w:r>
    </w:p>
    <w:p w:rsidR="001C1737" w:rsidRPr="001C1737" w:rsidRDefault="001C1737" w:rsidP="001C1737">
      <w:pPr>
        <w:rPr>
          <w:rFonts w:ascii="Verdana" w:hAnsi="Verdana"/>
          <w:color w:val="000000"/>
          <w:shd w:val="clear" w:color="auto" w:fill="FFFFFF"/>
          <w:lang w:val="en-US"/>
        </w:rPr>
      </w:pPr>
      <w:r w:rsidRPr="001C1737">
        <w:rPr>
          <w:rFonts w:ascii="Verdana" w:hAnsi="Verdana"/>
          <w:color w:val="000000"/>
          <w:shd w:val="clear" w:color="auto" w:fill="FFFFFF"/>
          <w:lang w:val="en-US"/>
        </w:rPr>
        <w:t>(B</w:t>
      </w:r>
    </w:p>
    <w:p w:rsidR="001C1737" w:rsidRPr="001C1737" w:rsidRDefault="001C1737" w:rsidP="001C1737">
      <w:pPr>
        <w:rPr>
          <w:rFonts w:ascii="Verdana" w:hAnsi="Verdana"/>
          <w:color w:val="000000"/>
          <w:shd w:val="clear" w:color="auto" w:fill="FFFFFF"/>
          <w:lang w:val="en-US"/>
        </w:rPr>
      </w:pPr>
      <w:r w:rsidRPr="001C1737">
        <w:rPr>
          <w:rFonts w:ascii="Verdana" w:hAnsi="Verdana"/>
          <w:color w:val="000000"/>
          <w:shd w:val="clear" w:color="auto" w:fill="FFFFFF"/>
          <w:lang w:val="en-US"/>
        </w:rPr>
        <w:t>V</w:t>
      </w:r>
    </w:p>
    <w:p w:rsidR="001C1737" w:rsidRPr="001C1737" w:rsidRDefault="001C1737" w:rsidP="001C1737">
      <w:pPr>
        <w:rPr>
          <w:rFonts w:ascii="Verdana" w:hAnsi="Verdana"/>
          <w:color w:val="000000"/>
          <w:shd w:val="clear" w:color="auto" w:fill="FFFFFF"/>
          <w:lang w:val="en-US"/>
        </w:rPr>
      </w:pPr>
      <w:r w:rsidRPr="001C1737">
        <w:rPr>
          <w:rFonts w:ascii="Verdana" w:hAnsi="Verdana"/>
          <w:color w:val="000000"/>
          <w:shd w:val="clear" w:color="auto" w:fill="FFFFFF"/>
          <w:lang w:val="en-US"/>
        </w:rPr>
        <w:t xml:space="preserve">= Nb, Ta) </w:t>
      </w:r>
      <w:r w:rsidRPr="001C1737">
        <w:rPr>
          <w:rFonts w:ascii="Verdana" w:hAnsi="Verdana" w:hint="eastAsia"/>
          <w:color w:val="000000"/>
          <w:shd w:val="clear" w:color="auto" w:fill="FFFFFF"/>
          <w:lang w:val="en-US"/>
        </w:rPr>
        <w:t>………………………………………………………………………</w:t>
      </w:r>
      <w:r w:rsidRPr="001C1737">
        <w:rPr>
          <w:rFonts w:ascii="Verdana" w:hAnsi="Verdana"/>
          <w:color w:val="000000"/>
          <w:shd w:val="clear" w:color="auto" w:fill="FFFFFF"/>
          <w:lang w:val="en-US"/>
        </w:rPr>
        <w:t>.. 53</w:t>
      </w:r>
    </w:p>
    <w:p w:rsidR="001C1737" w:rsidRPr="001C1737" w:rsidRDefault="001C1737" w:rsidP="001C1737">
      <w:pPr>
        <w:rPr>
          <w:rFonts w:ascii="Verdana" w:hAnsi="Verdana"/>
          <w:color w:val="000000"/>
          <w:shd w:val="clear" w:color="auto" w:fill="FFFFFF"/>
        </w:rPr>
      </w:pPr>
      <w:r w:rsidRPr="001C1737">
        <w:rPr>
          <w:rFonts w:ascii="Verdana" w:hAnsi="Verdana"/>
          <w:color w:val="000000"/>
          <w:shd w:val="clear" w:color="auto" w:fill="FFFFFF"/>
        </w:rPr>
        <w:t xml:space="preserve">3.2.3. </w:t>
      </w:r>
      <w:r w:rsidRPr="001C1737">
        <w:rPr>
          <w:rFonts w:ascii="Verdana" w:hAnsi="Verdana" w:hint="eastAsia"/>
          <w:color w:val="000000"/>
          <w:shd w:val="clear" w:color="auto" w:fill="FFFFFF"/>
        </w:rPr>
        <w:t>Синтез</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та</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кристалічна</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структура</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п’ятишарових</w:t>
      </w:r>
      <w:r w:rsidRPr="001C1737">
        <w:rPr>
          <w:rFonts w:ascii="Verdana" w:hAnsi="Verdana"/>
          <w:color w:val="000000"/>
          <w:shd w:val="clear" w:color="auto" w:fill="FFFFFF"/>
        </w:rPr>
        <w:t xml:space="preserve"> Sr6Nb4B</w:t>
      </w:r>
    </w:p>
    <w:p w:rsidR="001C1737" w:rsidRPr="001C1737" w:rsidRDefault="001C1737" w:rsidP="001C1737">
      <w:pPr>
        <w:rPr>
          <w:rFonts w:ascii="Verdana" w:hAnsi="Verdana"/>
          <w:color w:val="000000"/>
          <w:shd w:val="clear" w:color="auto" w:fill="FFFFFF"/>
          <w:lang w:val="en-US"/>
        </w:rPr>
      </w:pPr>
      <w:r w:rsidRPr="001C1737">
        <w:rPr>
          <w:rFonts w:ascii="Verdana" w:hAnsi="Verdana"/>
          <w:color w:val="000000"/>
          <w:shd w:val="clear" w:color="auto" w:fill="FFFFFF"/>
          <w:lang w:val="en-US"/>
        </w:rPr>
        <w:t>IVO18</w:t>
      </w:r>
    </w:p>
    <w:p w:rsidR="001C1737" w:rsidRPr="001C1737" w:rsidRDefault="001C1737" w:rsidP="001C1737">
      <w:pPr>
        <w:rPr>
          <w:rFonts w:ascii="Verdana" w:hAnsi="Verdana"/>
          <w:color w:val="000000"/>
          <w:shd w:val="clear" w:color="auto" w:fill="FFFFFF"/>
          <w:lang w:val="en-US"/>
        </w:rPr>
      </w:pPr>
      <w:r w:rsidRPr="001C1737">
        <w:rPr>
          <w:rFonts w:ascii="Verdana" w:hAnsi="Verdana"/>
          <w:color w:val="000000"/>
          <w:shd w:val="clear" w:color="auto" w:fill="FFFFFF"/>
          <w:lang w:val="en-US"/>
        </w:rPr>
        <w:t>(B</w:t>
      </w:r>
    </w:p>
    <w:p w:rsidR="001C1737" w:rsidRPr="001C1737" w:rsidRDefault="001C1737" w:rsidP="001C1737">
      <w:pPr>
        <w:rPr>
          <w:rFonts w:ascii="Verdana" w:hAnsi="Verdana"/>
          <w:color w:val="000000"/>
          <w:shd w:val="clear" w:color="auto" w:fill="FFFFFF"/>
          <w:lang w:val="en-US"/>
        </w:rPr>
      </w:pPr>
      <w:r w:rsidRPr="001C1737">
        <w:rPr>
          <w:rFonts w:ascii="Verdana" w:hAnsi="Verdana"/>
          <w:color w:val="000000"/>
          <w:shd w:val="clear" w:color="auto" w:fill="FFFFFF"/>
          <w:lang w:val="en-US"/>
        </w:rPr>
        <w:t>IV</w:t>
      </w:r>
    </w:p>
    <w:p w:rsidR="001C1737" w:rsidRPr="001C1737" w:rsidRDefault="001C1737" w:rsidP="001C1737">
      <w:pPr>
        <w:rPr>
          <w:rFonts w:ascii="Verdana" w:hAnsi="Verdana"/>
          <w:color w:val="000000"/>
          <w:shd w:val="clear" w:color="auto" w:fill="FFFFFF"/>
          <w:lang w:val="en-US"/>
        </w:rPr>
      </w:pPr>
      <w:r w:rsidRPr="001C1737">
        <w:rPr>
          <w:rFonts w:ascii="Verdana" w:hAnsi="Verdana"/>
          <w:color w:val="000000"/>
          <w:shd w:val="clear" w:color="auto" w:fill="FFFFFF"/>
          <w:lang w:val="en-US"/>
        </w:rPr>
        <w:t>= Sn, Zr)</w:t>
      </w:r>
      <w:r w:rsidRPr="001C1737">
        <w:rPr>
          <w:rFonts w:ascii="Verdana" w:hAnsi="Verdana" w:hint="eastAsia"/>
          <w:color w:val="000000"/>
          <w:shd w:val="clear" w:color="auto" w:fill="FFFFFF"/>
          <w:lang w:val="en-US"/>
        </w:rPr>
        <w:t>………………………………………………………………………</w:t>
      </w:r>
      <w:r w:rsidRPr="001C1737">
        <w:rPr>
          <w:rFonts w:ascii="Verdana" w:hAnsi="Verdana"/>
          <w:color w:val="000000"/>
          <w:shd w:val="clear" w:color="auto" w:fill="FFFFFF"/>
          <w:lang w:val="en-US"/>
        </w:rPr>
        <w:t>... 56</w:t>
      </w:r>
    </w:p>
    <w:p w:rsidR="001C1737" w:rsidRPr="001C1737" w:rsidRDefault="001C1737" w:rsidP="001C1737">
      <w:pPr>
        <w:rPr>
          <w:rFonts w:ascii="Verdana" w:hAnsi="Verdana"/>
          <w:color w:val="000000"/>
          <w:shd w:val="clear" w:color="auto" w:fill="FFFFFF"/>
        </w:rPr>
      </w:pPr>
      <w:r w:rsidRPr="001C1737">
        <w:rPr>
          <w:rFonts w:ascii="Verdana" w:hAnsi="Verdana"/>
          <w:color w:val="000000"/>
          <w:shd w:val="clear" w:color="auto" w:fill="FFFFFF"/>
        </w:rPr>
        <w:t xml:space="preserve">3.2.4. </w:t>
      </w:r>
      <w:r w:rsidRPr="001C1737">
        <w:rPr>
          <w:rFonts w:ascii="Verdana" w:hAnsi="Verdana" w:hint="eastAsia"/>
          <w:color w:val="000000"/>
          <w:shd w:val="clear" w:color="auto" w:fill="FFFFFF"/>
        </w:rPr>
        <w:t>Синтез</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та</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кристалічна</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структура</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п’ятишарового</w:t>
      </w:r>
      <w:r w:rsidRPr="001C1737">
        <w:rPr>
          <w:rFonts w:ascii="Verdana" w:hAnsi="Verdana"/>
          <w:color w:val="000000"/>
          <w:shd w:val="clear" w:color="auto" w:fill="FFFFFF"/>
        </w:rPr>
        <w:t xml:space="preserve"> Ba5KNb5O18 </w:t>
      </w:r>
      <w:r w:rsidRPr="001C1737">
        <w:rPr>
          <w:rFonts w:ascii="Verdana" w:hAnsi="Verdana" w:hint="eastAsia"/>
          <w:color w:val="000000"/>
          <w:shd w:val="clear" w:color="auto" w:fill="FFFFFF"/>
        </w:rPr>
        <w:t>…………</w:t>
      </w:r>
      <w:r w:rsidRPr="001C1737">
        <w:rPr>
          <w:rFonts w:ascii="Verdana" w:hAnsi="Verdana"/>
          <w:color w:val="000000"/>
          <w:shd w:val="clear" w:color="auto" w:fill="FFFFFF"/>
        </w:rPr>
        <w:t>... 62</w:t>
      </w:r>
    </w:p>
    <w:p w:rsidR="001C1737" w:rsidRPr="001C1737" w:rsidRDefault="001C1737" w:rsidP="001C1737">
      <w:pPr>
        <w:rPr>
          <w:rFonts w:ascii="Verdana" w:hAnsi="Verdana"/>
          <w:color w:val="000000"/>
          <w:shd w:val="clear" w:color="auto" w:fill="FFFFFF"/>
        </w:rPr>
      </w:pPr>
      <w:r w:rsidRPr="001C1737">
        <w:rPr>
          <w:rFonts w:ascii="Verdana" w:hAnsi="Verdana"/>
          <w:color w:val="000000"/>
          <w:shd w:val="clear" w:color="auto" w:fill="FFFFFF"/>
        </w:rPr>
        <w:t xml:space="preserve">3.3. </w:t>
      </w:r>
      <w:r w:rsidRPr="001C1737">
        <w:rPr>
          <w:rFonts w:ascii="Verdana" w:hAnsi="Verdana" w:hint="eastAsia"/>
          <w:color w:val="000000"/>
          <w:shd w:val="clear" w:color="auto" w:fill="FFFFFF"/>
        </w:rPr>
        <w:t>Особливості</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механізмів</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утворення</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сполук</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типу</w:t>
      </w:r>
      <w:r w:rsidRPr="001C1737">
        <w:rPr>
          <w:rFonts w:ascii="Verdana" w:hAnsi="Verdana"/>
          <w:color w:val="000000"/>
          <w:shd w:val="clear" w:color="auto" w:fill="FFFFFF"/>
        </w:rPr>
        <w:t xml:space="preserve"> AnBn-1O3n </w:t>
      </w:r>
      <w:r w:rsidRPr="001C1737">
        <w:rPr>
          <w:rFonts w:ascii="Verdana" w:hAnsi="Verdana" w:hint="eastAsia"/>
          <w:color w:val="000000"/>
          <w:shd w:val="clear" w:color="auto" w:fill="FFFFFF"/>
        </w:rPr>
        <w:t>з</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ШПС………</w:t>
      </w:r>
      <w:r w:rsidRPr="001C1737">
        <w:rPr>
          <w:rFonts w:ascii="Verdana" w:hAnsi="Verdana"/>
          <w:color w:val="000000"/>
          <w:shd w:val="clear" w:color="auto" w:fill="FFFFFF"/>
        </w:rPr>
        <w:t>.. 64</w:t>
      </w:r>
    </w:p>
    <w:p w:rsidR="001C1737" w:rsidRPr="001C1737" w:rsidRDefault="001C1737" w:rsidP="001C1737">
      <w:pPr>
        <w:rPr>
          <w:rFonts w:ascii="Verdana" w:hAnsi="Verdana"/>
          <w:color w:val="000000"/>
          <w:shd w:val="clear" w:color="auto" w:fill="FFFFFF"/>
        </w:rPr>
      </w:pPr>
      <w:r w:rsidRPr="001C1737">
        <w:rPr>
          <w:rFonts w:ascii="Verdana" w:hAnsi="Verdana"/>
          <w:color w:val="000000"/>
          <w:shd w:val="clear" w:color="auto" w:fill="FFFFFF"/>
        </w:rPr>
        <w:t xml:space="preserve">3.3.1. </w:t>
      </w:r>
      <w:r w:rsidRPr="001C1737">
        <w:rPr>
          <w:rFonts w:ascii="Verdana" w:hAnsi="Verdana" w:hint="eastAsia"/>
          <w:color w:val="000000"/>
          <w:shd w:val="clear" w:color="auto" w:fill="FFFFFF"/>
        </w:rPr>
        <w:t>Особливості</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утворення</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тришарових</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сполук</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типу</w:t>
      </w:r>
      <w:r w:rsidRPr="001C1737">
        <w:rPr>
          <w:rFonts w:ascii="Verdana" w:hAnsi="Verdana"/>
          <w:color w:val="000000"/>
          <w:shd w:val="clear" w:color="auto" w:fill="FFFFFF"/>
        </w:rPr>
        <w:t xml:space="preserve"> A</w:t>
      </w:r>
    </w:p>
    <w:p w:rsidR="001C1737" w:rsidRPr="001C1737" w:rsidRDefault="001C1737" w:rsidP="001C1737">
      <w:pPr>
        <w:rPr>
          <w:rFonts w:ascii="Verdana" w:hAnsi="Verdana"/>
          <w:color w:val="000000"/>
          <w:shd w:val="clear" w:color="auto" w:fill="FFFFFF"/>
          <w:lang w:val="en-US"/>
        </w:rPr>
      </w:pPr>
      <w:r w:rsidRPr="001C1737">
        <w:rPr>
          <w:rFonts w:ascii="Verdana" w:hAnsi="Verdana"/>
          <w:color w:val="000000"/>
          <w:shd w:val="clear" w:color="auto" w:fill="FFFFFF"/>
          <w:lang w:val="en-US"/>
        </w:rPr>
        <w:t>II</w:t>
      </w:r>
    </w:p>
    <w:p w:rsidR="001C1737" w:rsidRPr="001C1737" w:rsidRDefault="001C1737" w:rsidP="001C1737">
      <w:pPr>
        <w:rPr>
          <w:rFonts w:ascii="Verdana" w:hAnsi="Verdana"/>
          <w:color w:val="000000"/>
          <w:shd w:val="clear" w:color="auto" w:fill="FFFFFF"/>
          <w:lang w:val="en-US"/>
        </w:rPr>
      </w:pPr>
      <w:r w:rsidRPr="001C1737">
        <w:rPr>
          <w:rFonts w:ascii="Verdana" w:hAnsi="Verdana"/>
          <w:color w:val="000000"/>
          <w:shd w:val="clear" w:color="auto" w:fill="FFFFFF"/>
          <w:lang w:val="en-US"/>
        </w:rPr>
        <w:t>3LnBV</w:t>
      </w:r>
    </w:p>
    <w:p w:rsidR="001C1737" w:rsidRPr="001C1737" w:rsidRDefault="001C1737" w:rsidP="001C1737">
      <w:pPr>
        <w:rPr>
          <w:rFonts w:ascii="Verdana" w:hAnsi="Verdana"/>
          <w:color w:val="000000"/>
          <w:shd w:val="clear" w:color="auto" w:fill="FFFFFF"/>
          <w:lang w:val="en-US"/>
        </w:rPr>
      </w:pPr>
      <w:r w:rsidRPr="001C1737">
        <w:rPr>
          <w:rFonts w:ascii="Verdana" w:hAnsi="Verdana"/>
          <w:color w:val="000000"/>
          <w:shd w:val="clear" w:color="auto" w:fill="FFFFFF"/>
          <w:lang w:val="en-US"/>
        </w:rPr>
        <w:t>3O12</w:t>
      </w:r>
    </w:p>
    <w:p w:rsidR="001C1737" w:rsidRPr="001C1737" w:rsidRDefault="001C1737" w:rsidP="001C1737">
      <w:pPr>
        <w:rPr>
          <w:rFonts w:ascii="Verdana" w:hAnsi="Verdana"/>
          <w:color w:val="000000"/>
          <w:shd w:val="clear" w:color="auto" w:fill="FFFFFF"/>
          <w:lang w:val="en-US"/>
        </w:rPr>
      </w:pPr>
      <w:r w:rsidRPr="001C1737">
        <w:rPr>
          <w:rFonts w:ascii="Verdana" w:hAnsi="Verdana"/>
          <w:color w:val="000000"/>
          <w:shd w:val="clear" w:color="auto" w:fill="FFFFFF"/>
          <w:lang w:val="en-US"/>
        </w:rPr>
        <w:t>(A</w:t>
      </w:r>
    </w:p>
    <w:p w:rsidR="001C1737" w:rsidRPr="001C1737" w:rsidRDefault="001C1737" w:rsidP="001C1737">
      <w:pPr>
        <w:rPr>
          <w:rFonts w:ascii="Verdana" w:hAnsi="Verdana"/>
          <w:color w:val="000000"/>
          <w:shd w:val="clear" w:color="auto" w:fill="FFFFFF"/>
          <w:lang w:val="en-US"/>
        </w:rPr>
      </w:pPr>
      <w:r w:rsidRPr="001C1737">
        <w:rPr>
          <w:rFonts w:ascii="Verdana" w:hAnsi="Verdana"/>
          <w:color w:val="000000"/>
          <w:shd w:val="clear" w:color="auto" w:fill="FFFFFF"/>
          <w:lang w:val="en-US"/>
        </w:rPr>
        <w:t>II</w:t>
      </w:r>
    </w:p>
    <w:p w:rsidR="001C1737" w:rsidRPr="001C1737" w:rsidRDefault="001C1737" w:rsidP="001C1737">
      <w:pPr>
        <w:rPr>
          <w:rFonts w:ascii="Verdana" w:hAnsi="Verdana"/>
          <w:color w:val="000000"/>
          <w:shd w:val="clear" w:color="auto" w:fill="FFFFFF"/>
          <w:lang w:val="en-US"/>
        </w:rPr>
      </w:pPr>
      <w:r w:rsidRPr="001C1737">
        <w:rPr>
          <w:rFonts w:ascii="Verdana" w:hAnsi="Verdana"/>
          <w:color w:val="000000"/>
          <w:shd w:val="clear" w:color="auto" w:fill="FFFFFF"/>
          <w:lang w:val="en-US"/>
        </w:rPr>
        <w:t>= Sr, Ba, Ln = La, Nd, B</w:t>
      </w:r>
    </w:p>
    <w:p w:rsidR="001C1737" w:rsidRPr="001C1737" w:rsidRDefault="001C1737" w:rsidP="001C1737">
      <w:pPr>
        <w:rPr>
          <w:rFonts w:ascii="Verdana" w:hAnsi="Verdana"/>
          <w:color w:val="000000"/>
          <w:shd w:val="clear" w:color="auto" w:fill="FFFFFF"/>
        </w:rPr>
      </w:pPr>
      <w:r w:rsidRPr="001C1737">
        <w:rPr>
          <w:rFonts w:ascii="Verdana" w:hAnsi="Verdana"/>
          <w:color w:val="000000"/>
          <w:shd w:val="clear" w:color="auto" w:fill="FFFFFF"/>
        </w:rPr>
        <w:t>V</w:t>
      </w:r>
    </w:p>
    <w:p w:rsidR="001C1737" w:rsidRPr="001C1737" w:rsidRDefault="001C1737" w:rsidP="001C1737">
      <w:pPr>
        <w:rPr>
          <w:rFonts w:ascii="Verdana" w:hAnsi="Verdana"/>
          <w:color w:val="000000"/>
          <w:shd w:val="clear" w:color="auto" w:fill="FFFFFF"/>
        </w:rPr>
      </w:pPr>
      <w:r w:rsidRPr="001C1737">
        <w:rPr>
          <w:rFonts w:ascii="Verdana" w:hAnsi="Verdana"/>
          <w:color w:val="000000"/>
          <w:shd w:val="clear" w:color="auto" w:fill="FFFFFF"/>
        </w:rPr>
        <w:t xml:space="preserve">= Nb, Ta) </w:t>
      </w:r>
      <w:r w:rsidRPr="001C1737">
        <w:rPr>
          <w:rFonts w:ascii="Verdana" w:hAnsi="Verdana" w:hint="eastAsia"/>
          <w:color w:val="000000"/>
          <w:shd w:val="clear" w:color="auto" w:fill="FFFFFF"/>
        </w:rPr>
        <w:t>із</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систем</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сумісноосаджених</w:t>
      </w:r>
    </w:p>
    <w:p w:rsidR="001C1737" w:rsidRPr="001C1737" w:rsidRDefault="001C1737" w:rsidP="001C1737">
      <w:pPr>
        <w:rPr>
          <w:rFonts w:ascii="Verdana" w:hAnsi="Verdana"/>
          <w:color w:val="000000"/>
          <w:shd w:val="clear" w:color="auto" w:fill="FFFFFF"/>
        </w:rPr>
      </w:pPr>
      <w:r w:rsidRPr="001C1737">
        <w:rPr>
          <w:rFonts w:ascii="Verdana" w:hAnsi="Verdana" w:hint="eastAsia"/>
          <w:color w:val="000000"/>
          <w:shd w:val="clear" w:color="auto" w:fill="FFFFFF"/>
        </w:rPr>
        <w:t>гідроксикарбонатів</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w:t>
      </w:r>
      <w:r w:rsidRPr="001C1737">
        <w:rPr>
          <w:rFonts w:ascii="Verdana" w:hAnsi="Verdana"/>
          <w:color w:val="000000"/>
          <w:shd w:val="clear" w:color="auto" w:fill="FFFFFF"/>
        </w:rPr>
        <w:t>. 65</w:t>
      </w:r>
    </w:p>
    <w:p w:rsidR="001C1737" w:rsidRPr="001C1737" w:rsidRDefault="001C1737" w:rsidP="001C1737">
      <w:pPr>
        <w:rPr>
          <w:rFonts w:ascii="Verdana" w:hAnsi="Verdana"/>
          <w:color w:val="000000"/>
          <w:shd w:val="clear" w:color="auto" w:fill="FFFFFF"/>
        </w:rPr>
      </w:pPr>
      <w:r w:rsidRPr="001C1737">
        <w:rPr>
          <w:rFonts w:ascii="Verdana" w:hAnsi="Verdana"/>
          <w:color w:val="000000"/>
          <w:shd w:val="clear" w:color="auto" w:fill="FFFFFF"/>
        </w:rPr>
        <w:t xml:space="preserve">3.3.2. </w:t>
      </w:r>
      <w:r w:rsidRPr="001C1737">
        <w:rPr>
          <w:rFonts w:ascii="Verdana" w:hAnsi="Verdana" w:hint="eastAsia"/>
          <w:color w:val="000000"/>
          <w:shd w:val="clear" w:color="auto" w:fill="FFFFFF"/>
        </w:rPr>
        <w:t>Послідовності</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фазоутворення</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в</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системах</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сумісноосаджених</w:t>
      </w:r>
    </w:p>
    <w:p w:rsidR="001C1737" w:rsidRPr="001C1737" w:rsidRDefault="001C1737" w:rsidP="001C1737">
      <w:pPr>
        <w:rPr>
          <w:rFonts w:ascii="Verdana" w:hAnsi="Verdana"/>
          <w:color w:val="000000"/>
          <w:shd w:val="clear" w:color="auto" w:fill="FFFFFF"/>
        </w:rPr>
      </w:pPr>
      <w:r w:rsidRPr="001C1737">
        <w:rPr>
          <w:rFonts w:ascii="Verdana" w:hAnsi="Verdana" w:hint="eastAsia"/>
          <w:color w:val="000000"/>
          <w:shd w:val="clear" w:color="auto" w:fill="FFFFFF"/>
        </w:rPr>
        <w:t>компонентів</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із</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співвідношенням</w:t>
      </w:r>
      <w:r w:rsidRPr="001C1737">
        <w:rPr>
          <w:rFonts w:ascii="Verdana" w:hAnsi="Verdana"/>
          <w:color w:val="000000"/>
          <w:shd w:val="clear" w:color="auto" w:fill="FFFFFF"/>
        </w:rPr>
        <w:t xml:space="preserve"> A</w:t>
      </w:r>
    </w:p>
    <w:p w:rsidR="001C1737" w:rsidRPr="001C1737" w:rsidRDefault="001C1737" w:rsidP="001C1737">
      <w:pPr>
        <w:rPr>
          <w:rFonts w:ascii="Verdana" w:hAnsi="Verdana"/>
          <w:color w:val="000000"/>
          <w:shd w:val="clear" w:color="auto" w:fill="FFFFFF"/>
        </w:rPr>
      </w:pPr>
      <w:r w:rsidRPr="001C1737">
        <w:rPr>
          <w:rFonts w:ascii="Verdana" w:hAnsi="Verdana"/>
          <w:color w:val="000000"/>
          <w:shd w:val="clear" w:color="auto" w:fill="FFFFFF"/>
        </w:rPr>
        <w:t>II</w:t>
      </w:r>
    </w:p>
    <w:p w:rsidR="001C1737" w:rsidRPr="001C1737" w:rsidRDefault="001C1737" w:rsidP="001C1737">
      <w:pPr>
        <w:rPr>
          <w:rFonts w:ascii="Verdana" w:hAnsi="Verdana"/>
          <w:color w:val="000000"/>
          <w:shd w:val="clear" w:color="auto" w:fill="FFFFFF"/>
        </w:rPr>
      </w:pPr>
      <w:r w:rsidRPr="001C1737">
        <w:rPr>
          <w:rFonts w:ascii="Verdana" w:hAnsi="Verdana"/>
          <w:color w:val="000000"/>
          <w:shd w:val="clear" w:color="auto" w:fill="FFFFFF"/>
        </w:rPr>
        <w:t>: La : B</w:t>
      </w:r>
    </w:p>
    <w:p w:rsidR="001C1737" w:rsidRPr="001C1737" w:rsidRDefault="001C1737" w:rsidP="001C1737">
      <w:pPr>
        <w:rPr>
          <w:rFonts w:ascii="Verdana" w:hAnsi="Verdana"/>
          <w:color w:val="000000"/>
          <w:shd w:val="clear" w:color="auto" w:fill="FFFFFF"/>
          <w:lang w:val="en-US"/>
        </w:rPr>
      </w:pPr>
      <w:r w:rsidRPr="001C1737">
        <w:rPr>
          <w:rFonts w:ascii="Verdana" w:hAnsi="Verdana"/>
          <w:color w:val="000000"/>
          <w:shd w:val="clear" w:color="auto" w:fill="FFFFFF"/>
          <w:lang w:val="en-US"/>
        </w:rPr>
        <w:t>V</w:t>
      </w:r>
    </w:p>
    <w:p w:rsidR="001C1737" w:rsidRPr="001C1737" w:rsidRDefault="001C1737" w:rsidP="001C1737">
      <w:pPr>
        <w:rPr>
          <w:rFonts w:ascii="Verdana" w:hAnsi="Verdana"/>
          <w:color w:val="000000"/>
          <w:shd w:val="clear" w:color="auto" w:fill="FFFFFF"/>
          <w:lang w:val="en-US"/>
        </w:rPr>
      </w:pPr>
      <w:r w:rsidRPr="001C1737">
        <w:rPr>
          <w:rFonts w:ascii="Verdana" w:hAnsi="Verdana"/>
          <w:color w:val="000000"/>
          <w:shd w:val="clear" w:color="auto" w:fill="FFFFFF"/>
          <w:lang w:val="en-US"/>
        </w:rPr>
        <w:t>= 3 : 1 : 3 (A</w:t>
      </w:r>
    </w:p>
    <w:p w:rsidR="001C1737" w:rsidRPr="001C1737" w:rsidRDefault="001C1737" w:rsidP="001C1737">
      <w:pPr>
        <w:rPr>
          <w:rFonts w:ascii="Verdana" w:hAnsi="Verdana"/>
          <w:color w:val="000000"/>
          <w:shd w:val="clear" w:color="auto" w:fill="FFFFFF"/>
          <w:lang w:val="en-US"/>
        </w:rPr>
      </w:pPr>
      <w:r w:rsidRPr="001C1737">
        <w:rPr>
          <w:rFonts w:ascii="Verdana" w:hAnsi="Verdana"/>
          <w:color w:val="000000"/>
          <w:shd w:val="clear" w:color="auto" w:fill="FFFFFF"/>
          <w:lang w:val="en-US"/>
        </w:rPr>
        <w:t>II</w:t>
      </w:r>
    </w:p>
    <w:p w:rsidR="001C1737" w:rsidRPr="001C1737" w:rsidRDefault="001C1737" w:rsidP="001C1737">
      <w:pPr>
        <w:rPr>
          <w:rFonts w:ascii="Verdana" w:hAnsi="Verdana"/>
          <w:color w:val="000000"/>
          <w:shd w:val="clear" w:color="auto" w:fill="FFFFFF"/>
          <w:lang w:val="en-US"/>
        </w:rPr>
      </w:pPr>
      <w:r w:rsidRPr="001C1737">
        <w:rPr>
          <w:rFonts w:ascii="Verdana" w:hAnsi="Verdana"/>
          <w:color w:val="000000"/>
          <w:shd w:val="clear" w:color="auto" w:fill="FFFFFF"/>
          <w:lang w:val="en-US"/>
        </w:rPr>
        <w:t>= Ca, Pb,</w:t>
      </w:r>
    </w:p>
    <w:p w:rsidR="001C1737" w:rsidRPr="001C1737" w:rsidRDefault="001C1737" w:rsidP="001C1737">
      <w:pPr>
        <w:rPr>
          <w:rFonts w:ascii="Verdana" w:hAnsi="Verdana"/>
          <w:color w:val="000000"/>
          <w:shd w:val="clear" w:color="auto" w:fill="FFFFFF"/>
          <w:lang w:val="en-US"/>
        </w:rPr>
      </w:pPr>
      <w:r w:rsidRPr="001C1737">
        <w:rPr>
          <w:rFonts w:ascii="Verdana" w:hAnsi="Verdana"/>
          <w:color w:val="000000"/>
          <w:shd w:val="clear" w:color="auto" w:fill="FFFFFF"/>
          <w:lang w:val="en-US"/>
        </w:rPr>
        <w:t>B</w:t>
      </w:r>
    </w:p>
    <w:p w:rsidR="001C1737" w:rsidRPr="001C1737" w:rsidRDefault="001C1737" w:rsidP="001C1737">
      <w:pPr>
        <w:rPr>
          <w:rFonts w:ascii="Verdana" w:hAnsi="Verdana"/>
          <w:color w:val="000000"/>
          <w:shd w:val="clear" w:color="auto" w:fill="FFFFFF"/>
          <w:lang w:val="en-US"/>
        </w:rPr>
      </w:pPr>
      <w:r w:rsidRPr="001C1737">
        <w:rPr>
          <w:rFonts w:ascii="Verdana" w:hAnsi="Verdana"/>
          <w:color w:val="000000"/>
          <w:shd w:val="clear" w:color="auto" w:fill="FFFFFF"/>
          <w:lang w:val="en-US"/>
        </w:rPr>
        <w:t>V</w:t>
      </w:r>
    </w:p>
    <w:p w:rsidR="001C1737" w:rsidRPr="001C1737" w:rsidRDefault="001C1737" w:rsidP="001C1737">
      <w:pPr>
        <w:rPr>
          <w:rFonts w:ascii="Verdana" w:hAnsi="Verdana"/>
          <w:color w:val="000000"/>
          <w:shd w:val="clear" w:color="auto" w:fill="FFFFFF"/>
          <w:lang w:val="en-US"/>
        </w:rPr>
      </w:pPr>
      <w:r w:rsidRPr="001C1737">
        <w:rPr>
          <w:rFonts w:ascii="Verdana" w:hAnsi="Verdana"/>
          <w:color w:val="000000"/>
          <w:shd w:val="clear" w:color="auto" w:fill="FFFFFF"/>
          <w:lang w:val="en-US"/>
        </w:rPr>
        <w:t xml:space="preserve">= Nb, Ta) </w:t>
      </w:r>
      <w:r w:rsidRPr="001C1737">
        <w:rPr>
          <w:rFonts w:ascii="Verdana" w:hAnsi="Verdana" w:hint="eastAsia"/>
          <w:color w:val="000000"/>
          <w:shd w:val="clear" w:color="auto" w:fill="FFFFFF"/>
          <w:lang w:val="en-US"/>
        </w:rPr>
        <w:t>………………………………………………………………………</w:t>
      </w:r>
      <w:r w:rsidRPr="001C1737">
        <w:rPr>
          <w:rFonts w:ascii="Verdana" w:hAnsi="Verdana"/>
          <w:color w:val="000000"/>
          <w:shd w:val="clear" w:color="auto" w:fill="FFFFFF"/>
          <w:lang w:val="en-US"/>
        </w:rPr>
        <w:t>.. 68</w:t>
      </w:r>
    </w:p>
    <w:p w:rsidR="001C1737" w:rsidRPr="001C1737" w:rsidRDefault="001C1737" w:rsidP="001C1737">
      <w:pPr>
        <w:rPr>
          <w:rFonts w:ascii="Verdana" w:hAnsi="Verdana"/>
          <w:color w:val="000000"/>
          <w:shd w:val="clear" w:color="auto" w:fill="FFFFFF"/>
        </w:rPr>
      </w:pPr>
      <w:r w:rsidRPr="001C1737">
        <w:rPr>
          <w:rFonts w:ascii="Verdana" w:hAnsi="Verdana"/>
          <w:color w:val="000000"/>
          <w:shd w:val="clear" w:color="auto" w:fill="FFFFFF"/>
        </w:rPr>
        <w:t xml:space="preserve">3.3.3. </w:t>
      </w:r>
      <w:r w:rsidRPr="001C1737">
        <w:rPr>
          <w:rFonts w:ascii="Verdana" w:hAnsi="Verdana" w:hint="eastAsia"/>
          <w:color w:val="000000"/>
          <w:shd w:val="clear" w:color="auto" w:fill="FFFFFF"/>
        </w:rPr>
        <w:t>Особливості</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утворення</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чотиришарових</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сполук</w:t>
      </w:r>
      <w:r w:rsidRPr="001C1737">
        <w:rPr>
          <w:rFonts w:ascii="Verdana" w:hAnsi="Verdana"/>
          <w:color w:val="000000"/>
          <w:shd w:val="clear" w:color="auto" w:fill="FFFFFF"/>
        </w:rPr>
        <w:t xml:space="preserve"> Ba5B</w:t>
      </w:r>
    </w:p>
    <w:p w:rsidR="001C1737" w:rsidRPr="001C1737" w:rsidRDefault="001C1737" w:rsidP="001C1737">
      <w:pPr>
        <w:rPr>
          <w:rFonts w:ascii="Verdana" w:hAnsi="Verdana"/>
          <w:color w:val="000000"/>
          <w:shd w:val="clear" w:color="auto" w:fill="FFFFFF"/>
        </w:rPr>
      </w:pPr>
      <w:r w:rsidRPr="001C1737">
        <w:rPr>
          <w:rFonts w:ascii="Verdana" w:hAnsi="Verdana"/>
          <w:color w:val="000000"/>
          <w:shd w:val="clear" w:color="auto" w:fill="FFFFFF"/>
        </w:rPr>
        <w:t>V</w:t>
      </w:r>
    </w:p>
    <w:p w:rsidR="001C1737" w:rsidRPr="001C1737" w:rsidRDefault="001C1737" w:rsidP="001C1737">
      <w:pPr>
        <w:rPr>
          <w:rFonts w:ascii="Verdana" w:hAnsi="Verdana"/>
          <w:color w:val="000000"/>
          <w:shd w:val="clear" w:color="auto" w:fill="FFFFFF"/>
        </w:rPr>
      </w:pPr>
      <w:r w:rsidRPr="001C1737">
        <w:rPr>
          <w:rFonts w:ascii="Verdana" w:hAnsi="Verdana"/>
          <w:color w:val="000000"/>
          <w:shd w:val="clear" w:color="auto" w:fill="FFFFFF"/>
        </w:rPr>
        <w:t>4O15</w:t>
      </w:r>
    </w:p>
    <w:p w:rsidR="001C1737" w:rsidRPr="001C1737" w:rsidRDefault="001C1737" w:rsidP="001C1737">
      <w:pPr>
        <w:rPr>
          <w:rFonts w:ascii="Verdana" w:hAnsi="Verdana"/>
          <w:color w:val="000000"/>
          <w:shd w:val="clear" w:color="auto" w:fill="FFFFFF"/>
        </w:rPr>
      </w:pPr>
      <w:r w:rsidRPr="001C1737">
        <w:rPr>
          <w:rFonts w:ascii="Verdana" w:hAnsi="Verdana"/>
          <w:color w:val="000000"/>
          <w:shd w:val="clear" w:color="auto" w:fill="FFFFFF"/>
        </w:rPr>
        <w:t>(B</w:t>
      </w:r>
    </w:p>
    <w:p w:rsidR="001C1737" w:rsidRPr="001C1737" w:rsidRDefault="001C1737" w:rsidP="001C1737">
      <w:pPr>
        <w:rPr>
          <w:rFonts w:ascii="Verdana" w:hAnsi="Verdana"/>
          <w:color w:val="000000"/>
          <w:shd w:val="clear" w:color="auto" w:fill="FFFFFF"/>
        </w:rPr>
      </w:pPr>
      <w:r w:rsidRPr="001C1737">
        <w:rPr>
          <w:rFonts w:ascii="Verdana" w:hAnsi="Verdana"/>
          <w:color w:val="000000"/>
          <w:shd w:val="clear" w:color="auto" w:fill="FFFFFF"/>
        </w:rPr>
        <w:t>V</w:t>
      </w:r>
    </w:p>
    <w:p w:rsidR="001C1737" w:rsidRPr="001C1737" w:rsidRDefault="001C1737" w:rsidP="001C1737">
      <w:pPr>
        <w:rPr>
          <w:rFonts w:ascii="Verdana" w:hAnsi="Verdana"/>
          <w:color w:val="000000"/>
          <w:shd w:val="clear" w:color="auto" w:fill="FFFFFF"/>
        </w:rPr>
      </w:pPr>
      <w:r w:rsidRPr="001C1737">
        <w:rPr>
          <w:rFonts w:ascii="Verdana" w:hAnsi="Verdana"/>
          <w:color w:val="000000"/>
          <w:shd w:val="clear" w:color="auto" w:fill="FFFFFF"/>
        </w:rPr>
        <w:t xml:space="preserve">= Nb, Ta) </w:t>
      </w:r>
      <w:r w:rsidRPr="001C1737">
        <w:rPr>
          <w:rFonts w:ascii="Verdana" w:hAnsi="Verdana" w:hint="eastAsia"/>
          <w:color w:val="000000"/>
          <w:shd w:val="clear" w:color="auto" w:fill="FFFFFF"/>
        </w:rPr>
        <w:t>із</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систем</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сумісноосаджених</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гідроксикарбонатів</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w:t>
      </w:r>
      <w:r w:rsidRPr="001C1737">
        <w:rPr>
          <w:rFonts w:ascii="Verdana" w:hAnsi="Verdana"/>
          <w:color w:val="000000"/>
          <w:shd w:val="clear" w:color="auto" w:fill="FFFFFF"/>
        </w:rPr>
        <w:t>. 69</w:t>
      </w:r>
    </w:p>
    <w:p w:rsidR="001C1737" w:rsidRPr="001C1737" w:rsidRDefault="001C1737" w:rsidP="001C1737">
      <w:pPr>
        <w:rPr>
          <w:rFonts w:ascii="Verdana" w:hAnsi="Verdana"/>
          <w:color w:val="000000"/>
          <w:shd w:val="clear" w:color="auto" w:fill="FFFFFF"/>
        </w:rPr>
      </w:pPr>
      <w:r w:rsidRPr="001C1737">
        <w:rPr>
          <w:rFonts w:ascii="Verdana" w:hAnsi="Verdana"/>
          <w:color w:val="000000"/>
          <w:shd w:val="clear" w:color="auto" w:fill="FFFFFF"/>
        </w:rPr>
        <w:t xml:space="preserve">3.3.4. </w:t>
      </w:r>
      <w:r w:rsidRPr="001C1737">
        <w:rPr>
          <w:rFonts w:ascii="Verdana" w:hAnsi="Verdana" w:hint="eastAsia"/>
          <w:color w:val="000000"/>
          <w:shd w:val="clear" w:color="auto" w:fill="FFFFFF"/>
        </w:rPr>
        <w:t>Особливості</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утворення</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п’ятишарових</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сполук</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типу</w:t>
      </w:r>
      <w:r w:rsidRPr="001C1737">
        <w:rPr>
          <w:rFonts w:ascii="Verdana" w:hAnsi="Verdana"/>
          <w:color w:val="000000"/>
          <w:shd w:val="clear" w:color="auto" w:fill="FFFFFF"/>
        </w:rPr>
        <w:t xml:space="preserve"> Ba6B</w:t>
      </w:r>
    </w:p>
    <w:p w:rsidR="001C1737" w:rsidRPr="001C1737" w:rsidRDefault="001C1737" w:rsidP="001C1737">
      <w:pPr>
        <w:rPr>
          <w:rFonts w:ascii="Verdana" w:hAnsi="Verdana"/>
          <w:color w:val="000000"/>
          <w:shd w:val="clear" w:color="auto" w:fill="FFFFFF"/>
        </w:rPr>
      </w:pPr>
      <w:r w:rsidRPr="001C1737">
        <w:rPr>
          <w:rFonts w:ascii="Verdana" w:hAnsi="Verdana"/>
          <w:color w:val="000000"/>
          <w:shd w:val="clear" w:color="auto" w:fill="FFFFFF"/>
        </w:rPr>
        <w:t>V</w:t>
      </w:r>
    </w:p>
    <w:p w:rsidR="001C1737" w:rsidRPr="001C1737" w:rsidRDefault="001C1737" w:rsidP="001C1737">
      <w:pPr>
        <w:rPr>
          <w:rFonts w:ascii="Verdana" w:hAnsi="Verdana"/>
          <w:color w:val="000000"/>
          <w:shd w:val="clear" w:color="auto" w:fill="FFFFFF"/>
        </w:rPr>
      </w:pPr>
      <w:r w:rsidRPr="001C1737">
        <w:rPr>
          <w:rFonts w:ascii="Verdana" w:hAnsi="Verdana"/>
          <w:color w:val="000000"/>
          <w:shd w:val="clear" w:color="auto" w:fill="FFFFFF"/>
        </w:rPr>
        <w:t>4SnO18</w:t>
      </w:r>
    </w:p>
    <w:p w:rsidR="001C1737" w:rsidRPr="001C1737" w:rsidRDefault="001C1737" w:rsidP="001C1737">
      <w:pPr>
        <w:rPr>
          <w:rFonts w:ascii="Verdana" w:hAnsi="Verdana"/>
          <w:color w:val="000000"/>
          <w:shd w:val="clear" w:color="auto" w:fill="FFFFFF"/>
        </w:rPr>
      </w:pPr>
      <w:r w:rsidRPr="001C1737">
        <w:rPr>
          <w:rFonts w:ascii="Verdana" w:hAnsi="Verdana"/>
          <w:color w:val="000000"/>
          <w:shd w:val="clear" w:color="auto" w:fill="FFFFFF"/>
        </w:rPr>
        <w:t>(B</w:t>
      </w:r>
    </w:p>
    <w:p w:rsidR="001C1737" w:rsidRPr="001C1737" w:rsidRDefault="001C1737" w:rsidP="001C1737">
      <w:pPr>
        <w:rPr>
          <w:rFonts w:ascii="Verdana" w:hAnsi="Verdana"/>
          <w:color w:val="000000"/>
          <w:shd w:val="clear" w:color="auto" w:fill="FFFFFF"/>
        </w:rPr>
      </w:pPr>
      <w:r w:rsidRPr="001C1737">
        <w:rPr>
          <w:rFonts w:ascii="Verdana" w:hAnsi="Verdana"/>
          <w:color w:val="000000"/>
          <w:shd w:val="clear" w:color="auto" w:fill="FFFFFF"/>
        </w:rPr>
        <w:t>V</w:t>
      </w:r>
    </w:p>
    <w:p w:rsidR="001C1737" w:rsidRPr="001C1737" w:rsidRDefault="001C1737" w:rsidP="001C1737">
      <w:pPr>
        <w:rPr>
          <w:rFonts w:ascii="Verdana" w:hAnsi="Verdana"/>
          <w:color w:val="000000"/>
          <w:shd w:val="clear" w:color="auto" w:fill="FFFFFF"/>
        </w:rPr>
      </w:pPr>
      <w:r w:rsidRPr="001C1737">
        <w:rPr>
          <w:rFonts w:ascii="Verdana" w:hAnsi="Verdana"/>
          <w:color w:val="000000"/>
          <w:shd w:val="clear" w:color="auto" w:fill="FFFFFF"/>
        </w:rPr>
        <w:t xml:space="preserve">= Nb, Ta) </w:t>
      </w:r>
      <w:r w:rsidRPr="001C1737">
        <w:rPr>
          <w:rFonts w:ascii="Verdana" w:hAnsi="Verdana" w:hint="eastAsia"/>
          <w:color w:val="000000"/>
          <w:shd w:val="clear" w:color="auto" w:fill="FFFFFF"/>
        </w:rPr>
        <w:t>із</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систем</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сумісноосаджених</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гідроксикарбонатів</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w:t>
      </w:r>
      <w:r w:rsidRPr="001C1737">
        <w:rPr>
          <w:rFonts w:ascii="Verdana" w:hAnsi="Verdana"/>
          <w:color w:val="000000"/>
          <w:shd w:val="clear" w:color="auto" w:fill="FFFFFF"/>
        </w:rPr>
        <w:t>. 70</w:t>
      </w:r>
    </w:p>
    <w:p w:rsidR="001C1737" w:rsidRPr="001C1737" w:rsidRDefault="001C1737" w:rsidP="001C1737">
      <w:pPr>
        <w:rPr>
          <w:rFonts w:ascii="Verdana" w:hAnsi="Verdana"/>
          <w:color w:val="000000"/>
          <w:shd w:val="clear" w:color="auto" w:fill="FFFFFF"/>
        </w:rPr>
      </w:pPr>
      <w:r w:rsidRPr="001C1737">
        <w:rPr>
          <w:rFonts w:ascii="Verdana" w:hAnsi="Verdana"/>
          <w:color w:val="000000"/>
          <w:shd w:val="clear" w:color="auto" w:fill="FFFFFF"/>
        </w:rPr>
        <w:t xml:space="preserve">3.4. </w:t>
      </w:r>
      <w:r w:rsidRPr="001C1737">
        <w:rPr>
          <w:rFonts w:ascii="Verdana" w:hAnsi="Verdana" w:hint="eastAsia"/>
          <w:color w:val="000000"/>
          <w:shd w:val="clear" w:color="auto" w:fill="FFFFFF"/>
        </w:rPr>
        <w:t>Ізоморфні</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заміщення</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атомів</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в</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ШПС</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сполук</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типу</w:t>
      </w:r>
      <w:r w:rsidRPr="001C1737">
        <w:rPr>
          <w:rFonts w:ascii="Verdana" w:hAnsi="Verdana"/>
          <w:color w:val="000000"/>
          <w:shd w:val="clear" w:color="auto" w:fill="FFFFFF"/>
        </w:rPr>
        <w:t xml:space="preserve"> AnBn-1O3n (n = 4 - 6) </w:t>
      </w:r>
      <w:r w:rsidRPr="001C1737">
        <w:rPr>
          <w:rFonts w:ascii="Verdana" w:hAnsi="Verdana" w:hint="eastAsia"/>
          <w:color w:val="000000"/>
          <w:shd w:val="clear" w:color="auto" w:fill="FFFFFF"/>
        </w:rPr>
        <w:t>…</w:t>
      </w:r>
      <w:r w:rsidRPr="001C1737">
        <w:rPr>
          <w:rFonts w:ascii="Verdana" w:hAnsi="Verdana"/>
          <w:color w:val="000000"/>
          <w:shd w:val="clear" w:color="auto" w:fill="FFFFFF"/>
        </w:rPr>
        <w:t>.. 75</w:t>
      </w:r>
    </w:p>
    <w:p w:rsidR="001C1737" w:rsidRPr="001C1737" w:rsidRDefault="001C1737" w:rsidP="001C1737">
      <w:pPr>
        <w:rPr>
          <w:rFonts w:ascii="Verdana" w:hAnsi="Verdana"/>
          <w:color w:val="000000"/>
          <w:shd w:val="clear" w:color="auto" w:fill="FFFFFF"/>
        </w:rPr>
      </w:pPr>
      <w:r w:rsidRPr="001C1737">
        <w:rPr>
          <w:rFonts w:ascii="Verdana" w:hAnsi="Verdana"/>
          <w:color w:val="000000"/>
          <w:shd w:val="clear" w:color="auto" w:fill="FFFFFF"/>
        </w:rPr>
        <w:t xml:space="preserve">3.4.1. </w:t>
      </w:r>
      <w:r w:rsidRPr="001C1737">
        <w:rPr>
          <w:rFonts w:ascii="Verdana" w:hAnsi="Verdana" w:hint="eastAsia"/>
          <w:color w:val="000000"/>
          <w:shd w:val="clear" w:color="auto" w:fill="FFFFFF"/>
        </w:rPr>
        <w:t>Ізовалентне</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заміщення</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атомів</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титану</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в</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ШПС</w:t>
      </w:r>
      <w:r w:rsidRPr="001C1737">
        <w:rPr>
          <w:rFonts w:ascii="Verdana" w:hAnsi="Verdana"/>
          <w:color w:val="000000"/>
          <w:shd w:val="clear" w:color="auto" w:fill="FFFFFF"/>
        </w:rPr>
        <w:t xml:space="preserve"> BaxLa4Ti3+xO12+3x</w:t>
      </w:r>
    </w:p>
    <w:p w:rsidR="001C1737" w:rsidRPr="001C1737" w:rsidRDefault="001C1737" w:rsidP="001C1737">
      <w:pPr>
        <w:rPr>
          <w:rFonts w:ascii="Verdana" w:hAnsi="Verdana"/>
          <w:color w:val="000000"/>
          <w:shd w:val="clear" w:color="auto" w:fill="FFFFFF"/>
        </w:rPr>
      </w:pPr>
      <w:r w:rsidRPr="001C1737">
        <w:rPr>
          <w:rFonts w:ascii="Verdana" w:hAnsi="Verdana"/>
          <w:color w:val="000000"/>
          <w:shd w:val="clear" w:color="auto" w:fill="FFFFFF"/>
        </w:rPr>
        <w:t xml:space="preserve">(x = 0, 1, 2) </w:t>
      </w:r>
      <w:r w:rsidRPr="001C1737">
        <w:rPr>
          <w:rFonts w:ascii="Verdana" w:hAnsi="Verdana" w:hint="eastAsia"/>
          <w:color w:val="000000"/>
          <w:shd w:val="clear" w:color="auto" w:fill="FFFFFF"/>
        </w:rPr>
        <w:t>та</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гетеровалентне</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заміщення</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атомів</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А</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і</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В</w:t>
      </w:r>
      <w:r w:rsidRPr="001C1737">
        <w:rPr>
          <w:rFonts w:ascii="Verdana" w:hAnsi="Verdana"/>
          <w:color w:val="000000"/>
          <w:shd w:val="clear" w:color="auto" w:fill="FFFFFF"/>
        </w:rPr>
        <w:t>-</w:t>
      </w:r>
      <w:r w:rsidRPr="001C1737">
        <w:rPr>
          <w:rFonts w:ascii="Verdana" w:hAnsi="Verdana" w:hint="eastAsia"/>
          <w:color w:val="000000"/>
          <w:shd w:val="clear" w:color="auto" w:fill="FFFFFF"/>
        </w:rPr>
        <w:t>позицій</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в</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ШПС</w:t>
      </w:r>
    </w:p>
    <w:p w:rsidR="001C1737" w:rsidRPr="001C1737" w:rsidRDefault="001C1737" w:rsidP="001C1737">
      <w:pPr>
        <w:rPr>
          <w:rFonts w:ascii="Verdana" w:hAnsi="Verdana"/>
          <w:color w:val="000000"/>
          <w:shd w:val="clear" w:color="auto" w:fill="FFFFFF"/>
          <w:lang w:val="en-US"/>
        </w:rPr>
      </w:pPr>
      <w:r w:rsidRPr="001C1737">
        <w:rPr>
          <w:rFonts w:ascii="Verdana" w:hAnsi="Verdana"/>
          <w:color w:val="000000"/>
          <w:shd w:val="clear" w:color="auto" w:fill="FFFFFF"/>
          <w:lang w:val="en-US"/>
        </w:rPr>
        <w:t>Ba5B</w:t>
      </w:r>
    </w:p>
    <w:p w:rsidR="001C1737" w:rsidRPr="001C1737" w:rsidRDefault="001C1737" w:rsidP="001C1737">
      <w:pPr>
        <w:rPr>
          <w:rFonts w:ascii="Verdana" w:hAnsi="Verdana"/>
          <w:color w:val="000000"/>
          <w:shd w:val="clear" w:color="auto" w:fill="FFFFFF"/>
          <w:lang w:val="en-US"/>
        </w:rPr>
      </w:pPr>
      <w:r w:rsidRPr="001C1737">
        <w:rPr>
          <w:rFonts w:ascii="Verdana" w:hAnsi="Verdana"/>
          <w:color w:val="000000"/>
          <w:shd w:val="clear" w:color="auto" w:fill="FFFFFF"/>
          <w:lang w:val="en-US"/>
        </w:rPr>
        <w:t>V</w:t>
      </w:r>
    </w:p>
    <w:p w:rsidR="001C1737" w:rsidRPr="001C1737" w:rsidRDefault="001C1737" w:rsidP="001C1737">
      <w:pPr>
        <w:rPr>
          <w:rFonts w:ascii="Verdana" w:hAnsi="Verdana"/>
          <w:color w:val="000000"/>
          <w:shd w:val="clear" w:color="auto" w:fill="FFFFFF"/>
          <w:lang w:val="en-US"/>
        </w:rPr>
      </w:pPr>
      <w:r w:rsidRPr="001C1737">
        <w:rPr>
          <w:rFonts w:ascii="Verdana" w:hAnsi="Verdana"/>
          <w:color w:val="000000"/>
          <w:shd w:val="clear" w:color="auto" w:fill="FFFFFF"/>
          <w:lang w:val="en-US"/>
        </w:rPr>
        <w:t>4O15 (B</w:t>
      </w:r>
    </w:p>
    <w:p w:rsidR="001C1737" w:rsidRPr="001C1737" w:rsidRDefault="001C1737" w:rsidP="001C1737">
      <w:pPr>
        <w:rPr>
          <w:rFonts w:ascii="Verdana" w:hAnsi="Verdana"/>
          <w:color w:val="000000"/>
          <w:shd w:val="clear" w:color="auto" w:fill="FFFFFF"/>
          <w:lang w:val="en-US"/>
        </w:rPr>
      </w:pPr>
      <w:r w:rsidRPr="001C1737">
        <w:rPr>
          <w:rFonts w:ascii="Verdana" w:hAnsi="Verdana"/>
          <w:color w:val="000000"/>
          <w:shd w:val="clear" w:color="auto" w:fill="FFFFFF"/>
          <w:lang w:val="en-US"/>
        </w:rPr>
        <w:t>V</w:t>
      </w:r>
    </w:p>
    <w:p w:rsidR="001C1737" w:rsidRPr="001C1737" w:rsidRDefault="001C1737" w:rsidP="001C1737">
      <w:pPr>
        <w:rPr>
          <w:rFonts w:ascii="Verdana" w:hAnsi="Verdana"/>
          <w:color w:val="000000"/>
          <w:shd w:val="clear" w:color="auto" w:fill="FFFFFF"/>
          <w:lang w:val="en-US"/>
        </w:rPr>
      </w:pPr>
      <w:r w:rsidRPr="001C1737">
        <w:rPr>
          <w:rFonts w:ascii="Verdana" w:hAnsi="Verdana"/>
          <w:color w:val="000000"/>
          <w:shd w:val="clear" w:color="auto" w:fill="FFFFFF"/>
          <w:lang w:val="en-US"/>
        </w:rPr>
        <w:t>= Nb, Ta)</w:t>
      </w:r>
      <w:r w:rsidRPr="001C1737">
        <w:rPr>
          <w:rFonts w:ascii="Verdana" w:hAnsi="Verdana" w:hint="eastAsia"/>
          <w:color w:val="000000"/>
          <w:shd w:val="clear" w:color="auto" w:fill="FFFFFF"/>
          <w:lang w:val="en-US"/>
        </w:rPr>
        <w:t>……………………………………………………………</w:t>
      </w:r>
      <w:r w:rsidRPr="001C1737">
        <w:rPr>
          <w:rFonts w:ascii="Verdana" w:hAnsi="Verdana"/>
          <w:color w:val="000000"/>
          <w:shd w:val="clear" w:color="auto" w:fill="FFFFFF"/>
          <w:lang w:val="en-US"/>
        </w:rPr>
        <w:t xml:space="preserve"> 75</w:t>
      </w:r>
    </w:p>
    <w:p w:rsidR="001C1737" w:rsidRPr="001C1737" w:rsidRDefault="001C1737" w:rsidP="001C1737">
      <w:pPr>
        <w:rPr>
          <w:rFonts w:ascii="Verdana" w:hAnsi="Verdana"/>
          <w:color w:val="000000"/>
          <w:shd w:val="clear" w:color="auto" w:fill="FFFFFF"/>
          <w:lang w:val="en-US"/>
        </w:rPr>
      </w:pPr>
      <w:r w:rsidRPr="001C1737">
        <w:rPr>
          <w:rFonts w:ascii="Verdana" w:hAnsi="Verdana"/>
          <w:color w:val="000000"/>
          <w:shd w:val="clear" w:color="auto" w:fill="FFFFFF"/>
          <w:lang w:val="en-US"/>
        </w:rPr>
        <w:t xml:space="preserve">3.4.2. </w:t>
      </w:r>
      <w:r w:rsidRPr="001C1737">
        <w:rPr>
          <w:rFonts w:ascii="Verdana" w:hAnsi="Verdana" w:hint="eastAsia"/>
          <w:color w:val="000000"/>
          <w:shd w:val="clear" w:color="auto" w:fill="FFFFFF"/>
        </w:rPr>
        <w:t>Кристалохімічні</w:t>
      </w:r>
      <w:r w:rsidRPr="001C1737">
        <w:rPr>
          <w:rFonts w:ascii="Verdana" w:hAnsi="Verdana"/>
          <w:color w:val="000000"/>
          <w:shd w:val="clear" w:color="auto" w:fill="FFFFFF"/>
          <w:lang w:val="en-US"/>
        </w:rPr>
        <w:t xml:space="preserve"> </w:t>
      </w:r>
      <w:r w:rsidRPr="001C1737">
        <w:rPr>
          <w:rFonts w:ascii="Verdana" w:hAnsi="Verdana" w:hint="eastAsia"/>
          <w:color w:val="000000"/>
          <w:shd w:val="clear" w:color="auto" w:fill="FFFFFF"/>
        </w:rPr>
        <w:t>критерії</w:t>
      </w:r>
      <w:r w:rsidRPr="001C1737">
        <w:rPr>
          <w:rFonts w:ascii="Verdana" w:hAnsi="Verdana"/>
          <w:color w:val="000000"/>
          <w:shd w:val="clear" w:color="auto" w:fill="FFFFFF"/>
          <w:lang w:val="en-US"/>
        </w:rPr>
        <w:t xml:space="preserve"> </w:t>
      </w:r>
      <w:r w:rsidRPr="001C1737">
        <w:rPr>
          <w:rFonts w:ascii="Verdana" w:hAnsi="Verdana" w:hint="eastAsia"/>
          <w:color w:val="000000"/>
          <w:shd w:val="clear" w:color="auto" w:fill="FFFFFF"/>
        </w:rPr>
        <w:t>існування</w:t>
      </w:r>
      <w:r w:rsidRPr="001C1737">
        <w:rPr>
          <w:rFonts w:ascii="Verdana" w:hAnsi="Verdana"/>
          <w:color w:val="000000"/>
          <w:shd w:val="clear" w:color="auto" w:fill="FFFFFF"/>
          <w:lang w:val="en-US"/>
        </w:rPr>
        <w:t xml:space="preserve"> </w:t>
      </w:r>
      <w:r w:rsidRPr="001C1737">
        <w:rPr>
          <w:rFonts w:ascii="Verdana" w:hAnsi="Verdana" w:hint="eastAsia"/>
          <w:color w:val="000000"/>
          <w:shd w:val="clear" w:color="auto" w:fill="FFFFFF"/>
        </w:rPr>
        <w:t>сполук</w:t>
      </w:r>
      <w:r w:rsidRPr="001C1737">
        <w:rPr>
          <w:rFonts w:ascii="Verdana" w:hAnsi="Verdana"/>
          <w:color w:val="000000"/>
          <w:shd w:val="clear" w:color="auto" w:fill="FFFFFF"/>
          <w:lang w:val="en-US"/>
        </w:rPr>
        <w:t xml:space="preserve"> </w:t>
      </w:r>
      <w:r w:rsidRPr="001C1737">
        <w:rPr>
          <w:rFonts w:ascii="Verdana" w:hAnsi="Verdana" w:hint="eastAsia"/>
          <w:color w:val="000000"/>
          <w:shd w:val="clear" w:color="auto" w:fill="FFFFFF"/>
        </w:rPr>
        <w:t>типу</w:t>
      </w:r>
      <w:r w:rsidRPr="001C1737">
        <w:rPr>
          <w:rFonts w:ascii="Verdana" w:hAnsi="Verdana"/>
          <w:color w:val="000000"/>
          <w:shd w:val="clear" w:color="auto" w:fill="FFFFFF"/>
          <w:lang w:val="en-US"/>
        </w:rPr>
        <w:t xml:space="preserve"> AnBn-1O3n </w:t>
      </w:r>
      <w:r w:rsidRPr="001C1737">
        <w:rPr>
          <w:rFonts w:ascii="Verdana" w:hAnsi="Verdana" w:hint="eastAsia"/>
          <w:color w:val="000000"/>
          <w:shd w:val="clear" w:color="auto" w:fill="FFFFFF"/>
        </w:rPr>
        <w:t>з</w:t>
      </w:r>
      <w:r w:rsidRPr="001C1737">
        <w:rPr>
          <w:rFonts w:ascii="Verdana" w:hAnsi="Verdana"/>
          <w:color w:val="000000"/>
          <w:shd w:val="clear" w:color="auto" w:fill="FFFFFF"/>
          <w:lang w:val="en-US"/>
        </w:rPr>
        <w:t xml:space="preserve"> </w:t>
      </w:r>
      <w:r w:rsidRPr="001C1737">
        <w:rPr>
          <w:rFonts w:ascii="Verdana" w:hAnsi="Verdana" w:hint="eastAsia"/>
          <w:color w:val="000000"/>
          <w:shd w:val="clear" w:color="auto" w:fill="FFFFFF"/>
        </w:rPr>
        <w:t>ШПС</w:t>
      </w:r>
      <w:r w:rsidRPr="001C1737">
        <w:rPr>
          <w:rFonts w:ascii="Verdana" w:hAnsi="Verdana"/>
          <w:color w:val="000000"/>
          <w:shd w:val="clear" w:color="auto" w:fill="FFFFFF"/>
          <w:lang w:val="en-US"/>
        </w:rPr>
        <w:t xml:space="preserve"> </w:t>
      </w:r>
      <w:r w:rsidRPr="001C1737">
        <w:rPr>
          <w:rFonts w:ascii="Verdana" w:hAnsi="Verdana" w:hint="eastAsia"/>
          <w:color w:val="000000"/>
          <w:shd w:val="clear" w:color="auto" w:fill="FFFFFF"/>
          <w:lang w:val="en-US"/>
        </w:rPr>
        <w:t>……</w:t>
      </w:r>
      <w:r w:rsidRPr="001C1737">
        <w:rPr>
          <w:rFonts w:ascii="Verdana" w:hAnsi="Verdana"/>
          <w:color w:val="000000"/>
          <w:shd w:val="clear" w:color="auto" w:fill="FFFFFF"/>
          <w:lang w:val="en-US"/>
        </w:rPr>
        <w:t>. 75</w:t>
      </w:r>
    </w:p>
    <w:p w:rsidR="001C1737" w:rsidRPr="001C1737" w:rsidRDefault="001C1737" w:rsidP="001C1737">
      <w:pPr>
        <w:rPr>
          <w:rFonts w:ascii="Verdana" w:hAnsi="Verdana"/>
          <w:color w:val="000000"/>
          <w:shd w:val="clear" w:color="auto" w:fill="FFFFFF"/>
        </w:rPr>
      </w:pPr>
      <w:r w:rsidRPr="001C1737">
        <w:rPr>
          <w:rFonts w:ascii="Verdana" w:hAnsi="Verdana" w:hint="eastAsia"/>
          <w:color w:val="000000"/>
          <w:shd w:val="clear" w:color="auto" w:fill="FFFFFF"/>
        </w:rPr>
        <w:t>Короткі</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висновки</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w:t>
      </w:r>
      <w:r w:rsidRPr="001C1737">
        <w:rPr>
          <w:rFonts w:ascii="Verdana" w:hAnsi="Verdana"/>
          <w:color w:val="000000"/>
          <w:shd w:val="clear" w:color="auto" w:fill="FFFFFF"/>
        </w:rPr>
        <w:t>. 79</w:t>
      </w:r>
    </w:p>
    <w:p w:rsidR="001C1737" w:rsidRPr="001C1737" w:rsidRDefault="001C1737" w:rsidP="001C1737">
      <w:pPr>
        <w:rPr>
          <w:rFonts w:ascii="Verdana" w:hAnsi="Verdana"/>
          <w:color w:val="000000"/>
          <w:shd w:val="clear" w:color="auto" w:fill="FFFFFF"/>
        </w:rPr>
      </w:pPr>
      <w:r w:rsidRPr="001C1737">
        <w:rPr>
          <w:rFonts w:ascii="Verdana" w:hAnsi="Verdana" w:hint="eastAsia"/>
          <w:color w:val="000000"/>
          <w:shd w:val="clear" w:color="auto" w:fill="FFFFFF"/>
        </w:rPr>
        <w:t>РОЗДІЛ</w:t>
      </w:r>
      <w:r w:rsidRPr="001C1737">
        <w:rPr>
          <w:rFonts w:ascii="Verdana" w:hAnsi="Verdana"/>
          <w:color w:val="000000"/>
          <w:shd w:val="clear" w:color="auto" w:fill="FFFFFF"/>
        </w:rPr>
        <w:t xml:space="preserve"> 4. </w:t>
      </w:r>
      <w:r w:rsidRPr="001C1737">
        <w:rPr>
          <w:rFonts w:ascii="Verdana" w:hAnsi="Verdana" w:hint="eastAsia"/>
          <w:color w:val="000000"/>
          <w:shd w:val="clear" w:color="auto" w:fill="FFFFFF"/>
        </w:rPr>
        <w:t>ОКСИДНІ</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СПОЛУКИ</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ТИПУ</w:t>
      </w:r>
      <w:r w:rsidRPr="001C1737">
        <w:rPr>
          <w:rFonts w:ascii="Verdana" w:hAnsi="Verdana"/>
          <w:color w:val="000000"/>
          <w:shd w:val="clear" w:color="auto" w:fill="FFFFFF"/>
        </w:rPr>
        <w:t xml:space="preserve"> An+1BnO3n+1</w:t>
      </w:r>
      <w:r w:rsidRPr="001C1737">
        <w:rPr>
          <w:rFonts w:ascii="Verdana" w:hAnsi="Verdana" w:hint="eastAsia"/>
          <w:color w:val="000000"/>
          <w:shd w:val="clear" w:color="auto" w:fill="FFFFFF"/>
        </w:rPr>
        <w:t>…………</w:t>
      </w:r>
      <w:r w:rsidRPr="001C1737">
        <w:rPr>
          <w:rFonts w:ascii="Verdana" w:hAnsi="Verdana"/>
          <w:color w:val="000000"/>
          <w:shd w:val="clear" w:color="auto" w:fill="FFFFFF"/>
        </w:rPr>
        <w:t>..</w:t>
      </w:r>
      <w:r w:rsidRPr="001C1737">
        <w:rPr>
          <w:rFonts w:ascii="Verdana" w:hAnsi="Verdana" w:hint="eastAsia"/>
          <w:color w:val="000000"/>
          <w:shd w:val="clear" w:color="auto" w:fill="FFFFFF"/>
        </w:rPr>
        <w:t>………………</w:t>
      </w:r>
      <w:r w:rsidRPr="001C1737">
        <w:rPr>
          <w:rFonts w:ascii="Verdana" w:hAnsi="Verdana"/>
          <w:color w:val="000000"/>
          <w:shd w:val="clear" w:color="auto" w:fill="FFFFFF"/>
        </w:rPr>
        <w:t xml:space="preserve"> 81</w:t>
      </w:r>
    </w:p>
    <w:p w:rsidR="001C1737" w:rsidRPr="001C1737" w:rsidRDefault="001C1737" w:rsidP="001C1737">
      <w:pPr>
        <w:rPr>
          <w:rFonts w:ascii="Verdana" w:hAnsi="Verdana"/>
          <w:color w:val="000000"/>
          <w:shd w:val="clear" w:color="auto" w:fill="FFFFFF"/>
        </w:rPr>
      </w:pPr>
      <w:r w:rsidRPr="001C1737">
        <w:rPr>
          <w:rFonts w:ascii="Verdana" w:hAnsi="Verdana"/>
          <w:color w:val="000000"/>
          <w:shd w:val="clear" w:color="auto" w:fill="FFFFFF"/>
        </w:rPr>
        <w:t xml:space="preserve">4.1. </w:t>
      </w:r>
      <w:r w:rsidRPr="001C1737">
        <w:rPr>
          <w:rFonts w:ascii="Verdana" w:hAnsi="Verdana" w:hint="eastAsia"/>
          <w:color w:val="000000"/>
          <w:shd w:val="clear" w:color="auto" w:fill="FFFFFF"/>
        </w:rPr>
        <w:t>Пошук</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нових</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сполук</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типу</w:t>
      </w:r>
      <w:r w:rsidRPr="001C1737">
        <w:rPr>
          <w:rFonts w:ascii="Verdana" w:hAnsi="Verdana"/>
          <w:color w:val="000000"/>
          <w:shd w:val="clear" w:color="auto" w:fill="FFFFFF"/>
        </w:rPr>
        <w:t xml:space="preserve"> An+1BnO3n+1 </w:t>
      </w:r>
      <w:r w:rsidRPr="001C1737">
        <w:rPr>
          <w:rFonts w:ascii="Verdana" w:hAnsi="Verdana" w:hint="eastAsia"/>
          <w:color w:val="000000"/>
          <w:shd w:val="clear" w:color="auto" w:fill="FFFFFF"/>
        </w:rPr>
        <w:t>з</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ШПС</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w:t>
      </w:r>
      <w:r w:rsidRPr="001C1737">
        <w:rPr>
          <w:rFonts w:ascii="Verdana" w:hAnsi="Verdana"/>
          <w:color w:val="000000"/>
          <w:shd w:val="clear" w:color="auto" w:fill="FFFFFF"/>
        </w:rPr>
        <w:t>..</w:t>
      </w:r>
      <w:r w:rsidRPr="001C1737">
        <w:rPr>
          <w:rFonts w:ascii="Verdana" w:hAnsi="Verdana" w:hint="eastAsia"/>
          <w:color w:val="000000"/>
          <w:shd w:val="clear" w:color="auto" w:fill="FFFFFF"/>
        </w:rPr>
        <w:t>…………</w:t>
      </w:r>
      <w:r w:rsidRPr="001C1737">
        <w:rPr>
          <w:rFonts w:ascii="Verdana" w:hAnsi="Verdana"/>
          <w:color w:val="000000"/>
          <w:shd w:val="clear" w:color="auto" w:fill="FFFFFF"/>
        </w:rPr>
        <w:t>... 81</w:t>
      </w:r>
    </w:p>
    <w:p w:rsidR="001C1737" w:rsidRPr="001C1737" w:rsidRDefault="001C1737" w:rsidP="001C1737">
      <w:pPr>
        <w:rPr>
          <w:rFonts w:ascii="Verdana" w:hAnsi="Verdana"/>
          <w:color w:val="000000"/>
          <w:shd w:val="clear" w:color="auto" w:fill="FFFFFF"/>
        </w:rPr>
      </w:pPr>
      <w:r w:rsidRPr="001C1737">
        <w:rPr>
          <w:rFonts w:ascii="Verdana" w:hAnsi="Verdana"/>
          <w:color w:val="000000"/>
          <w:shd w:val="clear" w:color="auto" w:fill="FFFFFF"/>
        </w:rPr>
        <w:t xml:space="preserve">4.1.1. </w:t>
      </w:r>
      <w:r w:rsidRPr="001C1737">
        <w:rPr>
          <w:rFonts w:ascii="Verdana" w:hAnsi="Verdana" w:hint="eastAsia"/>
          <w:color w:val="000000"/>
          <w:shd w:val="clear" w:color="auto" w:fill="FFFFFF"/>
        </w:rPr>
        <w:t>Пошук</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нових</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одношарових</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сполук</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типу</w:t>
      </w:r>
      <w:r w:rsidRPr="001C1737">
        <w:rPr>
          <w:rFonts w:ascii="Verdana" w:hAnsi="Verdana"/>
          <w:color w:val="000000"/>
          <w:shd w:val="clear" w:color="auto" w:fill="FFFFFF"/>
        </w:rPr>
        <w:t xml:space="preserve"> Sr3LnBIIIB</w:t>
      </w:r>
    </w:p>
    <w:p w:rsidR="001C1737" w:rsidRPr="001C1737" w:rsidRDefault="001C1737" w:rsidP="001C1737">
      <w:pPr>
        <w:rPr>
          <w:rFonts w:ascii="Verdana" w:hAnsi="Verdana"/>
          <w:color w:val="000000"/>
          <w:shd w:val="clear" w:color="auto" w:fill="FFFFFF"/>
          <w:lang w:val="en-US"/>
        </w:rPr>
      </w:pPr>
      <w:r w:rsidRPr="001C1737">
        <w:rPr>
          <w:rFonts w:ascii="Verdana" w:hAnsi="Verdana"/>
          <w:color w:val="000000"/>
          <w:shd w:val="clear" w:color="auto" w:fill="FFFFFF"/>
          <w:lang w:val="en-US"/>
        </w:rPr>
        <w:t>IVO8 (B</w:t>
      </w:r>
    </w:p>
    <w:p w:rsidR="001C1737" w:rsidRPr="001C1737" w:rsidRDefault="001C1737" w:rsidP="001C1737">
      <w:pPr>
        <w:rPr>
          <w:rFonts w:ascii="Verdana" w:hAnsi="Verdana"/>
          <w:color w:val="000000"/>
          <w:shd w:val="clear" w:color="auto" w:fill="FFFFFF"/>
          <w:lang w:val="en-US"/>
        </w:rPr>
      </w:pPr>
      <w:r w:rsidRPr="001C1737">
        <w:rPr>
          <w:rFonts w:ascii="Verdana" w:hAnsi="Verdana"/>
          <w:color w:val="000000"/>
          <w:shd w:val="clear" w:color="auto" w:fill="FFFFFF"/>
          <w:lang w:val="en-US"/>
        </w:rPr>
        <w:t>III</w:t>
      </w:r>
    </w:p>
    <w:p w:rsidR="001C1737" w:rsidRPr="001C1737" w:rsidRDefault="001C1737" w:rsidP="001C1737">
      <w:pPr>
        <w:rPr>
          <w:rFonts w:ascii="Verdana" w:hAnsi="Verdana"/>
          <w:color w:val="000000"/>
          <w:shd w:val="clear" w:color="auto" w:fill="FFFFFF"/>
          <w:lang w:val="en-US"/>
        </w:rPr>
      </w:pPr>
      <w:r w:rsidRPr="001C1737">
        <w:rPr>
          <w:rFonts w:ascii="Verdana" w:hAnsi="Verdana"/>
          <w:color w:val="000000"/>
          <w:shd w:val="clear" w:color="auto" w:fill="FFFFFF"/>
          <w:lang w:val="en-US"/>
        </w:rPr>
        <w:t>= Sc, In,</w:t>
      </w:r>
    </w:p>
    <w:p w:rsidR="001C1737" w:rsidRPr="001C1737" w:rsidRDefault="001C1737" w:rsidP="001C1737">
      <w:pPr>
        <w:rPr>
          <w:rFonts w:ascii="Verdana" w:hAnsi="Verdana"/>
          <w:color w:val="000000"/>
          <w:shd w:val="clear" w:color="auto" w:fill="FFFFFF"/>
        </w:rPr>
      </w:pPr>
      <w:r w:rsidRPr="001C1737">
        <w:rPr>
          <w:rFonts w:ascii="Verdana" w:hAnsi="Verdana"/>
          <w:color w:val="000000"/>
          <w:shd w:val="clear" w:color="auto" w:fill="FFFFFF"/>
        </w:rPr>
        <w:t>4</w:t>
      </w:r>
    </w:p>
    <w:p w:rsidR="001C1737" w:rsidRPr="001C1737" w:rsidRDefault="001C1737" w:rsidP="001C1737">
      <w:pPr>
        <w:rPr>
          <w:rFonts w:ascii="Verdana" w:hAnsi="Verdana"/>
          <w:color w:val="000000"/>
          <w:shd w:val="clear" w:color="auto" w:fill="FFFFFF"/>
        </w:rPr>
      </w:pPr>
      <w:r w:rsidRPr="001C1737">
        <w:rPr>
          <w:rFonts w:ascii="Verdana" w:hAnsi="Verdana"/>
          <w:color w:val="000000"/>
          <w:shd w:val="clear" w:color="auto" w:fill="FFFFFF"/>
        </w:rPr>
        <w:t>B</w:t>
      </w:r>
    </w:p>
    <w:p w:rsidR="001C1737" w:rsidRPr="001C1737" w:rsidRDefault="001C1737" w:rsidP="001C1737">
      <w:pPr>
        <w:rPr>
          <w:rFonts w:ascii="Verdana" w:hAnsi="Verdana"/>
          <w:color w:val="000000"/>
          <w:shd w:val="clear" w:color="auto" w:fill="FFFFFF"/>
        </w:rPr>
      </w:pPr>
      <w:r w:rsidRPr="001C1737">
        <w:rPr>
          <w:rFonts w:ascii="Verdana" w:hAnsi="Verdana"/>
          <w:color w:val="000000"/>
          <w:shd w:val="clear" w:color="auto" w:fill="FFFFFF"/>
        </w:rPr>
        <w:t>IV</w:t>
      </w:r>
    </w:p>
    <w:p w:rsidR="001C1737" w:rsidRPr="001C1737" w:rsidRDefault="001C1737" w:rsidP="001C1737">
      <w:pPr>
        <w:rPr>
          <w:rFonts w:ascii="Verdana" w:hAnsi="Verdana"/>
          <w:color w:val="000000"/>
          <w:shd w:val="clear" w:color="auto" w:fill="FFFFFF"/>
        </w:rPr>
      </w:pPr>
      <w:r w:rsidRPr="001C1737">
        <w:rPr>
          <w:rFonts w:ascii="Verdana" w:hAnsi="Verdana"/>
          <w:color w:val="000000"/>
          <w:shd w:val="clear" w:color="auto" w:fill="FFFFFF"/>
        </w:rPr>
        <w:t xml:space="preserve">= Ti, Sn) </w:t>
      </w:r>
      <w:r w:rsidRPr="001C1737">
        <w:rPr>
          <w:rFonts w:ascii="Verdana" w:hAnsi="Verdana" w:hint="eastAsia"/>
          <w:color w:val="000000"/>
          <w:shd w:val="clear" w:color="auto" w:fill="FFFFFF"/>
        </w:rPr>
        <w:t>…………………………………………………………………………</w:t>
      </w:r>
      <w:r w:rsidRPr="001C1737">
        <w:rPr>
          <w:rFonts w:ascii="Verdana" w:hAnsi="Verdana"/>
          <w:color w:val="000000"/>
          <w:shd w:val="clear" w:color="auto" w:fill="FFFFFF"/>
        </w:rPr>
        <w:t xml:space="preserve"> 81</w:t>
      </w:r>
    </w:p>
    <w:p w:rsidR="001C1737" w:rsidRPr="001C1737" w:rsidRDefault="001C1737" w:rsidP="001C1737">
      <w:pPr>
        <w:rPr>
          <w:rFonts w:ascii="Verdana" w:hAnsi="Verdana"/>
          <w:color w:val="000000"/>
          <w:shd w:val="clear" w:color="auto" w:fill="FFFFFF"/>
        </w:rPr>
      </w:pPr>
      <w:r w:rsidRPr="001C1737">
        <w:rPr>
          <w:rFonts w:ascii="Verdana" w:hAnsi="Verdana"/>
          <w:color w:val="000000"/>
          <w:shd w:val="clear" w:color="auto" w:fill="FFFFFF"/>
        </w:rPr>
        <w:t xml:space="preserve">4.1.2. </w:t>
      </w:r>
      <w:r w:rsidRPr="001C1737">
        <w:rPr>
          <w:rFonts w:ascii="Verdana" w:hAnsi="Verdana" w:hint="eastAsia"/>
          <w:color w:val="000000"/>
          <w:shd w:val="clear" w:color="auto" w:fill="FFFFFF"/>
        </w:rPr>
        <w:t>Пошук</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нових</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двошарових</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сполук</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типу</w:t>
      </w:r>
      <w:r w:rsidRPr="001C1737">
        <w:rPr>
          <w:rFonts w:ascii="Verdana" w:hAnsi="Verdana"/>
          <w:color w:val="000000"/>
          <w:shd w:val="clear" w:color="auto" w:fill="FFFFFF"/>
        </w:rPr>
        <w:t xml:space="preserve"> A</w:t>
      </w:r>
    </w:p>
    <w:p w:rsidR="001C1737" w:rsidRPr="001C1737" w:rsidRDefault="001C1737" w:rsidP="001C1737">
      <w:pPr>
        <w:rPr>
          <w:rFonts w:ascii="Verdana" w:hAnsi="Verdana"/>
          <w:color w:val="000000"/>
          <w:shd w:val="clear" w:color="auto" w:fill="FFFFFF"/>
          <w:lang w:val="en-US"/>
        </w:rPr>
      </w:pPr>
      <w:r w:rsidRPr="001C1737">
        <w:rPr>
          <w:rFonts w:ascii="Verdana" w:hAnsi="Verdana"/>
          <w:color w:val="000000"/>
          <w:shd w:val="clear" w:color="auto" w:fill="FFFFFF"/>
          <w:lang w:val="en-US"/>
        </w:rPr>
        <w:t>II</w:t>
      </w:r>
    </w:p>
    <w:p w:rsidR="001C1737" w:rsidRPr="001C1737" w:rsidRDefault="001C1737" w:rsidP="001C1737">
      <w:pPr>
        <w:rPr>
          <w:rFonts w:ascii="Verdana" w:hAnsi="Verdana"/>
          <w:color w:val="000000"/>
          <w:shd w:val="clear" w:color="auto" w:fill="FFFFFF"/>
          <w:lang w:val="en-US"/>
        </w:rPr>
      </w:pPr>
      <w:r w:rsidRPr="001C1737">
        <w:rPr>
          <w:rFonts w:ascii="Verdana" w:hAnsi="Verdana"/>
          <w:color w:val="000000"/>
          <w:shd w:val="clear" w:color="auto" w:fill="FFFFFF"/>
          <w:lang w:val="en-US"/>
        </w:rPr>
        <w:t>2LnBIIIB</w:t>
      </w:r>
    </w:p>
    <w:p w:rsidR="001C1737" w:rsidRPr="001C1737" w:rsidRDefault="001C1737" w:rsidP="001C1737">
      <w:pPr>
        <w:rPr>
          <w:rFonts w:ascii="Verdana" w:hAnsi="Verdana"/>
          <w:color w:val="000000"/>
          <w:shd w:val="clear" w:color="auto" w:fill="FFFFFF"/>
          <w:lang w:val="en-US"/>
        </w:rPr>
      </w:pPr>
      <w:r w:rsidRPr="001C1737">
        <w:rPr>
          <w:rFonts w:ascii="Verdana" w:hAnsi="Verdana"/>
          <w:color w:val="000000"/>
          <w:shd w:val="clear" w:color="auto" w:fill="FFFFFF"/>
          <w:lang w:val="en-US"/>
        </w:rPr>
        <w:t>IVO7 (A</w:t>
      </w:r>
    </w:p>
    <w:p w:rsidR="001C1737" w:rsidRPr="001C1737" w:rsidRDefault="001C1737" w:rsidP="001C1737">
      <w:pPr>
        <w:rPr>
          <w:rFonts w:ascii="Verdana" w:hAnsi="Verdana"/>
          <w:color w:val="000000"/>
          <w:shd w:val="clear" w:color="auto" w:fill="FFFFFF"/>
          <w:lang w:val="en-US"/>
        </w:rPr>
      </w:pPr>
      <w:r w:rsidRPr="001C1737">
        <w:rPr>
          <w:rFonts w:ascii="Verdana" w:hAnsi="Verdana"/>
          <w:color w:val="000000"/>
          <w:shd w:val="clear" w:color="auto" w:fill="FFFFFF"/>
          <w:lang w:val="en-US"/>
        </w:rPr>
        <w:t>II</w:t>
      </w:r>
    </w:p>
    <w:p w:rsidR="001C1737" w:rsidRPr="001C1737" w:rsidRDefault="001C1737" w:rsidP="001C1737">
      <w:pPr>
        <w:rPr>
          <w:rFonts w:ascii="Verdana" w:hAnsi="Verdana"/>
          <w:color w:val="000000"/>
          <w:shd w:val="clear" w:color="auto" w:fill="FFFFFF"/>
          <w:lang w:val="en-US"/>
        </w:rPr>
      </w:pPr>
      <w:r w:rsidRPr="001C1737">
        <w:rPr>
          <w:rFonts w:ascii="Verdana" w:hAnsi="Verdana"/>
          <w:color w:val="000000"/>
          <w:shd w:val="clear" w:color="auto" w:fill="FFFFFF"/>
          <w:lang w:val="en-US"/>
        </w:rPr>
        <w:t>= Ca, Sr, Ba,</w:t>
      </w:r>
    </w:p>
    <w:p w:rsidR="001C1737" w:rsidRPr="001C1737" w:rsidRDefault="001C1737" w:rsidP="001C1737">
      <w:pPr>
        <w:rPr>
          <w:rFonts w:ascii="Verdana" w:hAnsi="Verdana"/>
          <w:color w:val="000000"/>
          <w:shd w:val="clear" w:color="auto" w:fill="FFFFFF"/>
          <w:lang w:val="en-US"/>
        </w:rPr>
      </w:pPr>
      <w:r w:rsidRPr="001C1737">
        <w:rPr>
          <w:rFonts w:ascii="Verdana" w:hAnsi="Verdana"/>
          <w:color w:val="000000"/>
          <w:shd w:val="clear" w:color="auto" w:fill="FFFFFF"/>
          <w:lang w:val="en-US"/>
        </w:rPr>
        <w:t>B</w:t>
      </w:r>
    </w:p>
    <w:p w:rsidR="001C1737" w:rsidRPr="001C1737" w:rsidRDefault="001C1737" w:rsidP="001C1737">
      <w:pPr>
        <w:rPr>
          <w:rFonts w:ascii="Verdana" w:hAnsi="Verdana"/>
          <w:color w:val="000000"/>
          <w:shd w:val="clear" w:color="auto" w:fill="FFFFFF"/>
          <w:lang w:val="en-US"/>
        </w:rPr>
      </w:pPr>
      <w:r w:rsidRPr="001C1737">
        <w:rPr>
          <w:rFonts w:ascii="Verdana" w:hAnsi="Verdana"/>
          <w:color w:val="000000"/>
          <w:shd w:val="clear" w:color="auto" w:fill="FFFFFF"/>
          <w:lang w:val="en-US"/>
        </w:rPr>
        <w:t>III</w:t>
      </w:r>
    </w:p>
    <w:p w:rsidR="001C1737" w:rsidRPr="001C1737" w:rsidRDefault="001C1737" w:rsidP="001C1737">
      <w:pPr>
        <w:rPr>
          <w:rFonts w:ascii="Verdana" w:hAnsi="Verdana"/>
          <w:color w:val="000000"/>
          <w:shd w:val="clear" w:color="auto" w:fill="FFFFFF"/>
          <w:lang w:val="en-US"/>
        </w:rPr>
      </w:pPr>
      <w:r w:rsidRPr="001C1737">
        <w:rPr>
          <w:rFonts w:ascii="Verdana" w:hAnsi="Verdana"/>
          <w:color w:val="000000"/>
          <w:shd w:val="clear" w:color="auto" w:fill="FFFFFF"/>
          <w:lang w:val="en-US"/>
        </w:rPr>
        <w:t>= In, Sc, Fe, Ga, B</w:t>
      </w:r>
    </w:p>
    <w:p w:rsidR="001C1737" w:rsidRPr="001C1737" w:rsidRDefault="001C1737" w:rsidP="001C1737">
      <w:pPr>
        <w:rPr>
          <w:rFonts w:ascii="Verdana" w:hAnsi="Verdana"/>
          <w:color w:val="000000"/>
          <w:shd w:val="clear" w:color="auto" w:fill="FFFFFF"/>
        </w:rPr>
      </w:pPr>
      <w:r w:rsidRPr="001C1737">
        <w:rPr>
          <w:rFonts w:ascii="Verdana" w:hAnsi="Verdana"/>
          <w:color w:val="000000"/>
          <w:shd w:val="clear" w:color="auto" w:fill="FFFFFF"/>
        </w:rPr>
        <w:t>IV</w:t>
      </w:r>
    </w:p>
    <w:p w:rsidR="001C1737" w:rsidRPr="001C1737" w:rsidRDefault="001C1737" w:rsidP="001C1737">
      <w:pPr>
        <w:rPr>
          <w:rFonts w:ascii="Verdana" w:hAnsi="Verdana"/>
          <w:color w:val="000000"/>
          <w:shd w:val="clear" w:color="auto" w:fill="FFFFFF"/>
        </w:rPr>
      </w:pPr>
      <w:r w:rsidRPr="001C1737">
        <w:rPr>
          <w:rFonts w:ascii="Verdana" w:hAnsi="Verdana"/>
          <w:color w:val="000000"/>
          <w:shd w:val="clear" w:color="auto" w:fill="FFFFFF"/>
        </w:rPr>
        <w:t xml:space="preserve">= Sn, Ti, Zr) </w:t>
      </w:r>
      <w:r w:rsidRPr="001C1737">
        <w:rPr>
          <w:rFonts w:ascii="Verdana" w:hAnsi="Verdana" w:hint="eastAsia"/>
          <w:color w:val="000000"/>
          <w:shd w:val="clear" w:color="auto" w:fill="FFFFFF"/>
        </w:rPr>
        <w:t>………………………………………………</w:t>
      </w:r>
      <w:r w:rsidRPr="001C1737">
        <w:rPr>
          <w:rFonts w:ascii="Verdana" w:hAnsi="Verdana"/>
          <w:color w:val="000000"/>
          <w:shd w:val="clear" w:color="auto" w:fill="FFFFFF"/>
        </w:rPr>
        <w:t xml:space="preserve"> 82</w:t>
      </w:r>
    </w:p>
    <w:p w:rsidR="001C1737" w:rsidRPr="001C1737" w:rsidRDefault="001C1737" w:rsidP="001C1737">
      <w:pPr>
        <w:rPr>
          <w:rFonts w:ascii="Verdana" w:hAnsi="Verdana"/>
          <w:color w:val="000000"/>
          <w:shd w:val="clear" w:color="auto" w:fill="FFFFFF"/>
        </w:rPr>
      </w:pPr>
      <w:r w:rsidRPr="001C1737">
        <w:rPr>
          <w:rFonts w:ascii="Verdana" w:hAnsi="Verdana"/>
          <w:color w:val="000000"/>
          <w:shd w:val="clear" w:color="auto" w:fill="FFFFFF"/>
        </w:rPr>
        <w:t xml:space="preserve">4.1.3. </w:t>
      </w:r>
      <w:r w:rsidRPr="001C1737">
        <w:rPr>
          <w:rFonts w:ascii="Verdana" w:hAnsi="Verdana" w:hint="eastAsia"/>
          <w:color w:val="000000"/>
          <w:shd w:val="clear" w:color="auto" w:fill="FFFFFF"/>
        </w:rPr>
        <w:t>Пошук</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нових</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тришарових</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сполук</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типу</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А</w:t>
      </w:r>
      <w:r w:rsidRPr="001C1737">
        <w:rPr>
          <w:rFonts w:ascii="Verdana" w:hAnsi="Verdana"/>
          <w:color w:val="000000"/>
          <w:shd w:val="clear" w:color="auto" w:fill="FFFFFF"/>
        </w:rPr>
        <w:t>4</w:t>
      </w:r>
      <w:r w:rsidRPr="001C1737">
        <w:rPr>
          <w:rFonts w:ascii="Verdana" w:hAnsi="Verdana" w:hint="eastAsia"/>
          <w:color w:val="000000"/>
          <w:shd w:val="clear" w:color="auto" w:fill="FFFFFF"/>
        </w:rPr>
        <w:t>В</w:t>
      </w:r>
      <w:r w:rsidRPr="001C1737">
        <w:rPr>
          <w:rFonts w:ascii="Verdana" w:hAnsi="Verdana"/>
          <w:color w:val="000000"/>
          <w:shd w:val="clear" w:color="auto" w:fill="FFFFFF"/>
        </w:rPr>
        <w:t>3</w:t>
      </w:r>
      <w:r w:rsidRPr="001C1737">
        <w:rPr>
          <w:rFonts w:ascii="Verdana" w:hAnsi="Verdana" w:hint="eastAsia"/>
          <w:color w:val="000000"/>
          <w:shd w:val="clear" w:color="auto" w:fill="FFFFFF"/>
        </w:rPr>
        <w:t>О</w:t>
      </w:r>
      <w:r w:rsidRPr="001C1737">
        <w:rPr>
          <w:rFonts w:ascii="Verdana" w:hAnsi="Verdana"/>
          <w:color w:val="000000"/>
          <w:shd w:val="clear" w:color="auto" w:fill="FFFFFF"/>
        </w:rPr>
        <w:t>10 (</w:t>
      </w:r>
      <w:r w:rsidRPr="001C1737">
        <w:rPr>
          <w:rFonts w:ascii="Verdana" w:hAnsi="Verdana" w:hint="eastAsia"/>
          <w:color w:val="000000"/>
          <w:shd w:val="clear" w:color="auto" w:fill="FFFFFF"/>
        </w:rPr>
        <w:t>А</w:t>
      </w:r>
      <w:r w:rsidRPr="001C1737">
        <w:rPr>
          <w:rFonts w:ascii="Verdana" w:hAnsi="Verdana"/>
          <w:color w:val="000000"/>
          <w:shd w:val="clear" w:color="auto" w:fill="FFFFFF"/>
        </w:rPr>
        <w:t xml:space="preserve"> = Sr, Ba, La, B = Sc,</w:t>
      </w:r>
    </w:p>
    <w:p w:rsidR="001C1737" w:rsidRPr="001C1737" w:rsidRDefault="001C1737" w:rsidP="001C1737">
      <w:pPr>
        <w:rPr>
          <w:rFonts w:ascii="Verdana" w:hAnsi="Verdana"/>
          <w:color w:val="000000"/>
          <w:shd w:val="clear" w:color="auto" w:fill="FFFFFF"/>
        </w:rPr>
      </w:pPr>
      <w:r w:rsidRPr="001C1737">
        <w:rPr>
          <w:rFonts w:ascii="Verdana" w:hAnsi="Verdana"/>
          <w:color w:val="000000"/>
          <w:shd w:val="clear" w:color="auto" w:fill="FFFFFF"/>
        </w:rPr>
        <w:t xml:space="preserve">In, Ti, Sn) </w:t>
      </w:r>
      <w:r w:rsidRPr="001C1737">
        <w:rPr>
          <w:rFonts w:ascii="Verdana" w:hAnsi="Verdana" w:hint="eastAsia"/>
          <w:color w:val="000000"/>
          <w:shd w:val="clear" w:color="auto" w:fill="FFFFFF"/>
        </w:rPr>
        <w:t>…………………………………………………………………………</w:t>
      </w:r>
      <w:r w:rsidRPr="001C1737">
        <w:rPr>
          <w:rFonts w:ascii="Verdana" w:hAnsi="Verdana"/>
          <w:color w:val="000000"/>
          <w:shd w:val="clear" w:color="auto" w:fill="FFFFFF"/>
        </w:rPr>
        <w:t>.. 84</w:t>
      </w:r>
    </w:p>
    <w:p w:rsidR="001C1737" w:rsidRPr="001C1737" w:rsidRDefault="001C1737" w:rsidP="001C1737">
      <w:pPr>
        <w:rPr>
          <w:rFonts w:ascii="Verdana" w:hAnsi="Verdana"/>
          <w:color w:val="000000"/>
          <w:shd w:val="clear" w:color="auto" w:fill="FFFFFF"/>
        </w:rPr>
      </w:pPr>
      <w:r w:rsidRPr="001C1737">
        <w:rPr>
          <w:rFonts w:ascii="Verdana" w:hAnsi="Verdana"/>
          <w:color w:val="000000"/>
          <w:shd w:val="clear" w:color="auto" w:fill="FFFFFF"/>
        </w:rPr>
        <w:t xml:space="preserve">4.2. </w:t>
      </w:r>
      <w:r w:rsidRPr="001C1737">
        <w:rPr>
          <w:rFonts w:ascii="Verdana" w:hAnsi="Verdana" w:hint="eastAsia"/>
          <w:color w:val="000000"/>
          <w:shd w:val="clear" w:color="auto" w:fill="FFFFFF"/>
        </w:rPr>
        <w:t>Ізовалентне</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заміщення</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атомів</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скандію</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у</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двошарових</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скандатах</w:t>
      </w:r>
    </w:p>
    <w:p w:rsidR="001C1737" w:rsidRPr="001C1737" w:rsidRDefault="001C1737" w:rsidP="001C1737">
      <w:pPr>
        <w:rPr>
          <w:rFonts w:ascii="Verdana" w:hAnsi="Verdana"/>
          <w:color w:val="000000"/>
          <w:shd w:val="clear" w:color="auto" w:fill="FFFFFF"/>
          <w:lang w:val="en-US"/>
        </w:rPr>
      </w:pPr>
      <w:r w:rsidRPr="001C1737">
        <w:rPr>
          <w:rFonts w:ascii="Verdana" w:hAnsi="Verdana"/>
          <w:color w:val="000000"/>
          <w:shd w:val="clear" w:color="auto" w:fill="FFFFFF"/>
          <w:lang w:val="en-US"/>
        </w:rPr>
        <w:t>A</w:t>
      </w:r>
    </w:p>
    <w:p w:rsidR="001C1737" w:rsidRPr="001C1737" w:rsidRDefault="001C1737" w:rsidP="001C1737">
      <w:pPr>
        <w:rPr>
          <w:rFonts w:ascii="Verdana" w:hAnsi="Verdana"/>
          <w:color w:val="000000"/>
          <w:shd w:val="clear" w:color="auto" w:fill="FFFFFF"/>
          <w:lang w:val="en-US"/>
        </w:rPr>
      </w:pPr>
      <w:r w:rsidRPr="001C1737">
        <w:rPr>
          <w:rFonts w:ascii="Verdana" w:hAnsi="Verdana"/>
          <w:color w:val="000000"/>
          <w:shd w:val="clear" w:color="auto" w:fill="FFFFFF"/>
          <w:lang w:val="en-US"/>
        </w:rPr>
        <w:t xml:space="preserve">IILn2Sc2O7 (AII = Ba, Sr) </w:t>
      </w:r>
      <w:r w:rsidRPr="001C1737">
        <w:rPr>
          <w:rFonts w:ascii="Verdana" w:hAnsi="Verdana" w:hint="eastAsia"/>
          <w:color w:val="000000"/>
          <w:shd w:val="clear" w:color="auto" w:fill="FFFFFF"/>
          <w:lang w:val="en-US"/>
        </w:rPr>
        <w:t>…………………………………………………………</w:t>
      </w:r>
      <w:r w:rsidRPr="001C1737">
        <w:rPr>
          <w:rFonts w:ascii="Verdana" w:hAnsi="Verdana"/>
          <w:color w:val="000000"/>
          <w:shd w:val="clear" w:color="auto" w:fill="FFFFFF"/>
          <w:lang w:val="en-US"/>
        </w:rPr>
        <w:t>. 85</w:t>
      </w:r>
    </w:p>
    <w:p w:rsidR="001C1737" w:rsidRPr="001C1737" w:rsidRDefault="001C1737" w:rsidP="001C1737">
      <w:pPr>
        <w:rPr>
          <w:rFonts w:ascii="Verdana" w:hAnsi="Verdana"/>
          <w:color w:val="000000"/>
          <w:shd w:val="clear" w:color="auto" w:fill="FFFFFF"/>
        </w:rPr>
      </w:pPr>
      <w:r w:rsidRPr="001C1737">
        <w:rPr>
          <w:rFonts w:ascii="Verdana" w:hAnsi="Verdana"/>
          <w:color w:val="000000"/>
          <w:shd w:val="clear" w:color="auto" w:fill="FFFFFF"/>
        </w:rPr>
        <w:t xml:space="preserve">4.3. </w:t>
      </w:r>
      <w:r w:rsidRPr="001C1737">
        <w:rPr>
          <w:rFonts w:ascii="Verdana" w:hAnsi="Verdana" w:hint="eastAsia"/>
          <w:color w:val="000000"/>
          <w:shd w:val="clear" w:color="auto" w:fill="FFFFFF"/>
        </w:rPr>
        <w:t>Синтез</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та</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кристалічна</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структура</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сполук</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типу</w:t>
      </w:r>
      <w:r w:rsidRPr="001C1737">
        <w:rPr>
          <w:rFonts w:ascii="Verdana" w:hAnsi="Verdana"/>
          <w:color w:val="000000"/>
          <w:shd w:val="clear" w:color="auto" w:fill="FFFFFF"/>
        </w:rPr>
        <w:t xml:space="preserve"> (A,A</w:t>
      </w:r>
    </w:p>
    <w:p w:rsidR="001C1737" w:rsidRPr="001C1737" w:rsidRDefault="001C1737" w:rsidP="001C1737">
      <w:pPr>
        <w:rPr>
          <w:rFonts w:ascii="Verdana" w:hAnsi="Verdana"/>
          <w:color w:val="000000"/>
          <w:shd w:val="clear" w:color="auto" w:fill="FFFFFF"/>
          <w:lang w:val="en-US"/>
        </w:rPr>
      </w:pPr>
      <w:r w:rsidRPr="001C1737">
        <w:rPr>
          <w:rFonts w:ascii="Verdana" w:hAnsi="Verdana"/>
          <w:color w:val="000000"/>
          <w:shd w:val="clear" w:color="auto" w:fill="FFFFFF"/>
          <w:lang w:val="en-US"/>
        </w:rPr>
        <w:t>I</w:t>
      </w:r>
    </w:p>
    <w:p w:rsidR="001C1737" w:rsidRPr="001C1737" w:rsidRDefault="001C1737" w:rsidP="001C1737">
      <w:pPr>
        <w:rPr>
          <w:rFonts w:ascii="Verdana" w:hAnsi="Verdana"/>
          <w:color w:val="000000"/>
          <w:shd w:val="clear" w:color="auto" w:fill="FFFFFF"/>
          <w:lang w:val="en-US"/>
        </w:rPr>
      </w:pPr>
      <w:r w:rsidRPr="001C1737">
        <w:rPr>
          <w:rFonts w:ascii="Verdana" w:hAnsi="Verdana"/>
          <w:color w:val="000000"/>
          <w:shd w:val="clear" w:color="auto" w:fill="FFFFFF"/>
          <w:lang w:val="en-US"/>
        </w:rPr>
        <w:t>)n+1(B,B</w:t>
      </w:r>
    </w:p>
    <w:p w:rsidR="001C1737" w:rsidRPr="001C1737" w:rsidRDefault="001C1737" w:rsidP="001C1737">
      <w:pPr>
        <w:rPr>
          <w:rFonts w:ascii="Verdana" w:hAnsi="Verdana"/>
          <w:color w:val="000000"/>
          <w:shd w:val="clear" w:color="auto" w:fill="FFFFFF"/>
          <w:lang w:val="en-US"/>
        </w:rPr>
      </w:pPr>
      <w:r w:rsidRPr="001C1737">
        <w:rPr>
          <w:rFonts w:ascii="Verdana" w:hAnsi="Verdana"/>
          <w:color w:val="000000"/>
          <w:shd w:val="clear" w:color="auto" w:fill="FFFFFF"/>
          <w:lang w:val="en-US"/>
        </w:rPr>
        <w:t>I</w:t>
      </w:r>
    </w:p>
    <w:p w:rsidR="001C1737" w:rsidRPr="001C1737" w:rsidRDefault="001C1737" w:rsidP="001C1737">
      <w:pPr>
        <w:rPr>
          <w:rFonts w:ascii="Verdana" w:hAnsi="Verdana"/>
          <w:color w:val="000000"/>
          <w:shd w:val="clear" w:color="auto" w:fill="FFFFFF"/>
          <w:lang w:val="en-US"/>
        </w:rPr>
      </w:pPr>
      <w:r w:rsidRPr="001C1737">
        <w:rPr>
          <w:rFonts w:ascii="Verdana" w:hAnsi="Verdana"/>
          <w:color w:val="000000"/>
          <w:shd w:val="clear" w:color="auto" w:fill="FFFFFF"/>
          <w:lang w:val="en-US"/>
        </w:rPr>
        <w:t xml:space="preserve">)nO3n+1 </w:t>
      </w:r>
      <w:r w:rsidRPr="001C1737">
        <w:rPr>
          <w:rFonts w:ascii="Verdana" w:hAnsi="Verdana" w:hint="eastAsia"/>
          <w:color w:val="000000"/>
          <w:shd w:val="clear" w:color="auto" w:fill="FFFFFF"/>
        </w:rPr>
        <w:t>з</w:t>
      </w:r>
      <w:r w:rsidRPr="001C1737">
        <w:rPr>
          <w:rFonts w:ascii="Verdana" w:hAnsi="Verdana"/>
          <w:color w:val="000000"/>
          <w:shd w:val="clear" w:color="auto" w:fill="FFFFFF"/>
          <w:lang w:val="en-US"/>
        </w:rPr>
        <w:t xml:space="preserve"> </w:t>
      </w:r>
      <w:r w:rsidRPr="001C1737">
        <w:rPr>
          <w:rFonts w:ascii="Verdana" w:hAnsi="Verdana" w:hint="eastAsia"/>
          <w:color w:val="000000"/>
          <w:shd w:val="clear" w:color="auto" w:fill="FFFFFF"/>
        </w:rPr>
        <w:t>ШПС</w:t>
      </w:r>
      <w:r w:rsidRPr="001C1737">
        <w:rPr>
          <w:rFonts w:ascii="Verdana" w:hAnsi="Verdana"/>
          <w:color w:val="000000"/>
          <w:shd w:val="clear" w:color="auto" w:fill="FFFFFF"/>
          <w:lang w:val="en-US"/>
        </w:rPr>
        <w:t>. 88</w:t>
      </w:r>
    </w:p>
    <w:p w:rsidR="001C1737" w:rsidRPr="001C1737" w:rsidRDefault="001C1737" w:rsidP="001C1737">
      <w:pPr>
        <w:rPr>
          <w:rFonts w:ascii="Verdana" w:hAnsi="Verdana"/>
          <w:color w:val="000000"/>
          <w:shd w:val="clear" w:color="auto" w:fill="FFFFFF"/>
        </w:rPr>
      </w:pPr>
      <w:r w:rsidRPr="001C1737">
        <w:rPr>
          <w:rFonts w:ascii="Verdana" w:hAnsi="Verdana"/>
          <w:color w:val="000000"/>
          <w:shd w:val="clear" w:color="auto" w:fill="FFFFFF"/>
        </w:rPr>
        <w:t xml:space="preserve">4.3.1. </w:t>
      </w:r>
      <w:r w:rsidRPr="001C1737">
        <w:rPr>
          <w:rFonts w:ascii="Verdana" w:hAnsi="Verdana" w:hint="eastAsia"/>
          <w:color w:val="000000"/>
          <w:shd w:val="clear" w:color="auto" w:fill="FFFFFF"/>
        </w:rPr>
        <w:t>Синтез</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та</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кристалічна</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структура</w:t>
      </w:r>
      <w:r w:rsidRPr="001C1737">
        <w:rPr>
          <w:rFonts w:ascii="Verdana" w:hAnsi="Verdana"/>
          <w:color w:val="000000"/>
          <w:shd w:val="clear" w:color="auto" w:fill="FFFFFF"/>
        </w:rPr>
        <w:t xml:space="preserve"> Sr3LnBIIITiO8 (B</w:t>
      </w:r>
    </w:p>
    <w:p w:rsidR="001C1737" w:rsidRPr="001C1737" w:rsidRDefault="001C1737" w:rsidP="001C1737">
      <w:pPr>
        <w:rPr>
          <w:rFonts w:ascii="Verdana" w:hAnsi="Verdana"/>
          <w:color w:val="000000"/>
          <w:shd w:val="clear" w:color="auto" w:fill="FFFFFF"/>
        </w:rPr>
      </w:pPr>
      <w:r w:rsidRPr="001C1737">
        <w:rPr>
          <w:rFonts w:ascii="Verdana" w:hAnsi="Verdana"/>
          <w:color w:val="000000"/>
          <w:shd w:val="clear" w:color="auto" w:fill="FFFFFF"/>
        </w:rPr>
        <w:t>III</w:t>
      </w:r>
    </w:p>
    <w:p w:rsidR="001C1737" w:rsidRPr="001C1737" w:rsidRDefault="001C1737" w:rsidP="001C1737">
      <w:pPr>
        <w:rPr>
          <w:rFonts w:ascii="Verdana" w:hAnsi="Verdana"/>
          <w:color w:val="000000"/>
          <w:shd w:val="clear" w:color="auto" w:fill="FFFFFF"/>
        </w:rPr>
      </w:pPr>
      <w:r w:rsidRPr="001C1737">
        <w:rPr>
          <w:rFonts w:ascii="Verdana" w:hAnsi="Verdana"/>
          <w:color w:val="000000"/>
          <w:shd w:val="clear" w:color="auto" w:fill="FFFFFF"/>
        </w:rPr>
        <w:t xml:space="preserve">= Sc, In) </w:t>
      </w:r>
      <w:r w:rsidRPr="001C1737">
        <w:rPr>
          <w:rFonts w:ascii="Verdana" w:hAnsi="Verdana" w:hint="eastAsia"/>
          <w:color w:val="000000"/>
          <w:shd w:val="clear" w:color="auto" w:fill="FFFFFF"/>
        </w:rPr>
        <w:t>……………</w:t>
      </w:r>
      <w:r w:rsidRPr="001C1737">
        <w:rPr>
          <w:rFonts w:ascii="Verdana" w:hAnsi="Verdana"/>
          <w:color w:val="000000"/>
          <w:shd w:val="clear" w:color="auto" w:fill="FFFFFF"/>
        </w:rPr>
        <w:t xml:space="preserve"> 88</w:t>
      </w:r>
    </w:p>
    <w:p w:rsidR="001C1737" w:rsidRPr="001C1737" w:rsidRDefault="001C1737" w:rsidP="001C1737">
      <w:pPr>
        <w:rPr>
          <w:rFonts w:ascii="Verdana" w:hAnsi="Verdana"/>
          <w:color w:val="000000"/>
          <w:shd w:val="clear" w:color="auto" w:fill="FFFFFF"/>
        </w:rPr>
      </w:pPr>
      <w:r w:rsidRPr="001C1737">
        <w:rPr>
          <w:rFonts w:ascii="Verdana" w:hAnsi="Verdana"/>
          <w:color w:val="000000"/>
          <w:shd w:val="clear" w:color="auto" w:fill="FFFFFF"/>
        </w:rPr>
        <w:t xml:space="preserve">4.3.2. </w:t>
      </w:r>
      <w:r w:rsidRPr="001C1737">
        <w:rPr>
          <w:rFonts w:ascii="Verdana" w:hAnsi="Verdana" w:hint="eastAsia"/>
          <w:color w:val="000000"/>
          <w:shd w:val="clear" w:color="auto" w:fill="FFFFFF"/>
        </w:rPr>
        <w:t>Синтез</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та</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кристалічна</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структура</w:t>
      </w:r>
      <w:r w:rsidRPr="001C1737">
        <w:rPr>
          <w:rFonts w:ascii="Verdana" w:hAnsi="Verdana"/>
          <w:color w:val="000000"/>
          <w:shd w:val="clear" w:color="auto" w:fill="FFFFFF"/>
        </w:rPr>
        <w:t xml:space="preserve"> Sr3LnBIIISnO8 (B</w:t>
      </w:r>
    </w:p>
    <w:p w:rsidR="001C1737" w:rsidRPr="001C1737" w:rsidRDefault="001C1737" w:rsidP="001C1737">
      <w:pPr>
        <w:rPr>
          <w:rFonts w:ascii="Verdana" w:hAnsi="Verdana"/>
          <w:color w:val="000000"/>
          <w:shd w:val="clear" w:color="auto" w:fill="FFFFFF"/>
        </w:rPr>
      </w:pPr>
      <w:r w:rsidRPr="001C1737">
        <w:rPr>
          <w:rFonts w:ascii="Verdana" w:hAnsi="Verdana"/>
          <w:color w:val="000000"/>
          <w:shd w:val="clear" w:color="auto" w:fill="FFFFFF"/>
        </w:rPr>
        <w:t>III</w:t>
      </w:r>
    </w:p>
    <w:p w:rsidR="001C1737" w:rsidRPr="001C1737" w:rsidRDefault="001C1737" w:rsidP="001C1737">
      <w:pPr>
        <w:rPr>
          <w:rFonts w:ascii="Verdana" w:hAnsi="Verdana"/>
          <w:color w:val="000000"/>
          <w:shd w:val="clear" w:color="auto" w:fill="FFFFFF"/>
        </w:rPr>
      </w:pPr>
      <w:r w:rsidRPr="001C1737">
        <w:rPr>
          <w:rFonts w:ascii="Verdana" w:hAnsi="Verdana"/>
          <w:color w:val="000000"/>
          <w:shd w:val="clear" w:color="auto" w:fill="FFFFFF"/>
        </w:rPr>
        <w:t xml:space="preserve">= Sc, In) </w:t>
      </w:r>
      <w:r w:rsidRPr="001C1737">
        <w:rPr>
          <w:rFonts w:ascii="Verdana" w:hAnsi="Verdana" w:hint="eastAsia"/>
          <w:color w:val="000000"/>
          <w:shd w:val="clear" w:color="auto" w:fill="FFFFFF"/>
        </w:rPr>
        <w:t>…………</w:t>
      </w:r>
      <w:r w:rsidRPr="001C1737">
        <w:rPr>
          <w:rFonts w:ascii="Verdana" w:hAnsi="Verdana"/>
          <w:color w:val="000000"/>
          <w:shd w:val="clear" w:color="auto" w:fill="FFFFFF"/>
        </w:rPr>
        <w:t>... 92</w:t>
      </w:r>
    </w:p>
    <w:p w:rsidR="001C1737" w:rsidRPr="001C1737" w:rsidRDefault="001C1737" w:rsidP="001C1737">
      <w:pPr>
        <w:rPr>
          <w:rFonts w:ascii="Verdana" w:hAnsi="Verdana"/>
          <w:color w:val="000000"/>
          <w:shd w:val="clear" w:color="auto" w:fill="FFFFFF"/>
        </w:rPr>
      </w:pPr>
      <w:r w:rsidRPr="001C1737">
        <w:rPr>
          <w:rFonts w:ascii="Verdana" w:hAnsi="Verdana"/>
          <w:color w:val="000000"/>
          <w:shd w:val="clear" w:color="auto" w:fill="FFFFFF"/>
        </w:rPr>
        <w:t xml:space="preserve">4.3.3. </w:t>
      </w:r>
      <w:r w:rsidRPr="001C1737">
        <w:rPr>
          <w:rFonts w:ascii="Verdana" w:hAnsi="Verdana" w:hint="eastAsia"/>
          <w:color w:val="000000"/>
          <w:shd w:val="clear" w:color="auto" w:fill="FFFFFF"/>
        </w:rPr>
        <w:t>Синтез</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та</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кристалічна</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структура</w:t>
      </w:r>
      <w:r w:rsidRPr="001C1737">
        <w:rPr>
          <w:rFonts w:ascii="Verdana" w:hAnsi="Verdana"/>
          <w:color w:val="000000"/>
          <w:shd w:val="clear" w:color="auto" w:fill="FFFFFF"/>
        </w:rPr>
        <w:t xml:space="preserve"> Sr2LnInTiO7 </w:t>
      </w:r>
      <w:r w:rsidRPr="001C1737">
        <w:rPr>
          <w:rFonts w:ascii="Verdana" w:hAnsi="Verdana" w:hint="eastAsia"/>
          <w:color w:val="000000"/>
          <w:shd w:val="clear" w:color="auto" w:fill="FFFFFF"/>
        </w:rPr>
        <w:t>……………………………</w:t>
      </w:r>
      <w:r w:rsidRPr="001C1737">
        <w:rPr>
          <w:rFonts w:ascii="Verdana" w:hAnsi="Verdana"/>
          <w:color w:val="000000"/>
          <w:shd w:val="clear" w:color="auto" w:fill="FFFFFF"/>
        </w:rPr>
        <w:t xml:space="preserve"> 95</w:t>
      </w:r>
    </w:p>
    <w:p w:rsidR="001C1737" w:rsidRPr="001C1737" w:rsidRDefault="001C1737" w:rsidP="001C1737">
      <w:pPr>
        <w:rPr>
          <w:rFonts w:ascii="Verdana" w:hAnsi="Verdana"/>
          <w:color w:val="000000"/>
          <w:shd w:val="clear" w:color="auto" w:fill="FFFFFF"/>
        </w:rPr>
      </w:pPr>
      <w:r w:rsidRPr="001C1737">
        <w:rPr>
          <w:rFonts w:ascii="Verdana" w:hAnsi="Verdana"/>
          <w:color w:val="000000"/>
          <w:shd w:val="clear" w:color="auto" w:fill="FFFFFF"/>
        </w:rPr>
        <w:t xml:space="preserve">4.3.4. </w:t>
      </w:r>
      <w:r w:rsidRPr="001C1737">
        <w:rPr>
          <w:rFonts w:ascii="Verdana" w:hAnsi="Verdana" w:hint="eastAsia"/>
          <w:color w:val="000000"/>
          <w:shd w:val="clear" w:color="auto" w:fill="FFFFFF"/>
        </w:rPr>
        <w:t>Синтез</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та</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кристалічна</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структура</w:t>
      </w:r>
      <w:r w:rsidRPr="001C1737">
        <w:rPr>
          <w:rFonts w:ascii="Verdana" w:hAnsi="Verdana"/>
          <w:color w:val="000000"/>
          <w:shd w:val="clear" w:color="auto" w:fill="FFFFFF"/>
        </w:rPr>
        <w:t xml:space="preserve"> Sr2LnScTiO7 </w:t>
      </w:r>
      <w:r w:rsidRPr="001C1737">
        <w:rPr>
          <w:rFonts w:ascii="Verdana" w:hAnsi="Verdana" w:hint="eastAsia"/>
          <w:color w:val="000000"/>
          <w:shd w:val="clear" w:color="auto" w:fill="FFFFFF"/>
        </w:rPr>
        <w:t>……………………………</w:t>
      </w:r>
      <w:r w:rsidRPr="001C1737">
        <w:rPr>
          <w:rFonts w:ascii="Verdana" w:hAnsi="Verdana"/>
          <w:color w:val="000000"/>
          <w:shd w:val="clear" w:color="auto" w:fill="FFFFFF"/>
        </w:rPr>
        <w:t xml:space="preserve"> 98</w:t>
      </w:r>
    </w:p>
    <w:p w:rsidR="001C1737" w:rsidRPr="001C1737" w:rsidRDefault="001C1737" w:rsidP="001C1737">
      <w:pPr>
        <w:rPr>
          <w:rFonts w:ascii="Verdana" w:hAnsi="Verdana"/>
          <w:color w:val="000000"/>
          <w:shd w:val="clear" w:color="auto" w:fill="FFFFFF"/>
        </w:rPr>
      </w:pPr>
      <w:r w:rsidRPr="001C1737">
        <w:rPr>
          <w:rFonts w:ascii="Verdana" w:hAnsi="Verdana"/>
          <w:color w:val="000000"/>
          <w:shd w:val="clear" w:color="auto" w:fill="FFFFFF"/>
        </w:rPr>
        <w:t xml:space="preserve">4.3.5. </w:t>
      </w:r>
      <w:r w:rsidRPr="001C1737">
        <w:rPr>
          <w:rFonts w:ascii="Verdana" w:hAnsi="Verdana" w:hint="eastAsia"/>
          <w:color w:val="000000"/>
          <w:shd w:val="clear" w:color="auto" w:fill="FFFFFF"/>
        </w:rPr>
        <w:t>Синтез</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та</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кристалічна</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структура</w:t>
      </w:r>
      <w:r w:rsidRPr="001C1737">
        <w:rPr>
          <w:rFonts w:ascii="Verdana" w:hAnsi="Verdana"/>
          <w:color w:val="000000"/>
          <w:shd w:val="clear" w:color="auto" w:fill="FFFFFF"/>
        </w:rPr>
        <w:t xml:space="preserve"> Sr2LnBIIISnO7 (BIII = Sc, In) </w:t>
      </w:r>
      <w:r w:rsidRPr="001C1737">
        <w:rPr>
          <w:rFonts w:ascii="Verdana" w:hAnsi="Verdana" w:hint="eastAsia"/>
          <w:color w:val="000000"/>
          <w:shd w:val="clear" w:color="auto" w:fill="FFFFFF"/>
        </w:rPr>
        <w:t>…………</w:t>
      </w:r>
      <w:r w:rsidRPr="001C1737">
        <w:rPr>
          <w:rFonts w:ascii="Verdana" w:hAnsi="Verdana"/>
          <w:color w:val="000000"/>
          <w:shd w:val="clear" w:color="auto" w:fill="FFFFFF"/>
        </w:rPr>
        <w:t>... 102</w:t>
      </w:r>
    </w:p>
    <w:p w:rsidR="001C1737" w:rsidRPr="001C1737" w:rsidRDefault="001C1737" w:rsidP="001C1737">
      <w:pPr>
        <w:rPr>
          <w:rFonts w:ascii="Verdana" w:hAnsi="Verdana"/>
          <w:color w:val="000000"/>
          <w:shd w:val="clear" w:color="auto" w:fill="FFFFFF"/>
        </w:rPr>
      </w:pPr>
      <w:r w:rsidRPr="001C1737">
        <w:rPr>
          <w:rFonts w:ascii="Verdana" w:hAnsi="Verdana"/>
          <w:color w:val="000000"/>
          <w:shd w:val="clear" w:color="auto" w:fill="FFFFFF"/>
        </w:rPr>
        <w:t xml:space="preserve">4.3.6. </w:t>
      </w:r>
      <w:r w:rsidRPr="001C1737">
        <w:rPr>
          <w:rFonts w:ascii="Verdana" w:hAnsi="Verdana" w:hint="eastAsia"/>
          <w:color w:val="000000"/>
          <w:shd w:val="clear" w:color="auto" w:fill="FFFFFF"/>
        </w:rPr>
        <w:t>Синтез</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та</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кристалічна</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структура</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Ва</w:t>
      </w:r>
      <w:r w:rsidRPr="001C1737">
        <w:rPr>
          <w:rFonts w:ascii="Verdana" w:hAnsi="Verdana"/>
          <w:color w:val="000000"/>
          <w:shd w:val="clear" w:color="auto" w:fill="FFFFFF"/>
        </w:rPr>
        <w:t>Ln2ScInO7 (Ln = La, Pr, Nd, Sm,</w:t>
      </w:r>
    </w:p>
    <w:p w:rsidR="001C1737" w:rsidRPr="001C1737" w:rsidRDefault="001C1737" w:rsidP="001C1737">
      <w:pPr>
        <w:rPr>
          <w:rFonts w:ascii="Verdana" w:hAnsi="Verdana"/>
          <w:color w:val="000000"/>
          <w:shd w:val="clear" w:color="auto" w:fill="FFFFFF"/>
        </w:rPr>
      </w:pPr>
      <w:r w:rsidRPr="001C1737">
        <w:rPr>
          <w:rFonts w:ascii="Verdana" w:hAnsi="Verdana"/>
          <w:color w:val="000000"/>
          <w:shd w:val="clear" w:color="auto" w:fill="FFFFFF"/>
        </w:rPr>
        <w:t>Eu)</w:t>
      </w:r>
      <w:r w:rsidRPr="001C1737">
        <w:rPr>
          <w:rFonts w:ascii="Verdana" w:hAnsi="Verdana" w:hint="eastAsia"/>
          <w:color w:val="000000"/>
          <w:shd w:val="clear" w:color="auto" w:fill="FFFFFF"/>
        </w:rPr>
        <w:t>…………………………………………………………………………………</w:t>
      </w:r>
      <w:r w:rsidRPr="001C1737">
        <w:rPr>
          <w:rFonts w:ascii="Verdana" w:hAnsi="Verdana"/>
          <w:color w:val="000000"/>
          <w:shd w:val="clear" w:color="auto" w:fill="FFFFFF"/>
        </w:rPr>
        <w:t>.. 106</w:t>
      </w:r>
    </w:p>
    <w:p w:rsidR="001C1737" w:rsidRPr="001C1737" w:rsidRDefault="001C1737" w:rsidP="001C1737">
      <w:pPr>
        <w:rPr>
          <w:rFonts w:ascii="Verdana" w:hAnsi="Verdana"/>
          <w:color w:val="000000"/>
          <w:shd w:val="clear" w:color="auto" w:fill="FFFFFF"/>
        </w:rPr>
      </w:pPr>
      <w:r w:rsidRPr="001C1737">
        <w:rPr>
          <w:rFonts w:ascii="Verdana" w:hAnsi="Verdana"/>
          <w:color w:val="000000"/>
          <w:shd w:val="clear" w:color="auto" w:fill="FFFFFF"/>
        </w:rPr>
        <w:t xml:space="preserve">4.4. </w:t>
      </w:r>
      <w:r w:rsidRPr="001C1737">
        <w:rPr>
          <w:rFonts w:ascii="Verdana" w:hAnsi="Verdana" w:hint="eastAsia"/>
          <w:color w:val="000000"/>
          <w:shd w:val="clear" w:color="auto" w:fill="FFFFFF"/>
        </w:rPr>
        <w:t>Кристалохімічні</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критерії</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існування</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одно</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та</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двошарових</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сполук</w:t>
      </w:r>
    </w:p>
    <w:p w:rsidR="001C1737" w:rsidRPr="001C1737" w:rsidRDefault="001C1737" w:rsidP="001C1737">
      <w:pPr>
        <w:rPr>
          <w:rFonts w:ascii="Verdana" w:hAnsi="Verdana"/>
          <w:color w:val="000000"/>
          <w:shd w:val="clear" w:color="auto" w:fill="FFFFFF"/>
        </w:rPr>
      </w:pPr>
      <w:r w:rsidRPr="001C1737">
        <w:rPr>
          <w:rFonts w:ascii="Verdana" w:hAnsi="Verdana" w:hint="eastAsia"/>
          <w:color w:val="000000"/>
          <w:shd w:val="clear" w:color="auto" w:fill="FFFFFF"/>
        </w:rPr>
        <w:t>сімейства</w:t>
      </w:r>
      <w:r w:rsidRPr="001C1737">
        <w:rPr>
          <w:rFonts w:ascii="Verdana" w:hAnsi="Verdana"/>
          <w:color w:val="000000"/>
          <w:shd w:val="clear" w:color="auto" w:fill="FFFFFF"/>
        </w:rPr>
        <w:t xml:space="preserve"> An+1BnO3n+1 </w:t>
      </w:r>
      <w:r w:rsidRPr="001C1737">
        <w:rPr>
          <w:rFonts w:ascii="Verdana" w:hAnsi="Verdana" w:hint="eastAsia"/>
          <w:color w:val="000000"/>
          <w:shd w:val="clear" w:color="auto" w:fill="FFFFFF"/>
        </w:rPr>
        <w:t>……………………………………………………………</w:t>
      </w:r>
      <w:r w:rsidRPr="001C1737">
        <w:rPr>
          <w:rFonts w:ascii="Verdana" w:hAnsi="Verdana"/>
          <w:color w:val="000000"/>
          <w:shd w:val="clear" w:color="auto" w:fill="FFFFFF"/>
        </w:rPr>
        <w:t>.. 112</w:t>
      </w:r>
    </w:p>
    <w:p w:rsidR="001C1737" w:rsidRPr="001C1737" w:rsidRDefault="001C1737" w:rsidP="001C1737">
      <w:pPr>
        <w:rPr>
          <w:rFonts w:ascii="Verdana" w:hAnsi="Verdana"/>
          <w:color w:val="000000"/>
          <w:shd w:val="clear" w:color="auto" w:fill="FFFFFF"/>
        </w:rPr>
      </w:pPr>
      <w:r w:rsidRPr="001C1737">
        <w:rPr>
          <w:rFonts w:ascii="Verdana" w:hAnsi="Verdana" w:hint="eastAsia"/>
          <w:color w:val="000000"/>
          <w:shd w:val="clear" w:color="auto" w:fill="FFFFFF"/>
        </w:rPr>
        <w:t>Короткі</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висновки…………………………………………………………………</w:t>
      </w:r>
      <w:r w:rsidRPr="001C1737">
        <w:rPr>
          <w:rFonts w:ascii="Verdana" w:hAnsi="Verdana"/>
          <w:color w:val="000000"/>
          <w:shd w:val="clear" w:color="auto" w:fill="FFFFFF"/>
        </w:rPr>
        <w:t>.. 115</w:t>
      </w:r>
    </w:p>
    <w:p w:rsidR="001C1737" w:rsidRPr="001C1737" w:rsidRDefault="001C1737" w:rsidP="001C1737">
      <w:pPr>
        <w:rPr>
          <w:rFonts w:ascii="Verdana" w:hAnsi="Verdana"/>
          <w:color w:val="000000"/>
          <w:shd w:val="clear" w:color="auto" w:fill="FFFFFF"/>
        </w:rPr>
      </w:pPr>
      <w:r w:rsidRPr="001C1737">
        <w:rPr>
          <w:rFonts w:ascii="Verdana" w:hAnsi="Verdana" w:hint="eastAsia"/>
          <w:color w:val="000000"/>
          <w:shd w:val="clear" w:color="auto" w:fill="FFFFFF"/>
        </w:rPr>
        <w:t>РОЗДІЛ</w:t>
      </w:r>
      <w:r w:rsidRPr="001C1737">
        <w:rPr>
          <w:rFonts w:ascii="Verdana" w:hAnsi="Verdana"/>
          <w:color w:val="000000"/>
          <w:shd w:val="clear" w:color="auto" w:fill="FFFFFF"/>
        </w:rPr>
        <w:t xml:space="preserve"> 5. </w:t>
      </w:r>
      <w:r w:rsidRPr="001C1737">
        <w:rPr>
          <w:rFonts w:ascii="Verdana" w:hAnsi="Verdana" w:hint="eastAsia"/>
          <w:color w:val="000000"/>
          <w:shd w:val="clear" w:color="auto" w:fill="FFFFFF"/>
        </w:rPr>
        <w:t>ВЛАСТИВОСТІ</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СПОЛУК</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ТИПУ</w:t>
      </w:r>
      <w:r w:rsidRPr="001C1737">
        <w:rPr>
          <w:rFonts w:ascii="Verdana" w:hAnsi="Verdana"/>
          <w:color w:val="000000"/>
          <w:shd w:val="clear" w:color="auto" w:fill="FFFFFF"/>
        </w:rPr>
        <w:t xml:space="preserve"> AnBn-1O3n </w:t>
      </w:r>
      <w:r w:rsidRPr="001C1737">
        <w:rPr>
          <w:rFonts w:ascii="Verdana" w:hAnsi="Verdana" w:hint="eastAsia"/>
          <w:color w:val="000000"/>
          <w:shd w:val="clear" w:color="auto" w:fill="FFFFFF"/>
        </w:rPr>
        <w:t>та</w:t>
      </w:r>
      <w:r w:rsidRPr="001C1737">
        <w:rPr>
          <w:rFonts w:ascii="Verdana" w:hAnsi="Verdana"/>
          <w:color w:val="000000"/>
          <w:shd w:val="clear" w:color="auto" w:fill="FFFFFF"/>
        </w:rPr>
        <w:t xml:space="preserve"> An+1BnO3n+1 </w:t>
      </w:r>
      <w:r w:rsidRPr="001C1737">
        <w:rPr>
          <w:rFonts w:ascii="Verdana" w:hAnsi="Verdana" w:hint="eastAsia"/>
          <w:color w:val="000000"/>
          <w:shd w:val="clear" w:color="auto" w:fill="FFFFFF"/>
        </w:rPr>
        <w:t>з</w:t>
      </w:r>
    </w:p>
    <w:p w:rsidR="001C1737" w:rsidRPr="001C1737" w:rsidRDefault="001C1737" w:rsidP="001C1737">
      <w:pPr>
        <w:rPr>
          <w:rFonts w:ascii="Verdana" w:hAnsi="Verdana"/>
          <w:color w:val="000000"/>
          <w:shd w:val="clear" w:color="auto" w:fill="FFFFFF"/>
        </w:rPr>
      </w:pPr>
      <w:r w:rsidRPr="001C1737">
        <w:rPr>
          <w:rFonts w:ascii="Verdana" w:hAnsi="Verdana" w:hint="eastAsia"/>
          <w:color w:val="000000"/>
          <w:shd w:val="clear" w:color="auto" w:fill="FFFFFF"/>
        </w:rPr>
        <w:t>ШПС……………………………………………………………………………</w:t>
      </w:r>
      <w:r w:rsidRPr="001C1737">
        <w:rPr>
          <w:rFonts w:ascii="Verdana" w:hAnsi="Verdana"/>
          <w:color w:val="000000"/>
          <w:shd w:val="clear" w:color="auto" w:fill="FFFFFF"/>
        </w:rPr>
        <w:t>..</w:t>
      </w:r>
      <w:r w:rsidRPr="001C1737">
        <w:rPr>
          <w:rFonts w:ascii="Verdana" w:hAnsi="Verdana" w:hint="eastAsia"/>
          <w:color w:val="000000"/>
          <w:shd w:val="clear" w:color="auto" w:fill="FFFFFF"/>
        </w:rPr>
        <w:t>…</w:t>
      </w:r>
      <w:r w:rsidRPr="001C1737">
        <w:rPr>
          <w:rFonts w:ascii="Verdana" w:hAnsi="Verdana"/>
          <w:color w:val="000000"/>
          <w:shd w:val="clear" w:color="auto" w:fill="FFFFFF"/>
        </w:rPr>
        <w:t xml:space="preserve"> 118</w:t>
      </w:r>
    </w:p>
    <w:p w:rsidR="001C1737" w:rsidRPr="001C1737" w:rsidRDefault="001C1737" w:rsidP="001C1737">
      <w:pPr>
        <w:rPr>
          <w:rFonts w:ascii="Verdana" w:hAnsi="Verdana"/>
          <w:color w:val="000000"/>
          <w:shd w:val="clear" w:color="auto" w:fill="FFFFFF"/>
        </w:rPr>
      </w:pPr>
      <w:r w:rsidRPr="001C1737">
        <w:rPr>
          <w:rFonts w:ascii="Verdana" w:hAnsi="Verdana"/>
          <w:color w:val="000000"/>
          <w:shd w:val="clear" w:color="auto" w:fill="FFFFFF"/>
        </w:rPr>
        <w:t xml:space="preserve">5.1. </w:t>
      </w:r>
      <w:r w:rsidRPr="001C1737">
        <w:rPr>
          <w:rFonts w:ascii="Verdana" w:hAnsi="Verdana" w:hint="eastAsia"/>
          <w:color w:val="000000"/>
          <w:shd w:val="clear" w:color="auto" w:fill="FFFFFF"/>
        </w:rPr>
        <w:t>Електрофізичні</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властивості</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сполук</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типу</w:t>
      </w:r>
      <w:r w:rsidRPr="001C1737">
        <w:rPr>
          <w:rFonts w:ascii="Verdana" w:hAnsi="Verdana"/>
          <w:color w:val="000000"/>
          <w:shd w:val="clear" w:color="auto" w:fill="FFFFFF"/>
        </w:rPr>
        <w:t xml:space="preserve"> (A,A</w:t>
      </w:r>
    </w:p>
    <w:p w:rsidR="001C1737" w:rsidRPr="001C1737" w:rsidRDefault="001C1737" w:rsidP="001C1737">
      <w:pPr>
        <w:rPr>
          <w:rFonts w:ascii="Verdana" w:hAnsi="Verdana"/>
          <w:color w:val="000000"/>
          <w:shd w:val="clear" w:color="auto" w:fill="FFFFFF"/>
        </w:rPr>
      </w:pPr>
      <w:r w:rsidRPr="001C1737">
        <w:rPr>
          <w:rFonts w:ascii="Verdana" w:hAnsi="Verdana"/>
          <w:color w:val="000000"/>
          <w:shd w:val="clear" w:color="auto" w:fill="FFFFFF"/>
        </w:rPr>
        <w:t>I</w:t>
      </w:r>
    </w:p>
    <w:p w:rsidR="001C1737" w:rsidRPr="001C1737" w:rsidRDefault="001C1737" w:rsidP="001C1737">
      <w:pPr>
        <w:rPr>
          <w:rFonts w:ascii="Verdana" w:hAnsi="Verdana"/>
          <w:color w:val="000000"/>
          <w:shd w:val="clear" w:color="auto" w:fill="FFFFFF"/>
        </w:rPr>
      </w:pPr>
      <w:r w:rsidRPr="001C1737">
        <w:rPr>
          <w:rFonts w:ascii="Verdana" w:hAnsi="Verdana"/>
          <w:color w:val="000000"/>
          <w:shd w:val="clear" w:color="auto" w:fill="FFFFFF"/>
        </w:rPr>
        <w:t>)n+1(B,B</w:t>
      </w:r>
    </w:p>
    <w:p w:rsidR="001C1737" w:rsidRPr="001C1737" w:rsidRDefault="001C1737" w:rsidP="001C1737">
      <w:pPr>
        <w:rPr>
          <w:rFonts w:ascii="Verdana" w:hAnsi="Verdana"/>
          <w:color w:val="000000"/>
          <w:shd w:val="clear" w:color="auto" w:fill="FFFFFF"/>
        </w:rPr>
      </w:pPr>
      <w:r w:rsidRPr="001C1737">
        <w:rPr>
          <w:rFonts w:ascii="Verdana" w:hAnsi="Verdana"/>
          <w:color w:val="000000"/>
          <w:shd w:val="clear" w:color="auto" w:fill="FFFFFF"/>
        </w:rPr>
        <w:t>I</w:t>
      </w:r>
    </w:p>
    <w:p w:rsidR="001C1737" w:rsidRPr="001C1737" w:rsidRDefault="001C1737" w:rsidP="001C1737">
      <w:pPr>
        <w:rPr>
          <w:rFonts w:ascii="Verdana" w:hAnsi="Verdana"/>
          <w:color w:val="000000"/>
          <w:shd w:val="clear" w:color="auto" w:fill="FFFFFF"/>
        </w:rPr>
      </w:pPr>
      <w:r w:rsidRPr="001C1737">
        <w:rPr>
          <w:rFonts w:ascii="Verdana" w:hAnsi="Verdana"/>
          <w:color w:val="000000"/>
          <w:shd w:val="clear" w:color="auto" w:fill="FFFFFF"/>
        </w:rPr>
        <w:t>)nO3n+1..................... 118</w:t>
      </w:r>
    </w:p>
    <w:p w:rsidR="001C1737" w:rsidRPr="001C1737" w:rsidRDefault="001C1737" w:rsidP="001C1737">
      <w:pPr>
        <w:rPr>
          <w:rFonts w:ascii="Verdana" w:hAnsi="Verdana"/>
          <w:color w:val="000000"/>
          <w:shd w:val="clear" w:color="auto" w:fill="FFFFFF"/>
        </w:rPr>
      </w:pPr>
      <w:r w:rsidRPr="001C1737">
        <w:rPr>
          <w:rFonts w:ascii="Verdana" w:hAnsi="Verdana"/>
          <w:color w:val="000000"/>
          <w:shd w:val="clear" w:color="auto" w:fill="FFFFFF"/>
        </w:rPr>
        <w:t xml:space="preserve">5.2. </w:t>
      </w:r>
      <w:r w:rsidRPr="001C1737">
        <w:rPr>
          <w:rFonts w:ascii="Verdana" w:hAnsi="Verdana" w:hint="eastAsia"/>
          <w:color w:val="000000"/>
          <w:shd w:val="clear" w:color="auto" w:fill="FFFFFF"/>
        </w:rPr>
        <w:t>Люмінесцентні</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властивості</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сполук</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типу</w:t>
      </w:r>
      <w:r w:rsidRPr="001C1737">
        <w:rPr>
          <w:rFonts w:ascii="Verdana" w:hAnsi="Verdana"/>
          <w:color w:val="000000"/>
          <w:shd w:val="clear" w:color="auto" w:fill="FFFFFF"/>
        </w:rPr>
        <w:t xml:space="preserve"> AnBn-1O3n </w:t>
      </w:r>
      <w:r w:rsidRPr="001C1737">
        <w:rPr>
          <w:rFonts w:ascii="Verdana" w:hAnsi="Verdana" w:hint="eastAsia"/>
          <w:color w:val="000000"/>
          <w:shd w:val="clear" w:color="auto" w:fill="FFFFFF"/>
        </w:rPr>
        <w:t>та</w:t>
      </w:r>
    </w:p>
    <w:p w:rsidR="001C1737" w:rsidRPr="001C1737" w:rsidRDefault="001C1737" w:rsidP="001C1737">
      <w:pPr>
        <w:rPr>
          <w:rFonts w:ascii="Verdana" w:hAnsi="Verdana"/>
          <w:color w:val="000000"/>
          <w:shd w:val="clear" w:color="auto" w:fill="FFFFFF"/>
          <w:lang w:val="en-US"/>
        </w:rPr>
      </w:pPr>
      <w:r w:rsidRPr="001C1737">
        <w:rPr>
          <w:rFonts w:ascii="Verdana" w:hAnsi="Verdana"/>
          <w:color w:val="000000"/>
          <w:shd w:val="clear" w:color="auto" w:fill="FFFFFF"/>
          <w:lang w:val="en-US"/>
        </w:rPr>
        <w:t>(A,A</w:t>
      </w:r>
    </w:p>
    <w:p w:rsidR="001C1737" w:rsidRPr="001C1737" w:rsidRDefault="001C1737" w:rsidP="001C1737">
      <w:pPr>
        <w:rPr>
          <w:rFonts w:ascii="Verdana" w:hAnsi="Verdana"/>
          <w:color w:val="000000"/>
          <w:shd w:val="clear" w:color="auto" w:fill="FFFFFF"/>
          <w:lang w:val="en-US"/>
        </w:rPr>
      </w:pPr>
      <w:r w:rsidRPr="001C1737">
        <w:rPr>
          <w:rFonts w:ascii="Verdana" w:hAnsi="Verdana"/>
          <w:color w:val="000000"/>
          <w:shd w:val="clear" w:color="auto" w:fill="FFFFFF"/>
          <w:lang w:val="en-US"/>
        </w:rPr>
        <w:t>I</w:t>
      </w:r>
    </w:p>
    <w:p w:rsidR="001C1737" w:rsidRPr="001C1737" w:rsidRDefault="001C1737" w:rsidP="001C1737">
      <w:pPr>
        <w:rPr>
          <w:rFonts w:ascii="Verdana" w:hAnsi="Verdana"/>
          <w:color w:val="000000"/>
          <w:shd w:val="clear" w:color="auto" w:fill="FFFFFF"/>
          <w:lang w:val="en-US"/>
        </w:rPr>
      </w:pPr>
      <w:r w:rsidRPr="001C1737">
        <w:rPr>
          <w:rFonts w:ascii="Verdana" w:hAnsi="Verdana"/>
          <w:color w:val="000000"/>
          <w:shd w:val="clear" w:color="auto" w:fill="FFFFFF"/>
          <w:lang w:val="en-US"/>
        </w:rPr>
        <w:t>)n+1(B,B</w:t>
      </w:r>
    </w:p>
    <w:p w:rsidR="001C1737" w:rsidRPr="001C1737" w:rsidRDefault="001C1737" w:rsidP="001C1737">
      <w:pPr>
        <w:rPr>
          <w:rFonts w:ascii="Verdana" w:hAnsi="Verdana"/>
          <w:color w:val="000000"/>
          <w:shd w:val="clear" w:color="auto" w:fill="FFFFFF"/>
          <w:lang w:val="en-US"/>
        </w:rPr>
      </w:pPr>
      <w:r w:rsidRPr="001C1737">
        <w:rPr>
          <w:rFonts w:ascii="Verdana" w:hAnsi="Verdana"/>
          <w:color w:val="000000"/>
          <w:shd w:val="clear" w:color="auto" w:fill="FFFFFF"/>
          <w:lang w:val="en-US"/>
        </w:rPr>
        <w:t>I</w:t>
      </w:r>
    </w:p>
    <w:p w:rsidR="001C1737" w:rsidRPr="001C1737" w:rsidRDefault="001C1737" w:rsidP="001C1737">
      <w:pPr>
        <w:rPr>
          <w:rFonts w:ascii="Verdana" w:hAnsi="Verdana"/>
          <w:color w:val="000000"/>
          <w:shd w:val="clear" w:color="auto" w:fill="FFFFFF"/>
          <w:lang w:val="en-US"/>
        </w:rPr>
      </w:pPr>
      <w:r w:rsidRPr="001C1737">
        <w:rPr>
          <w:rFonts w:ascii="Verdana" w:hAnsi="Verdana"/>
          <w:color w:val="000000"/>
          <w:shd w:val="clear" w:color="auto" w:fill="FFFFFF"/>
          <w:lang w:val="en-US"/>
        </w:rPr>
        <w:t>)nO3n+1</w:t>
      </w:r>
      <w:r w:rsidRPr="001C1737">
        <w:rPr>
          <w:rFonts w:ascii="Verdana" w:hAnsi="Verdana" w:hint="eastAsia"/>
          <w:color w:val="000000"/>
          <w:shd w:val="clear" w:color="auto" w:fill="FFFFFF"/>
          <w:lang w:val="en-US"/>
        </w:rPr>
        <w:t>………………………………………………………………</w:t>
      </w:r>
      <w:r w:rsidRPr="001C1737">
        <w:rPr>
          <w:rFonts w:ascii="Verdana" w:hAnsi="Verdana"/>
          <w:color w:val="000000"/>
          <w:shd w:val="clear" w:color="auto" w:fill="FFFFFF"/>
          <w:lang w:val="en-US"/>
        </w:rPr>
        <w:t>.. 135</w:t>
      </w:r>
    </w:p>
    <w:p w:rsidR="001C1737" w:rsidRPr="001C1737" w:rsidRDefault="001C1737" w:rsidP="001C1737">
      <w:pPr>
        <w:rPr>
          <w:rFonts w:ascii="Verdana" w:hAnsi="Verdana"/>
          <w:color w:val="000000"/>
          <w:shd w:val="clear" w:color="auto" w:fill="FFFFFF"/>
          <w:lang w:val="en-US"/>
        </w:rPr>
      </w:pPr>
      <w:r w:rsidRPr="001C1737">
        <w:rPr>
          <w:rFonts w:ascii="Verdana" w:hAnsi="Verdana"/>
          <w:color w:val="000000"/>
          <w:shd w:val="clear" w:color="auto" w:fill="FFFFFF"/>
          <w:lang w:val="en-US"/>
        </w:rPr>
        <w:t xml:space="preserve">5.2.1. </w:t>
      </w:r>
      <w:r w:rsidRPr="001C1737">
        <w:rPr>
          <w:rFonts w:ascii="Verdana" w:hAnsi="Verdana" w:hint="eastAsia"/>
          <w:color w:val="000000"/>
          <w:shd w:val="clear" w:color="auto" w:fill="FFFFFF"/>
        </w:rPr>
        <w:t>Люмінесцентні</w:t>
      </w:r>
      <w:r w:rsidRPr="001C1737">
        <w:rPr>
          <w:rFonts w:ascii="Verdana" w:hAnsi="Verdana"/>
          <w:color w:val="000000"/>
          <w:shd w:val="clear" w:color="auto" w:fill="FFFFFF"/>
          <w:lang w:val="en-US"/>
        </w:rPr>
        <w:t xml:space="preserve"> </w:t>
      </w:r>
      <w:r w:rsidRPr="001C1737">
        <w:rPr>
          <w:rFonts w:ascii="Verdana" w:hAnsi="Verdana" w:hint="eastAsia"/>
          <w:color w:val="000000"/>
          <w:shd w:val="clear" w:color="auto" w:fill="FFFFFF"/>
        </w:rPr>
        <w:t>властивості</w:t>
      </w:r>
      <w:r w:rsidRPr="001C1737">
        <w:rPr>
          <w:rFonts w:ascii="Verdana" w:hAnsi="Verdana"/>
          <w:color w:val="000000"/>
          <w:shd w:val="clear" w:color="auto" w:fill="FFFFFF"/>
          <w:lang w:val="en-US"/>
        </w:rPr>
        <w:t xml:space="preserve"> A</w:t>
      </w:r>
    </w:p>
    <w:p w:rsidR="001C1737" w:rsidRPr="001C1737" w:rsidRDefault="001C1737" w:rsidP="001C1737">
      <w:pPr>
        <w:rPr>
          <w:rFonts w:ascii="Verdana" w:hAnsi="Verdana"/>
          <w:color w:val="000000"/>
          <w:shd w:val="clear" w:color="auto" w:fill="FFFFFF"/>
          <w:lang w:val="en-US"/>
        </w:rPr>
      </w:pPr>
      <w:r w:rsidRPr="001C1737">
        <w:rPr>
          <w:rFonts w:ascii="Verdana" w:hAnsi="Verdana"/>
          <w:color w:val="000000"/>
          <w:shd w:val="clear" w:color="auto" w:fill="FFFFFF"/>
          <w:lang w:val="en-US"/>
        </w:rPr>
        <w:t>II</w:t>
      </w:r>
    </w:p>
    <w:p w:rsidR="001C1737" w:rsidRPr="001C1737" w:rsidRDefault="001C1737" w:rsidP="001C1737">
      <w:pPr>
        <w:rPr>
          <w:rFonts w:ascii="Verdana" w:hAnsi="Verdana"/>
          <w:color w:val="000000"/>
          <w:shd w:val="clear" w:color="auto" w:fill="FFFFFF"/>
          <w:lang w:val="en-US"/>
        </w:rPr>
      </w:pPr>
      <w:r w:rsidRPr="001C1737">
        <w:rPr>
          <w:rFonts w:ascii="Verdana" w:hAnsi="Verdana"/>
          <w:color w:val="000000"/>
          <w:shd w:val="clear" w:color="auto" w:fill="FFFFFF"/>
          <w:lang w:val="en-US"/>
        </w:rPr>
        <w:t>3LaBV</w:t>
      </w:r>
    </w:p>
    <w:p w:rsidR="001C1737" w:rsidRPr="001C1737" w:rsidRDefault="001C1737" w:rsidP="001C1737">
      <w:pPr>
        <w:rPr>
          <w:rFonts w:ascii="Verdana" w:hAnsi="Verdana"/>
          <w:color w:val="000000"/>
          <w:shd w:val="clear" w:color="auto" w:fill="FFFFFF"/>
          <w:lang w:val="en-US"/>
        </w:rPr>
      </w:pPr>
      <w:r w:rsidRPr="001C1737">
        <w:rPr>
          <w:rFonts w:ascii="Verdana" w:hAnsi="Verdana"/>
          <w:color w:val="000000"/>
          <w:shd w:val="clear" w:color="auto" w:fill="FFFFFF"/>
          <w:lang w:val="en-US"/>
        </w:rPr>
        <w:t>3O12 (</w:t>
      </w:r>
      <w:r w:rsidRPr="001C1737">
        <w:rPr>
          <w:rFonts w:ascii="Verdana" w:hAnsi="Verdana" w:hint="eastAsia"/>
          <w:color w:val="000000"/>
          <w:shd w:val="clear" w:color="auto" w:fill="FFFFFF"/>
        </w:rPr>
        <w:t>АІІ</w:t>
      </w:r>
    </w:p>
    <w:p w:rsidR="001C1737" w:rsidRPr="001C1737" w:rsidRDefault="001C1737" w:rsidP="001C1737">
      <w:pPr>
        <w:rPr>
          <w:rFonts w:ascii="Verdana" w:hAnsi="Verdana"/>
          <w:color w:val="000000"/>
          <w:shd w:val="clear" w:color="auto" w:fill="FFFFFF"/>
          <w:lang w:val="en-US"/>
        </w:rPr>
      </w:pPr>
      <w:r w:rsidRPr="001C1737">
        <w:rPr>
          <w:rFonts w:ascii="Verdana" w:hAnsi="Verdana"/>
          <w:color w:val="000000"/>
          <w:shd w:val="clear" w:color="auto" w:fill="FFFFFF"/>
          <w:lang w:val="en-US"/>
        </w:rPr>
        <w:t>= Sr, Ba, B</w:t>
      </w:r>
    </w:p>
    <w:p w:rsidR="001C1737" w:rsidRPr="001C1737" w:rsidRDefault="001C1737" w:rsidP="001C1737">
      <w:pPr>
        <w:rPr>
          <w:rFonts w:ascii="Verdana" w:hAnsi="Verdana"/>
          <w:color w:val="000000"/>
          <w:shd w:val="clear" w:color="auto" w:fill="FFFFFF"/>
          <w:lang w:val="en-US"/>
        </w:rPr>
      </w:pPr>
      <w:r w:rsidRPr="001C1737">
        <w:rPr>
          <w:rFonts w:ascii="Verdana" w:hAnsi="Verdana"/>
          <w:color w:val="000000"/>
          <w:shd w:val="clear" w:color="auto" w:fill="FFFFFF"/>
          <w:lang w:val="en-US"/>
        </w:rPr>
        <w:t>V</w:t>
      </w:r>
    </w:p>
    <w:p w:rsidR="001C1737" w:rsidRPr="001C1737" w:rsidRDefault="001C1737" w:rsidP="001C1737">
      <w:pPr>
        <w:rPr>
          <w:rFonts w:ascii="Verdana" w:hAnsi="Verdana"/>
          <w:color w:val="000000"/>
          <w:shd w:val="clear" w:color="auto" w:fill="FFFFFF"/>
          <w:lang w:val="en-US"/>
        </w:rPr>
      </w:pPr>
      <w:r w:rsidRPr="001C1737">
        <w:rPr>
          <w:rFonts w:ascii="Verdana" w:hAnsi="Verdana"/>
          <w:color w:val="000000"/>
          <w:shd w:val="clear" w:color="auto" w:fill="FFFFFF"/>
          <w:lang w:val="en-US"/>
        </w:rPr>
        <w:t>= Nb, Ta)</w:t>
      </w:r>
      <w:r w:rsidRPr="001C1737">
        <w:rPr>
          <w:rFonts w:ascii="Verdana" w:hAnsi="Verdana" w:hint="eastAsia"/>
          <w:color w:val="000000"/>
          <w:shd w:val="clear" w:color="auto" w:fill="FFFFFF"/>
          <w:lang w:val="en-US"/>
        </w:rPr>
        <w:t>……</w:t>
      </w:r>
      <w:r w:rsidRPr="001C1737">
        <w:rPr>
          <w:rFonts w:ascii="Verdana" w:hAnsi="Verdana"/>
          <w:color w:val="000000"/>
          <w:shd w:val="clear" w:color="auto" w:fill="FFFFFF"/>
          <w:lang w:val="en-US"/>
        </w:rPr>
        <w:t xml:space="preserve"> 135</w:t>
      </w:r>
    </w:p>
    <w:p w:rsidR="001C1737" w:rsidRPr="001C1737" w:rsidRDefault="001C1737" w:rsidP="001C1737">
      <w:pPr>
        <w:rPr>
          <w:rFonts w:ascii="Verdana" w:hAnsi="Verdana"/>
          <w:color w:val="000000"/>
          <w:shd w:val="clear" w:color="auto" w:fill="FFFFFF"/>
          <w:lang w:val="en-US"/>
        </w:rPr>
      </w:pPr>
      <w:r w:rsidRPr="001C1737">
        <w:rPr>
          <w:rFonts w:ascii="Verdana" w:hAnsi="Verdana"/>
          <w:color w:val="000000"/>
          <w:shd w:val="clear" w:color="auto" w:fill="FFFFFF"/>
          <w:lang w:val="en-US"/>
        </w:rPr>
        <w:t xml:space="preserve">5.2.2. </w:t>
      </w:r>
      <w:r w:rsidRPr="001C1737">
        <w:rPr>
          <w:rFonts w:ascii="Verdana" w:hAnsi="Verdana" w:hint="eastAsia"/>
          <w:color w:val="000000"/>
          <w:shd w:val="clear" w:color="auto" w:fill="FFFFFF"/>
        </w:rPr>
        <w:t>Люмінесцентні</w:t>
      </w:r>
      <w:r w:rsidRPr="001C1737">
        <w:rPr>
          <w:rFonts w:ascii="Verdana" w:hAnsi="Verdana"/>
          <w:color w:val="000000"/>
          <w:shd w:val="clear" w:color="auto" w:fill="FFFFFF"/>
          <w:lang w:val="en-US"/>
        </w:rPr>
        <w:t xml:space="preserve"> </w:t>
      </w:r>
      <w:r w:rsidRPr="001C1737">
        <w:rPr>
          <w:rFonts w:ascii="Verdana" w:hAnsi="Verdana" w:hint="eastAsia"/>
          <w:color w:val="000000"/>
          <w:shd w:val="clear" w:color="auto" w:fill="FFFFFF"/>
        </w:rPr>
        <w:t>властивості</w:t>
      </w:r>
      <w:r w:rsidRPr="001C1737">
        <w:rPr>
          <w:rFonts w:ascii="Verdana" w:hAnsi="Verdana"/>
          <w:color w:val="000000"/>
          <w:shd w:val="clear" w:color="auto" w:fill="FFFFFF"/>
          <w:lang w:val="en-US"/>
        </w:rPr>
        <w:t xml:space="preserve"> Sr3LnInSnO8 (Ln = Pr, Nd)</w:t>
      </w:r>
      <w:r w:rsidRPr="001C1737">
        <w:rPr>
          <w:rFonts w:ascii="Verdana" w:hAnsi="Verdana" w:hint="eastAsia"/>
          <w:color w:val="000000"/>
          <w:shd w:val="clear" w:color="auto" w:fill="FFFFFF"/>
          <w:lang w:val="en-US"/>
        </w:rPr>
        <w:t>…………………</w:t>
      </w:r>
      <w:r w:rsidRPr="001C1737">
        <w:rPr>
          <w:rFonts w:ascii="Verdana" w:hAnsi="Verdana"/>
          <w:color w:val="000000"/>
          <w:shd w:val="clear" w:color="auto" w:fill="FFFFFF"/>
          <w:lang w:val="en-US"/>
        </w:rPr>
        <w:t>.. 142</w:t>
      </w:r>
    </w:p>
    <w:p w:rsidR="001C1737" w:rsidRPr="001C1737" w:rsidRDefault="001C1737" w:rsidP="001C1737">
      <w:pPr>
        <w:rPr>
          <w:rFonts w:ascii="Verdana" w:hAnsi="Verdana"/>
          <w:color w:val="000000"/>
          <w:shd w:val="clear" w:color="auto" w:fill="FFFFFF"/>
        </w:rPr>
      </w:pPr>
      <w:r w:rsidRPr="001C1737">
        <w:rPr>
          <w:rFonts w:ascii="Verdana" w:hAnsi="Verdana" w:hint="eastAsia"/>
          <w:color w:val="000000"/>
          <w:shd w:val="clear" w:color="auto" w:fill="FFFFFF"/>
        </w:rPr>
        <w:t>Короткі</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висновки…………………………………………………………………</w:t>
      </w:r>
      <w:r w:rsidRPr="001C1737">
        <w:rPr>
          <w:rFonts w:ascii="Verdana" w:hAnsi="Verdana"/>
          <w:color w:val="000000"/>
          <w:shd w:val="clear" w:color="auto" w:fill="FFFFFF"/>
        </w:rPr>
        <w:t>.. 146</w:t>
      </w:r>
    </w:p>
    <w:p w:rsidR="001C1737" w:rsidRPr="001C1737" w:rsidRDefault="001C1737" w:rsidP="001C1737">
      <w:pPr>
        <w:rPr>
          <w:rFonts w:ascii="Verdana" w:hAnsi="Verdana"/>
          <w:color w:val="000000"/>
          <w:shd w:val="clear" w:color="auto" w:fill="FFFFFF"/>
        </w:rPr>
      </w:pPr>
      <w:r w:rsidRPr="001C1737">
        <w:rPr>
          <w:rFonts w:ascii="Verdana" w:hAnsi="Verdana" w:hint="eastAsia"/>
          <w:color w:val="000000"/>
          <w:shd w:val="clear" w:color="auto" w:fill="FFFFFF"/>
        </w:rPr>
        <w:t>ВИСНОВКИ</w:t>
      </w:r>
      <w:r w:rsidRPr="001C1737">
        <w:rPr>
          <w:rFonts w:ascii="Verdana" w:hAnsi="Verdana"/>
          <w:color w:val="000000"/>
          <w:shd w:val="clear" w:color="auto" w:fill="FFFFFF"/>
        </w:rPr>
        <w:t xml:space="preserve"> ............................................................................................................. 148</w:t>
      </w:r>
    </w:p>
    <w:p w:rsidR="001C1737" w:rsidRPr="001C1737" w:rsidRDefault="001C1737" w:rsidP="001C1737">
      <w:pPr>
        <w:rPr>
          <w:rFonts w:ascii="Verdana" w:hAnsi="Verdana"/>
          <w:color w:val="000000"/>
          <w:shd w:val="clear" w:color="auto" w:fill="FFFFFF"/>
        </w:rPr>
      </w:pPr>
      <w:r w:rsidRPr="001C1737">
        <w:rPr>
          <w:rFonts w:ascii="Verdana" w:hAnsi="Verdana" w:hint="eastAsia"/>
          <w:color w:val="000000"/>
          <w:shd w:val="clear" w:color="auto" w:fill="FFFFFF"/>
        </w:rPr>
        <w:t>СПИСОК</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ВИКОРИСТАНИХ</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ДЖЕРЕЛ</w:t>
      </w:r>
      <w:r w:rsidRPr="001C1737">
        <w:rPr>
          <w:rFonts w:ascii="Verdana" w:hAnsi="Verdana"/>
          <w:color w:val="000000"/>
          <w:shd w:val="clear" w:color="auto" w:fill="FFFFFF"/>
        </w:rPr>
        <w:t xml:space="preserve"> .............................................................. 151</w:t>
      </w:r>
    </w:p>
    <w:p w:rsidR="001C1737" w:rsidRPr="001C1737" w:rsidRDefault="001C1737" w:rsidP="001C1737">
      <w:pPr>
        <w:rPr>
          <w:rFonts w:ascii="Verdana" w:hAnsi="Verdana"/>
          <w:color w:val="000000"/>
          <w:shd w:val="clear" w:color="auto" w:fill="FFFFFF"/>
        </w:rPr>
      </w:pPr>
      <w:r w:rsidRPr="001C1737">
        <w:rPr>
          <w:rFonts w:ascii="Verdana" w:hAnsi="Verdana" w:hint="eastAsia"/>
          <w:color w:val="000000"/>
          <w:shd w:val="clear" w:color="auto" w:fill="FFFFFF"/>
        </w:rPr>
        <w:t>ДОДАТОК</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А</w:t>
      </w:r>
      <w:r w:rsidRPr="001C1737">
        <w:rPr>
          <w:rFonts w:ascii="Verdana" w:hAnsi="Verdana"/>
          <w:color w:val="000000"/>
          <w:shd w:val="clear" w:color="auto" w:fill="FFFFFF"/>
        </w:rPr>
        <w:t xml:space="preserve"> ............................................................................................................ 179</w:t>
      </w:r>
    </w:p>
    <w:p w:rsidR="001C1737" w:rsidRPr="001C1737" w:rsidRDefault="001C1737" w:rsidP="001C1737">
      <w:pPr>
        <w:rPr>
          <w:rFonts w:ascii="Verdana" w:hAnsi="Verdana"/>
          <w:color w:val="000000"/>
          <w:shd w:val="clear" w:color="auto" w:fill="FFFFFF"/>
        </w:rPr>
      </w:pPr>
      <w:r w:rsidRPr="001C1737">
        <w:rPr>
          <w:rFonts w:ascii="Verdana" w:hAnsi="Verdana" w:hint="eastAsia"/>
          <w:color w:val="000000"/>
          <w:shd w:val="clear" w:color="auto" w:fill="FFFFFF"/>
        </w:rPr>
        <w:t>ДОДАТОК</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Б</w:t>
      </w:r>
      <w:r w:rsidRPr="001C1737">
        <w:rPr>
          <w:rFonts w:ascii="Verdana" w:hAnsi="Verdana"/>
          <w:color w:val="000000"/>
          <w:shd w:val="clear" w:color="auto" w:fill="FFFFFF"/>
        </w:rPr>
        <w:t xml:space="preserve"> ............................................................................................................ 196</w:t>
      </w:r>
    </w:p>
    <w:p w:rsidR="001C1737" w:rsidRPr="001C1737" w:rsidRDefault="001C1737" w:rsidP="001C1737">
      <w:pPr>
        <w:rPr>
          <w:rFonts w:ascii="Verdana" w:hAnsi="Verdana"/>
          <w:color w:val="000000"/>
          <w:shd w:val="clear" w:color="auto" w:fill="FFFFFF"/>
        </w:rPr>
      </w:pPr>
      <w:r w:rsidRPr="001C1737">
        <w:rPr>
          <w:rFonts w:ascii="Verdana" w:hAnsi="Verdana"/>
          <w:color w:val="000000"/>
          <w:shd w:val="clear" w:color="auto" w:fill="FFFFFF"/>
        </w:rPr>
        <w:t>5</w:t>
      </w:r>
    </w:p>
    <w:p w:rsidR="001C1737" w:rsidRPr="001C1737" w:rsidRDefault="001C1737" w:rsidP="001C1737">
      <w:pPr>
        <w:rPr>
          <w:rFonts w:ascii="Verdana" w:hAnsi="Verdana"/>
          <w:color w:val="000000"/>
          <w:shd w:val="clear" w:color="auto" w:fill="FFFFFF"/>
        </w:rPr>
      </w:pPr>
      <w:r w:rsidRPr="001C1737">
        <w:rPr>
          <w:rFonts w:ascii="Verdana" w:hAnsi="Verdana" w:hint="eastAsia"/>
          <w:color w:val="000000"/>
          <w:shd w:val="clear" w:color="auto" w:fill="FFFFFF"/>
        </w:rPr>
        <w:t>ПЕРЕЛІК</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УМОВНИХ</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СКОРОЧЕНЬ</w:t>
      </w:r>
    </w:p>
    <w:p w:rsidR="001C1737" w:rsidRPr="001C1737" w:rsidRDefault="001C1737" w:rsidP="001C1737">
      <w:pPr>
        <w:rPr>
          <w:rFonts w:ascii="Verdana" w:hAnsi="Verdana"/>
          <w:color w:val="000000"/>
          <w:shd w:val="clear" w:color="auto" w:fill="FFFFFF"/>
        </w:rPr>
      </w:pPr>
      <w:r w:rsidRPr="001C1737">
        <w:rPr>
          <w:rFonts w:ascii="Verdana" w:hAnsi="Verdana" w:hint="eastAsia"/>
          <w:color w:val="000000"/>
          <w:shd w:val="clear" w:color="auto" w:fill="FFFFFF"/>
        </w:rPr>
        <w:t>ШПС</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шарувата</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перовськітоподібна</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структура</w:t>
      </w:r>
    </w:p>
    <w:p w:rsidR="001C1737" w:rsidRPr="001C1737" w:rsidRDefault="001C1737" w:rsidP="001C1737">
      <w:pPr>
        <w:rPr>
          <w:rFonts w:ascii="Verdana" w:hAnsi="Verdana"/>
          <w:color w:val="000000"/>
          <w:shd w:val="clear" w:color="auto" w:fill="FFFFFF"/>
        </w:rPr>
      </w:pPr>
      <w:r w:rsidRPr="001C1737">
        <w:rPr>
          <w:rFonts w:ascii="Verdana" w:hAnsi="Verdana" w:hint="eastAsia"/>
          <w:color w:val="000000"/>
          <w:shd w:val="clear" w:color="auto" w:fill="FFFFFF"/>
        </w:rPr>
        <w:t>сполуки</w:t>
      </w:r>
      <w:r w:rsidRPr="001C1737">
        <w:rPr>
          <w:rFonts w:ascii="Verdana" w:hAnsi="Verdana"/>
          <w:color w:val="000000"/>
          <w:shd w:val="clear" w:color="auto" w:fill="FFFFFF"/>
        </w:rPr>
        <w:t xml:space="preserve"> RP </w:t>
      </w:r>
      <w:r w:rsidRPr="001C1737">
        <w:rPr>
          <w:rFonts w:ascii="Verdana" w:hAnsi="Verdana" w:hint="eastAsia"/>
          <w:color w:val="000000"/>
          <w:shd w:val="clear" w:color="auto" w:fill="FFFFFF"/>
        </w:rPr>
        <w:t>сполуки</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Руддлесдена</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Поппера</w:t>
      </w:r>
    </w:p>
    <w:p w:rsidR="001C1737" w:rsidRPr="001C1737" w:rsidRDefault="001C1737" w:rsidP="001C1737">
      <w:pPr>
        <w:rPr>
          <w:rFonts w:ascii="Verdana" w:hAnsi="Verdana"/>
          <w:color w:val="000000"/>
          <w:shd w:val="clear" w:color="auto" w:fill="FFFFFF"/>
        </w:rPr>
      </w:pPr>
      <w:r w:rsidRPr="001C1737">
        <w:rPr>
          <w:rFonts w:ascii="Verdana" w:hAnsi="Verdana" w:hint="eastAsia"/>
          <w:color w:val="000000"/>
          <w:shd w:val="clear" w:color="auto" w:fill="FFFFFF"/>
        </w:rPr>
        <w:t>СОГК</w:t>
      </w:r>
      <w:r w:rsidRPr="001C1737">
        <w:rPr>
          <w:rFonts w:ascii="Verdana" w:hAnsi="Verdana"/>
          <w:color w:val="000000"/>
          <w:shd w:val="clear" w:color="auto" w:fill="FFFFFF"/>
        </w:rPr>
        <w:t xml:space="preserve"> c</w:t>
      </w:r>
      <w:r w:rsidRPr="001C1737">
        <w:rPr>
          <w:rFonts w:ascii="Verdana" w:hAnsi="Verdana" w:hint="eastAsia"/>
          <w:color w:val="000000"/>
          <w:shd w:val="clear" w:color="auto" w:fill="FFFFFF"/>
        </w:rPr>
        <w:t>умісноосаджені</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гідроксикарбонати</w:t>
      </w:r>
    </w:p>
    <w:p w:rsidR="001C1737" w:rsidRPr="001C1737" w:rsidRDefault="001C1737" w:rsidP="001C1737">
      <w:pPr>
        <w:rPr>
          <w:rFonts w:ascii="Verdana" w:hAnsi="Verdana"/>
          <w:color w:val="000000"/>
          <w:shd w:val="clear" w:color="auto" w:fill="FFFFFF"/>
        </w:rPr>
      </w:pPr>
      <w:r w:rsidRPr="001C1737">
        <w:rPr>
          <w:rFonts w:ascii="Verdana" w:hAnsi="Verdana" w:hint="eastAsia"/>
          <w:color w:val="000000"/>
          <w:shd w:val="clear" w:color="auto" w:fill="FFFFFF"/>
        </w:rPr>
        <w:t>СОГО</w:t>
      </w:r>
      <w:r w:rsidRPr="001C1737">
        <w:rPr>
          <w:rFonts w:ascii="Verdana" w:hAnsi="Verdana"/>
          <w:color w:val="000000"/>
          <w:shd w:val="clear" w:color="auto" w:fill="FFFFFF"/>
        </w:rPr>
        <w:t xml:space="preserve"> c</w:t>
      </w:r>
      <w:r w:rsidRPr="001C1737">
        <w:rPr>
          <w:rFonts w:ascii="Verdana" w:hAnsi="Verdana" w:hint="eastAsia"/>
          <w:color w:val="000000"/>
          <w:shd w:val="clear" w:color="auto" w:fill="FFFFFF"/>
        </w:rPr>
        <w:t>умісноосаджені</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гідроксиоксалати</w:t>
      </w:r>
    </w:p>
    <w:p w:rsidR="001C1737" w:rsidRPr="001C1737" w:rsidRDefault="001C1737" w:rsidP="001C1737">
      <w:pPr>
        <w:rPr>
          <w:rFonts w:ascii="Verdana" w:hAnsi="Verdana"/>
          <w:color w:val="000000"/>
          <w:shd w:val="clear" w:color="auto" w:fill="FFFFFF"/>
        </w:rPr>
      </w:pPr>
      <w:r w:rsidRPr="001C1737">
        <w:rPr>
          <w:rFonts w:ascii="Verdana" w:hAnsi="Verdana" w:hint="eastAsia"/>
          <w:color w:val="000000"/>
          <w:shd w:val="clear" w:color="auto" w:fill="FFFFFF"/>
        </w:rPr>
        <w:t>СЗН</w:t>
      </w:r>
      <w:r w:rsidRPr="001C1737">
        <w:rPr>
          <w:rFonts w:ascii="Verdana" w:hAnsi="Verdana"/>
          <w:color w:val="000000"/>
          <w:shd w:val="clear" w:color="auto" w:fill="FFFFFF"/>
        </w:rPr>
        <w:t xml:space="preserve"> c</w:t>
      </w:r>
      <w:r w:rsidRPr="001C1737">
        <w:rPr>
          <w:rFonts w:ascii="Verdana" w:hAnsi="Verdana" w:hint="eastAsia"/>
          <w:color w:val="000000"/>
          <w:shd w:val="clear" w:color="auto" w:fill="FFFFFF"/>
        </w:rPr>
        <w:t>пільнозакристалізовані</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нітрати</w:t>
      </w:r>
    </w:p>
    <w:p w:rsidR="001C1737" w:rsidRPr="001C1737" w:rsidRDefault="001C1737" w:rsidP="001C1737">
      <w:pPr>
        <w:rPr>
          <w:rFonts w:ascii="Verdana" w:hAnsi="Verdana"/>
          <w:color w:val="000000"/>
          <w:shd w:val="clear" w:color="auto" w:fill="FFFFFF"/>
        </w:rPr>
      </w:pPr>
      <w:r w:rsidRPr="001C1737">
        <w:rPr>
          <w:rFonts w:ascii="Verdana" w:hAnsi="Verdana" w:hint="eastAsia"/>
          <w:color w:val="000000"/>
          <w:shd w:val="clear" w:color="auto" w:fill="FFFFFF"/>
        </w:rPr>
        <w:t>СОК</w:t>
      </w:r>
      <w:r w:rsidRPr="001C1737">
        <w:rPr>
          <w:rFonts w:ascii="Verdana" w:hAnsi="Verdana"/>
          <w:color w:val="000000"/>
          <w:shd w:val="clear" w:color="auto" w:fill="FFFFFF"/>
        </w:rPr>
        <w:t xml:space="preserve"> c</w:t>
      </w:r>
      <w:r w:rsidRPr="001C1737">
        <w:rPr>
          <w:rFonts w:ascii="Verdana" w:hAnsi="Verdana" w:hint="eastAsia"/>
          <w:color w:val="000000"/>
          <w:shd w:val="clear" w:color="auto" w:fill="FFFFFF"/>
        </w:rPr>
        <w:t>умісноосаджені</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компоненти</w:t>
      </w:r>
    </w:p>
    <w:p w:rsidR="001C1737" w:rsidRPr="001C1737" w:rsidRDefault="001C1737" w:rsidP="001C1737">
      <w:pPr>
        <w:rPr>
          <w:rFonts w:ascii="Verdana" w:hAnsi="Verdana"/>
          <w:color w:val="000000"/>
          <w:shd w:val="clear" w:color="auto" w:fill="FFFFFF"/>
        </w:rPr>
      </w:pPr>
      <w:r w:rsidRPr="001C1737">
        <w:rPr>
          <w:rFonts w:ascii="Verdana" w:hAnsi="Verdana" w:hint="eastAsia"/>
          <w:color w:val="000000"/>
          <w:shd w:val="clear" w:color="auto" w:fill="FFFFFF"/>
        </w:rPr>
        <w:t>СОГ</w:t>
      </w:r>
      <w:r w:rsidRPr="001C1737">
        <w:rPr>
          <w:rFonts w:ascii="Verdana" w:hAnsi="Verdana"/>
          <w:color w:val="000000"/>
          <w:shd w:val="clear" w:color="auto" w:fill="FFFFFF"/>
        </w:rPr>
        <w:t xml:space="preserve"> c</w:t>
      </w:r>
      <w:r w:rsidRPr="001C1737">
        <w:rPr>
          <w:rFonts w:ascii="Verdana" w:hAnsi="Verdana" w:hint="eastAsia"/>
          <w:color w:val="000000"/>
          <w:shd w:val="clear" w:color="auto" w:fill="FFFFFF"/>
        </w:rPr>
        <w:t>умісноосаджені</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гідроксиди</w:t>
      </w:r>
    </w:p>
    <w:p w:rsidR="001C1737" w:rsidRPr="001C1737" w:rsidRDefault="001C1737" w:rsidP="001C1737">
      <w:pPr>
        <w:rPr>
          <w:rFonts w:ascii="Verdana" w:hAnsi="Verdana"/>
          <w:color w:val="000000"/>
          <w:shd w:val="clear" w:color="auto" w:fill="FFFFFF"/>
        </w:rPr>
      </w:pPr>
      <w:r w:rsidRPr="001C1737">
        <w:rPr>
          <w:rFonts w:ascii="Verdana" w:hAnsi="Verdana" w:hint="eastAsia"/>
          <w:color w:val="000000"/>
          <w:shd w:val="clear" w:color="auto" w:fill="FFFFFF"/>
        </w:rPr>
        <w:t>ПС</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перовськіт</w:t>
      </w:r>
    </w:p>
    <w:p w:rsidR="001C1737" w:rsidRPr="001C1737" w:rsidRDefault="001C1737" w:rsidP="001C1737">
      <w:pPr>
        <w:rPr>
          <w:rFonts w:ascii="Verdana" w:hAnsi="Verdana"/>
          <w:color w:val="000000"/>
          <w:shd w:val="clear" w:color="auto" w:fill="FFFFFF"/>
        </w:rPr>
      </w:pPr>
      <w:r w:rsidRPr="001C1737">
        <w:rPr>
          <w:rFonts w:ascii="Verdana" w:hAnsi="Verdana" w:hint="eastAsia"/>
          <w:color w:val="000000"/>
          <w:shd w:val="clear" w:color="auto" w:fill="FFFFFF"/>
        </w:rPr>
        <w:t>ПХ</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пірохлор</w:t>
      </w:r>
    </w:p>
    <w:p w:rsidR="001C1737" w:rsidRPr="001C1737" w:rsidRDefault="001C1737" w:rsidP="001C1737">
      <w:pPr>
        <w:rPr>
          <w:rFonts w:ascii="Verdana" w:hAnsi="Verdana"/>
          <w:color w:val="000000"/>
          <w:shd w:val="clear" w:color="auto" w:fill="FFFFFF"/>
        </w:rPr>
      </w:pPr>
      <w:r w:rsidRPr="001C1737">
        <w:rPr>
          <w:rFonts w:ascii="Verdana" w:hAnsi="Verdana" w:hint="eastAsia"/>
          <w:color w:val="000000"/>
          <w:shd w:val="clear" w:color="auto" w:fill="FFFFFF"/>
        </w:rPr>
        <w:t>ФЛ</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флюоріт</w:t>
      </w:r>
    </w:p>
    <w:p w:rsidR="001C1737" w:rsidRPr="001C1737" w:rsidRDefault="001C1737" w:rsidP="001C1737">
      <w:pPr>
        <w:rPr>
          <w:rFonts w:ascii="Verdana" w:hAnsi="Verdana"/>
          <w:color w:val="000000"/>
          <w:shd w:val="clear" w:color="auto" w:fill="FFFFFF"/>
        </w:rPr>
      </w:pPr>
      <w:r w:rsidRPr="001C1737">
        <w:rPr>
          <w:rFonts w:ascii="Verdana" w:hAnsi="Verdana" w:hint="eastAsia"/>
          <w:color w:val="000000"/>
          <w:shd w:val="clear" w:color="auto" w:fill="FFFFFF"/>
        </w:rPr>
        <w:t>ТВБ</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тетрагональна</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вольфрамова</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бронза</w:t>
      </w:r>
    </w:p>
    <w:p w:rsidR="001C1737" w:rsidRPr="001C1737" w:rsidRDefault="001C1737" w:rsidP="001C1737">
      <w:pPr>
        <w:rPr>
          <w:rFonts w:ascii="Verdana" w:hAnsi="Verdana"/>
          <w:color w:val="000000"/>
          <w:shd w:val="clear" w:color="auto" w:fill="FFFFFF"/>
        </w:rPr>
      </w:pPr>
      <w:r w:rsidRPr="001C1737">
        <w:rPr>
          <w:rFonts w:ascii="Verdana" w:hAnsi="Verdana" w:hint="eastAsia"/>
          <w:color w:val="000000"/>
          <w:shd w:val="clear" w:color="auto" w:fill="FFFFFF"/>
        </w:rPr>
        <w:t>Пр</w:t>
      </w:r>
      <w:r w:rsidRPr="001C1737">
        <w:rPr>
          <w:rFonts w:ascii="Verdana" w:hAnsi="Verdana"/>
          <w:color w:val="000000"/>
          <w:shd w:val="clear" w:color="auto" w:fill="FFFFFF"/>
        </w:rPr>
        <w:t>.</w:t>
      </w:r>
      <w:r w:rsidRPr="001C1737">
        <w:rPr>
          <w:rFonts w:ascii="Verdana" w:hAnsi="Verdana" w:hint="eastAsia"/>
          <w:color w:val="000000"/>
          <w:shd w:val="clear" w:color="auto" w:fill="FFFFFF"/>
        </w:rPr>
        <w:t>гр</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просторова</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група</w:t>
      </w:r>
    </w:p>
    <w:p w:rsidR="001C1737" w:rsidRPr="001C1737" w:rsidRDefault="001C1737" w:rsidP="001C1737">
      <w:pPr>
        <w:rPr>
          <w:rFonts w:ascii="Verdana" w:hAnsi="Verdana"/>
          <w:color w:val="000000"/>
          <w:shd w:val="clear" w:color="auto" w:fill="FFFFFF"/>
        </w:rPr>
      </w:pPr>
      <w:r w:rsidRPr="001C1737">
        <w:rPr>
          <w:rFonts w:ascii="Verdana" w:hAnsi="Verdana"/>
          <w:color w:val="000000"/>
          <w:shd w:val="clear" w:color="auto" w:fill="FFFFFF"/>
        </w:rPr>
        <w:t>RW, R</w:t>
      </w:r>
      <w:r w:rsidRPr="001C1737">
        <w:rPr>
          <w:rFonts w:ascii="Verdana" w:hAnsi="Verdana" w:hint="eastAsia"/>
          <w:color w:val="000000"/>
          <w:shd w:val="clear" w:color="auto" w:fill="FFFFFF"/>
        </w:rPr>
        <w:t>В</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фактори</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недостовірності</w:t>
      </w:r>
    </w:p>
    <w:p w:rsidR="001C1737" w:rsidRPr="001C1737" w:rsidRDefault="001C1737" w:rsidP="001C1737">
      <w:pPr>
        <w:rPr>
          <w:rFonts w:ascii="Verdana" w:hAnsi="Verdana"/>
          <w:color w:val="000000"/>
          <w:shd w:val="clear" w:color="auto" w:fill="FFFFFF"/>
        </w:rPr>
      </w:pPr>
      <w:r w:rsidRPr="001C1737">
        <w:rPr>
          <w:rFonts w:ascii="Verdana" w:hAnsi="Verdana" w:hint="eastAsia"/>
          <w:color w:val="000000"/>
          <w:shd w:val="clear" w:color="auto" w:fill="FFFFFF"/>
        </w:rPr>
        <w:t>РФА</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рентгенофазовий</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аналіз</w:t>
      </w:r>
    </w:p>
    <w:p w:rsidR="001C1737" w:rsidRPr="001C1737" w:rsidRDefault="001C1737" w:rsidP="001C1737">
      <w:pPr>
        <w:rPr>
          <w:rFonts w:ascii="Verdana" w:hAnsi="Verdana"/>
          <w:color w:val="000000"/>
          <w:shd w:val="clear" w:color="auto" w:fill="FFFFFF"/>
        </w:rPr>
      </w:pPr>
      <w:r w:rsidRPr="001C1737">
        <w:rPr>
          <w:rFonts w:ascii="Verdana" w:hAnsi="Verdana" w:hint="eastAsia"/>
          <w:color w:val="000000"/>
          <w:shd w:val="clear" w:color="auto" w:fill="FFFFFF"/>
        </w:rPr>
        <w:t>КЧ</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координаційне</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число</w:t>
      </w:r>
    </w:p>
    <w:p w:rsidR="001C1737" w:rsidRPr="001C1737" w:rsidRDefault="001C1737" w:rsidP="001C1737">
      <w:pPr>
        <w:rPr>
          <w:rFonts w:ascii="Verdana" w:hAnsi="Verdana"/>
          <w:color w:val="000000"/>
          <w:shd w:val="clear" w:color="auto" w:fill="FFFFFF"/>
        </w:rPr>
      </w:pPr>
      <w:r w:rsidRPr="001C1737">
        <w:rPr>
          <w:rFonts w:ascii="Verdana" w:hAnsi="Verdana" w:hint="eastAsia"/>
          <w:color w:val="000000"/>
          <w:shd w:val="clear" w:color="auto" w:fill="FFFFFF"/>
        </w:rPr>
        <w:t>ГДГ</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генерація</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другої</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гармоніки</w:t>
      </w:r>
    </w:p>
    <w:p w:rsidR="001C1737" w:rsidRPr="001C1737" w:rsidRDefault="001C1737" w:rsidP="001C1737">
      <w:pPr>
        <w:rPr>
          <w:rFonts w:ascii="Verdana" w:hAnsi="Verdana"/>
          <w:color w:val="000000"/>
          <w:shd w:val="clear" w:color="auto" w:fill="FFFFFF"/>
        </w:rPr>
      </w:pPr>
      <w:r w:rsidRPr="001C1737">
        <w:rPr>
          <w:rFonts w:ascii="Verdana" w:hAnsi="Verdana"/>
          <w:color w:val="000000"/>
          <w:shd w:val="clear" w:color="auto" w:fill="FFFFFF"/>
        </w:rPr>
        <w:t>I2</w:t>
      </w:r>
      <w:r w:rsidRPr="001C1737">
        <w:rPr>
          <w:rFonts w:ascii="Verdana" w:hAnsi="Verdana"/>
          <w:color w:val="000000"/>
          <w:shd w:val="clear" w:color="auto" w:fill="FFFFFF"/>
        </w:rPr>
        <w:t></w:t>
      </w:r>
    </w:p>
    <w:p w:rsidR="001C1737" w:rsidRPr="001C1737" w:rsidRDefault="001C1737" w:rsidP="001C1737">
      <w:pPr>
        <w:rPr>
          <w:rFonts w:ascii="Verdana" w:hAnsi="Verdana"/>
          <w:color w:val="000000"/>
          <w:shd w:val="clear" w:color="auto" w:fill="FFFFFF"/>
        </w:rPr>
      </w:pPr>
      <w:r w:rsidRPr="001C1737">
        <w:rPr>
          <w:rFonts w:ascii="Verdana" w:hAnsi="Verdana" w:hint="eastAsia"/>
          <w:color w:val="000000"/>
          <w:shd w:val="clear" w:color="auto" w:fill="FFFFFF"/>
        </w:rPr>
        <w:t>інтенсивність</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сигналу</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генерації</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другої</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гармоніки</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лазерного</w:t>
      </w:r>
    </w:p>
    <w:p w:rsidR="001C1737" w:rsidRPr="001C1737" w:rsidRDefault="001C1737" w:rsidP="001C1737">
      <w:pPr>
        <w:rPr>
          <w:rFonts w:ascii="Verdana" w:hAnsi="Verdana"/>
          <w:color w:val="000000"/>
          <w:shd w:val="clear" w:color="auto" w:fill="FFFFFF"/>
        </w:rPr>
      </w:pPr>
      <w:r w:rsidRPr="001C1737">
        <w:rPr>
          <w:rFonts w:ascii="Verdana" w:hAnsi="Verdana" w:hint="eastAsia"/>
          <w:color w:val="000000"/>
          <w:shd w:val="clear" w:color="auto" w:fill="FFFFFF"/>
        </w:rPr>
        <w:t>випромінювання</w:t>
      </w:r>
    </w:p>
    <w:p w:rsidR="001C1737" w:rsidRPr="001C1737" w:rsidRDefault="001C1737" w:rsidP="001C1737">
      <w:pPr>
        <w:rPr>
          <w:rFonts w:ascii="Verdana" w:hAnsi="Verdana"/>
          <w:color w:val="000000"/>
          <w:shd w:val="clear" w:color="auto" w:fill="FFFFFF"/>
        </w:rPr>
      </w:pPr>
      <w:r w:rsidRPr="001C1737">
        <w:rPr>
          <w:rFonts w:ascii="Verdana" w:hAnsi="Verdana" w:hint="eastAsia"/>
          <w:color w:val="000000"/>
          <w:shd w:val="clear" w:color="auto" w:fill="FFFFFF"/>
        </w:rPr>
        <w:t>СВЗ</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сум</w:t>
      </w:r>
      <w:r w:rsidRPr="001C1737">
        <w:rPr>
          <w:rFonts w:ascii="Verdana" w:hAnsi="Verdana"/>
          <w:color w:val="000000"/>
          <w:shd w:val="clear" w:color="auto" w:fill="FFFFFF"/>
        </w:rPr>
        <w:t xml:space="preserve">a </w:t>
      </w:r>
      <w:r w:rsidRPr="001C1737">
        <w:rPr>
          <w:rFonts w:ascii="Verdana" w:hAnsi="Verdana" w:hint="eastAsia"/>
          <w:color w:val="000000"/>
          <w:shd w:val="clear" w:color="auto" w:fill="FFFFFF"/>
        </w:rPr>
        <w:t>валентностей</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зв’язків</w:t>
      </w:r>
    </w:p>
    <w:p w:rsidR="001C1737" w:rsidRPr="001C1737" w:rsidRDefault="001C1737" w:rsidP="001C1737">
      <w:pPr>
        <w:rPr>
          <w:rFonts w:ascii="Verdana" w:hAnsi="Verdana"/>
          <w:color w:val="000000"/>
          <w:shd w:val="clear" w:color="auto" w:fill="FFFFFF"/>
        </w:rPr>
      </w:pPr>
      <w:r w:rsidRPr="001C1737">
        <w:rPr>
          <w:rFonts w:ascii="Verdana" w:hAnsi="Verdana"/>
          <w:color w:val="000000"/>
          <w:shd w:val="clear" w:color="auto" w:fill="FFFFFF"/>
        </w:rPr>
        <w:t>6</w:t>
      </w:r>
    </w:p>
    <w:p w:rsidR="001C1737" w:rsidRPr="001C1737" w:rsidRDefault="001C1737" w:rsidP="001C1737">
      <w:pPr>
        <w:rPr>
          <w:rFonts w:ascii="Verdana" w:hAnsi="Verdana"/>
          <w:color w:val="000000"/>
          <w:shd w:val="clear" w:color="auto" w:fill="FFFFFF"/>
        </w:rPr>
      </w:pPr>
      <w:r w:rsidRPr="001C1737">
        <w:rPr>
          <w:rFonts w:ascii="Verdana" w:hAnsi="Verdana" w:hint="eastAsia"/>
          <w:color w:val="000000"/>
          <w:shd w:val="clear" w:color="auto" w:fill="FFFFFF"/>
        </w:rPr>
        <w:t>ВСТУП</w:t>
      </w:r>
    </w:p>
    <w:p w:rsidR="001C1737" w:rsidRPr="001C1737" w:rsidRDefault="001C1737" w:rsidP="001C1737">
      <w:pPr>
        <w:rPr>
          <w:rFonts w:ascii="Verdana" w:hAnsi="Verdana"/>
          <w:color w:val="000000"/>
          <w:shd w:val="clear" w:color="auto" w:fill="FFFFFF"/>
        </w:rPr>
      </w:pPr>
      <w:r w:rsidRPr="001C1737">
        <w:rPr>
          <w:rFonts w:ascii="Verdana" w:hAnsi="Verdana" w:hint="eastAsia"/>
          <w:color w:val="000000"/>
          <w:shd w:val="clear" w:color="auto" w:fill="FFFFFF"/>
        </w:rPr>
        <w:t>Актуальність</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теми</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Одним</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із</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пріоритетних</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напрямків</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сучасної</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неорганічної</w:t>
      </w:r>
    </w:p>
    <w:p w:rsidR="001C1737" w:rsidRPr="001C1737" w:rsidRDefault="001C1737" w:rsidP="001C1737">
      <w:pPr>
        <w:rPr>
          <w:rFonts w:ascii="Verdana" w:hAnsi="Verdana"/>
          <w:color w:val="000000"/>
          <w:shd w:val="clear" w:color="auto" w:fill="FFFFFF"/>
        </w:rPr>
      </w:pPr>
      <w:r w:rsidRPr="001C1737">
        <w:rPr>
          <w:rFonts w:ascii="Verdana" w:hAnsi="Verdana" w:hint="eastAsia"/>
          <w:color w:val="000000"/>
          <w:shd w:val="clear" w:color="auto" w:fill="FFFFFF"/>
        </w:rPr>
        <w:t>хімії</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є</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синтез</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та</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дослідження</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нових</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оксидних</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сполук</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для</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створення</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функціональних</w:t>
      </w:r>
    </w:p>
    <w:p w:rsidR="001C1737" w:rsidRPr="001C1737" w:rsidRDefault="001C1737" w:rsidP="001C1737">
      <w:pPr>
        <w:rPr>
          <w:rFonts w:ascii="Verdana" w:hAnsi="Verdana"/>
          <w:color w:val="000000"/>
          <w:shd w:val="clear" w:color="auto" w:fill="FFFFFF"/>
        </w:rPr>
      </w:pPr>
      <w:r w:rsidRPr="001C1737">
        <w:rPr>
          <w:rFonts w:ascii="Verdana" w:hAnsi="Verdana" w:hint="eastAsia"/>
          <w:color w:val="000000"/>
          <w:shd w:val="clear" w:color="auto" w:fill="FFFFFF"/>
        </w:rPr>
        <w:t>матеріалів</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на</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їх</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основі</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Дослідження</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відомих</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на</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даний</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час</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представників</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сімейств</w:t>
      </w:r>
    </w:p>
    <w:p w:rsidR="001C1737" w:rsidRPr="001C1737" w:rsidRDefault="001C1737" w:rsidP="001C1737">
      <w:pPr>
        <w:rPr>
          <w:rFonts w:ascii="Verdana" w:hAnsi="Verdana"/>
          <w:color w:val="000000"/>
          <w:shd w:val="clear" w:color="auto" w:fill="FFFFFF"/>
        </w:rPr>
      </w:pPr>
      <w:r w:rsidRPr="001C1737">
        <w:rPr>
          <w:rFonts w:ascii="Verdana" w:hAnsi="Verdana" w:hint="eastAsia"/>
          <w:color w:val="000000"/>
          <w:shd w:val="clear" w:color="auto" w:fill="FFFFFF"/>
        </w:rPr>
        <w:t>оксидних</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сполук</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загального</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складу</w:t>
      </w:r>
      <w:r w:rsidRPr="001C1737">
        <w:rPr>
          <w:rFonts w:ascii="Verdana" w:hAnsi="Verdana"/>
          <w:color w:val="000000"/>
          <w:shd w:val="clear" w:color="auto" w:fill="FFFFFF"/>
        </w:rPr>
        <w:t xml:space="preserve"> AnBn-1O3n </w:t>
      </w:r>
      <w:r w:rsidRPr="001C1737">
        <w:rPr>
          <w:rFonts w:ascii="Verdana" w:hAnsi="Verdana" w:hint="eastAsia"/>
          <w:color w:val="000000"/>
          <w:shd w:val="clear" w:color="auto" w:fill="FFFFFF"/>
        </w:rPr>
        <w:t>та</w:t>
      </w:r>
      <w:r w:rsidRPr="001C1737">
        <w:rPr>
          <w:rFonts w:ascii="Verdana" w:hAnsi="Verdana"/>
          <w:color w:val="000000"/>
          <w:shd w:val="clear" w:color="auto" w:fill="FFFFFF"/>
        </w:rPr>
        <w:t xml:space="preserve"> An+1BnO3n+1 </w:t>
      </w:r>
      <w:r w:rsidRPr="001C1737">
        <w:rPr>
          <w:rFonts w:ascii="Verdana" w:hAnsi="Verdana" w:hint="eastAsia"/>
          <w:color w:val="000000"/>
          <w:shd w:val="clear" w:color="auto" w:fill="FFFFFF"/>
        </w:rPr>
        <w:t>з</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шаруватою</w:t>
      </w:r>
    </w:p>
    <w:p w:rsidR="001C1737" w:rsidRPr="001C1737" w:rsidRDefault="001C1737" w:rsidP="001C1737">
      <w:pPr>
        <w:rPr>
          <w:rFonts w:ascii="Verdana" w:hAnsi="Verdana"/>
          <w:color w:val="000000"/>
          <w:shd w:val="clear" w:color="auto" w:fill="FFFFFF"/>
        </w:rPr>
      </w:pPr>
      <w:r w:rsidRPr="001C1737">
        <w:rPr>
          <w:rFonts w:ascii="Verdana" w:hAnsi="Verdana" w:hint="eastAsia"/>
          <w:color w:val="000000"/>
          <w:shd w:val="clear" w:color="auto" w:fill="FFFFFF"/>
        </w:rPr>
        <w:t>перовськітоподібною</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структурою</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ШПС</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показали</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наявність</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у</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них</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комплексу</w:t>
      </w:r>
    </w:p>
    <w:p w:rsidR="001C1737" w:rsidRPr="001C1737" w:rsidRDefault="001C1737" w:rsidP="001C1737">
      <w:pPr>
        <w:rPr>
          <w:rFonts w:ascii="Verdana" w:hAnsi="Verdana"/>
          <w:color w:val="000000"/>
          <w:shd w:val="clear" w:color="auto" w:fill="FFFFFF"/>
        </w:rPr>
      </w:pPr>
      <w:r w:rsidRPr="001C1737">
        <w:rPr>
          <w:rFonts w:ascii="Verdana" w:hAnsi="Verdana" w:hint="eastAsia"/>
          <w:color w:val="000000"/>
          <w:shd w:val="clear" w:color="auto" w:fill="FFFFFF"/>
        </w:rPr>
        <w:t>цінних</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фізико</w:t>
      </w:r>
      <w:r w:rsidRPr="001C1737">
        <w:rPr>
          <w:rFonts w:ascii="Verdana" w:hAnsi="Verdana"/>
          <w:color w:val="000000"/>
          <w:shd w:val="clear" w:color="auto" w:fill="FFFFFF"/>
        </w:rPr>
        <w:t>-</w:t>
      </w:r>
      <w:r w:rsidRPr="001C1737">
        <w:rPr>
          <w:rFonts w:ascii="Verdana" w:hAnsi="Verdana" w:hint="eastAsia"/>
          <w:color w:val="000000"/>
          <w:shd w:val="clear" w:color="auto" w:fill="FFFFFF"/>
        </w:rPr>
        <w:t>хімічних</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властивостей</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електрофізичні</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оптичні</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магнітні</w:t>
      </w:r>
      <w:r w:rsidRPr="001C1737">
        <w:rPr>
          <w:rFonts w:ascii="Verdana" w:hAnsi="Verdana"/>
          <w:color w:val="000000"/>
          <w:shd w:val="clear" w:color="auto" w:fill="FFFFFF"/>
        </w:rPr>
        <w:t>,</w:t>
      </w:r>
    </w:p>
    <w:p w:rsidR="001C1737" w:rsidRPr="001C1737" w:rsidRDefault="001C1737" w:rsidP="001C1737">
      <w:pPr>
        <w:rPr>
          <w:rFonts w:ascii="Verdana" w:hAnsi="Verdana"/>
          <w:color w:val="000000"/>
          <w:shd w:val="clear" w:color="auto" w:fill="FFFFFF"/>
        </w:rPr>
      </w:pPr>
      <w:r w:rsidRPr="001C1737">
        <w:rPr>
          <w:rFonts w:ascii="Verdana" w:hAnsi="Verdana" w:hint="eastAsia"/>
          <w:color w:val="000000"/>
          <w:shd w:val="clear" w:color="auto" w:fill="FFFFFF"/>
        </w:rPr>
        <w:t>каталітичні</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іоннообмінні</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та</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інші</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що</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дозволяє</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віднести</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їх</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до</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перспективних</w:t>
      </w:r>
    </w:p>
    <w:p w:rsidR="001C1737" w:rsidRPr="001C1737" w:rsidRDefault="001C1737" w:rsidP="001C1737">
      <w:pPr>
        <w:rPr>
          <w:rFonts w:ascii="Verdana" w:hAnsi="Verdana"/>
          <w:color w:val="000000"/>
          <w:shd w:val="clear" w:color="auto" w:fill="FFFFFF"/>
        </w:rPr>
      </w:pPr>
      <w:r w:rsidRPr="001C1737">
        <w:rPr>
          <w:rFonts w:ascii="Verdana" w:hAnsi="Verdana" w:hint="eastAsia"/>
          <w:color w:val="000000"/>
          <w:shd w:val="clear" w:color="auto" w:fill="FFFFFF"/>
        </w:rPr>
        <w:t>поліфункціональних</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матеріалів</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сучасної</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науки</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та</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техніки</w:t>
      </w:r>
      <w:r w:rsidRPr="001C1737">
        <w:rPr>
          <w:rFonts w:ascii="Verdana" w:hAnsi="Verdana"/>
          <w:color w:val="000000"/>
          <w:shd w:val="clear" w:color="auto" w:fill="FFFFFF"/>
        </w:rPr>
        <w:t>.</w:t>
      </w:r>
    </w:p>
    <w:p w:rsidR="001C1737" w:rsidRPr="001C1737" w:rsidRDefault="001C1737" w:rsidP="001C1737">
      <w:pPr>
        <w:rPr>
          <w:rFonts w:ascii="Verdana" w:hAnsi="Verdana"/>
          <w:color w:val="000000"/>
          <w:shd w:val="clear" w:color="auto" w:fill="FFFFFF"/>
        </w:rPr>
      </w:pPr>
      <w:r w:rsidRPr="001C1737">
        <w:rPr>
          <w:rFonts w:ascii="Verdana" w:hAnsi="Verdana" w:hint="eastAsia"/>
          <w:color w:val="000000"/>
          <w:shd w:val="clear" w:color="auto" w:fill="FFFFFF"/>
        </w:rPr>
        <w:t>Одними</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із</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перспективних</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областей</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практичного</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застосування</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сполук</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сімейства</w:t>
      </w:r>
    </w:p>
    <w:p w:rsidR="001C1737" w:rsidRPr="001C1737" w:rsidRDefault="001C1737" w:rsidP="001C1737">
      <w:pPr>
        <w:rPr>
          <w:rFonts w:ascii="Verdana" w:hAnsi="Verdana"/>
          <w:color w:val="000000"/>
          <w:shd w:val="clear" w:color="auto" w:fill="FFFFFF"/>
        </w:rPr>
      </w:pPr>
      <w:r w:rsidRPr="001C1737">
        <w:rPr>
          <w:rFonts w:ascii="Verdana" w:hAnsi="Verdana"/>
          <w:color w:val="000000"/>
          <w:shd w:val="clear" w:color="auto" w:fill="FFFFFF"/>
        </w:rPr>
        <w:t xml:space="preserve">AnBn-1O3n </w:t>
      </w:r>
      <w:r w:rsidRPr="001C1737">
        <w:rPr>
          <w:rFonts w:ascii="Verdana" w:hAnsi="Verdana" w:hint="eastAsia"/>
          <w:color w:val="000000"/>
          <w:shd w:val="clear" w:color="auto" w:fill="FFFFFF"/>
        </w:rPr>
        <w:t>з</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ШПС</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є</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мікрохвильова</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техніка</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та</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люмінесцентні</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матеріали</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Проте</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досі</w:t>
      </w:r>
    </w:p>
    <w:p w:rsidR="001C1737" w:rsidRPr="001C1737" w:rsidRDefault="001C1737" w:rsidP="001C1737">
      <w:pPr>
        <w:rPr>
          <w:rFonts w:ascii="Verdana" w:hAnsi="Verdana"/>
          <w:color w:val="000000"/>
          <w:shd w:val="clear" w:color="auto" w:fill="FFFFFF"/>
        </w:rPr>
      </w:pPr>
      <w:r w:rsidRPr="001C1737">
        <w:rPr>
          <w:rFonts w:ascii="Verdana" w:hAnsi="Verdana" w:hint="eastAsia"/>
          <w:color w:val="000000"/>
          <w:shd w:val="clear" w:color="auto" w:fill="FFFFFF"/>
        </w:rPr>
        <w:t>основним</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способом</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їх</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синтезу</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є</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високотемпературний</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твердофазний</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синтез</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який</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не</w:t>
      </w:r>
    </w:p>
    <w:p w:rsidR="001C1737" w:rsidRPr="001C1737" w:rsidRDefault="001C1737" w:rsidP="001C1737">
      <w:pPr>
        <w:rPr>
          <w:rFonts w:ascii="Verdana" w:hAnsi="Verdana"/>
          <w:color w:val="000000"/>
          <w:shd w:val="clear" w:color="auto" w:fill="FFFFFF"/>
        </w:rPr>
      </w:pPr>
      <w:r w:rsidRPr="001C1737">
        <w:rPr>
          <w:rFonts w:ascii="Verdana" w:hAnsi="Verdana" w:hint="eastAsia"/>
          <w:color w:val="000000"/>
          <w:shd w:val="clear" w:color="auto" w:fill="FFFFFF"/>
        </w:rPr>
        <w:t>дозволяє</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одержувати</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як</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високогомогенні</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матеріали</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з</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добре</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відтворюваними</w:t>
      </w:r>
    </w:p>
    <w:p w:rsidR="001C1737" w:rsidRPr="001C1737" w:rsidRDefault="001C1737" w:rsidP="001C1737">
      <w:pPr>
        <w:rPr>
          <w:rFonts w:ascii="Verdana" w:hAnsi="Verdana"/>
          <w:color w:val="000000"/>
          <w:shd w:val="clear" w:color="auto" w:fill="FFFFFF"/>
        </w:rPr>
      </w:pPr>
      <w:r w:rsidRPr="001C1737">
        <w:rPr>
          <w:rFonts w:ascii="Verdana" w:hAnsi="Verdana" w:hint="eastAsia"/>
          <w:color w:val="000000"/>
          <w:shd w:val="clear" w:color="auto" w:fill="FFFFFF"/>
        </w:rPr>
        <w:t>діелектричними</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властивостями</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так</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і</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рівномірно</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розподілювати</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легуючі</w:t>
      </w:r>
    </w:p>
    <w:p w:rsidR="001C1737" w:rsidRPr="001C1737" w:rsidRDefault="001C1737" w:rsidP="001C1737">
      <w:pPr>
        <w:rPr>
          <w:rFonts w:ascii="Verdana" w:hAnsi="Verdana"/>
          <w:color w:val="000000"/>
          <w:shd w:val="clear" w:color="auto" w:fill="FFFFFF"/>
        </w:rPr>
      </w:pPr>
      <w:r w:rsidRPr="001C1737">
        <w:rPr>
          <w:rFonts w:ascii="Verdana" w:hAnsi="Verdana" w:hint="eastAsia"/>
          <w:color w:val="000000"/>
          <w:shd w:val="clear" w:color="auto" w:fill="FFFFFF"/>
        </w:rPr>
        <w:t>мікродобавки</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Тому</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однією</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з</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актуальних</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задач</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є</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розробка</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фізико</w:t>
      </w:r>
      <w:r w:rsidRPr="001C1737">
        <w:rPr>
          <w:rFonts w:ascii="Verdana" w:hAnsi="Verdana"/>
          <w:color w:val="000000"/>
          <w:shd w:val="clear" w:color="auto" w:fill="FFFFFF"/>
        </w:rPr>
        <w:t>-</w:t>
      </w:r>
      <w:r w:rsidRPr="001C1737">
        <w:rPr>
          <w:rFonts w:ascii="Verdana" w:hAnsi="Verdana" w:hint="eastAsia"/>
          <w:color w:val="000000"/>
          <w:shd w:val="clear" w:color="auto" w:fill="FFFFFF"/>
        </w:rPr>
        <w:t>хімічних</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основ</w:t>
      </w:r>
    </w:p>
    <w:p w:rsidR="001C1737" w:rsidRPr="001C1737" w:rsidRDefault="001C1737" w:rsidP="001C1737">
      <w:pPr>
        <w:rPr>
          <w:rFonts w:ascii="Verdana" w:hAnsi="Verdana"/>
          <w:color w:val="000000"/>
          <w:shd w:val="clear" w:color="auto" w:fill="FFFFFF"/>
        </w:rPr>
      </w:pPr>
      <w:r w:rsidRPr="001C1737">
        <w:rPr>
          <w:rFonts w:ascii="Verdana" w:hAnsi="Verdana" w:hint="eastAsia"/>
          <w:color w:val="000000"/>
          <w:shd w:val="clear" w:color="auto" w:fill="FFFFFF"/>
        </w:rPr>
        <w:t>одержання</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сполук</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і</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фаз</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сімейства</w:t>
      </w:r>
      <w:r w:rsidRPr="001C1737">
        <w:rPr>
          <w:rFonts w:ascii="Verdana" w:hAnsi="Verdana"/>
          <w:color w:val="000000"/>
          <w:shd w:val="clear" w:color="auto" w:fill="FFFFFF"/>
        </w:rPr>
        <w:t xml:space="preserve"> AnBn-1O3n </w:t>
      </w:r>
      <w:r w:rsidRPr="001C1737">
        <w:rPr>
          <w:rFonts w:ascii="Verdana" w:hAnsi="Verdana" w:hint="eastAsia"/>
          <w:color w:val="000000"/>
          <w:shd w:val="clear" w:color="auto" w:fill="FFFFFF"/>
        </w:rPr>
        <w:t>з</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ШПС</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із</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застосуванням</w:t>
      </w:r>
    </w:p>
    <w:p w:rsidR="001C1737" w:rsidRPr="001C1737" w:rsidRDefault="001C1737" w:rsidP="001C1737">
      <w:pPr>
        <w:rPr>
          <w:rFonts w:ascii="Verdana" w:hAnsi="Verdana"/>
          <w:color w:val="000000"/>
          <w:shd w:val="clear" w:color="auto" w:fill="FFFFFF"/>
        </w:rPr>
      </w:pPr>
      <w:r w:rsidRPr="001C1737">
        <w:rPr>
          <w:rFonts w:ascii="Verdana" w:hAnsi="Verdana" w:hint="eastAsia"/>
          <w:color w:val="000000"/>
          <w:shd w:val="clear" w:color="auto" w:fill="FFFFFF"/>
        </w:rPr>
        <w:t>низькотемпературних</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хімічних</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методів</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синтезу</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які</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забезпечують</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стехіометричність</w:t>
      </w:r>
    </w:p>
    <w:p w:rsidR="001C1737" w:rsidRPr="001C1737" w:rsidRDefault="001C1737" w:rsidP="001C1737">
      <w:pPr>
        <w:rPr>
          <w:rFonts w:ascii="Verdana" w:hAnsi="Verdana"/>
          <w:color w:val="000000"/>
          <w:shd w:val="clear" w:color="auto" w:fill="FFFFFF"/>
        </w:rPr>
      </w:pPr>
      <w:r w:rsidRPr="001C1737">
        <w:rPr>
          <w:rFonts w:ascii="Verdana" w:hAnsi="Verdana" w:hint="eastAsia"/>
          <w:color w:val="000000"/>
          <w:shd w:val="clear" w:color="auto" w:fill="FFFFFF"/>
        </w:rPr>
        <w:t>кінцевого</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продукту</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та</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відтворюваність</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його</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характеристик</w:t>
      </w:r>
      <w:r w:rsidRPr="001C1737">
        <w:rPr>
          <w:rFonts w:ascii="Verdana" w:hAnsi="Verdana"/>
          <w:color w:val="000000"/>
          <w:shd w:val="clear" w:color="auto" w:fill="FFFFFF"/>
        </w:rPr>
        <w:t>.</w:t>
      </w:r>
    </w:p>
    <w:p w:rsidR="001C1737" w:rsidRPr="001C1737" w:rsidRDefault="001C1737" w:rsidP="001C1737">
      <w:pPr>
        <w:rPr>
          <w:rFonts w:ascii="Verdana" w:hAnsi="Verdana"/>
          <w:color w:val="000000"/>
          <w:shd w:val="clear" w:color="auto" w:fill="FFFFFF"/>
        </w:rPr>
      </w:pPr>
      <w:r w:rsidRPr="001C1737">
        <w:rPr>
          <w:rFonts w:ascii="Verdana" w:hAnsi="Verdana" w:hint="eastAsia"/>
          <w:color w:val="000000"/>
          <w:shd w:val="clear" w:color="auto" w:fill="FFFFFF"/>
        </w:rPr>
        <w:t>Невелика</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кількість</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відомих</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представників</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сімейства</w:t>
      </w:r>
      <w:r w:rsidRPr="001C1737">
        <w:rPr>
          <w:rFonts w:ascii="Verdana" w:hAnsi="Verdana"/>
          <w:color w:val="000000"/>
          <w:shd w:val="clear" w:color="auto" w:fill="FFFFFF"/>
        </w:rPr>
        <w:t xml:space="preserve"> AnBn-1O3n </w:t>
      </w:r>
      <w:r w:rsidRPr="001C1737">
        <w:rPr>
          <w:rFonts w:ascii="Verdana" w:hAnsi="Verdana" w:hint="eastAsia"/>
          <w:color w:val="000000"/>
          <w:shd w:val="clear" w:color="auto" w:fill="FFFFFF"/>
        </w:rPr>
        <w:t>зумовлює</w:t>
      </w:r>
    </w:p>
    <w:p w:rsidR="001C1737" w:rsidRPr="001C1737" w:rsidRDefault="001C1737" w:rsidP="001C1737">
      <w:pPr>
        <w:rPr>
          <w:rFonts w:ascii="Verdana" w:hAnsi="Verdana"/>
          <w:color w:val="000000"/>
          <w:shd w:val="clear" w:color="auto" w:fill="FFFFFF"/>
        </w:rPr>
      </w:pPr>
      <w:r w:rsidRPr="001C1737">
        <w:rPr>
          <w:rFonts w:ascii="Verdana" w:hAnsi="Verdana" w:hint="eastAsia"/>
          <w:color w:val="000000"/>
          <w:shd w:val="clear" w:color="auto" w:fill="FFFFFF"/>
        </w:rPr>
        <w:t>проведення</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систематичних</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досліджень</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можливостей</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синтезу</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нових</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сполук</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та</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фаз</w:t>
      </w:r>
    </w:p>
    <w:p w:rsidR="001C1737" w:rsidRPr="001C1737" w:rsidRDefault="001C1737" w:rsidP="001C1737">
      <w:pPr>
        <w:rPr>
          <w:rFonts w:ascii="Verdana" w:hAnsi="Verdana"/>
          <w:color w:val="000000"/>
          <w:shd w:val="clear" w:color="auto" w:fill="FFFFFF"/>
        </w:rPr>
      </w:pPr>
      <w:r w:rsidRPr="001C1737">
        <w:rPr>
          <w:rFonts w:ascii="Verdana" w:hAnsi="Verdana" w:hint="eastAsia"/>
          <w:color w:val="000000"/>
          <w:shd w:val="clear" w:color="auto" w:fill="FFFFFF"/>
        </w:rPr>
        <w:t>цього</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сімейства</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встановлення</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критеріїв</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їх</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утворення</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і</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існування</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особливостей</w:t>
      </w:r>
    </w:p>
    <w:p w:rsidR="001C1737" w:rsidRPr="001C1737" w:rsidRDefault="001C1737" w:rsidP="001C1737">
      <w:pPr>
        <w:rPr>
          <w:rFonts w:ascii="Verdana" w:hAnsi="Verdana"/>
          <w:color w:val="000000"/>
          <w:shd w:val="clear" w:color="auto" w:fill="FFFFFF"/>
        </w:rPr>
      </w:pPr>
      <w:r w:rsidRPr="001C1737">
        <w:rPr>
          <w:rFonts w:ascii="Verdana" w:hAnsi="Verdana" w:hint="eastAsia"/>
          <w:color w:val="000000"/>
          <w:shd w:val="clear" w:color="auto" w:fill="FFFFFF"/>
        </w:rPr>
        <w:t>будови</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їх</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ШПС</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та</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властивостей</w:t>
      </w:r>
      <w:r w:rsidRPr="001C1737">
        <w:rPr>
          <w:rFonts w:ascii="Verdana" w:hAnsi="Verdana"/>
          <w:color w:val="000000"/>
          <w:shd w:val="clear" w:color="auto" w:fill="FFFFFF"/>
        </w:rPr>
        <w:t>.</w:t>
      </w:r>
    </w:p>
    <w:p w:rsidR="001C1737" w:rsidRPr="001C1737" w:rsidRDefault="001C1737" w:rsidP="001C1737">
      <w:pPr>
        <w:rPr>
          <w:rFonts w:ascii="Verdana" w:hAnsi="Verdana"/>
          <w:color w:val="000000"/>
          <w:shd w:val="clear" w:color="auto" w:fill="FFFFFF"/>
        </w:rPr>
      </w:pPr>
      <w:r w:rsidRPr="001C1737">
        <w:rPr>
          <w:rFonts w:ascii="Verdana" w:hAnsi="Verdana" w:hint="eastAsia"/>
          <w:color w:val="000000"/>
          <w:shd w:val="clear" w:color="auto" w:fill="FFFFFF"/>
        </w:rPr>
        <w:t>Чисельність</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відомих</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представників</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сполук</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і</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фаз</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сімейства</w:t>
      </w:r>
      <w:r w:rsidRPr="001C1737">
        <w:rPr>
          <w:rFonts w:ascii="Verdana" w:hAnsi="Verdana"/>
          <w:color w:val="000000"/>
          <w:shd w:val="clear" w:color="auto" w:fill="FFFFFF"/>
        </w:rPr>
        <w:t xml:space="preserve"> An+1BnO3n+1 </w:t>
      </w:r>
      <w:r w:rsidRPr="001C1737">
        <w:rPr>
          <w:rFonts w:ascii="Verdana" w:hAnsi="Verdana" w:hint="eastAsia"/>
          <w:color w:val="000000"/>
          <w:shd w:val="clear" w:color="auto" w:fill="FFFFFF"/>
        </w:rPr>
        <w:t>в</w:t>
      </w:r>
    </w:p>
    <w:p w:rsidR="001C1737" w:rsidRPr="001C1737" w:rsidRDefault="001C1737" w:rsidP="001C1737">
      <w:pPr>
        <w:rPr>
          <w:rFonts w:ascii="Verdana" w:hAnsi="Verdana"/>
          <w:color w:val="000000"/>
          <w:shd w:val="clear" w:color="auto" w:fill="FFFFFF"/>
        </w:rPr>
      </w:pPr>
      <w:r w:rsidRPr="001C1737">
        <w:rPr>
          <w:rFonts w:ascii="Verdana" w:hAnsi="Verdana" w:hint="eastAsia"/>
          <w:color w:val="000000"/>
          <w:shd w:val="clear" w:color="auto" w:fill="FFFFFF"/>
        </w:rPr>
        <w:t>порівнянні</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зі</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сполуками</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сімейства</w:t>
      </w:r>
      <w:r w:rsidRPr="001C1737">
        <w:rPr>
          <w:rFonts w:ascii="Verdana" w:hAnsi="Verdana"/>
          <w:color w:val="000000"/>
          <w:shd w:val="clear" w:color="auto" w:fill="FFFFFF"/>
        </w:rPr>
        <w:t xml:space="preserve"> AnBn-1O3n </w:t>
      </w:r>
      <w:r w:rsidRPr="001C1737">
        <w:rPr>
          <w:rFonts w:ascii="Verdana" w:hAnsi="Verdana" w:hint="eastAsia"/>
          <w:color w:val="000000"/>
          <w:shd w:val="clear" w:color="auto" w:fill="FFFFFF"/>
        </w:rPr>
        <w:t>значно</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більша</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Переважну</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їх</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частину</w:t>
      </w:r>
    </w:p>
    <w:p w:rsidR="001C1737" w:rsidRPr="001C1737" w:rsidRDefault="001C1737" w:rsidP="001C1737">
      <w:pPr>
        <w:rPr>
          <w:rFonts w:ascii="Verdana" w:hAnsi="Verdana"/>
          <w:color w:val="000000"/>
          <w:shd w:val="clear" w:color="auto" w:fill="FFFFFF"/>
        </w:rPr>
      </w:pPr>
      <w:r w:rsidRPr="001C1737">
        <w:rPr>
          <w:rFonts w:ascii="Verdana" w:hAnsi="Verdana" w:hint="eastAsia"/>
          <w:color w:val="000000"/>
          <w:shd w:val="clear" w:color="auto" w:fill="FFFFFF"/>
        </w:rPr>
        <w:t>становять</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сполуки</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з</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різними</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атомами</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в</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А</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позиції</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ШПС</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складу</w:t>
      </w:r>
      <w:r w:rsidRPr="001C1737">
        <w:rPr>
          <w:rFonts w:ascii="Verdana" w:hAnsi="Verdana"/>
          <w:color w:val="000000"/>
          <w:shd w:val="clear" w:color="auto" w:fill="FFFFFF"/>
        </w:rPr>
        <w:t xml:space="preserve"> (A,AI</w:t>
      </w:r>
    </w:p>
    <w:p w:rsidR="001C1737" w:rsidRPr="001C1737" w:rsidRDefault="001C1737" w:rsidP="001C1737">
      <w:pPr>
        <w:rPr>
          <w:rFonts w:ascii="Verdana" w:hAnsi="Verdana"/>
          <w:color w:val="000000"/>
          <w:shd w:val="clear" w:color="auto" w:fill="FFFFFF"/>
        </w:rPr>
      </w:pPr>
      <w:r w:rsidRPr="001C1737">
        <w:rPr>
          <w:rFonts w:ascii="Verdana" w:hAnsi="Verdana"/>
          <w:color w:val="000000"/>
          <w:shd w:val="clear" w:color="auto" w:fill="FFFFFF"/>
        </w:rPr>
        <w:t>)n+1BnO3n+1, a</w:t>
      </w:r>
    </w:p>
    <w:p w:rsidR="001C1737" w:rsidRPr="001C1737" w:rsidRDefault="001C1737" w:rsidP="001C1737">
      <w:pPr>
        <w:rPr>
          <w:rFonts w:ascii="Verdana" w:hAnsi="Verdana"/>
          <w:color w:val="000000"/>
          <w:shd w:val="clear" w:color="auto" w:fill="FFFFFF"/>
        </w:rPr>
      </w:pPr>
      <w:r w:rsidRPr="001C1737">
        <w:rPr>
          <w:rFonts w:ascii="Verdana" w:hAnsi="Verdana" w:hint="eastAsia"/>
          <w:color w:val="000000"/>
          <w:shd w:val="clear" w:color="auto" w:fill="FFFFFF"/>
        </w:rPr>
        <w:t>кількість</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відомих</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сполук</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сімейства</w:t>
      </w:r>
      <w:r w:rsidRPr="001C1737">
        <w:rPr>
          <w:rFonts w:ascii="Verdana" w:hAnsi="Verdana"/>
          <w:color w:val="000000"/>
          <w:shd w:val="clear" w:color="auto" w:fill="FFFFFF"/>
        </w:rPr>
        <w:t xml:space="preserve"> An+1BnO3n+1, </w:t>
      </w:r>
      <w:r w:rsidRPr="001C1737">
        <w:rPr>
          <w:rFonts w:ascii="Verdana" w:hAnsi="Verdana" w:hint="eastAsia"/>
          <w:color w:val="000000"/>
          <w:shd w:val="clear" w:color="auto" w:fill="FFFFFF"/>
        </w:rPr>
        <w:t>які</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містять</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в</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В</w:t>
      </w:r>
      <w:r w:rsidRPr="001C1737">
        <w:rPr>
          <w:rFonts w:ascii="Verdana" w:hAnsi="Verdana"/>
          <w:color w:val="000000"/>
          <w:shd w:val="clear" w:color="auto" w:fill="FFFFFF"/>
        </w:rPr>
        <w:t>-</w:t>
      </w:r>
      <w:r w:rsidRPr="001C1737">
        <w:rPr>
          <w:rFonts w:ascii="Verdana" w:hAnsi="Verdana" w:hint="eastAsia"/>
          <w:color w:val="000000"/>
          <w:shd w:val="clear" w:color="auto" w:fill="FFFFFF"/>
        </w:rPr>
        <w:t>позиції</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ШПС</w:t>
      </w:r>
    </w:p>
    <w:p w:rsidR="001C1737" w:rsidRPr="001C1737" w:rsidRDefault="001C1737" w:rsidP="001C1737">
      <w:pPr>
        <w:rPr>
          <w:rFonts w:ascii="Verdana" w:hAnsi="Verdana"/>
          <w:color w:val="000000"/>
          <w:shd w:val="clear" w:color="auto" w:fill="FFFFFF"/>
        </w:rPr>
      </w:pPr>
      <w:r w:rsidRPr="001C1737">
        <w:rPr>
          <w:rFonts w:ascii="Verdana" w:hAnsi="Verdana" w:hint="eastAsia"/>
          <w:color w:val="000000"/>
          <w:shd w:val="clear" w:color="auto" w:fill="FFFFFF"/>
        </w:rPr>
        <w:t>різнотипні</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за</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розмірами</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та</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величинами</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електронегативностей</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катіони</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металів</w:t>
      </w:r>
    </w:p>
    <w:p w:rsidR="001C1737" w:rsidRPr="001C1737" w:rsidRDefault="001C1737" w:rsidP="001C1737">
      <w:pPr>
        <w:rPr>
          <w:rFonts w:ascii="Verdana" w:hAnsi="Verdana"/>
          <w:color w:val="000000"/>
          <w:shd w:val="clear" w:color="auto" w:fill="FFFFFF"/>
        </w:rPr>
      </w:pPr>
      <w:r w:rsidRPr="001C1737">
        <w:rPr>
          <w:rFonts w:ascii="Verdana" w:hAnsi="Verdana" w:hint="eastAsia"/>
          <w:color w:val="000000"/>
          <w:shd w:val="clear" w:color="auto" w:fill="FFFFFF"/>
        </w:rPr>
        <w:t>незначна</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В</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той</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же</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час</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відомо</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що</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саме</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характеристики</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атомів</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В</w:t>
      </w:r>
      <w:r w:rsidRPr="001C1737">
        <w:rPr>
          <w:rFonts w:ascii="Verdana" w:hAnsi="Verdana"/>
          <w:color w:val="000000"/>
          <w:shd w:val="clear" w:color="auto" w:fill="FFFFFF"/>
        </w:rPr>
        <w:t>-</w:t>
      </w:r>
      <w:r w:rsidRPr="001C1737">
        <w:rPr>
          <w:rFonts w:ascii="Verdana" w:hAnsi="Verdana" w:hint="eastAsia"/>
          <w:color w:val="000000"/>
          <w:shd w:val="clear" w:color="auto" w:fill="FFFFFF"/>
        </w:rPr>
        <w:t>позиції</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є</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одним</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із</w:t>
      </w:r>
    </w:p>
    <w:p w:rsidR="001C1737" w:rsidRPr="001C1737" w:rsidRDefault="001C1737" w:rsidP="001C1737">
      <w:pPr>
        <w:rPr>
          <w:rFonts w:ascii="Verdana" w:hAnsi="Verdana"/>
          <w:color w:val="000000"/>
          <w:shd w:val="clear" w:color="auto" w:fill="FFFFFF"/>
        </w:rPr>
      </w:pPr>
      <w:r w:rsidRPr="001C1737">
        <w:rPr>
          <w:rFonts w:ascii="Verdana" w:hAnsi="Verdana" w:hint="eastAsia"/>
          <w:color w:val="000000"/>
          <w:shd w:val="clear" w:color="auto" w:fill="FFFFFF"/>
        </w:rPr>
        <w:t>головних</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факторів</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які</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обумовлюють</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наявність</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та</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параметри</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певних</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фізико</w:t>
      </w:r>
      <w:r w:rsidRPr="001C1737">
        <w:rPr>
          <w:rFonts w:ascii="Verdana" w:hAnsi="Verdana"/>
          <w:color w:val="000000"/>
          <w:shd w:val="clear" w:color="auto" w:fill="FFFFFF"/>
        </w:rPr>
        <w:t>-</w:t>
      </w:r>
    </w:p>
    <w:p w:rsidR="001C1737" w:rsidRPr="001C1737" w:rsidRDefault="001C1737" w:rsidP="001C1737">
      <w:pPr>
        <w:rPr>
          <w:rFonts w:ascii="Verdana" w:hAnsi="Verdana"/>
          <w:color w:val="000000"/>
          <w:shd w:val="clear" w:color="auto" w:fill="FFFFFF"/>
        </w:rPr>
      </w:pPr>
      <w:r w:rsidRPr="001C1737">
        <w:rPr>
          <w:rFonts w:ascii="Verdana" w:hAnsi="Verdana"/>
          <w:color w:val="000000"/>
          <w:shd w:val="clear" w:color="auto" w:fill="FFFFFF"/>
        </w:rPr>
        <w:t>7</w:t>
      </w:r>
    </w:p>
    <w:p w:rsidR="001C1737" w:rsidRPr="001C1737" w:rsidRDefault="001C1737" w:rsidP="001C1737">
      <w:pPr>
        <w:rPr>
          <w:rFonts w:ascii="Verdana" w:hAnsi="Verdana"/>
          <w:color w:val="000000"/>
          <w:shd w:val="clear" w:color="auto" w:fill="FFFFFF"/>
        </w:rPr>
      </w:pPr>
      <w:r w:rsidRPr="001C1737">
        <w:rPr>
          <w:rFonts w:ascii="Verdana" w:hAnsi="Verdana" w:hint="eastAsia"/>
          <w:color w:val="000000"/>
          <w:shd w:val="clear" w:color="auto" w:fill="FFFFFF"/>
        </w:rPr>
        <w:t>хімічних</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властивостей</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сполук</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з</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перовскітним</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типом</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структури</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Тому</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синтез</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та</w:t>
      </w:r>
    </w:p>
    <w:p w:rsidR="001C1737" w:rsidRPr="001C1737" w:rsidRDefault="001C1737" w:rsidP="001C1737">
      <w:pPr>
        <w:rPr>
          <w:rFonts w:ascii="Verdana" w:hAnsi="Verdana"/>
          <w:color w:val="000000"/>
          <w:shd w:val="clear" w:color="auto" w:fill="FFFFFF"/>
        </w:rPr>
      </w:pPr>
      <w:r w:rsidRPr="001C1737">
        <w:rPr>
          <w:rFonts w:ascii="Verdana" w:hAnsi="Verdana" w:hint="eastAsia"/>
          <w:color w:val="000000"/>
          <w:shd w:val="clear" w:color="auto" w:fill="FFFFFF"/>
        </w:rPr>
        <w:t>дослідження</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нових</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сполук</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загального</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складу</w:t>
      </w:r>
      <w:r w:rsidRPr="001C1737">
        <w:rPr>
          <w:rFonts w:ascii="Verdana" w:hAnsi="Verdana"/>
          <w:color w:val="000000"/>
          <w:shd w:val="clear" w:color="auto" w:fill="FFFFFF"/>
        </w:rPr>
        <w:t xml:space="preserve"> (A,</w:t>
      </w:r>
      <w:r w:rsidRPr="001C1737">
        <w:rPr>
          <w:rFonts w:ascii="Verdana" w:hAnsi="Verdana" w:hint="eastAsia"/>
          <w:color w:val="000000"/>
          <w:shd w:val="clear" w:color="auto" w:fill="FFFFFF"/>
        </w:rPr>
        <w:t>А</w:t>
      </w:r>
      <w:r w:rsidRPr="001C1737">
        <w:rPr>
          <w:rFonts w:ascii="Verdana" w:hAnsi="Verdana"/>
          <w:color w:val="000000"/>
          <w:shd w:val="clear" w:color="auto" w:fill="FFFFFF"/>
        </w:rPr>
        <w:t>I</w:t>
      </w:r>
    </w:p>
    <w:p w:rsidR="001C1737" w:rsidRPr="001C1737" w:rsidRDefault="001C1737" w:rsidP="001C1737">
      <w:pPr>
        <w:rPr>
          <w:rFonts w:ascii="Verdana" w:hAnsi="Verdana"/>
          <w:color w:val="000000"/>
          <w:shd w:val="clear" w:color="auto" w:fill="FFFFFF"/>
        </w:rPr>
      </w:pPr>
      <w:r w:rsidRPr="001C1737">
        <w:rPr>
          <w:rFonts w:ascii="Verdana" w:hAnsi="Verdana"/>
          <w:color w:val="000000"/>
          <w:shd w:val="clear" w:color="auto" w:fill="FFFFFF"/>
        </w:rPr>
        <w:t>)n+1(B,</w:t>
      </w:r>
      <w:r w:rsidRPr="001C1737">
        <w:rPr>
          <w:rFonts w:ascii="Verdana" w:hAnsi="Verdana" w:hint="eastAsia"/>
          <w:color w:val="000000"/>
          <w:shd w:val="clear" w:color="auto" w:fill="FFFFFF"/>
        </w:rPr>
        <w:t>В</w:t>
      </w:r>
      <w:r w:rsidRPr="001C1737">
        <w:rPr>
          <w:rFonts w:ascii="Verdana" w:hAnsi="Verdana"/>
          <w:color w:val="000000"/>
          <w:shd w:val="clear" w:color="auto" w:fill="FFFFFF"/>
        </w:rPr>
        <w:t>I</w:t>
      </w:r>
    </w:p>
    <w:p w:rsidR="001C1737" w:rsidRPr="001C1737" w:rsidRDefault="001C1737" w:rsidP="001C1737">
      <w:pPr>
        <w:rPr>
          <w:rFonts w:ascii="Verdana" w:hAnsi="Verdana"/>
          <w:color w:val="000000"/>
          <w:shd w:val="clear" w:color="auto" w:fill="FFFFFF"/>
        </w:rPr>
      </w:pPr>
      <w:r w:rsidRPr="001C1737">
        <w:rPr>
          <w:rFonts w:ascii="Verdana" w:hAnsi="Verdana"/>
          <w:color w:val="000000"/>
          <w:shd w:val="clear" w:color="auto" w:fill="FFFFFF"/>
        </w:rPr>
        <w:t xml:space="preserve">)nO3n+1 </w:t>
      </w:r>
      <w:r w:rsidRPr="001C1737">
        <w:rPr>
          <w:rFonts w:ascii="Verdana" w:hAnsi="Verdana" w:hint="eastAsia"/>
          <w:color w:val="000000"/>
          <w:shd w:val="clear" w:color="auto" w:fill="FFFFFF"/>
        </w:rPr>
        <w:t>має</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безсумнівне</w:t>
      </w:r>
    </w:p>
    <w:p w:rsidR="001C1737" w:rsidRPr="001C1737" w:rsidRDefault="001C1737" w:rsidP="001C1737">
      <w:pPr>
        <w:rPr>
          <w:rFonts w:ascii="Verdana" w:hAnsi="Verdana"/>
          <w:color w:val="000000"/>
          <w:shd w:val="clear" w:color="auto" w:fill="FFFFFF"/>
        </w:rPr>
      </w:pPr>
      <w:r w:rsidRPr="001C1737">
        <w:rPr>
          <w:rFonts w:ascii="Verdana" w:hAnsi="Verdana" w:hint="eastAsia"/>
          <w:color w:val="000000"/>
          <w:shd w:val="clear" w:color="auto" w:fill="FFFFFF"/>
        </w:rPr>
        <w:t>наукове</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та</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практичне</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значення</w:t>
      </w:r>
      <w:r w:rsidRPr="001C1737">
        <w:rPr>
          <w:rFonts w:ascii="Verdana" w:hAnsi="Verdana"/>
          <w:color w:val="000000"/>
          <w:shd w:val="clear" w:color="auto" w:fill="FFFFFF"/>
        </w:rPr>
        <w:t>.</w:t>
      </w:r>
    </w:p>
    <w:p w:rsidR="001C1737" w:rsidRPr="001C1737" w:rsidRDefault="001C1737" w:rsidP="001C1737">
      <w:pPr>
        <w:rPr>
          <w:rFonts w:ascii="Verdana" w:hAnsi="Verdana"/>
          <w:color w:val="000000"/>
          <w:shd w:val="clear" w:color="auto" w:fill="FFFFFF"/>
        </w:rPr>
      </w:pPr>
      <w:r w:rsidRPr="001C1737">
        <w:rPr>
          <w:rFonts w:ascii="Verdana" w:hAnsi="Verdana" w:hint="eastAsia"/>
          <w:color w:val="000000"/>
          <w:shd w:val="clear" w:color="auto" w:fill="FFFFFF"/>
        </w:rPr>
        <w:t>Таким</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чином</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актуальність</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теми</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визначається</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необхідністю</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досліджень</w:t>
      </w:r>
    </w:p>
    <w:p w:rsidR="001C1737" w:rsidRPr="001C1737" w:rsidRDefault="001C1737" w:rsidP="001C1737">
      <w:pPr>
        <w:rPr>
          <w:rFonts w:ascii="Verdana" w:hAnsi="Verdana"/>
          <w:color w:val="000000"/>
          <w:shd w:val="clear" w:color="auto" w:fill="FFFFFF"/>
        </w:rPr>
      </w:pPr>
      <w:r w:rsidRPr="001C1737">
        <w:rPr>
          <w:rFonts w:ascii="Verdana" w:hAnsi="Verdana" w:hint="eastAsia"/>
          <w:color w:val="000000"/>
          <w:shd w:val="clear" w:color="auto" w:fill="FFFFFF"/>
        </w:rPr>
        <w:t>направлених</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на</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синтез</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нових</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сполук</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та</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фаз</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сімейств</w:t>
      </w:r>
      <w:r w:rsidRPr="001C1737">
        <w:rPr>
          <w:rFonts w:ascii="Verdana" w:hAnsi="Verdana"/>
          <w:color w:val="000000"/>
          <w:shd w:val="clear" w:color="auto" w:fill="FFFFFF"/>
        </w:rPr>
        <w:t xml:space="preserve"> AnBn-1O3n </w:t>
      </w:r>
      <w:r w:rsidRPr="001C1737">
        <w:rPr>
          <w:rFonts w:ascii="Verdana" w:hAnsi="Verdana" w:hint="eastAsia"/>
          <w:color w:val="000000"/>
          <w:shd w:val="clear" w:color="auto" w:fill="FFFFFF"/>
        </w:rPr>
        <w:t>та</w:t>
      </w:r>
      <w:r w:rsidRPr="001C1737">
        <w:rPr>
          <w:rFonts w:ascii="Verdana" w:hAnsi="Verdana"/>
          <w:color w:val="000000"/>
          <w:shd w:val="clear" w:color="auto" w:fill="FFFFFF"/>
        </w:rPr>
        <w:t xml:space="preserve"> An+1BnO3n+1 </w:t>
      </w:r>
      <w:r w:rsidRPr="001C1737">
        <w:rPr>
          <w:rFonts w:ascii="Verdana" w:hAnsi="Verdana" w:hint="eastAsia"/>
          <w:color w:val="000000"/>
          <w:shd w:val="clear" w:color="auto" w:fill="FFFFFF"/>
        </w:rPr>
        <w:t>з</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ШПС</w:t>
      </w:r>
      <w:r w:rsidRPr="001C1737">
        <w:rPr>
          <w:rFonts w:ascii="Verdana" w:hAnsi="Verdana"/>
          <w:color w:val="000000"/>
          <w:shd w:val="clear" w:color="auto" w:fill="FFFFFF"/>
        </w:rPr>
        <w:t>,</w:t>
      </w:r>
    </w:p>
    <w:p w:rsidR="001C1737" w:rsidRPr="001C1737" w:rsidRDefault="001C1737" w:rsidP="001C1737">
      <w:pPr>
        <w:rPr>
          <w:rFonts w:ascii="Verdana" w:hAnsi="Verdana"/>
          <w:color w:val="000000"/>
          <w:shd w:val="clear" w:color="auto" w:fill="FFFFFF"/>
        </w:rPr>
      </w:pPr>
      <w:r w:rsidRPr="001C1737">
        <w:rPr>
          <w:rFonts w:ascii="Verdana" w:hAnsi="Verdana" w:hint="eastAsia"/>
          <w:color w:val="000000"/>
          <w:shd w:val="clear" w:color="auto" w:fill="FFFFFF"/>
        </w:rPr>
        <w:t>встановлення</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закономірностей</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їх</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утворення</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при</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застосуванні</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низькотемпературних</w:t>
      </w:r>
    </w:p>
    <w:p w:rsidR="001C1737" w:rsidRPr="001C1737" w:rsidRDefault="001C1737" w:rsidP="001C1737">
      <w:pPr>
        <w:rPr>
          <w:rFonts w:ascii="Verdana" w:hAnsi="Verdana"/>
          <w:color w:val="000000"/>
          <w:shd w:val="clear" w:color="auto" w:fill="FFFFFF"/>
        </w:rPr>
      </w:pPr>
      <w:r w:rsidRPr="001C1737">
        <w:rPr>
          <w:rFonts w:ascii="Verdana" w:hAnsi="Verdana" w:hint="eastAsia"/>
          <w:color w:val="000000"/>
          <w:shd w:val="clear" w:color="auto" w:fill="FFFFFF"/>
        </w:rPr>
        <w:t>енергозберігаючих</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методів</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синтезу</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визначення</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особливостей</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їх</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будови</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та</w:t>
      </w:r>
    </w:p>
    <w:p w:rsidR="001C1737" w:rsidRPr="001C1737" w:rsidRDefault="001C1737" w:rsidP="001C1737">
      <w:pPr>
        <w:rPr>
          <w:rFonts w:ascii="Verdana" w:hAnsi="Verdana"/>
          <w:color w:val="000000"/>
          <w:shd w:val="clear" w:color="auto" w:fill="FFFFFF"/>
        </w:rPr>
      </w:pPr>
      <w:r w:rsidRPr="001C1737">
        <w:rPr>
          <w:rFonts w:ascii="Verdana" w:hAnsi="Verdana" w:hint="eastAsia"/>
          <w:color w:val="000000"/>
          <w:shd w:val="clear" w:color="auto" w:fill="FFFFFF"/>
        </w:rPr>
        <w:t>встановлення</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властивостей</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одержаних</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матеріалів</w:t>
      </w:r>
      <w:r w:rsidRPr="001C1737">
        <w:rPr>
          <w:rFonts w:ascii="Verdana" w:hAnsi="Verdana"/>
          <w:color w:val="000000"/>
          <w:shd w:val="clear" w:color="auto" w:fill="FFFFFF"/>
        </w:rPr>
        <w:t>.</w:t>
      </w:r>
    </w:p>
    <w:p w:rsidR="001C1737" w:rsidRPr="001C1737" w:rsidRDefault="001C1737" w:rsidP="001C1737">
      <w:pPr>
        <w:rPr>
          <w:rFonts w:ascii="Verdana" w:hAnsi="Verdana"/>
          <w:color w:val="000000"/>
          <w:shd w:val="clear" w:color="auto" w:fill="FFFFFF"/>
        </w:rPr>
      </w:pPr>
      <w:r w:rsidRPr="001C1737">
        <w:rPr>
          <w:rFonts w:ascii="Verdana" w:hAnsi="Verdana" w:hint="eastAsia"/>
          <w:color w:val="000000"/>
          <w:shd w:val="clear" w:color="auto" w:fill="FFFFFF"/>
        </w:rPr>
        <w:t>Зв</w:t>
      </w:r>
      <w:r w:rsidRPr="001C1737">
        <w:rPr>
          <w:rFonts w:ascii="Verdana" w:hAnsi="Verdana"/>
          <w:color w:val="000000"/>
          <w:shd w:val="clear" w:color="auto" w:fill="FFFFFF"/>
        </w:rPr>
        <w:t>`</w:t>
      </w:r>
      <w:r w:rsidRPr="001C1737">
        <w:rPr>
          <w:rFonts w:ascii="Verdana" w:hAnsi="Verdana" w:hint="eastAsia"/>
          <w:color w:val="000000"/>
          <w:shd w:val="clear" w:color="auto" w:fill="FFFFFF"/>
        </w:rPr>
        <w:t>язок</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роботи</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з</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науковими</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програмами</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планами</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темами</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Дисертаційна</w:t>
      </w:r>
    </w:p>
    <w:p w:rsidR="001C1737" w:rsidRPr="001C1737" w:rsidRDefault="001C1737" w:rsidP="001C1737">
      <w:pPr>
        <w:rPr>
          <w:rFonts w:ascii="Verdana" w:hAnsi="Verdana"/>
          <w:color w:val="000000"/>
          <w:shd w:val="clear" w:color="auto" w:fill="FFFFFF"/>
        </w:rPr>
      </w:pPr>
      <w:r w:rsidRPr="001C1737">
        <w:rPr>
          <w:rFonts w:ascii="Verdana" w:hAnsi="Verdana" w:hint="eastAsia"/>
          <w:color w:val="000000"/>
          <w:shd w:val="clear" w:color="auto" w:fill="FFFFFF"/>
        </w:rPr>
        <w:t>робота</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виконана</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у</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рамках</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науково</w:t>
      </w:r>
      <w:r w:rsidRPr="001C1737">
        <w:rPr>
          <w:rFonts w:ascii="Verdana" w:hAnsi="Verdana"/>
          <w:color w:val="000000"/>
          <w:shd w:val="clear" w:color="auto" w:fill="FFFFFF"/>
        </w:rPr>
        <w:t>-</w:t>
      </w:r>
      <w:r w:rsidRPr="001C1737">
        <w:rPr>
          <w:rFonts w:ascii="Verdana" w:hAnsi="Verdana" w:hint="eastAsia"/>
          <w:color w:val="000000"/>
          <w:shd w:val="clear" w:color="auto" w:fill="FFFFFF"/>
        </w:rPr>
        <w:t>дослідної</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роботи</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що</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проводиться</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на</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кафедрі</w:t>
      </w:r>
    </w:p>
    <w:p w:rsidR="001C1737" w:rsidRPr="001C1737" w:rsidRDefault="001C1737" w:rsidP="001C1737">
      <w:pPr>
        <w:rPr>
          <w:rFonts w:ascii="Verdana" w:hAnsi="Verdana"/>
          <w:color w:val="000000"/>
          <w:shd w:val="clear" w:color="auto" w:fill="FFFFFF"/>
        </w:rPr>
      </w:pPr>
      <w:r w:rsidRPr="001C1737">
        <w:rPr>
          <w:rFonts w:ascii="Verdana" w:hAnsi="Verdana" w:hint="eastAsia"/>
          <w:color w:val="000000"/>
          <w:shd w:val="clear" w:color="auto" w:fill="FFFFFF"/>
        </w:rPr>
        <w:t>неорганічної</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хімії</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Київського</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національного</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університету</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імені</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Тараса</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Шевченка</w:t>
      </w:r>
      <w:r w:rsidRPr="001C1737">
        <w:rPr>
          <w:rFonts w:ascii="Verdana" w:hAnsi="Verdana"/>
          <w:color w:val="000000"/>
          <w:shd w:val="clear" w:color="auto" w:fill="FFFFFF"/>
        </w:rPr>
        <w:t>:</w:t>
      </w:r>
    </w:p>
    <w:p w:rsidR="001C1737" w:rsidRPr="001C1737" w:rsidRDefault="001C1737" w:rsidP="001C1737">
      <w:pPr>
        <w:rPr>
          <w:rFonts w:ascii="Verdana" w:hAnsi="Verdana"/>
          <w:color w:val="000000"/>
          <w:shd w:val="clear" w:color="auto" w:fill="FFFFFF"/>
        </w:rPr>
      </w:pPr>
      <w:r w:rsidRPr="001C1737">
        <w:rPr>
          <w:rFonts w:ascii="Verdana" w:hAnsi="Verdana" w:hint="eastAsia"/>
          <w:color w:val="000000"/>
          <w:shd w:val="clear" w:color="auto" w:fill="FFFFFF"/>
        </w:rPr>
        <w:t>“Синтез</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неорганічних</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та</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координаційних</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сполук</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для</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створення</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нових</w:t>
      </w:r>
    </w:p>
    <w:p w:rsidR="001C1737" w:rsidRPr="001C1737" w:rsidRDefault="001C1737" w:rsidP="001C1737">
      <w:pPr>
        <w:rPr>
          <w:rFonts w:ascii="Verdana" w:hAnsi="Verdana"/>
          <w:color w:val="000000"/>
          <w:shd w:val="clear" w:color="auto" w:fill="FFFFFF"/>
        </w:rPr>
      </w:pPr>
      <w:r w:rsidRPr="001C1737">
        <w:rPr>
          <w:rFonts w:ascii="Verdana" w:hAnsi="Verdana" w:hint="eastAsia"/>
          <w:color w:val="000000"/>
          <w:shd w:val="clear" w:color="auto" w:fill="FFFFFF"/>
        </w:rPr>
        <w:t>функціоналізованих</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матеріалів”</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номер</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держреєстрації</w:t>
      </w:r>
      <w:r w:rsidRPr="001C1737">
        <w:rPr>
          <w:rFonts w:ascii="Verdana" w:hAnsi="Verdana"/>
          <w:color w:val="000000"/>
          <w:shd w:val="clear" w:color="auto" w:fill="FFFFFF"/>
        </w:rPr>
        <w:t xml:space="preserve"> 0111U005046, 2011</w:t>
      </w:r>
      <w:r w:rsidRPr="001C1737">
        <w:rPr>
          <w:rFonts w:ascii="Verdana" w:hAnsi="Verdana" w:hint="eastAsia"/>
          <w:color w:val="000000"/>
          <w:shd w:val="clear" w:color="auto" w:fill="FFFFFF"/>
        </w:rPr>
        <w:t>–</w:t>
      </w:r>
      <w:r w:rsidRPr="001C1737">
        <w:rPr>
          <w:rFonts w:ascii="Verdana" w:hAnsi="Verdana"/>
          <w:color w:val="000000"/>
          <w:shd w:val="clear" w:color="auto" w:fill="FFFFFF"/>
        </w:rPr>
        <w:t xml:space="preserve">2015 </w:t>
      </w:r>
      <w:r w:rsidRPr="001C1737">
        <w:rPr>
          <w:rFonts w:ascii="Verdana" w:hAnsi="Verdana" w:hint="eastAsia"/>
          <w:color w:val="000000"/>
          <w:shd w:val="clear" w:color="auto" w:fill="FFFFFF"/>
        </w:rPr>
        <w:t>р</w:t>
      </w:r>
      <w:r w:rsidRPr="001C1737">
        <w:rPr>
          <w:rFonts w:ascii="Verdana" w:hAnsi="Verdana"/>
          <w:color w:val="000000"/>
          <w:shd w:val="clear" w:color="auto" w:fill="FFFFFF"/>
        </w:rPr>
        <w:t>.).</w:t>
      </w:r>
    </w:p>
    <w:p w:rsidR="001C1737" w:rsidRPr="001C1737" w:rsidRDefault="001C1737" w:rsidP="001C1737">
      <w:pPr>
        <w:rPr>
          <w:rFonts w:ascii="Verdana" w:hAnsi="Verdana"/>
          <w:color w:val="000000"/>
          <w:shd w:val="clear" w:color="auto" w:fill="FFFFFF"/>
        </w:rPr>
      </w:pPr>
      <w:r w:rsidRPr="001C1737">
        <w:rPr>
          <w:rFonts w:ascii="Verdana" w:hAnsi="Verdana" w:hint="eastAsia"/>
          <w:color w:val="000000"/>
          <w:shd w:val="clear" w:color="auto" w:fill="FFFFFF"/>
        </w:rPr>
        <w:t>Мета</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і</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задачі</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дослідження</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Метою</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даної</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роботи</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було</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пошук</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синтез</w:t>
      </w:r>
      <w:r w:rsidRPr="001C1737">
        <w:rPr>
          <w:rFonts w:ascii="Verdana" w:hAnsi="Verdana"/>
          <w:color w:val="000000"/>
          <w:shd w:val="clear" w:color="auto" w:fill="FFFFFF"/>
        </w:rPr>
        <w:t>,</w:t>
      </w:r>
    </w:p>
    <w:p w:rsidR="001C1737" w:rsidRPr="001C1737" w:rsidRDefault="001C1737" w:rsidP="001C1737">
      <w:pPr>
        <w:rPr>
          <w:rFonts w:ascii="Verdana" w:hAnsi="Verdana"/>
          <w:color w:val="000000"/>
          <w:shd w:val="clear" w:color="auto" w:fill="FFFFFF"/>
        </w:rPr>
      </w:pPr>
      <w:r w:rsidRPr="001C1737">
        <w:rPr>
          <w:rFonts w:ascii="Verdana" w:hAnsi="Verdana" w:hint="eastAsia"/>
          <w:color w:val="000000"/>
          <w:shd w:val="clear" w:color="auto" w:fill="FFFFFF"/>
        </w:rPr>
        <w:t>дослідження</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процесів</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утворення</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і</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визначення</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кристалічної</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будови</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сполук</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та</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фаз</w:t>
      </w:r>
    </w:p>
    <w:p w:rsidR="001C1737" w:rsidRPr="001C1737" w:rsidRDefault="001C1737" w:rsidP="001C1737">
      <w:pPr>
        <w:rPr>
          <w:rFonts w:ascii="Verdana" w:hAnsi="Verdana"/>
          <w:color w:val="000000"/>
          <w:shd w:val="clear" w:color="auto" w:fill="FFFFFF"/>
        </w:rPr>
      </w:pPr>
      <w:r w:rsidRPr="001C1737">
        <w:rPr>
          <w:rFonts w:ascii="Verdana" w:hAnsi="Verdana" w:hint="eastAsia"/>
          <w:color w:val="000000"/>
          <w:shd w:val="clear" w:color="auto" w:fill="FFFFFF"/>
        </w:rPr>
        <w:t>сімейств</w:t>
      </w:r>
      <w:r w:rsidRPr="001C1737">
        <w:rPr>
          <w:rFonts w:ascii="Verdana" w:hAnsi="Verdana"/>
          <w:color w:val="000000"/>
          <w:shd w:val="clear" w:color="auto" w:fill="FFFFFF"/>
        </w:rPr>
        <w:t xml:space="preserve"> AnBn-1O3n </w:t>
      </w:r>
      <w:r w:rsidRPr="001C1737">
        <w:rPr>
          <w:rFonts w:ascii="Verdana" w:hAnsi="Verdana" w:hint="eastAsia"/>
          <w:color w:val="000000"/>
          <w:shd w:val="clear" w:color="auto" w:fill="FFFFFF"/>
        </w:rPr>
        <w:t>і</w:t>
      </w:r>
      <w:r w:rsidRPr="001C1737">
        <w:rPr>
          <w:rFonts w:ascii="Verdana" w:hAnsi="Verdana"/>
          <w:color w:val="000000"/>
          <w:shd w:val="clear" w:color="auto" w:fill="FFFFFF"/>
        </w:rPr>
        <w:t xml:space="preserve"> An+1BnO3n+1 </w:t>
      </w:r>
      <w:r w:rsidRPr="001C1737">
        <w:rPr>
          <w:rFonts w:ascii="Verdana" w:hAnsi="Verdana" w:hint="eastAsia"/>
          <w:color w:val="000000"/>
          <w:shd w:val="clear" w:color="auto" w:fill="FFFFFF"/>
        </w:rPr>
        <w:t>з</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ШПС</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встановлення</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зв</w:t>
      </w:r>
      <w:r w:rsidRPr="001C1737">
        <w:rPr>
          <w:rFonts w:ascii="Verdana" w:hAnsi="Verdana"/>
          <w:color w:val="000000"/>
          <w:shd w:val="clear" w:color="auto" w:fill="FFFFFF"/>
        </w:rPr>
        <w:t>`</w:t>
      </w:r>
      <w:r w:rsidRPr="001C1737">
        <w:rPr>
          <w:rFonts w:ascii="Verdana" w:hAnsi="Verdana" w:hint="eastAsia"/>
          <w:color w:val="000000"/>
          <w:shd w:val="clear" w:color="auto" w:fill="FFFFFF"/>
        </w:rPr>
        <w:t>язків</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між</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складом</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та</w:t>
      </w:r>
    </w:p>
    <w:p w:rsidR="001C1737" w:rsidRPr="001C1737" w:rsidRDefault="001C1737" w:rsidP="001C1737">
      <w:pPr>
        <w:rPr>
          <w:rFonts w:ascii="Verdana" w:hAnsi="Verdana"/>
          <w:color w:val="000000"/>
          <w:shd w:val="clear" w:color="auto" w:fill="FFFFFF"/>
        </w:rPr>
      </w:pPr>
      <w:r w:rsidRPr="001C1737">
        <w:rPr>
          <w:rFonts w:ascii="Verdana" w:hAnsi="Verdana" w:hint="eastAsia"/>
          <w:color w:val="000000"/>
          <w:shd w:val="clear" w:color="auto" w:fill="FFFFFF"/>
        </w:rPr>
        <w:t>будовою</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їх</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ШПС</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визначення</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критеріїв</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їх</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існування</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і</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дослідження</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їх</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деяких</w:t>
      </w:r>
    </w:p>
    <w:p w:rsidR="001C1737" w:rsidRPr="001C1737" w:rsidRDefault="001C1737" w:rsidP="001C1737">
      <w:pPr>
        <w:rPr>
          <w:rFonts w:ascii="Verdana" w:hAnsi="Verdana"/>
          <w:color w:val="000000"/>
          <w:shd w:val="clear" w:color="auto" w:fill="FFFFFF"/>
        </w:rPr>
      </w:pPr>
      <w:r w:rsidRPr="001C1737">
        <w:rPr>
          <w:rFonts w:ascii="Verdana" w:hAnsi="Verdana" w:hint="eastAsia"/>
          <w:color w:val="000000"/>
          <w:shd w:val="clear" w:color="auto" w:fill="FFFFFF"/>
        </w:rPr>
        <w:t>властивостей</w:t>
      </w:r>
      <w:r w:rsidRPr="001C1737">
        <w:rPr>
          <w:rFonts w:ascii="Verdana" w:hAnsi="Verdana"/>
          <w:color w:val="000000"/>
          <w:shd w:val="clear" w:color="auto" w:fill="FFFFFF"/>
        </w:rPr>
        <w:t>.</w:t>
      </w:r>
    </w:p>
    <w:p w:rsidR="001C1737" w:rsidRPr="001C1737" w:rsidRDefault="001C1737" w:rsidP="001C1737">
      <w:pPr>
        <w:rPr>
          <w:rFonts w:ascii="Verdana" w:hAnsi="Verdana"/>
          <w:color w:val="000000"/>
          <w:shd w:val="clear" w:color="auto" w:fill="FFFFFF"/>
        </w:rPr>
      </w:pPr>
      <w:r w:rsidRPr="001C1737">
        <w:rPr>
          <w:rFonts w:ascii="Verdana" w:hAnsi="Verdana" w:hint="eastAsia"/>
          <w:color w:val="000000"/>
          <w:shd w:val="clear" w:color="auto" w:fill="FFFFFF"/>
        </w:rPr>
        <w:t>Основні</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задачі</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дослідження</w:t>
      </w:r>
      <w:r w:rsidRPr="001C1737">
        <w:rPr>
          <w:rFonts w:ascii="Verdana" w:hAnsi="Verdana"/>
          <w:color w:val="000000"/>
          <w:shd w:val="clear" w:color="auto" w:fill="FFFFFF"/>
        </w:rPr>
        <w:t>:</w:t>
      </w:r>
    </w:p>
    <w:p w:rsidR="001C1737" w:rsidRPr="001C1737" w:rsidRDefault="001C1737" w:rsidP="001C1737">
      <w:pPr>
        <w:rPr>
          <w:rFonts w:ascii="Verdana" w:hAnsi="Verdana"/>
          <w:color w:val="000000"/>
          <w:shd w:val="clear" w:color="auto" w:fill="FFFFFF"/>
        </w:rPr>
      </w:pPr>
      <w:r w:rsidRPr="001C1737">
        <w:rPr>
          <w:rFonts w:ascii="Verdana" w:hAnsi="Verdana"/>
          <w:color w:val="000000"/>
          <w:shd w:val="clear" w:color="auto" w:fill="FFFFFF"/>
        </w:rPr>
        <w:t xml:space="preserve">1. </w:t>
      </w:r>
      <w:r w:rsidRPr="001C1737">
        <w:rPr>
          <w:rFonts w:ascii="Verdana" w:hAnsi="Verdana" w:hint="eastAsia"/>
          <w:color w:val="000000"/>
          <w:shd w:val="clear" w:color="auto" w:fill="FFFFFF"/>
        </w:rPr>
        <w:t>Провести</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системні</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дослідження</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можливості</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утворення</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нових</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чотири</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і</w:t>
      </w:r>
    </w:p>
    <w:p w:rsidR="001C1737" w:rsidRPr="001C1737" w:rsidRDefault="001C1737" w:rsidP="001C1737">
      <w:pPr>
        <w:rPr>
          <w:rFonts w:ascii="Verdana" w:hAnsi="Verdana"/>
          <w:color w:val="000000"/>
          <w:shd w:val="clear" w:color="auto" w:fill="FFFFFF"/>
        </w:rPr>
      </w:pPr>
      <w:r w:rsidRPr="001C1737">
        <w:rPr>
          <w:rFonts w:ascii="Verdana" w:hAnsi="Verdana" w:hint="eastAsia"/>
          <w:color w:val="000000"/>
          <w:shd w:val="clear" w:color="auto" w:fill="FFFFFF"/>
        </w:rPr>
        <w:t>п’ятишарових</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сполук</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сімейства</w:t>
      </w:r>
      <w:r w:rsidRPr="001C1737">
        <w:rPr>
          <w:rFonts w:ascii="Verdana" w:hAnsi="Verdana"/>
          <w:color w:val="000000"/>
          <w:shd w:val="clear" w:color="auto" w:fill="FFFFFF"/>
        </w:rPr>
        <w:t xml:space="preserve"> AnBn-1O3n </w:t>
      </w:r>
      <w:r w:rsidRPr="001C1737">
        <w:rPr>
          <w:rFonts w:ascii="Verdana" w:hAnsi="Verdana" w:hint="eastAsia"/>
          <w:color w:val="000000"/>
          <w:shd w:val="clear" w:color="auto" w:fill="FFFFFF"/>
        </w:rPr>
        <w:t>та</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одно</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два</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та</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тришарових</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сполук</w:t>
      </w:r>
    </w:p>
    <w:p w:rsidR="001C1737" w:rsidRPr="001C1737" w:rsidRDefault="001C1737" w:rsidP="001C1737">
      <w:pPr>
        <w:rPr>
          <w:rFonts w:ascii="Verdana" w:hAnsi="Verdana"/>
          <w:color w:val="000000"/>
          <w:shd w:val="clear" w:color="auto" w:fill="FFFFFF"/>
        </w:rPr>
      </w:pPr>
      <w:r w:rsidRPr="001C1737">
        <w:rPr>
          <w:rFonts w:ascii="Verdana" w:hAnsi="Verdana" w:hint="eastAsia"/>
          <w:color w:val="000000"/>
          <w:shd w:val="clear" w:color="auto" w:fill="FFFFFF"/>
        </w:rPr>
        <w:t>сімейства</w:t>
      </w:r>
      <w:r w:rsidRPr="001C1737">
        <w:rPr>
          <w:rFonts w:ascii="Verdana" w:hAnsi="Verdana"/>
          <w:color w:val="000000"/>
          <w:shd w:val="clear" w:color="auto" w:fill="FFFFFF"/>
        </w:rPr>
        <w:t xml:space="preserve"> An+1BnO3n+1 </w:t>
      </w:r>
      <w:r w:rsidRPr="001C1737">
        <w:rPr>
          <w:rFonts w:ascii="Verdana" w:hAnsi="Verdana" w:hint="eastAsia"/>
          <w:color w:val="000000"/>
          <w:shd w:val="clear" w:color="auto" w:fill="FFFFFF"/>
        </w:rPr>
        <w:t>із</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різнотипними</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катіонами</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у</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В</w:t>
      </w:r>
      <w:r w:rsidRPr="001C1737">
        <w:rPr>
          <w:rFonts w:ascii="Verdana" w:hAnsi="Verdana"/>
          <w:color w:val="000000"/>
          <w:shd w:val="clear" w:color="auto" w:fill="FFFFFF"/>
        </w:rPr>
        <w:t>-</w:t>
      </w:r>
      <w:r w:rsidRPr="001C1737">
        <w:rPr>
          <w:rFonts w:ascii="Verdana" w:hAnsi="Verdana" w:hint="eastAsia"/>
          <w:color w:val="000000"/>
          <w:shd w:val="clear" w:color="auto" w:fill="FFFFFF"/>
        </w:rPr>
        <w:t>позиції</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ШПС</w:t>
      </w:r>
      <w:r w:rsidRPr="001C1737">
        <w:rPr>
          <w:rFonts w:ascii="Verdana" w:hAnsi="Verdana"/>
          <w:color w:val="000000"/>
          <w:shd w:val="clear" w:color="auto" w:fill="FFFFFF"/>
        </w:rPr>
        <w:t>.</w:t>
      </w:r>
    </w:p>
    <w:p w:rsidR="001C1737" w:rsidRPr="001C1737" w:rsidRDefault="001C1737" w:rsidP="001C1737">
      <w:pPr>
        <w:rPr>
          <w:rFonts w:ascii="Verdana" w:hAnsi="Verdana"/>
          <w:color w:val="000000"/>
          <w:shd w:val="clear" w:color="auto" w:fill="FFFFFF"/>
        </w:rPr>
      </w:pPr>
      <w:r w:rsidRPr="001C1737">
        <w:rPr>
          <w:rFonts w:ascii="Verdana" w:hAnsi="Verdana"/>
          <w:color w:val="000000"/>
          <w:shd w:val="clear" w:color="auto" w:fill="FFFFFF"/>
        </w:rPr>
        <w:t xml:space="preserve">2. </w:t>
      </w:r>
      <w:r w:rsidRPr="001C1737">
        <w:rPr>
          <w:rFonts w:ascii="Verdana" w:hAnsi="Verdana" w:hint="eastAsia"/>
          <w:color w:val="000000"/>
          <w:shd w:val="clear" w:color="auto" w:fill="FFFFFF"/>
        </w:rPr>
        <w:t>Синтезувати</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нові</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сполуки</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загального</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складу</w:t>
      </w:r>
      <w:r w:rsidRPr="001C1737">
        <w:rPr>
          <w:rFonts w:ascii="Verdana" w:hAnsi="Verdana"/>
          <w:color w:val="000000"/>
          <w:shd w:val="clear" w:color="auto" w:fill="FFFFFF"/>
        </w:rPr>
        <w:t xml:space="preserve"> AnBn-1O3n </w:t>
      </w:r>
      <w:r w:rsidRPr="001C1737">
        <w:rPr>
          <w:rFonts w:ascii="Verdana" w:hAnsi="Verdana" w:hint="eastAsia"/>
          <w:color w:val="000000"/>
          <w:shd w:val="clear" w:color="auto" w:fill="FFFFFF"/>
        </w:rPr>
        <w:t>та</w:t>
      </w:r>
      <w:r w:rsidRPr="001C1737">
        <w:rPr>
          <w:rFonts w:ascii="Verdana" w:hAnsi="Verdana"/>
          <w:color w:val="000000"/>
          <w:shd w:val="clear" w:color="auto" w:fill="FFFFFF"/>
        </w:rPr>
        <w:t xml:space="preserve"> (A,A</w:t>
      </w:r>
    </w:p>
    <w:p w:rsidR="001C1737" w:rsidRPr="001C1737" w:rsidRDefault="001C1737" w:rsidP="001C1737">
      <w:pPr>
        <w:rPr>
          <w:rFonts w:ascii="Verdana" w:hAnsi="Verdana"/>
          <w:color w:val="000000"/>
          <w:shd w:val="clear" w:color="auto" w:fill="FFFFFF"/>
        </w:rPr>
      </w:pPr>
      <w:r w:rsidRPr="001C1737">
        <w:rPr>
          <w:rFonts w:ascii="Verdana" w:hAnsi="Verdana"/>
          <w:color w:val="000000"/>
          <w:shd w:val="clear" w:color="auto" w:fill="FFFFFF"/>
        </w:rPr>
        <w:t>I</w:t>
      </w:r>
    </w:p>
    <w:p w:rsidR="001C1737" w:rsidRPr="001C1737" w:rsidRDefault="001C1737" w:rsidP="001C1737">
      <w:pPr>
        <w:rPr>
          <w:rFonts w:ascii="Verdana" w:hAnsi="Verdana"/>
          <w:color w:val="000000"/>
          <w:shd w:val="clear" w:color="auto" w:fill="FFFFFF"/>
        </w:rPr>
      </w:pPr>
      <w:r w:rsidRPr="001C1737">
        <w:rPr>
          <w:rFonts w:ascii="Verdana" w:hAnsi="Verdana"/>
          <w:color w:val="000000"/>
          <w:shd w:val="clear" w:color="auto" w:fill="FFFFFF"/>
        </w:rPr>
        <w:t>)n+1(B,</w:t>
      </w:r>
      <w:r w:rsidRPr="001C1737">
        <w:rPr>
          <w:rFonts w:ascii="Verdana" w:hAnsi="Verdana" w:hint="eastAsia"/>
          <w:color w:val="000000"/>
          <w:shd w:val="clear" w:color="auto" w:fill="FFFFFF"/>
        </w:rPr>
        <w:t>В</w:t>
      </w:r>
      <w:r w:rsidRPr="001C1737">
        <w:rPr>
          <w:rFonts w:ascii="Verdana" w:hAnsi="Verdana"/>
          <w:color w:val="000000"/>
          <w:shd w:val="clear" w:color="auto" w:fill="FFFFFF"/>
        </w:rPr>
        <w:t>I</w:t>
      </w:r>
    </w:p>
    <w:p w:rsidR="001C1737" w:rsidRPr="001C1737" w:rsidRDefault="001C1737" w:rsidP="001C1737">
      <w:pPr>
        <w:rPr>
          <w:rFonts w:ascii="Verdana" w:hAnsi="Verdana"/>
          <w:color w:val="000000"/>
          <w:shd w:val="clear" w:color="auto" w:fill="FFFFFF"/>
        </w:rPr>
      </w:pPr>
      <w:r w:rsidRPr="001C1737">
        <w:rPr>
          <w:rFonts w:ascii="Verdana" w:hAnsi="Verdana"/>
          <w:color w:val="000000"/>
          <w:shd w:val="clear" w:color="auto" w:fill="FFFFFF"/>
        </w:rPr>
        <w:t xml:space="preserve">)nO3n+1 </w:t>
      </w:r>
      <w:r w:rsidRPr="001C1737">
        <w:rPr>
          <w:rFonts w:ascii="Verdana" w:hAnsi="Verdana" w:hint="eastAsia"/>
          <w:color w:val="000000"/>
          <w:shd w:val="clear" w:color="auto" w:fill="FFFFFF"/>
        </w:rPr>
        <w:t>з</w:t>
      </w:r>
    </w:p>
    <w:p w:rsidR="001C1737" w:rsidRPr="001C1737" w:rsidRDefault="001C1737" w:rsidP="001C1737">
      <w:pPr>
        <w:rPr>
          <w:rFonts w:ascii="Verdana" w:hAnsi="Verdana"/>
          <w:color w:val="000000"/>
          <w:shd w:val="clear" w:color="auto" w:fill="FFFFFF"/>
        </w:rPr>
      </w:pPr>
      <w:r w:rsidRPr="001C1737">
        <w:rPr>
          <w:rFonts w:ascii="Verdana" w:hAnsi="Verdana" w:hint="eastAsia"/>
          <w:color w:val="000000"/>
          <w:shd w:val="clear" w:color="auto" w:fill="FFFFFF"/>
        </w:rPr>
        <w:t>ШПС</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визначити</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їх</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кристалічну</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структуру</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і</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встановити</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кореляції</w:t>
      </w:r>
    </w:p>
    <w:p w:rsidR="001C1737" w:rsidRPr="001C1737" w:rsidRDefault="001C1737" w:rsidP="001C1737">
      <w:pPr>
        <w:rPr>
          <w:rFonts w:ascii="Verdana" w:hAnsi="Verdana"/>
          <w:color w:val="000000"/>
          <w:shd w:val="clear" w:color="auto" w:fill="FFFFFF"/>
        </w:rPr>
      </w:pPr>
      <w:r w:rsidRPr="001C1737">
        <w:rPr>
          <w:rFonts w:ascii="Verdana" w:hAnsi="Verdana" w:hint="eastAsia"/>
          <w:color w:val="000000"/>
          <w:shd w:val="clear" w:color="auto" w:fill="FFFFFF"/>
        </w:rPr>
        <w:t>склад</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особливості</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будови</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ШПС</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та</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кристалохімічні</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фактори</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які</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обумовлюють</w:t>
      </w:r>
    </w:p>
    <w:p w:rsidR="001C1737" w:rsidRPr="001C1737" w:rsidRDefault="001C1737" w:rsidP="001C1737">
      <w:pPr>
        <w:rPr>
          <w:rFonts w:ascii="Verdana" w:hAnsi="Verdana"/>
          <w:color w:val="000000"/>
          <w:shd w:val="clear" w:color="auto" w:fill="FFFFFF"/>
        </w:rPr>
      </w:pPr>
      <w:r w:rsidRPr="001C1737">
        <w:rPr>
          <w:rFonts w:ascii="Verdana" w:hAnsi="Verdana" w:hint="eastAsia"/>
          <w:color w:val="000000"/>
          <w:shd w:val="clear" w:color="auto" w:fill="FFFFFF"/>
        </w:rPr>
        <w:t>морфотропний</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перехід</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ШПС</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у</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ізоморфних</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рядах</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цих</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сполук</w:t>
      </w:r>
      <w:r w:rsidRPr="001C1737">
        <w:rPr>
          <w:rFonts w:ascii="Verdana" w:hAnsi="Verdana"/>
          <w:color w:val="000000"/>
          <w:shd w:val="clear" w:color="auto" w:fill="FFFFFF"/>
        </w:rPr>
        <w:t>.</w:t>
      </w:r>
    </w:p>
    <w:p w:rsidR="001C1737" w:rsidRPr="001C1737" w:rsidRDefault="001C1737" w:rsidP="001C1737">
      <w:pPr>
        <w:rPr>
          <w:rFonts w:ascii="Verdana" w:hAnsi="Verdana"/>
          <w:color w:val="000000"/>
          <w:shd w:val="clear" w:color="auto" w:fill="FFFFFF"/>
        </w:rPr>
      </w:pPr>
      <w:r w:rsidRPr="001C1737">
        <w:rPr>
          <w:rFonts w:ascii="Verdana" w:hAnsi="Verdana"/>
          <w:color w:val="000000"/>
          <w:shd w:val="clear" w:color="auto" w:fill="FFFFFF"/>
        </w:rPr>
        <w:t xml:space="preserve">3. </w:t>
      </w:r>
      <w:r w:rsidRPr="001C1737">
        <w:rPr>
          <w:rFonts w:ascii="Verdana" w:hAnsi="Verdana" w:hint="eastAsia"/>
          <w:color w:val="000000"/>
          <w:shd w:val="clear" w:color="auto" w:fill="FFFFFF"/>
        </w:rPr>
        <w:t>Встановити</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закономірності</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утворення</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сполук</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типу</w:t>
      </w:r>
      <w:r w:rsidRPr="001C1737">
        <w:rPr>
          <w:rFonts w:ascii="Verdana" w:hAnsi="Verdana"/>
          <w:color w:val="000000"/>
          <w:shd w:val="clear" w:color="auto" w:fill="FFFFFF"/>
        </w:rPr>
        <w:t xml:space="preserve"> AnBn-1O3n </w:t>
      </w:r>
      <w:r w:rsidRPr="001C1737">
        <w:rPr>
          <w:rFonts w:ascii="Verdana" w:hAnsi="Verdana" w:hint="eastAsia"/>
          <w:color w:val="000000"/>
          <w:shd w:val="clear" w:color="auto" w:fill="FFFFFF"/>
        </w:rPr>
        <w:t>з</w:t>
      </w:r>
      <w:r w:rsidRPr="001C1737">
        <w:rPr>
          <w:rFonts w:ascii="Verdana" w:hAnsi="Verdana"/>
          <w:color w:val="000000"/>
          <w:shd w:val="clear" w:color="auto" w:fill="FFFFFF"/>
        </w:rPr>
        <w:t xml:space="preserve"> n = 4, 5 </w:t>
      </w:r>
      <w:r w:rsidRPr="001C1737">
        <w:rPr>
          <w:rFonts w:ascii="Verdana" w:hAnsi="Verdana" w:hint="eastAsia"/>
          <w:color w:val="000000"/>
          <w:shd w:val="clear" w:color="auto" w:fill="FFFFFF"/>
        </w:rPr>
        <w:t>та</w:t>
      </w:r>
      <w:r w:rsidRPr="001C1737">
        <w:rPr>
          <w:rFonts w:ascii="Verdana" w:hAnsi="Verdana"/>
          <w:color w:val="000000"/>
          <w:shd w:val="clear" w:color="auto" w:fill="FFFFFF"/>
        </w:rPr>
        <w:t xml:space="preserve"> 6 </w:t>
      </w:r>
      <w:r w:rsidRPr="001C1737">
        <w:rPr>
          <w:rFonts w:ascii="Verdana" w:hAnsi="Verdana" w:hint="eastAsia"/>
          <w:color w:val="000000"/>
          <w:shd w:val="clear" w:color="auto" w:fill="FFFFFF"/>
        </w:rPr>
        <w:t>з</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ШПС</w:t>
      </w:r>
    </w:p>
    <w:p w:rsidR="001C1737" w:rsidRPr="001C1737" w:rsidRDefault="001C1737" w:rsidP="001C1737">
      <w:pPr>
        <w:rPr>
          <w:rFonts w:ascii="Verdana" w:hAnsi="Verdana"/>
          <w:color w:val="000000"/>
          <w:shd w:val="clear" w:color="auto" w:fill="FFFFFF"/>
        </w:rPr>
      </w:pPr>
      <w:r w:rsidRPr="001C1737">
        <w:rPr>
          <w:rFonts w:ascii="Verdana" w:hAnsi="Verdana" w:hint="eastAsia"/>
          <w:color w:val="000000"/>
          <w:shd w:val="clear" w:color="auto" w:fill="FFFFFF"/>
        </w:rPr>
        <w:t>із</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систем</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сумісноосаджених</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компонентів</w:t>
      </w:r>
      <w:r w:rsidRPr="001C1737">
        <w:rPr>
          <w:rFonts w:ascii="Verdana" w:hAnsi="Verdana"/>
          <w:color w:val="000000"/>
          <w:shd w:val="clear" w:color="auto" w:fill="FFFFFF"/>
        </w:rPr>
        <w:t>.</w:t>
      </w:r>
    </w:p>
    <w:p w:rsidR="001C1737" w:rsidRPr="001C1737" w:rsidRDefault="001C1737" w:rsidP="001C1737">
      <w:pPr>
        <w:rPr>
          <w:rFonts w:ascii="Verdana" w:hAnsi="Verdana"/>
          <w:color w:val="000000"/>
          <w:shd w:val="clear" w:color="auto" w:fill="FFFFFF"/>
        </w:rPr>
      </w:pPr>
      <w:r w:rsidRPr="001C1737">
        <w:rPr>
          <w:rFonts w:ascii="Verdana" w:hAnsi="Verdana"/>
          <w:color w:val="000000"/>
          <w:shd w:val="clear" w:color="auto" w:fill="FFFFFF"/>
        </w:rPr>
        <w:t xml:space="preserve">4. </w:t>
      </w:r>
      <w:r w:rsidRPr="001C1737">
        <w:rPr>
          <w:rFonts w:ascii="Verdana" w:hAnsi="Verdana" w:hint="eastAsia"/>
          <w:color w:val="000000"/>
          <w:shd w:val="clear" w:color="auto" w:fill="FFFFFF"/>
        </w:rPr>
        <w:t>Визначити</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умови</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та</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встановити</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границі</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різних</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типів</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ізоморфних</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заміщень</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атомів</w:t>
      </w:r>
    </w:p>
    <w:p w:rsidR="001C1737" w:rsidRPr="001C1737" w:rsidRDefault="001C1737" w:rsidP="001C1737">
      <w:pPr>
        <w:rPr>
          <w:rFonts w:ascii="Verdana" w:hAnsi="Verdana"/>
          <w:color w:val="000000"/>
          <w:shd w:val="clear" w:color="auto" w:fill="FFFFFF"/>
        </w:rPr>
      </w:pPr>
      <w:r w:rsidRPr="001C1737">
        <w:rPr>
          <w:rFonts w:ascii="Verdana" w:hAnsi="Verdana" w:hint="eastAsia"/>
          <w:color w:val="000000"/>
          <w:shd w:val="clear" w:color="auto" w:fill="FFFFFF"/>
        </w:rPr>
        <w:t>А</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та</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В</w:t>
      </w:r>
      <w:r w:rsidRPr="001C1737">
        <w:rPr>
          <w:rFonts w:ascii="Verdana" w:hAnsi="Verdana"/>
          <w:color w:val="000000"/>
          <w:shd w:val="clear" w:color="auto" w:fill="FFFFFF"/>
        </w:rPr>
        <w:t>-</w:t>
      </w:r>
      <w:r w:rsidRPr="001C1737">
        <w:rPr>
          <w:rFonts w:ascii="Verdana" w:hAnsi="Verdana" w:hint="eastAsia"/>
          <w:color w:val="000000"/>
          <w:shd w:val="clear" w:color="auto" w:fill="FFFFFF"/>
        </w:rPr>
        <w:t>позицій</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ШПС</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сполук</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типу</w:t>
      </w:r>
      <w:r w:rsidRPr="001C1737">
        <w:rPr>
          <w:rFonts w:ascii="Verdana" w:hAnsi="Verdana"/>
          <w:color w:val="000000"/>
          <w:shd w:val="clear" w:color="auto" w:fill="FFFFFF"/>
        </w:rPr>
        <w:t xml:space="preserve"> AnBn-1O3n </w:t>
      </w:r>
      <w:r w:rsidRPr="001C1737">
        <w:rPr>
          <w:rFonts w:ascii="Verdana" w:hAnsi="Verdana" w:hint="eastAsia"/>
          <w:color w:val="000000"/>
          <w:shd w:val="clear" w:color="auto" w:fill="FFFFFF"/>
        </w:rPr>
        <w:t>з</w:t>
      </w:r>
      <w:r w:rsidRPr="001C1737">
        <w:rPr>
          <w:rFonts w:ascii="Verdana" w:hAnsi="Verdana"/>
          <w:color w:val="000000"/>
          <w:shd w:val="clear" w:color="auto" w:fill="FFFFFF"/>
        </w:rPr>
        <w:t xml:space="preserve"> n = 4, 5 </w:t>
      </w:r>
      <w:r w:rsidRPr="001C1737">
        <w:rPr>
          <w:rFonts w:ascii="Verdana" w:hAnsi="Verdana" w:hint="eastAsia"/>
          <w:color w:val="000000"/>
          <w:shd w:val="clear" w:color="auto" w:fill="FFFFFF"/>
        </w:rPr>
        <w:t>та</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встановити</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можливість</w:t>
      </w:r>
    </w:p>
    <w:p w:rsidR="001C1737" w:rsidRPr="001C1737" w:rsidRDefault="001C1737" w:rsidP="001C1737">
      <w:pPr>
        <w:rPr>
          <w:rFonts w:ascii="Verdana" w:hAnsi="Verdana"/>
          <w:color w:val="000000"/>
          <w:shd w:val="clear" w:color="auto" w:fill="FFFFFF"/>
        </w:rPr>
      </w:pPr>
      <w:r w:rsidRPr="001C1737">
        <w:rPr>
          <w:rFonts w:ascii="Verdana" w:hAnsi="Verdana"/>
          <w:color w:val="000000"/>
          <w:shd w:val="clear" w:color="auto" w:fill="FFFFFF"/>
        </w:rPr>
        <w:t>8</w:t>
      </w:r>
    </w:p>
    <w:p w:rsidR="001C1737" w:rsidRPr="001C1737" w:rsidRDefault="001C1737" w:rsidP="001C1737">
      <w:pPr>
        <w:rPr>
          <w:rFonts w:ascii="Verdana" w:hAnsi="Verdana"/>
          <w:color w:val="000000"/>
          <w:shd w:val="clear" w:color="auto" w:fill="FFFFFF"/>
        </w:rPr>
      </w:pPr>
      <w:r w:rsidRPr="001C1737">
        <w:rPr>
          <w:rFonts w:ascii="Verdana" w:hAnsi="Verdana" w:hint="eastAsia"/>
          <w:color w:val="000000"/>
          <w:shd w:val="clear" w:color="auto" w:fill="FFFFFF"/>
        </w:rPr>
        <w:t>ізовалентного</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заміщення</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атомів</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В</w:t>
      </w:r>
      <w:r w:rsidRPr="001C1737">
        <w:rPr>
          <w:rFonts w:ascii="Verdana" w:hAnsi="Verdana"/>
          <w:color w:val="000000"/>
          <w:shd w:val="clear" w:color="auto" w:fill="FFFFFF"/>
        </w:rPr>
        <w:t>-</w:t>
      </w:r>
      <w:r w:rsidRPr="001C1737">
        <w:rPr>
          <w:rFonts w:ascii="Verdana" w:hAnsi="Verdana" w:hint="eastAsia"/>
          <w:color w:val="000000"/>
          <w:shd w:val="clear" w:color="auto" w:fill="FFFFFF"/>
        </w:rPr>
        <w:t>позиції</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ШПС</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двошарових</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скандатів</w:t>
      </w:r>
    </w:p>
    <w:p w:rsidR="001C1737" w:rsidRPr="001C1737" w:rsidRDefault="001C1737" w:rsidP="001C1737">
      <w:pPr>
        <w:rPr>
          <w:rFonts w:ascii="Verdana" w:hAnsi="Verdana"/>
          <w:color w:val="000000"/>
          <w:shd w:val="clear" w:color="auto" w:fill="FFFFFF"/>
          <w:lang w:val="en-US"/>
        </w:rPr>
      </w:pPr>
      <w:r w:rsidRPr="001C1737">
        <w:rPr>
          <w:rFonts w:ascii="Verdana" w:hAnsi="Verdana"/>
          <w:color w:val="000000"/>
          <w:shd w:val="clear" w:color="auto" w:fill="FFFFFF"/>
          <w:lang w:val="en-US"/>
        </w:rPr>
        <w:t>A</w:t>
      </w:r>
    </w:p>
    <w:p w:rsidR="001C1737" w:rsidRPr="001C1737" w:rsidRDefault="001C1737" w:rsidP="001C1737">
      <w:pPr>
        <w:rPr>
          <w:rFonts w:ascii="Verdana" w:hAnsi="Verdana"/>
          <w:color w:val="000000"/>
          <w:shd w:val="clear" w:color="auto" w:fill="FFFFFF"/>
          <w:lang w:val="en-US"/>
        </w:rPr>
      </w:pPr>
      <w:r w:rsidRPr="001C1737">
        <w:rPr>
          <w:rFonts w:ascii="Verdana" w:hAnsi="Verdana"/>
          <w:color w:val="000000"/>
          <w:shd w:val="clear" w:color="auto" w:fill="FFFFFF"/>
          <w:lang w:val="en-US"/>
        </w:rPr>
        <w:t>IILn2Sc2O7 (AII = Ba, Sr).</w:t>
      </w:r>
    </w:p>
    <w:p w:rsidR="001C1737" w:rsidRPr="001C1737" w:rsidRDefault="001C1737" w:rsidP="001C1737">
      <w:pPr>
        <w:rPr>
          <w:rFonts w:ascii="Verdana" w:hAnsi="Verdana"/>
          <w:color w:val="000000"/>
          <w:shd w:val="clear" w:color="auto" w:fill="FFFFFF"/>
          <w:lang w:val="en-US"/>
        </w:rPr>
      </w:pPr>
      <w:r w:rsidRPr="001C1737">
        <w:rPr>
          <w:rFonts w:ascii="Verdana" w:hAnsi="Verdana"/>
          <w:color w:val="000000"/>
          <w:shd w:val="clear" w:color="auto" w:fill="FFFFFF"/>
          <w:lang w:val="en-US"/>
        </w:rPr>
        <w:t xml:space="preserve">5. </w:t>
      </w:r>
      <w:r w:rsidRPr="001C1737">
        <w:rPr>
          <w:rFonts w:ascii="Verdana" w:hAnsi="Verdana" w:hint="eastAsia"/>
          <w:color w:val="000000"/>
          <w:shd w:val="clear" w:color="auto" w:fill="FFFFFF"/>
        </w:rPr>
        <w:t>Встановити</w:t>
      </w:r>
      <w:r w:rsidRPr="001C1737">
        <w:rPr>
          <w:rFonts w:ascii="Verdana" w:hAnsi="Verdana"/>
          <w:color w:val="000000"/>
          <w:shd w:val="clear" w:color="auto" w:fill="FFFFFF"/>
          <w:lang w:val="en-US"/>
        </w:rPr>
        <w:t xml:space="preserve"> </w:t>
      </w:r>
      <w:r w:rsidRPr="001C1737">
        <w:rPr>
          <w:rFonts w:ascii="Verdana" w:hAnsi="Verdana" w:hint="eastAsia"/>
          <w:color w:val="000000"/>
          <w:shd w:val="clear" w:color="auto" w:fill="FFFFFF"/>
        </w:rPr>
        <w:t>критерії</w:t>
      </w:r>
      <w:r w:rsidRPr="001C1737">
        <w:rPr>
          <w:rFonts w:ascii="Verdana" w:hAnsi="Verdana"/>
          <w:color w:val="000000"/>
          <w:shd w:val="clear" w:color="auto" w:fill="FFFFFF"/>
          <w:lang w:val="en-US"/>
        </w:rPr>
        <w:t xml:space="preserve"> </w:t>
      </w:r>
      <w:r w:rsidRPr="001C1737">
        <w:rPr>
          <w:rFonts w:ascii="Verdana" w:hAnsi="Verdana" w:hint="eastAsia"/>
          <w:color w:val="000000"/>
          <w:shd w:val="clear" w:color="auto" w:fill="FFFFFF"/>
        </w:rPr>
        <w:t>реалізації</w:t>
      </w:r>
      <w:r w:rsidRPr="001C1737">
        <w:rPr>
          <w:rFonts w:ascii="Verdana" w:hAnsi="Verdana"/>
          <w:color w:val="000000"/>
          <w:shd w:val="clear" w:color="auto" w:fill="FFFFFF"/>
          <w:lang w:val="en-US"/>
        </w:rPr>
        <w:t xml:space="preserve"> </w:t>
      </w:r>
      <w:r w:rsidRPr="001C1737">
        <w:rPr>
          <w:rFonts w:ascii="Verdana" w:hAnsi="Verdana" w:hint="eastAsia"/>
          <w:color w:val="000000"/>
          <w:shd w:val="clear" w:color="auto" w:fill="FFFFFF"/>
        </w:rPr>
        <w:t>сполук</w:t>
      </w:r>
      <w:r w:rsidRPr="001C1737">
        <w:rPr>
          <w:rFonts w:ascii="Verdana" w:hAnsi="Verdana"/>
          <w:color w:val="000000"/>
          <w:shd w:val="clear" w:color="auto" w:fill="FFFFFF"/>
          <w:lang w:val="en-US"/>
        </w:rPr>
        <w:t xml:space="preserve"> </w:t>
      </w:r>
      <w:r w:rsidRPr="001C1737">
        <w:rPr>
          <w:rFonts w:ascii="Verdana" w:hAnsi="Verdana" w:hint="eastAsia"/>
          <w:color w:val="000000"/>
          <w:shd w:val="clear" w:color="auto" w:fill="FFFFFF"/>
        </w:rPr>
        <w:t>та</w:t>
      </w:r>
      <w:r w:rsidRPr="001C1737">
        <w:rPr>
          <w:rFonts w:ascii="Verdana" w:hAnsi="Verdana"/>
          <w:color w:val="000000"/>
          <w:shd w:val="clear" w:color="auto" w:fill="FFFFFF"/>
          <w:lang w:val="en-US"/>
        </w:rPr>
        <w:t xml:space="preserve"> </w:t>
      </w:r>
      <w:r w:rsidRPr="001C1737">
        <w:rPr>
          <w:rFonts w:ascii="Verdana" w:hAnsi="Verdana" w:hint="eastAsia"/>
          <w:color w:val="000000"/>
          <w:shd w:val="clear" w:color="auto" w:fill="FFFFFF"/>
        </w:rPr>
        <w:t>ізоморфнозаміщених</w:t>
      </w:r>
      <w:r w:rsidRPr="001C1737">
        <w:rPr>
          <w:rFonts w:ascii="Verdana" w:hAnsi="Verdana"/>
          <w:color w:val="000000"/>
          <w:shd w:val="clear" w:color="auto" w:fill="FFFFFF"/>
          <w:lang w:val="en-US"/>
        </w:rPr>
        <w:t xml:space="preserve"> </w:t>
      </w:r>
      <w:r w:rsidRPr="001C1737">
        <w:rPr>
          <w:rFonts w:ascii="Verdana" w:hAnsi="Verdana" w:hint="eastAsia"/>
          <w:color w:val="000000"/>
          <w:shd w:val="clear" w:color="auto" w:fill="FFFFFF"/>
        </w:rPr>
        <w:t>фаз</w:t>
      </w:r>
      <w:r w:rsidRPr="001C1737">
        <w:rPr>
          <w:rFonts w:ascii="Verdana" w:hAnsi="Verdana"/>
          <w:color w:val="000000"/>
          <w:shd w:val="clear" w:color="auto" w:fill="FFFFFF"/>
          <w:lang w:val="en-US"/>
        </w:rPr>
        <w:t xml:space="preserve"> </w:t>
      </w:r>
      <w:r w:rsidRPr="001C1737">
        <w:rPr>
          <w:rFonts w:ascii="Verdana" w:hAnsi="Verdana" w:hint="eastAsia"/>
          <w:color w:val="000000"/>
          <w:shd w:val="clear" w:color="auto" w:fill="FFFFFF"/>
        </w:rPr>
        <w:t>типів</w:t>
      </w:r>
      <w:r w:rsidRPr="001C1737">
        <w:rPr>
          <w:rFonts w:ascii="Verdana" w:hAnsi="Verdana"/>
          <w:color w:val="000000"/>
          <w:shd w:val="clear" w:color="auto" w:fill="FFFFFF"/>
          <w:lang w:val="en-US"/>
        </w:rPr>
        <w:t xml:space="preserve"> AnBn-1O3n</w:t>
      </w:r>
    </w:p>
    <w:p w:rsidR="001C1737" w:rsidRPr="001C1737" w:rsidRDefault="001C1737" w:rsidP="001C1737">
      <w:pPr>
        <w:rPr>
          <w:rFonts w:ascii="Verdana" w:hAnsi="Verdana"/>
          <w:color w:val="000000"/>
          <w:shd w:val="clear" w:color="auto" w:fill="FFFFFF"/>
          <w:lang w:val="en-US"/>
        </w:rPr>
      </w:pPr>
      <w:r w:rsidRPr="001C1737">
        <w:rPr>
          <w:rFonts w:ascii="Verdana" w:hAnsi="Verdana" w:hint="eastAsia"/>
          <w:color w:val="000000"/>
          <w:shd w:val="clear" w:color="auto" w:fill="FFFFFF"/>
        </w:rPr>
        <w:t>та</w:t>
      </w:r>
      <w:r w:rsidRPr="001C1737">
        <w:rPr>
          <w:rFonts w:ascii="Verdana" w:hAnsi="Verdana"/>
          <w:color w:val="000000"/>
          <w:shd w:val="clear" w:color="auto" w:fill="FFFFFF"/>
          <w:lang w:val="en-US"/>
        </w:rPr>
        <w:t xml:space="preserve"> An+1BnO3n+1.</w:t>
      </w:r>
    </w:p>
    <w:p w:rsidR="001C1737" w:rsidRPr="001C1737" w:rsidRDefault="001C1737" w:rsidP="001C1737">
      <w:pPr>
        <w:rPr>
          <w:rFonts w:ascii="Verdana" w:hAnsi="Verdana"/>
          <w:color w:val="000000"/>
          <w:shd w:val="clear" w:color="auto" w:fill="FFFFFF"/>
          <w:lang w:val="en-US"/>
        </w:rPr>
      </w:pPr>
      <w:r w:rsidRPr="001C1737">
        <w:rPr>
          <w:rFonts w:ascii="Verdana" w:hAnsi="Verdana"/>
          <w:color w:val="000000"/>
          <w:shd w:val="clear" w:color="auto" w:fill="FFFFFF"/>
          <w:lang w:val="en-US"/>
        </w:rPr>
        <w:t xml:space="preserve">6. </w:t>
      </w:r>
      <w:r w:rsidRPr="001C1737">
        <w:rPr>
          <w:rFonts w:ascii="Verdana" w:hAnsi="Verdana" w:hint="eastAsia"/>
          <w:color w:val="000000"/>
          <w:shd w:val="clear" w:color="auto" w:fill="FFFFFF"/>
        </w:rPr>
        <w:t>Дослідити</w:t>
      </w:r>
      <w:r w:rsidRPr="001C1737">
        <w:rPr>
          <w:rFonts w:ascii="Verdana" w:hAnsi="Verdana"/>
          <w:color w:val="000000"/>
          <w:shd w:val="clear" w:color="auto" w:fill="FFFFFF"/>
          <w:lang w:val="en-US"/>
        </w:rPr>
        <w:t xml:space="preserve"> </w:t>
      </w:r>
      <w:r w:rsidRPr="001C1737">
        <w:rPr>
          <w:rFonts w:ascii="Verdana" w:hAnsi="Verdana" w:hint="eastAsia"/>
          <w:color w:val="000000"/>
          <w:shd w:val="clear" w:color="auto" w:fill="FFFFFF"/>
        </w:rPr>
        <w:t>електрофізичні</w:t>
      </w:r>
      <w:r w:rsidRPr="001C1737">
        <w:rPr>
          <w:rFonts w:ascii="Verdana" w:hAnsi="Verdana"/>
          <w:color w:val="000000"/>
          <w:shd w:val="clear" w:color="auto" w:fill="FFFFFF"/>
          <w:lang w:val="en-US"/>
        </w:rPr>
        <w:t xml:space="preserve"> </w:t>
      </w:r>
      <w:r w:rsidRPr="001C1737">
        <w:rPr>
          <w:rFonts w:ascii="Verdana" w:hAnsi="Verdana" w:hint="eastAsia"/>
          <w:color w:val="000000"/>
          <w:shd w:val="clear" w:color="auto" w:fill="FFFFFF"/>
        </w:rPr>
        <w:t>та</w:t>
      </w:r>
      <w:r w:rsidRPr="001C1737">
        <w:rPr>
          <w:rFonts w:ascii="Verdana" w:hAnsi="Verdana"/>
          <w:color w:val="000000"/>
          <w:shd w:val="clear" w:color="auto" w:fill="FFFFFF"/>
          <w:lang w:val="en-US"/>
        </w:rPr>
        <w:t xml:space="preserve"> </w:t>
      </w:r>
      <w:r w:rsidRPr="001C1737">
        <w:rPr>
          <w:rFonts w:ascii="Verdana" w:hAnsi="Verdana" w:hint="eastAsia"/>
          <w:color w:val="000000"/>
          <w:shd w:val="clear" w:color="auto" w:fill="FFFFFF"/>
        </w:rPr>
        <w:t>люмінесцентні</w:t>
      </w:r>
      <w:r w:rsidRPr="001C1737">
        <w:rPr>
          <w:rFonts w:ascii="Verdana" w:hAnsi="Verdana"/>
          <w:color w:val="000000"/>
          <w:shd w:val="clear" w:color="auto" w:fill="FFFFFF"/>
          <w:lang w:val="en-US"/>
        </w:rPr>
        <w:t xml:space="preserve"> </w:t>
      </w:r>
      <w:r w:rsidRPr="001C1737">
        <w:rPr>
          <w:rFonts w:ascii="Verdana" w:hAnsi="Verdana" w:hint="eastAsia"/>
          <w:color w:val="000000"/>
          <w:shd w:val="clear" w:color="auto" w:fill="FFFFFF"/>
        </w:rPr>
        <w:t>властивості</w:t>
      </w:r>
      <w:r w:rsidRPr="001C1737">
        <w:rPr>
          <w:rFonts w:ascii="Verdana" w:hAnsi="Verdana"/>
          <w:color w:val="000000"/>
          <w:shd w:val="clear" w:color="auto" w:fill="FFFFFF"/>
          <w:lang w:val="en-US"/>
        </w:rPr>
        <w:t xml:space="preserve"> </w:t>
      </w:r>
      <w:r w:rsidRPr="001C1737">
        <w:rPr>
          <w:rFonts w:ascii="Verdana" w:hAnsi="Verdana" w:hint="eastAsia"/>
          <w:color w:val="000000"/>
          <w:shd w:val="clear" w:color="auto" w:fill="FFFFFF"/>
        </w:rPr>
        <w:t>синтезованих</w:t>
      </w:r>
      <w:r w:rsidRPr="001C1737">
        <w:rPr>
          <w:rFonts w:ascii="Verdana" w:hAnsi="Verdana"/>
          <w:color w:val="000000"/>
          <w:shd w:val="clear" w:color="auto" w:fill="FFFFFF"/>
          <w:lang w:val="en-US"/>
        </w:rPr>
        <w:t xml:space="preserve"> </w:t>
      </w:r>
      <w:r w:rsidRPr="001C1737">
        <w:rPr>
          <w:rFonts w:ascii="Verdana" w:hAnsi="Verdana" w:hint="eastAsia"/>
          <w:color w:val="000000"/>
          <w:shd w:val="clear" w:color="auto" w:fill="FFFFFF"/>
        </w:rPr>
        <w:t>сполук</w:t>
      </w:r>
    </w:p>
    <w:p w:rsidR="001C1737" w:rsidRPr="001C1737" w:rsidRDefault="001C1737" w:rsidP="001C1737">
      <w:pPr>
        <w:rPr>
          <w:rFonts w:ascii="Verdana" w:hAnsi="Verdana"/>
          <w:color w:val="000000"/>
          <w:shd w:val="clear" w:color="auto" w:fill="FFFFFF"/>
        </w:rPr>
      </w:pPr>
      <w:r w:rsidRPr="001C1737">
        <w:rPr>
          <w:rFonts w:ascii="Verdana" w:hAnsi="Verdana" w:hint="eastAsia"/>
          <w:color w:val="000000"/>
          <w:shd w:val="clear" w:color="auto" w:fill="FFFFFF"/>
        </w:rPr>
        <w:t>загального</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складу</w:t>
      </w:r>
      <w:r w:rsidRPr="001C1737">
        <w:rPr>
          <w:rFonts w:ascii="Verdana" w:hAnsi="Verdana"/>
          <w:color w:val="000000"/>
          <w:shd w:val="clear" w:color="auto" w:fill="FFFFFF"/>
        </w:rPr>
        <w:t xml:space="preserve"> AnBn-1O3n </w:t>
      </w:r>
      <w:r w:rsidRPr="001C1737">
        <w:rPr>
          <w:rFonts w:ascii="Verdana" w:hAnsi="Verdana" w:hint="eastAsia"/>
          <w:color w:val="000000"/>
          <w:shd w:val="clear" w:color="auto" w:fill="FFFFFF"/>
        </w:rPr>
        <w:t>і</w:t>
      </w:r>
      <w:r w:rsidRPr="001C1737">
        <w:rPr>
          <w:rFonts w:ascii="Verdana" w:hAnsi="Verdana"/>
          <w:color w:val="000000"/>
          <w:shd w:val="clear" w:color="auto" w:fill="FFFFFF"/>
        </w:rPr>
        <w:t xml:space="preserve"> (A,A</w:t>
      </w:r>
    </w:p>
    <w:p w:rsidR="001C1737" w:rsidRPr="001C1737" w:rsidRDefault="001C1737" w:rsidP="001C1737">
      <w:pPr>
        <w:rPr>
          <w:rFonts w:ascii="Verdana" w:hAnsi="Verdana"/>
          <w:color w:val="000000"/>
          <w:shd w:val="clear" w:color="auto" w:fill="FFFFFF"/>
        </w:rPr>
      </w:pPr>
      <w:r w:rsidRPr="001C1737">
        <w:rPr>
          <w:rFonts w:ascii="Verdana" w:hAnsi="Verdana"/>
          <w:color w:val="000000"/>
          <w:shd w:val="clear" w:color="auto" w:fill="FFFFFF"/>
        </w:rPr>
        <w:t>I</w:t>
      </w:r>
    </w:p>
    <w:p w:rsidR="001C1737" w:rsidRPr="001C1737" w:rsidRDefault="001C1737" w:rsidP="001C1737">
      <w:pPr>
        <w:rPr>
          <w:rFonts w:ascii="Verdana" w:hAnsi="Verdana"/>
          <w:color w:val="000000"/>
          <w:shd w:val="clear" w:color="auto" w:fill="FFFFFF"/>
        </w:rPr>
      </w:pPr>
      <w:r w:rsidRPr="001C1737">
        <w:rPr>
          <w:rFonts w:ascii="Verdana" w:hAnsi="Verdana"/>
          <w:color w:val="000000"/>
          <w:shd w:val="clear" w:color="auto" w:fill="FFFFFF"/>
        </w:rPr>
        <w:t>)n+1(B,</w:t>
      </w:r>
      <w:r w:rsidRPr="001C1737">
        <w:rPr>
          <w:rFonts w:ascii="Verdana" w:hAnsi="Verdana" w:hint="eastAsia"/>
          <w:color w:val="000000"/>
          <w:shd w:val="clear" w:color="auto" w:fill="FFFFFF"/>
        </w:rPr>
        <w:t>В</w:t>
      </w:r>
      <w:r w:rsidRPr="001C1737">
        <w:rPr>
          <w:rFonts w:ascii="Verdana" w:hAnsi="Verdana"/>
          <w:color w:val="000000"/>
          <w:shd w:val="clear" w:color="auto" w:fill="FFFFFF"/>
        </w:rPr>
        <w:t>I</w:t>
      </w:r>
    </w:p>
    <w:p w:rsidR="001C1737" w:rsidRPr="001C1737" w:rsidRDefault="001C1737" w:rsidP="001C1737">
      <w:pPr>
        <w:rPr>
          <w:rFonts w:ascii="Verdana" w:hAnsi="Verdana"/>
          <w:color w:val="000000"/>
          <w:shd w:val="clear" w:color="auto" w:fill="FFFFFF"/>
        </w:rPr>
      </w:pPr>
      <w:r w:rsidRPr="001C1737">
        <w:rPr>
          <w:rFonts w:ascii="Verdana" w:hAnsi="Verdana"/>
          <w:color w:val="000000"/>
          <w:shd w:val="clear" w:color="auto" w:fill="FFFFFF"/>
        </w:rPr>
        <w:t xml:space="preserve">)nO3n+1 </w:t>
      </w:r>
      <w:r w:rsidRPr="001C1737">
        <w:rPr>
          <w:rFonts w:ascii="Verdana" w:hAnsi="Verdana" w:hint="eastAsia"/>
          <w:color w:val="000000"/>
          <w:shd w:val="clear" w:color="auto" w:fill="FFFFFF"/>
        </w:rPr>
        <w:t>та</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встановити</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можливість</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їх</w:t>
      </w:r>
    </w:p>
    <w:p w:rsidR="001C1737" w:rsidRPr="001C1737" w:rsidRDefault="001C1737" w:rsidP="001C1737">
      <w:pPr>
        <w:rPr>
          <w:rFonts w:ascii="Verdana" w:hAnsi="Verdana"/>
          <w:color w:val="000000"/>
          <w:shd w:val="clear" w:color="auto" w:fill="FFFFFF"/>
        </w:rPr>
      </w:pPr>
      <w:r w:rsidRPr="001C1737">
        <w:rPr>
          <w:rFonts w:ascii="Verdana" w:hAnsi="Verdana" w:hint="eastAsia"/>
          <w:color w:val="000000"/>
          <w:shd w:val="clear" w:color="auto" w:fill="FFFFFF"/>
        </w:rPr>
        <w:t>практичного</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використання</w:t>
      </w:r>
      <w:r w:rsidRPr="001C1737">
        <w:rPr>
          <w:rFonts w:ascii="Verdana" w:hAnsi="Verdana"/>
          <w:color w:val="000000"/>
          <w:shd w:val="clear" w:color="auto" w:fill="FFFFFF"/>
        </w:rPr>
        <w:t>.</w:t>
      </w:r>
    </w:p>
    <w:p w:rsidR="001C1737" w:rsidRPr="001C1737" w:rsidRDefault="001C1737" w:rsidP="001C1737">
      <w:pPr>
        <w:rPr>
          <w:rFonts w:ascii="Verdana" w:hAnsi="Verdana"/>
          <w:color w:val="000000"/>
          <w:shd w:val="clear" w:color="auto" w:fill="FFFFFF"/>
        </w:rPr>
      </w:pPr>
      <w:r w:rsidRPr="001C1737">
        <w:rPr>
          <w:rFonts w:ascii="Verdana" w:hAnsi="Verdana" w:hint="eastAsia"/>
          <w:color w:val="000000"/>
          <w:shd w:val="clear" w:color="auto" w:fill="FFFFFF"/>
        </w:rPr>
        <w:t>Об</w:t>
      </w:r>
      <w:r w:rsidRPr="001C1737">
        <w:rPr>
          <w:rFonts w:ascii="Verdana" w:hAnsi="Verdana"/>
          <w:color w:val="000000"/>
          <w:shd w:val="clear" w:color="auto" w:fill="FFFFFF"/>
        </w:rPr>
        <w:t>`</w:t>
      </w:r>
      <w:r w:rsidRPr="001C1737">
        <w:rPr>
          <w:rFonts w:ascii="Verdana" w:hAnsi="Verdana" w:hint="eastAsia"/>
          <w:color w:val="000000"/>
          <w:shd w:val="clear" w:color="auto" w:fill="FFFFFF"/>
        </w:rPr>
        <w:t>єкти</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дослідження</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три</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чотири</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та</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п’ятишарові</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сполуки</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і</w:t>
      </w:r>
    </w:p>
    <w:p w:rsidR="001C1737" w:rsidRPr="001C1737" w:rsidRDefault="001C1737" w:rsidP="001C1737">
      <w:pPr>
        <w:rPr>
          <w:rFonts w:ascii="Verdana" w:hAnsi="Verdana"/>
          <w:color w:val="000000"/>
          <w:shd w:val="clear" w:color="auto" w:fill="FFFFFF"/>
        </w:rPr>
      </w:pPr>
      <w:r w:rsidRPr="001C1737">
        <w:rPr>
          <w:rFonts w:ascii="Verdana" w:hAnsi="Verdana" w:hint="eastAsia"/>
          <w:color w:val="000000"/>
          <w:shd w:val="clear" w:color="auto" w:fill="FFFFFF"/>
        </w:rPr>
        <w:t>ізоморфнозаміщені</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фази</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складу</w:t>
      </w:r>
      <w:r w:rsidRPr="001C1737">
        <w:rPr>
          <w:rFonts w:ascii="Verdana" w:hAnsi="Verdana"/>
          <w:color w:val="000000"/>
          <w:shd w:val="clear" w:color="auto" w:fill="FFFFFF"/>
        </w:rPr>
        <w:t xml:space="preserve"> AnBn-1O3n (</w:t>
      </w:r>
      <w:r w:rsidRPr="001C1737">
        <w:rPr>
          <w:rFonts w:ascii="Verdana" w:hAnsi="Verdana" w:hint="eastAsia"/>
          <w:color w:val="000000"/>
          <w:shd w:val="clear" w:color="auto" w:fill="FFFFFF"/>
        </w:rPr>
        <w:t>А</w:t>
      </w:r>
      <w:r w:rsidRPr="001C1737">
        <w:rPr>
          <w:rFonts w:ascii="Verdana" w:hAnsi="Verdana"/>
          <w:color w:val="000000"/>
          <w:shd w:val="clear" w:color="auto" w:fill="FFFFFF"/>
        </w:rPr>
        <w:t xml:space="preserve"> = Na, K, Ba, Sr, Ca, Pb, Ln, </w:t>
      </w:r>
      <w:r w:rsidRPr="001C1737">
        <w:rPr>
          <w:rFonts w:ascii="Verdana" w:hAnsi="Verdana" w:hint="eastAsia"/>
          <w:color w:val="000000"/>
          <w:shd w:val="clear" w:color="auto" w:fill="FFFFFF"/>
        </w:rPr>
        <w:t>В</w:t>
      </w:r>
      <w:r w:rsidRPr="001C1737">
        <w:rPr>
          <w:rFonts w:ascii="Verdana" w:hAnsi="Verdana"/>
          <w:color w:val="000000"/>
          <w:shd w:val="clear" w:color="auto" w:fill="FFFFFF"/>
        </w:rPr>
        <w:t xml:space="preserve"> = Ga, Fe,</w:t>
      </w:r>
    </w:p>
    <w:p w:rsidR="001C1737" w:rsidRPr="001C1737" w:rsidRDefault="001C1737" w:rsidP="001C1737">
      <w:pPr>
        <w:rPr>
          <w:rFonts w:ascii="Verdana" w:hAnsi="Verdana"/>
          <w:color w:val="000000"/>
          <w:shd w:val="clear" w:color="auto" w:fill="FFFFFF"/>
        </w:rPr>
      </w:pPr>
      <w:r w:rsidRPr="001C1737">
        <w:rPr>
          <w:rFonts w:ascii="Verdana" w:hAnsi="Verdana"/>
          <w:color w:val="000000"/>
          <w:shd w:val="clear" w:color="auto" w:fill="FFFFFF"/>
        </w:rPr>
        <w:t xml:space="preserve">Sc, In, </w:t>
      </w:r>
      <w:r w:rsidRPr="001C1737">
        <w:rPr>
          <w:rFonts w:ascii="Verdana" w:hAnsi="Verdana" w:hint="eastAsia"/>
          <w:color w:val="000000"/>
          <w:shd w:val="clear" w:color="auto" w:fill="FFFFFF"/>
        </w:rPr>
        <w:t>Ті</w:t>
      </w:r>
      <w:r w:rsidRPr="001C1737">
        <w:rPr>
          <w:rFonts w:ascii="Verdana" w:hAnsi="Verdana"/>
          <w:color w:val="000000"/>
          <w:shd w:val="clear" w:color="auto" w:fill="FFFFFF"/>
        </w:rPr>
        <w:t xml:space="preserve">, Sn, Zr, Nb, Ta) </w:t>
      </w:r>
      <w:r w:rsidRPr="001C1737">
        <w:rPr>
          <w:rFonts w:ascii="Verdana" w:hAnsi="Verdana" w:hint="eastAsia"/>
          <w:color w:val="000000"/>
          <w:shd w:val="clear" w:color="auto" w:fill="FFFFFF"/>
        </w:rPr>
        <w:t>з</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ШПС</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та</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одно</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дво</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та</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тришарові</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сполуки</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та</w:t>
      </w:r>
    </w:p>
    <w:p w:rsidR="001C1737" w:rsidRPr="001C1737" w:rsidRDefault="001C1737" w:rsidP="001C1737">
      <w:pPr>
        <w:rPr>
          <w:rFonts w:ascii="Verdana" w:hAnsi="Verdana"/>
          <w:color w:val="000000"/>
          <w:shd w:val="clear" w:color="auto" w:fill="FFFFFF"/>
        </w:rPr>
      </w:pPr>
      <w:r w:rsidRPr="001C1737">
        <w:rPr>
          <w:rFonts w:ascii="Verdana" w:hAnsi="Verdana" w:hint="eastAsia"/>
          <w:color w:val="000000"/>
          <w:shd w:val="clear" w:color="auto" w:fill="FFFFFF"/>
        </w:rPr>
        <w:t>ізоморфнозаміщені</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фази</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складу</w:t>
      </w:r>
      <w:r w:rsidRPr="001C1737">
        <w:rPr>
          <w:rFonts w:ascii="Verdana" w:hAnsi="Verdana"/>
          <w:color w:val="000000"/>
          <w:shd w:val="clear" w:color="auto" w:fill="FFFFFF"/>
        </w:rPr>
        <w:t xml:space="preserve"> (A,A</w:t>
      </w:r>
    </w:p>
    <w:p w:rsidR="001C1737" w:rsidRPr="001C1737" w:rsidRDefault="001C1737" w:rsidP="001C1737">
      <w:pPr>
        <w:rPr>
          <w:rFonts w:ascii="Verdana" w:hAnsi="Verdana"/>
          <w:color w:val="000000"/>
          <w:shd w:val="clear" w:color="auto" w:fill="FFFFFF"/>
        </w:rPr>
      </w:pPr>
      <w:r w:rsidRPr="001C1737">
        <w:rPr>
          <w:rFonts w:ascii="Verdana" w:hAnsi="Verdana"/>
          <w:color w:val="000000"/>
          <w:shd w:val="clear" w:color="auto" w:fill="FFFFFF"/>
        </w:rPr>
        <w:t>I</w:t>
      </w:r>
    </w:p>
    <w:p w:rsidR="001C1737" w:rsidRPr="001C1737" w:rsidRDefault="001C1737" w:rsidP="001C1737">
      <w:pPr>
        <w:rPr>
          <w:rFonts w:ascii="Verdana" w:hAnsi="Verdana"/>
          <w:color w:val="000000"/>
          <w:shd w:val="clear" w:color="auto" w:fill="FFFFFF"/>
          <w:lang w:val="en-US"/>
        </w:rPr>
      </w:pPr>
      <w:r w:rsidRPr="001C1737">
        <w:rPr>
          <w:rFonts w:ascii="Verdana" w:hAnsi="Verdana"/>
          <w:color w:val="000000"/>
          <w:shd w:val="clear" w:color="auto" w:fill="FFFFFF"/>
          <w:lang w:val="en-US"/>
        </w:rPr>
        <w:t>)n+1(B,</w:t>
      </w:r>
      <w:r w:rsidRPr="001C1737">
        <w:rPr>
          <w:rFonts w:ascii="Verdana" w:hAnsi="Verdana" w:hint="eastAsia"/>
          <w:color w:val="000000"/>
          <w:shd w:val="clear" w:color="auto" w:fill="FFFFFF"/>
        </w:rPr>
        <w:t>В</w:t>
      </w:r>
      <w:r w:rsidRPr="001C1737">
        <w:rPr>
          <w:rFonts w:ascii="Verdana" w:hAnsi="Verdana"/>
          <w:color w:val="000000"/>
          <w:shd w:val="clear" w:color="auto" w:fill="FFFFFF"/>
          <w:lang w:val="en-US"/>
        </w:rPr>
        <w:t>I</w:t>
      </w:r>
    </w:p>
    <w:p w:rsidR="001C1737" w:rsidRPr="001C1737" w:rsidRDefault="001C1737" w:rsidP="001C1737">
      <w:pPr>
        <w:rPr>
          <w:rFonts w:ascii="Verdana" w:hAnsi="Verdana"/>
          <w:color w:val="000000"/>
          <w:shd w:val="clear" w:color="auto" w:fill="FFFFFF"/>
          <w:lang w:val="en-US"/>
        </w:rPr>
      </w:pPr>
      <w:r w:rsidRPr="001C1737">
        <w:rPr>
          <w:rFonts w:ascii="Verdana" w:hAnsi="Verdana"/>
          <w:color w:val="000000"/>
          <w:shd w:val="clear" w:color="auto" w:fill="FFFFFF"/>
          <w:lang w:val="en-US"/>
        </w:rPr>
        <w:t>)nO3n+1 (</w:t>
      </w:r>
      <w:r w:rsidRPr="001C1737">
        <w:rPr>
          <w:rFonts w:ascii="Verdana" w:hAnsi="Verdana" w:hint="eastAsia"/>
          <w:color w:val="000000"/>
          <w:shd w:val="clear" w:color="auto" w:fill="FFFFFF"/>
        </w:rPr>
        <w:t>А</w:t>
      </w:r>
      <w:r w:rsidRPr="001C1737">
        <w:rPr>
          <w:rFonts w:ascii="Verdana" w:hAnsi="Verdana"/>
          <w:color w:val="000000"/>
          <w:shd w:val="clear" w:color="auto" w:fill="FFFFFF"/>
          <w:lang w:val="en-US"/>
        </w:rPr>
        <w:t xml:space="preserve"> = Ba, Sr, Ca, Ln, </w:t>
      </w:r>
      <w:r w:rsidRPr="001C1737">
        <w:rPr>
          <w:rFonts w:ascii="Verdana" w:hAnsi="Verdana" w:hint="eastAsia"/>
          <w:color w:val="000000"/>
          <w:shd w:val="clear" w:color="auto" w:fill="FFFFFF"/>
        </w:rPr>
        <w:t>В</w:t>
      </w:r>
      <w:r w:rsidRPr="001C1737">
        <w:rPr>
          <w:rFonts w:ascii="Verdana" w:hAnsi="Verdana"/>
          <w:color w:val="000000"/>
          <w:shd w:val="clear" w:color="auto" w:fill="FFFFFF"/>
          <w:lang w:val="en-US"/>
        </w:rPr>
        <w:t xml:space="preserve"> = Ga, Fe</w:t>
      </w:r>
    </w:p>
    <w:p w:rsidR="001C1737" w:rsidRPr="001C1737" w:rsidRDefault="001C1737" w:rsidP="001C1737">
      <w:pPr>
        <w:rPr>
          <w:rFonts w:ascii="Verdana" w:hAnsi="Verdana"/>
          <w:color w:val="000000"/>
          <w:shd w:val="clear" w:color="auto" w:fill="FFFFFF"/>
          <w:lang w:val="en-US"/>
        </w:rPr>
      </w:pPr>
      <w:r w:rsidRPr="001C1737">
        <w:rPr>
          <w:rFonts w:ascii="Verdana" w:hAnsi="Verdana"/>
          <w:color w:val="000000"/>
          <w:shd w:val="clear" w:color="auto" w:fill="FFFFFF"/>
          <w:lang w:val="en-US"/>
        </w:rPr>
        <w:t xml:space="preserve">Sc, In, Ti, Sn, Zr) </w:t>
      </w:r>
      <w:r w:rsidRPr="001C1737">
        <w:rPr>
          <w:rFonts w:ascii="Verdana" w:hAnsi="Verdana" w:hint="eastAsia"/>
          <w:color w:val="000000"/>
          <w:shd w:val="clear" w:color="auto" w:fill="FFFFFF"/>
        </w:rPr>
        <w:t>з</w:t>
      </w:r>
      <w:r w:rsidRPr="001C1737">
        <w:rPr>
          <w:rFonts w:ascii="Verdana" w:hAnsi="Verdana"/>
          <w:color w:val="000000"/>
          <w:shd w:val="clear" w:color="auto" w:fill="FFFFFF"/>
          <w:lang w:val="en-US"/>
        </w:rPr>
        <w:t xml:space="preserve"> </w:t>
      </w:r>
      <w:r w:rsidRPr="001C1737">
        <w:rPr>
          <w:rFonts w:ascii="Verdana" w:hAnsi="Verdana" w:hint="eastAsia"/>
          <w:color w:val="000000"/>
          <w:shd w:val="clear" w:color="auto" w:fill="FFFFFF"/>
        </w:rPr>
        <w:t>ШПС</w:t>
      </w:r>
      <w:r w:rsidRPr="001C1737">
        <w:rPr>
          <w:rFonts w:ascii="Verdana" w:hAnsi="Verdana"/>
          <w:color w:val="000000"/>
          <w:shd w:val="clear" w:color="auto" w:fill="FFFFFF"/>
          <w:lang w:val="en-US"/>
        </w:rPr>
        <w:t xml:space="preserve"> </w:t>
      </w:r>
      <w:r w:rsidRPr="001C1737">
        <w:rPr>
          <w:rFonts w:ascii="Verdana" w:hAnsi="Verdana" w:hint="eastAsia"/>
          <w:color w:val="000000"/>
          <w:shd w:val="clear" w:color="auto" w:fill="FFFFFF"/>
        </w:rPr>
        <w:t>і</w:t>
      </w:r>
      <w:r w:rsidRPr="001C1737">
        <w:rPr>
          <w:rFonts w:ascii="Verdana" w:hAnsi="Verdana"/>
          <w:color w:val="000000"/>
          <w:shd w:val="clear" w:color="auto" w:fill="FFFFFF"/>
          <w:lang w:val="en-US"/>
        </w:rPr>
        <w:t xml:space="preserve"> </w:t>
      </w:r>
      <w:r w:rsidRPr="001C1737">
        <w:rPr>
          <w:rFonts w:ascii="Verdana" w:hAnsi="Verdana" w:hint="eastAsia"/>
          <w:color w:val="000000"/>
          <w:shd w:val="clear" w:color="auto" w:fill="FFFFFF"/>
        </w:rPr>
        <w:t>матеріали</w:t>
      </w:r>
      <w:r w:rsidRPr="001C1737">
        <w:rPr>
          <w:rFonts w:ascii="Verdana" w:hAnsi="Verdana"/>
          <w:color w:val="000000"/>
          <w:shd w:val="clear" w:color="auto" w:fill="FFFFFF"/>
          <w:lang w:val="en-US"/>
        </w:rPr>
        <w:t xml:space="preserve"> </w:t>
      </w:r>
      <w:r w:rsidRPr="001C1737">
        <w:rPr>
          <w:rFonts w:ascii="Verdana" w:hAnsi="Verdana" w:hint="eastAsia"/>
          <w:color w:val="000000"/>
          <w:shd w:val="clear" w:color="auto" w:fill="FFFFFF"/>
        </w:rPr>
        <w:t>на</w:t>
      </w:r>
      <w:r w:rsidRPr="001C1737">
        <w:rPr>
          <w:rFonts w:ascii="Verdana" w:hAnsi="Verdana"/>
          <w:color w:val="000000"/>
          <w:shd w:val="clear" w:color="auto" w:fill="FFFFFF"/>
          <w:lang w:val="en-US"/>
        </w:rPr>
        <w:t xml:space="preserve"> </w:t>
      </w:r>
      <w:r w:rsidRPr="001C1737">
        <w:rPr>
          <w:rFonts w:ascii="Verdana" w:hAnsi="Verdana" w:hint="eastAsia"/>
          <w:color w:val="000000"/>
          <w:shd w:val="clear" w:color="auto" w:fill="FFFFFF"/>
        </w:rPr>
        <w:t>їх</w:t>
      </w:r>
      <w:r w:rsidRPr="001C1737">
        <w:rPr>
          <w:rFonts w:ascii="Verdana" w:hAnsi="Verdana"/>
          <w:color w:val="000000"/>
          <w:shd w:val="clear" w:color="auto" w:fill="FFFFFF"/>
          <w:lang w:val="en-US"/>
        </w:rPr>
        <w:t xml:space="preserve"> </w:t>
      </w:r>
      <w:r w:rsidRPr="001C1737">
        <w:rPr>
          <w:rFonts w:ascii="Verdana" w:hAnsi="Verdana" w:hint="eastAsia"/>
          <w:color w:val="000000"/>
          <w:shd w:val="clear" w:color="auto" w:fill="FFFFFF"/>
        </w:rPr>
        <w:t>основі</w:t>
      </w:r>
      <w:r w:rsidRPr="001C1737">
        <w:rPr>
          <w:rFonts w:ascii="Verdana" w:hAnsi="Verdana"/>
          <w:color w:val="000000"/>
          <w:shd w:val="clear" w:color="auto" w:fill="FFFFFF"/>
          <w:lang w:val="en-US"/>
        </w:rPr>
        <w:t>.</w:t>
      </w:r>
    </w:p>
    <w:p w:rsidR="001C1737" w:rsidRPr="001C1737" w:rsidRDefault="001C1737" w:rsidP="001C1737">
      <w:pPr>
        <w:rPr>
          <w:rFonts w:ascii="Verdana" w:hAnsi="Verdana"/>
          <w:color w:val="000000"/>
          <w:shd w:val="clear" w:color="auto" w:fill="FFFFFF"/>
        </w:rPr>
      </w:pPr>
      <w:r w:rsidRPr="001C1737">
        <w:rPr>
          <w:rFonts w:ascii="Verdana" w:hAnsi="Verdana" w:hint="eastAsia"/>
          <w:color w:val="000000"/>
          <w:shd w:val="clear" w:color="auto" w:fill="FFFFFF"/>
        </w:rPr>
        <w:t>Предмет</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експериментального</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дослідження</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особливості</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формування</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ШПС</w:t>
      </w:r>
    </w:p>
    <w:p w:rsidR="001C1737" w:rsidRPr="001C1737" w:rsidRDefault="001C1737" w:rsidP="001C1737">
      <w:pPr>
        <w:rPr>
          <w:rFonts w:ascii="Verdana" w:hAnsi="Verdana"/>
          <w:color w:val="000000"/>
          <w:shd w:val="clear" w:color="auto" w:fill="FFFFFF"/>
        </w:rPr>
      </w:pPr>
      <w:r w:rsidRPr="001C1737">
        <w:rPr>
          <w:rFonts w:ascii="Verdana" w:hAnsi="Verdana" w:hint="eastAsia"/>
          <w:color w:val="000000"/>
          <w:shd w:val="clear" w:color="auto" w:fill="FFFFFF"/>
        </w:rPr>
        <w:t>сполук</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типу</w:t>
      </w:r>
      <w:r w:rsidRPr="001C1737">
        <w:rPr>
          <w:rFonts w:ascii="Verdana" w:hAnsi="Verdana"/>
          <w:color w:val="000000"/>
          <w:shd w:val="clear" w:color="auto" w:fill="FFFFFF"/>
        </w:rPr>
        <w:t xml:space="preserve"> AnBn-1O3n </w:t>
      </w:r>
      <w:r w:rsidRPr="001C1737">
        <w:rPr>
          <w:rFonts w:ascii="Verdana" w:hAnsi="Verdana" w:hint="eastAsia"/>
          <w:color w:val="000000"/>
          <w:shd w:val="clear" w:color="auto" w:fill="FFFFFF"/>
        </w:rPr>
        <w:t>із</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систем</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сумісноосаджених</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компонентів</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ізоморфні</w:t>
      </w:r>
    </w:p>
    <w:p w:rsidR="001C1737" w:rsidRPr="001C1737" w:rsidRDefault="001C1737" w:rsidP="001C1737">
      <w:pPr>
        <w:rPr>
          <w:rFonts w:ascii="Verdana" w:hAnsi="Verdana"/>
          <w:color w:val="000000"/>
          <w:shd w:val="clear" w:color="auto" w:fill="FFFFFF"/>
        </w:rPr>
      </w:pPr>
      <w:r w:rsidRPr="001C1737">
        <w:rPr>
          <w:rFonts w:ascii="Verdana" w:hAnsi="Verdana" w:hint="eastAsia"/>
          <w:color w:val="000000"/>
          <w:shd w:val="clear" w:color="auto" w:fill="FFFFFF"/>
        </w:rPr>
        <w:t>заміщення</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у</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ШПС</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сполук</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сімейств</w:t>
      </w:r>
      <w:r w:rsidRPr="001C1737">
        <w:rPr>
          <w:rFonts w:ascii="Verdana" w:hAnsi="Verdana"/>
          <w:color w:val="000000"/>
          <w:shd w:val="clear" w:color="auto" w:fill="FFFFFF"/>
        </w:rPr>
        <w:t xml:space="preserve"> AnBn-1O3n </w:t>
      </w:r>
      <w:r w:rsidRPr="001C1737">
        <w:rPr>
          <w:rFonts w:ascii="Verdana" w:hAnsi="Verdana" w:hint="eastAsia"/>
          <w:color w:val="000000"/>
          <w:shd w:val="clear" w:color="auto" w:fill="FFFFFF"/>
        </w:rPr>
        <w:t>і</w:t>
      </w:r>
      <w:r w:rsidRPr="001C1737">
        <w:rPr>
          <w:rFonts w:ascii="Verdana" w:hAnsi="Verdana"/>
          <w:color w:val="000000"/>
          <w:shd w:val="clear" w:color="auto" w:fill="FFFFFF"/>
        </w:rPr>
        <w:t xml:space="preserve"> An+1BnO3n+1, </w:t>
      </w:r>
      <w:r w:rsidRPr="001C1737">
        <w:rPr>
          <w:rFonts w:ascii="Verdana" w:hAnsi="Verdana" w:hint="eastAsia"/>
          <w:color w:val="000000"/>
          <w:shd w:val="clear" w:color="auto" w:fill="FFFFFF"/>
        </w:rPr>
        <w:t>будова</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синтезованих</w:t>
      </w:r>
    </w:p>
    <w:p w:rsidR="001C1737" w:rsidRPr="001C1737" w:rsidRDefault="001C1737" w:rsidP="001C1737">
      <w:pPr>
        <w:rPr>
          <w:rFonts w:ascii="Verdana" w:hAnsi="Verdana"/>
          <w:color w:val="000000"/>
          <w:shd w:val="clear" w:color="auto" w:fill="FFFFFF"/>
        </w:rPr>
      </w:pPr>
      <w:r w:rsidRPr="001C1737">
        <w:rPr>
          <w:rFonts w:ascii="Verdana" w:hAnsi="Verdana" w:hint="eastAsia"/>
          <w:color w:val="000000"/>
          <w:shd w:val="clear" w:color="auto" w:fill="FFFFFF"/>
        </w:rPr>
        <w:t>сполук</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загального</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складу</w:t>
      </w:r>
      <w:r w:rsidRPr="001C1737">
        <w:rPr>
          <w:rFonts w:ascii="Verdana" w:hAnsi="Verdana"/>
          <w:color w:val="000000"/>
          <w:shd w:val="clear" w:color="auto" w:fill="FFFFFF"/>
        </w:rPr>
        <w:t xml:space="preserve"> AnBn-1O3n </w:t>
      </w:r>
      <w:r w:rsidRPr="001C1737">
        <w:rPr>
          <w:rFonts w:ascii="Verdana" w:hAnsi="Verdana" w:hint="eastAsia"/>
          <w:color w:val="000000"/>
          <w:shd w:val="clear" w:color="auto" w:fill="FFFFFF"/>
        </w:rPr>
        <w:t>і</w:t>
      </w:r>
      <w:r w:rsidRPr="001C1737">
        <w:rPr>
          <w:rFonts w:ascii="Verdana" w:hAnsi="Verdana"/>
          <w:color w:val="000000"/>
          <w:shd w:val="clear" w:color="auto" w:fill="FFFFFF"/>
        </w:rPr>
        <w:t xml:space="preserve"> (A,A</w:t>
      </w:r>
    </w:p>
    <w:p w:rsidR="001C1737" w:rsidRPr="001C1737" w:rsidRDefault="001C1737" w:rsidP="001C1737">
      <w:pPr>
        <w:rPr>
          <w:rFonts w:ascii="Verdana" w:hAnsi="Verdana"/>
          <w:color w:val="000000"/>
          <w:shd w:val="clear" w:color="auto" w:fill="FFFFFF"/>
        </w:rPr>
      </w:pPr>
      <w:r w:rsidRPr="001C1737">
        <w:rPr>
          <w:rFonts w:ascii="Verdana" w:hAnsi="Verdana"/>
          <w:color w:val="000000"/>
          <w:shd w:val="clear" w:color="auto" w:fill="FFFFFF"/>
        </w:rPr>
        <w:t>I</w:t>
      </w:r>
    </w:p>
    <w:p w:rsidR="001C1737" w:rsidRPr="001C1737" w:rsidRDefault="001C1737" w:rsidP="001C1737">
      <w:pPr>
        <w:rPr>
          <w:rFonts w:ascii="Verdana" w:hAnsi="Verdana"/>
          <w:color w:val="000000"/>
          <w:shd w:val="clear" w:color="auto" w:fill="FFFFFF"/>
        </w:rPr>
      </w:pPr>
      <w:r w:rsidRPr="001C1737">
        <w:rPr>
          <w:rFonts w:ascii="Verdana" w:hAnsi="Verdana"/>
          <w:color w:val="000000"/>
          <w:shd w:val="clear" w:color="auto" w:fill="FFFFFF"/>
        </w:rPr>
        <w:t>)n+1(B,</w:t>
      </w:r>
      <w:r w:rsidRPr="001C1737">
        <w:rPr>
          <w:rFonts w:ascii="Verdana" w:hAnsi="Verdana" w:hint="eastAsia"/>
          <w:color w:val="000000"/>
          <w:shd w:val="clear" w:color="auto" w:fill="FFFFFF"/>
        </w:rPr>
        <w:t>В</w:t>
      </w:r>
      <w:r w:rsidRPr="001C1737">
        <w:rPr>
          <w:rFonts w:ascii="Verdana" w:hAnsi="Verdana"/>
          <w:color w:val="000000"/>
          <w:shd w:val="clear" w:color="auto" w:fill="FFFFFF"/>
        </w:rPr>
        <w:t>I</w:t>
      </w:r>
    </w:p>
    <w:p w:rsidR="001C1737" w:rsidRPr="001C1737" w:rsidRDefault="001C1737" w:rsidP="001C1737">
      <w:pPr>
        <w:rPr>
          <w:rFonts w:ascii="Verdana" w:hAnsi="Verdana"/>
          <w:color w:val="000000"/>
          <w:shd w:val="clear" w:color="auto" w:fill="FFFFFF"/>
        </w:rPr>
      </w:pPr>
      <w:r w:rsidRPr="001C1737">
        <w:rPr>
          <w:rFonts w:ascii="Verdana" w:hAnsi="Verdana"/>
          <w:color w:val="000000"/>
          <w:shd w:val="clear" w:color="auto" w:fill="FFFFFF"/>
        </w:rPr>
        <w:t xml:space="preserve">)nO3n+1 </w:t>
      </w:r>
      <w:r w:rsidRPr="001C1737">
        <w:rPr>
          <w:rFonts w:ascii="Verdana" w:hAnsi="Verdana" w:hint="eastAsia"/>
          <w:color w:val="000000"/>
          <w:shd w:val="clear" w:color="auto" w:fill="FFFFFF"/>
        </w:rPr>
        <w:t>та</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електрофізичні</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і</w:t>
      </w:r>
    </w:p>
    <w:p w:rsidR="001C1737" w:rsidRPr="001C1737" w:rsidRDefault="001C1737" w:rsidP="001C1737">
      <w:pPr>
        <w:rPr>
          <w:rFonts w:ascii="Verdana" w:hAnsi="Verdana"/>
          <w:color w:val="000000"/>
          <w:shd w:val="clear" w:color="auto" w:fill="FFFFFF"/>
        </w:rPr>
      </w:pPr>
      <w:r w:rsidRPr="001C1737">
        <w:rPr>
          <w:rFonts w:ascii="Verdana" w:hAnsi="Verdana" w:hint="eastAsia"/>
          <w:color w:val="000000"/>
          <w:shd w:val="clear" w:color="auto" w:fill="FFFFFF"/>
        </w:rPr>
        <w:t>люмінесцентні</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властивості</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одержаних</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матеріалів</w:t>
      </w:r>
      <w:r w:rsidRPr="001C1737">
        <w:rPr>
          <w:rFonts w:ascii="Verdana" w:hAnsi="Verdana"/>
          <w:color w:val="000000"/>
          <w:shd w:val="clear" w:color="auto" w:fill="FFFFFF"/>
        </w:rPr>
        <w:t>.</w:t>
      </w:r>
    </w:p>
    <w:p w:rsidR="001C1737" w:rsidRPr="001C1737" w:rsidRDefault="001C1737" w:rsidP="001C1737">
      <w:pPr>
        <w:rPr>
          <w:rFonts w:ascii="Verdana" w:hAnsi="Verdana"/>
          <w:color w:val="000000"/>
          <w:shd w:val="clear" w:color="auto" w:fill="FFFFFF"/>
        </w:rPr>
      </w:pPr>
      <w:r w:rsidRPr="001C1737">
        <w:rPr>
          <w:rFonts w:ascii="Verdana" w:hAnsi="Verdana" w:hint="eastAsia"/>
          <w:color w:val="000000"/>
          <w:shd w:val="clear" w:color="auto" w:fill="FFFFFF"/>
        </w:rPr>
        <w:t>Методи</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дослідження</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Методи</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рентгенівської</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порошкової</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дифракції</w:t>
      </w:r>
    </w:p>
    <w:p w:rsidR="001C1737" w:rsidRPr="001C1737" w:rsidRDefault="001C1737" w:rsidP="001C1737">
      <w:pPr>
        <w:rPr>
          <w:rFonts w:ascii="Verdana" w:hAnsi="Verdana"/>
          <w:color w:val="000000"/>
          <w:shd w:val="clear" w:color="auto" w:fill="FFFFFF"/>
        </w:rPr>
      </w:pPr>
      <w:r w:rsidRPr="001C1737">
        <w:rPr>
          <w:rFonts w:ascii="Verdana" w:hAnsi="Verdana"/>
          <w:color w:val="000000"/>
          <w:shd w:val="clear" w:color="auto" w:fill="FFFFFF"/>
        </w:rPr>
        <w:t>(</w:t>
      </w:r>
      <w:r w:rsidRPr="001C1737">
        <w:rPr>
          <w:rFonts w:ascii="Verdana" w:hAnsi="Verdana" w:hint="eastAsia"/>
          <w:color w:val="000000"/>
          <w:shd w:val="clear" w:color="auto" w:fill="FFFFFF"/>
        </w:rPr>
        <w:t>рентгенофазовий</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аналіз</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метод</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Рітвельда</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диференціальна</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термогравіметрія</w:t>
      </w:r>
      <w:r w:rsidRPr="001C1737">
        <w:rPr>
          <w:rFonts w:ascii="Verdana" w:hAnsi="Verdana"/>
          <w:color w:val="000000"/>
          <w:shd w:val="clear" w:color="auto" w:fill="FFFFFF"/>
        </w:rPr>
        <w:t>,</w:t>
      </w:r>
    </w:p>
    <w:p w:rsidR="001C1737" w:rsidRPr="001C1737" w:rsidRDefault="001C1737" w:rsidP="001C1737">
      <w:pPr>
        <w:rPr>
          <w:rFonts w:ascii="Verdana" w:hAnsi="Verdana"/>
          <w:color w:val="000000"/>
          <w:shd w:val="clear" w:color="auto" w:fill="FFFFFF"/>
        </w:rPr>
      </w:pPr>
      <w:r w:rsidRPr="001C1737">
        <w:rPr>
          <w:rFonts w:ascii="Verdana" w:hAnsi="Verdana" w:hint="eastAsia"/>
          <w:color w:val="000000"/>
          <w:shd w:val="clear" w:color="auto" w:fill="FFFFFF"/>
        </w:rPr>
        <w:t>хімічний</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аналіз</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та</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методи</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дослідження</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люмінесцентних</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та</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нелінійно</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оптичних</w:t>
      </w:r>
    </w:p>
    <w:p w:rsidR="001C1737" w:rsidRPr="001C1737" w:rsidRDefault="001C1737" w:rsidP="001C1737">
      <w:pPr>
        <w:rPr>
          <w:rFonts w:ascii="Verdana" w:hAnsi="Verdana"/>
          <w:color w:val="000000"/>
          <w:shd w:val="clear" w:color="auto" w:fill="FFFFFF"/>
        </w:rPr>
      </w:pPr>
      <w:r w:rsidRPr="001C1737">
        <w:rPr>
          <w:rFonts w:ascii="Verdana" w:hAnsi="Verdana"/>
          <w:color w:val="000000"/>
          <w:shd w:val="clear" w:color="auto" w:fill="FFFFFF"/>
        </w:rPr>
        <w:t>(</w:t>
      </w:r>
      <w:r w:rsidRPr="001C1737">
        <w:rPr>
          <w:rFonts w:ascii="Verdana" w:hAnsi="Verdana" w:hint="eastAsia"/>
          <w:color w:val="000000"/>
          <w:shd w:val="clear" w:color="auto" w:fill="FFFFFF"/>
        </w:rPr>
        <w:t>генерація</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другої</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гармоніки</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лазерного</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випромінювання</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характеристик</w:t>
      </w:r>
      <w:r w:rsidRPr="001C1737">
        <w:rPr>
          <w:rFonts w:ascii="Verdana" w:hAnsi="Verdana"/>
          <w:color w:val="000000"/>
          <w:shd w:val="clear" w:color="auto" w:fill="FFFFFF"/>
        </w:rPr>
        <w:t>.</w:t>
      </w:r>
    </w:p>
    <w:p w:rsidR="001C1737" w:rsidRPr="001C1737" w:rsidRDefault="001C1737" w:rsidP="001C1737">
      <w:pPr>
        <w:rPr>
          <w:rFonts w:ascii="Verdana" w:hAnsi="Verdana"/>
          <w:color w:val="000000"/>
          <w:shd w:val="clear" w:color="auto" w:fill="FFFFFF"/>
        </w:rPr>
      </w:pPr>
      <w:r w:rsidRPr="001C1737">
        <w:rPr>
          <w:rFonts w:ascii="Verdana" w:hAnsi="Verdana" w:hint="eastAsia"/>
          <w:color w:val="000000"/>
          <w:shd w:val="clear" w:color="auto" w:fill="FFFFFF"/>
        </w:rPr>
        <w:t>Дослідження</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електрофізичних</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властивостей</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одержаних</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матеріалів</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проведено</w:t>
      </w:r>
    </w:p>
    <w:p w:rsidR="001C1737" w:rsidRPr="001C1737" w:rsidRDefault="001C1737" w:rsidP="001C1737">
      <w:pPr>
        <w:rPr>
          <w:rFonts w:ascii="Verdana" w:hAnsi="Verdana"/>
          <w:color w:val="000000"/>
          <w:shd w:val="clear" w:color="auto" w:fill="FFFFFF"/>
        </w:rPr>
      </w:pPr>
      <w:r w:rsidRPr="001C1737">
        <w:rPr>
          <w:rFonts w:ascii="Verdana" w:hAnsi="Verdana" w:hint="eastAsia"/>
          <w:color w:val="000000"/>
          <w:shd w:val="clear" w:color="auto" w:fill="FFFFFF"/>
        </w:rPr>
        <w:t>методом</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імпедансної</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спектроскопії</w:t>
      </w:r>
      <w:r w:rsidRPr="001C1737">
        <w:rPr>
          <w:rFonts w:ascii="Verdana" w:hAnsi="Verdana"/>
          <w:color w:val="000000"/>
          <w:shd w:val="clear" w:color="auto" w:fill="FFFFFF"/>
        </w:rPr>
        <w:t>.</w:t>
      </w:r>
    </w:p>
    <w:p w:rsidR="001C1737" w:rsidRPr="001C1737" w:rsidRDefault="001C1737" w:rsidP="001C1737">
      <w:pPr>
        <w:rPr>
          <w:rFonts w:ascii="Verdana" w:hAnsi="Verdana"/>
          <w:color w:val="000000"/>
          <w:shd w:val="clear" w:color="auto" w:fill="FFFFFF"/>
        </w:rPr>
      </w:pPr>
      <w:r w:rsidRPr="001C1737">
        <w:rPr>
          <w:rFonts w:ascii="Verdana" w:hAnsi="Verdana" w:hint="eastAsia"/>
          <w:color w:val="000000"/>
          <w:shd w:val="clear" w:color="auto" w:fill="FFFFFF"/>
        </w:rPr>
        <w:t>Наукова</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новизна</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одержаних</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результатів</w:t>
      </w:r>
      <w:r w:rsidRPr="001C1737">
        <w:rPr>
          <w:rFonts w:ascii="Verdana" w:hAnsi="Verdana"/>
          <w:color w:val="000000"/>
          <w:shd w:val="clear" w:color="auto" w:fill="FFFFFF"/>
        </w:rPr>
        <w:t>.</w:t>
      </w:r>
    </w:p>
    <w:p w:rsidR="001C1737" w:rsidRPr="001C1737" w:rsidRDefault="001C1737" w:rsidP="001C1737">
      <w:pPr>
        <w:rPr>
          <w:rFonts w:ascii="Verdana" w:hAnsi="Verdana"/>
          <w:color w:val="000000"/>
          <w:shd w:val="clear" w:color="auto" w:fill="FFFFFF"/>
        </w:rPr>
      </w:pP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Установлено</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основні</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закономірності</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синтезу</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сполук</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сімейства</w:t>
      </w:r>
      <w:r w:rsidRPr="001C1737">
        <w:rPr>
          <w:rFonts w:ascii="Verdana" w:hAnsi="Verdana"/>
          <w:color w:val="000000"/>
          <w:shd w:val="clear" w:color="auto" w:fill="FFFFFF"/>
        </w:rPr>
        <w:t xml:space="preserve"> AnBn-1O3n </w:t>
      </w:r>
      <w:r w:rsidRPr="001C1737">
        <w:rPr>
          <w:rFonts w:ascii="Verdana" w:hAnsi="Verdana" w:hint="eastAsia"/>
          <w:color w:val="000000"/>
          <w:shd w:val="clear" w:color="auto" w:fill="FFFFFF"/>
        </w:rPr>
        <w:t>з</w:t>
      </w:r>
    </w:p>
    <w:p w:rsidR="001C1737" w:rsidRPr="001C1737" w:rsidRDefault="001C1737" w:rsidP="001C1737">
      <w:pPr>
        <w:rPr>
          <w:rFonts w:ascii="Verdana" w:hAnsi="Verdana"/>
          <w:color w:val="000000"/>
          <w:shd w:val="clear" w:color="auto" w:fill="FFFFFF"/>
        </w:rPr>
      </w:pPr>
      <w:r w:rsidRPr="001C1737">
        <w:rPr>
          <w:rFonts w:ascii="Verdana" w:hAnsi="Verdana" w:hint="eastAsia"/>
          <w:color w:val="000000"/>
          <w:shd w:val="clear" w:color="auto" w:fill="FFFFFF"/>
        </w:rPr>
        <w:t>різнотовщинною</w:t>
      </w:r>
      <w:r w:rsidRPr="001C1737">
        <w:rPr>
          <w:rFonts w:ascii="Verdana" w:hAnsi="Verdana"/>
          <w:color w:val="000000"/>
          <w:shd w:val="clear" w:color="auto" w:fill="FFFFFF"/>
        </w:rPr>
        <w:t xml:space="preserve"> (n = 4 </w:t>
      </w:r>
      <w:r w:rsidRPr="001C1737">
        <w:rPr>
          <w:rFonts w:ascii="Verdana" w:hAnsi="Verdana" w:hint="eastAsia"/>
          <w:color w:val="000000"/>
          <w:shd w:val="clear" w:color="auto" w:fill="FFFFFF"/>
        </w:rPr>
        <w:t>–</w:t>
      </w:r>
      <w:r w:rsidRPr="001C1737">
        <w:rPr>
          <w:rFonts w:ascii="Verdana" w:hAnsi="Verdana"/>
          <w:color w:val="000000"/>
          <w:shd w:val="clear" w:color="auto" w:fill="FFFFFF"/>
        </w:rPr>
        <w:t xml:space="preserve"> 6) </w:t>
      </w:r>
      <w:r w:rsidRPr="001C1737">
        <w:rPr>
          <w:rFonts w:ascii="Verdana" w:hAnsi="Verdana" w:hint="eastAsia"/>
          <w:color w:val="000000"/>
          <w:shd w:val="clear" w:color="auto" w:fill="FFFFFF"/>
        </w:rPr>
        <w:t>ШПС</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із</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аморфних</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систем</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сумісноосаджених</w:t>
      </w:r>
    </w:p>
    <w:p w:rsidR="001C1737" w:rsidRPr="001C1737" w:rsidRDefault="001C1737" w:rsidP="001C1737">
      <w:pPr>
        <w:rPr>
          <w:rFonts w:ascii="Verdana" w:hAnsi="Verdana"/>
          <w:color w:val="000000"/>
          <w:shd w:val="clear" w:color="auto" w:fill="FFFFFF"/>
        </w:rPr>
      </w:pPr>
      <w:r w:rsidRPr="001C1737">
        <w:rPr>
          <w:rFonts w:ascii="Verdana" w:hAnsi="Verdana" w:hint="eastAsia"/>
          <w:color w:val="000000"/>
          <w:shd w:val="clear" w:color="auto" w:fill="FFFFFF"/>
        </w:rPr>
        <w:t>компонентів</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Показано</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що</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їх</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утворення</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відбувається</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за</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різнотипними</w:t>
      </w:r>
    </w:p>
    <w:p w:rsidR="001C1737" w:rsidRPr="001C1737" w:rsidRDefault="001C1737" w:rsidP="001C1737">
      <w:pPr>
        <w:rPr>
          <w:rFonts w:ascii="Verdana" w:hAnsi="Verdana"/>
          <w:color w:val="000000"/>
          <w:shd w:val="clear" w:color="auto" w:fill="FFFFFF"/>
        </w:rPr>
      </w:pPr>
      <w:r w:rsidRPr="001C1737">
        <w:rPr>
          <w:rFonts w:ascii="Verdana" w:hAnsi="Verdana" w:hint="eastAsia"/>
          <w:color w:val="000000"/>
          <w:shd w:val="clear" w:color="auto" w:fill="FFFFFF"/>
        </w:rPr>
        <w:t>механізмами</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а</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характер</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послідовності</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фазових</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перетворень</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та</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температурні</w:t>
      </w:r>
    </w:p>
    <w:p w:rsidR="001C1737" w:rsidRPr="001C1737" w:rsidRDefault="001C1737" w:rsidP="001C1737">
      <w:pPr>
        <w:rPr>
          <w:rFonts w:ascii="Verdana" w:hAnsi="Verdana"/>
          <w:color w:val="000000"/>
          <w:shd w:val="clear" w:color="auto" w:fill="FFFFFF"/>
        </w:rPr>
      </w:pPr>
      <w:r w:rsidRPr="001C1737">
        <w:rPr>
          <w:rFonts w:ascii="Verdana" w:hAnsi="Verdana" w:hint="eastAsia"/>
          <w:color w:val="000000"/>
          <w:shd w:val="clear" w:color="auto" w:fill="FFFFFF"/>
        </w:rPr>
        <w:t>інтервали</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формування</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ШПС</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визначаються</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складом</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сполук</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і</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товщиною</w:t>
      </w:r>
    </w:p>
    <w:p w:rsidR="001C1737" w:rsidRPr="001C1737" w:rsidRDefault="001C1737" w:rsidP="001C1737">
      <w:pPr>
        <w:rPr>
          <w:rFonts w:ascii="Verdana" w:hAnsi="Verdana"/>
          <w:color w:val="000000"/>
          <w:shd w:val="clear" w:color="auto" w:fill="FFFFFF"/>
        </w:rPr>
      </w:pPr>
      <w:r w:rsidRPr="001C1737">
        <w:rPr>
          <w:rFonts w:ascii="Verdana" w:hAnsi="Verdana" w:hint="eastAsia"/>
          <w:color w:val="000000"/>
          <w:shd w:val="clear" w:color="auto" w:fill="FFFFFF"/>
        </w:rPr>
        <w:t>перовськітоподібних</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блоків</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ШПС</w:t>
      </w:r>
      <w:r w:rsidRPr="001C1737">
        <w:rPr>
          <w:rFonts w:ascii="Verdana" w:hAnsi="Verdana"/>
          <w:color w:val="000000"/>
          <w:shd w:val="clear" w:color="auto" w:fill="FFFFFF"/>
        </w:rPr>
        <w:t>.</w:t>
      </w:r>
    </w:p>
    <w:p w:rsidR="001C1737" w:rsidRPr="001C1737" w:rsidRDefault="001C1737" w:rsidP="001C1737">
      <w:pPr>
        <w:rPr>
          <w:rFonts w:ascii="Verdana" w:hAnsi="Verdana"/>
          <w:color w:val="000000"/>
          <w:shd w:val="clear" w:color="auto" w:fill="FFFFFF"/>
        </w:rPr>
      </w:pPr>
      <w:r w:rsidRPr="001C1737">
        <w:rPr>
          <w:rFonts w:ascii="Verdana" w:hAnsi="Verdana"/>
          <w:color w:val="000000"/>
          <w:shd w:val="clear" w:color="auto" w:fill="FFFFFF"/>
        </w:rPr>
        <w:t>9</w:t>
      </w:r>
    </w:p>
    <w:p w:rsidR="001C1737" w:rsidRPr="001C1737" w:rsidRDefault="001C1737" w:rsidP="001C1737">
      <w:pPr>
        <w:rPr>
          <w:rFonts w:ascii="Verdana" w:hAnsi="Verdana"/>
          <w:color w:val="000000"/>
          <w:shd w:val="clear" w:color="auto" w:fill="FFFFFF"/>
        </w:rPr>
      </w:pP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Вперше</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проведено</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систематичний</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пошук</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та</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синтез</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нових</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сполук</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сімейства</w:t>
      </w:r>
    </w:p>
    <w:p w:rsidR="001C1737" w:rsidRPr="001C1737" w:rsidRDefault="001C1737" w:rsidP="001C1737">
      <w:pPr>
        <w:rPr>
          <w:rFonts w:ascii="Verdana" w:hAnsi="Verdana"/>
          <w:color w:val="000000"/>
          <w:shd w:val="clear" w:color="auto" w:fill="FFFFFF"/>
        </w:rPr>
      </w:pPr>
      <w:r w:rsidRPr="001C1737">
        <w:rPr>
          <w:rFonts w:ascii="Verdana" w:hAnsi="Verdana"/>
          <w:color w:val="000000"/>
          <w:shd w:val="clear" w:color="auto" w:fill="FFFFFF"/>
        </w:rPr>
        <w:t xml:space="preserve">AnBn-1O3n </w:t>
      </w:r>
      <w:r w:rsidRPr="001C1737">
        <w:rPr>
          <w:rFonts w:ascii="Verdana" w:hAnsi="Verdana" w:hint="eastAsia"/>
          <w:color w:val="000000"/>
          <w:shd w:val="clear" w:color="auto" w:fill="FFFFFF"/>
        </w:rPr>
        <w:t>з</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багатошаровою</w:t>
      </w:r>
      <w:r w:rsidRPr="001C1737">
        <w:rPr>
          <w:rFonts w:ascii="Verdana" w:hAnsi="Verdana"/>
          <w:color w:val="000000"/>
          <w:shd w:val="clear" w:color="auto" w:fill="FFFFFF"/>
        </w:rPr>
        <w:t xml:space="preserve"> (n = 5 </w:t>
      </w:r>
      <w:r w:rsidRPr="001C1737">
        <w:rPr>
          <w:rFonts w:ascii="Verdana" w:hAnsi="Verdana" w:hint="eastAsia"/>
          <w:color w:val="000000"/>
          <w:shd w:val="clear" w:color="auto" w:fill="FFFFFF"/>
        </w:rPr>
        <w:t>і</w:t>
      </w:r>
      <w:r w:rsidRPr="001C1737">
        <w:rPr>
          <w:rFonts w:ascii="Verdana" w:hAnsi="Verdana"/>
          <w:color w:val="000000"/>
          <w:shd w:val="clear" w:color="auto" w:fill="FFFFFF"/>
        </w:rPr>
        <w:t xml:space="preserve"> 6) </w:t>
      </w:r>
      <w:r w:rsidRPr="001C1737">
        <w:rPr>
          <w:rFonts w:ascii="Verdana" w:hAnsi="Verdana" w:hint="eastAsia"/>
          <w:color w:val="000000"/>
          <w:shd w:val="clear" w:color="auto" w:fill="FFFFFF"/>
        </w:rPr>
        <w:t>ШПС</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в</w:t>
      </w:r>
      <w:r w:rsidRPr="001C1737">
        <w:rPr>
          <w:rFonts w:ascii="Verdana" w:hAnsi="Verdana"/>
          <w:color w:val="000000"/>
          <w:shd w:val="clear" w:color="auto" w:fill="FFFFFF"/>
        </w:rPr>
        <w:t xml:space="preserve"> 41 </w:t>
      </w:r>
      <w:r w:rsidRPr="001C1737">
        <w:rPr>
          <w:rFonts w:ascii="Verdana" w:hAnsi="Verdana" w:hint="eastAsia"/>
          <w:color w:val="000000"/>
          <w:shd w:val="clear" w:color="auto" w:fill="FFFFFF"/>
        </w:rPr>
        <w:t>системі</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складу</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А</w:t>
      </w:r>
      <w:r w:rsidRPr="001C1737">
        <w:rPr>
          <w:rFonts w:ascii="Verdana" w:hAnsi="Verdana"/>
          <w:color w:val="000000"/>
          <w:shd w:val="clear" w:color="auto" w:fill="FFFFFF"/>
        </w:rPr>
        <w:t>4</w:t>
      </w:r>
      <w:r w:rsidRPr="001C1737">
        <w:rPr>
          <w:rFonts w:ascii="Verdana" w:hAnsi="Verdana" w:hint="eastAsia"/>
          <w:color w:val="000000"/>
          <w:shd w:val="clear" w:color="auto" w:fill="FFFFFF"/>
        </w:rPr>
        <w:t>В</w:t>
      </w:r>
      <w:r w:rsidRPr="001C1737">
        <w:rPr>
          <w:rFonts w:ascii="Verdana" w:hAnsi="Verdana"/>
          <w:color w:val="000000"/>
          <w:shd w:val="clear" w:color="auto" w:fill="FFFFFF"/>
        </w:rPr>
        <w:t>3</w:t>
      </w:r>
      <w:r w:rsidRPr="001C1737">
        <w:rPr>
          <w:rFonts w:ascii="Verdana" w:hAnsi="Verdana" w:hint="eastAsia"/>
          <w:color w:val="000000"/>
          <w:shd w:val="clear" w:color="auto" w:fill="FFFFFF"/>
        </w:rPr>
        <w:t>О</w:t>
      </w:r>
      <w:r w:rsidRPr="001C1737">
        <w:rPr>
          <w:rFonts w:ascii="Verdana" w:hAnsi="Verdana"/>
          <w:color w:val="000000"/>
          <w:shd w:val="clear" w:color="auto" w:fill="FFFFFF"/>
        </w:rPr>
        <w:t xml:space="preserve">12 + ABO3 </w:t>
      </w:r>
      <w:r w:rsidRPr="001C1737">
        <w:rPr>
          <w:rFonts w:ascii="Verdana" w:hAnsi="Verdana" w:hint="eastAsia"/>
          <w:color w:val="000000"/>
          <w:shd w:val="clear" w:color="auto" w:fill="FFFFFF"/>
        </w:rPr>
        <w:t>та</w:t>
      </w:r>
    </w:p>
    <w:p w:rsidR="001C1737" w:rsidRPr="001C1737" w:rsidRDefault="001C1737" w:rsidP="001C1737">
      <w:pPr>
        <w:rPr>
          <w:rFonts w:ascii="Verdana" w:hAnsi="Verdana"/>
          <w:color w:val="000000"/>
          <w:shd w:val="clear" w:color="auto" w:fill="FFFFFF"/>
        </w:rPr>
      </w:pPr>
      <w:r w:rsidRPr="001C1737">
        <w:rPr>
          <w:rFonts w:ascii="Verdana" w:hAnsi="Verdana"/>
          <w:color w:val="000000"/>
          <w:shd w:val="clear" w:color="auto" w:fill="FFFFFF"/>
        </w:rPr>
        <w:t xml:space="preserve">28 </w:t>
      </w:r>
      <w:r w:rsidRPr="001C1737">
        <w:rPr>
          <w:rFonts w:ascii="Verdana" w:hAnsi="Verdana" w:hint="eastAsia"/>
          <w:color w:val="000000"/>
          <w:shd w:val="clear" w:color="auto" w:fill="FFFFFF"/>
        </w:rPr>
        <w:t>системах</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складу</w:t>
      </w:r>
      <w:r w:rsidRPr="001C1737">
        <w:rPr>
          <w:rFonts w:ascii="Verdana" w:hAnsi="Verdana"/>
          <w:color w:val="000000"/>
          <w:shd w:val="clear" w:color="auto" w:fill="FFFFFF"/>
        </w:rPr>
        <w:t xml:space="preserve"> A5B4O15 + </w:t>
      </w:r>
      <w:r w:rsidRPr="001C1737">
        <w:rPr>
          <w:rFonts w:ascii="Verdana" w:hAnsi="Verdana" w:hint="eastAsia"/>
          <w:color w:val="000000"/>
          <w:shd w:val="clear" w:color="auto" w:fill="FFFFFF"/>
        </w:rPr>
        <w:t>АВО</w:t>
      </w:r>
      <w:r w:rsidRPr="001C1737">
        <w:rPr>
          <w:rFonts w:ascii="Verdana" w:hAnsi="Verdana"/>
          <w:color w:val="000000"/>
          <w:shd w:val="clear" w:color="auto" w:fill="FFFFFF"/>
        </w:rPr>
        <w:t>3 (</w:t>
      </w:r>
      <w:r w:rsidRPr="001C1737">
        <w:rPr>
          <w:rFonts w:ascii="Verdana" w:hAnsi="Verdana" w:hint="eastAsia"/>
          <w:color w:val="000000"/>
          <w:shd w:val="clear" w:color="auto" w:fill="FFFFFF"/>
        </w:rPr>
        <w:t>А</w:t>
      </w:r>
      <w:r w:rsidRPr="001C1737">
        <w:rPr>
          <w:rFonts w:ascii="Verdana" w:hAnsi="Verdana"/>
          <w:color w:val="000000"/>
          <w:shd w:val="clear" w:color="auto" w:fill="FFFFFF"/>
        </w:rPr>
        <w:t xml:space="preserve"> = Na, K, Ba, Sr, La, B = Ga, Fe, Sc, In, </w:t>
      </w:r>
      <w:r w:rsidRPr="001C1737">
        <w:rPr>
          <w:rFonts w:ascii="Verdana" w:hAnsi="Verdana" w:hint="eastAsia"/>
          <w:color w:val="000000"/>
          <w:shd w:val="clear" w:color="auto" w:fill="FFFFFF"/>
        </w:rPr>
        <w:t>Ті</w:t>
      </w:r>
      <w:r w:rsidRPr="001C1737">
        <w:rPr>
          <w:rFonts w:ascii="Verdana" w:hAnsi="Verdana"/>
          <w:color w:val="000000"/>
          <w:shd w:val="clear" w:color="auto" w:fill="FFFFFF"/>
        </w:rPr>
        <w:t>,</w:t>
      </w:r>
    </w:p>
    <w:p w:rsidR="001C1737" w:rsidRPr="001C1737" w:rsidRDefault="001C1737" w:rsidP="001C1737">
      <w:pPr>
        <w:rPr>
          <w:rFonts w:ascii="Verdana" w:hAnsi="Verdana"/>
          <w:color w:val="000000"/>
          <w:shd w:val="clear" w:color="auto" w:fill="FFFFFF"/>
        </w:rPr>
      </w:pPr>
      <w:r w:rsidRPr="001C1737">
        <w:rPr>
          <w:rFonts w:ascii="Verdana" w:hAnsi="Verdana"/>
          <w:color w:val="000000"/>
          <w:shd w:val="clear" w:color="auto" w:fill="FFFFFF"/>
        </w:rPr>
        <w:t xml:space="preserve">Sn, Zr, Nb, Ta)) </w:t>
      </w:r>
      <w:r w:rsidRPr="001C1737">
        <w:rPr>
          <w:rFonts w:ascii="Verdana" w:hAnsi="Verdana" w:hint="eastAsia"/>
          <w:color w:val="000000"/>
          <w:shd w:val="clear" w:color="auto" w:fill="FFFFFF"/>
        </w:rPr>
        <w:t>та</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одержано</w:t>
      </w:r>
      <w:r w:rsidRPr="001C1737">
        <w:rPr>
          <w:rFonts w:ascii="Verdana" w:hAnsi="Verdana"/>
          <w:color w:val="000000"/>
          <w:shd w:val="clear" w:color="auto" w:fill="FFFFFF"/>
        </w:rPr>
        <w:t xml:space="preserve"> 4 </w:t>
      </w:r>
      <w:r w:rsidRPr="001C1737">
        <w:rPr>
          <w:rFonts w:ascii="Verdana" w:hAnsi="Verdana" w:hint="eastAsia"/>
          <w:color w:val="000000"/>
          <w:shd w:val="clear" w:color="auto" w:fill="FFFFFF"/>
        </w:rPr>
        <w:t>нові</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сполуки</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сімейства</w:t>
      </w:r>
      <w:r w:rsidRPr="001C1737">
        <w:rPr>
          <w:rFonts w:ascii="Verdana" w:hAnsi="Verdana"/>
          <w:color w:val="000000"/>
          <w:shd w:val="clear" w:color="auto" w:fill="FFFFFF"/>
        </w:rPr>
        <w:t xml:space="preserve"> AnBn-1O3n </w:t>
      </w:r>
      <w:r w:rsidRPr="001C1737">
        <w:rPr>
          <w:rFonts w:ascii="Verdana" w:hAnsi="Verdana" w:hint="eastAsia"/>
          <w:color w:val="000000"/>
          <w:shd w:val="clear" w:color="auto" w:fill="FFFFFF"/>
        </w:rPr>
        <w:t>з</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ШПС</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Виявлені</w:t>
      </w:r>
    </w:p>
    <w:p w:rsidR="001C1737" w:rsidRPr="001C1737" w:rsidRDefault="001C1737" w:rsidP="001C1737">
      <w:pPr>
        <w:rPr>
          <w:rFonts w:ascii="Verdana" w:hAnsi="Verdana"/>
          <w:color w:val="000000"/>
          <w:shd w:val="clear" w:color="auto" w:fill="FFFFFF"/>
        </w:rPr>
      </w:pPr>
      <w:r w:rsidRPr="001C1737">
        <w:rPr>
          <w:rFonts w:ascii="Verdana" w:hAnsi="Verdana" w:hint="eastAsia"/>
          <w:color w:val="000000"/>
          <w:shd w:val="clear" w:color="auto" w:fill="FFFFFF"/>
        </w:rPr>
        <w:t>фактори</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які</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визначають</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можливість</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утворення</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сполук</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сімейства</w:t>
      </w:r>
      <w:r w:rsidRPr="001C1737">
        <w:rPr>
          <w:rFonts w:ascii="Verdana" w:hAnsi="Verdana"/>
          <w:color w:val="000000"/>
          <w:shd w:val="clear" w:color="auto" w:fill="FFFFFF"/>
        </w:rPr>
        <w:t xml:space="preserve"> AnBn-1O3n </w:t>
      </w:r>
      <w:r w:rsidRPr="001C1737">
        <w:rPr>
          <w:rFonts w:ascii="Verdana" w:hAnsi="Verdana" w:hint="eastAsia"/>
          <w:color w:val="000000"/>
          <w:shd w:val="clear" w:color="auto" w:fill="FFFFFF"/>
        </w:rPr>
        <w:t>з</w:t>
      </w:r>
    </w:p>
    <w:p w:rsidR="001C1737" w:rsidRPr="001C1737" w:rsidRDefault="001C1737" w:rsidP="001C1737">
      <w:pPr>
        <w:rPr>
          <w:rFonts w:ascii="Verdana" w:hAnsi="Verdana"/>
          <w:color w:val="000000"/>
          <w:shd w:val="clear" w:color="auto" w:fill="FFFFFF"/>
        </w:rPr>
      </w:pPr>
      <w:r w:rsidRPr="001C1737">
        <w:rPr>
          <w:rFonts w:ascii="Verdana" w:hAnsi="Verdana" w:hint="eastAsia"/>
          <w:color w:val="000000"/>
          <w:shd w:val="clear" w:color="auto" w:fill="FFFFFF"/>
        </w:rPr>
        <w:t>ШПС</w:t>
      </w:r>
      <w:r w:rsidRPr="001C1737">
        <w:rPr>
          <w:rFonts w:ascii="Verdana" w:hAnsi="Verdana"/>
          <w:color w:val="000000"/>
          <w:shd w:val="clear" w:color="auto" w:fill="FFFFFF"/>
        </w:rPr>
        <w:t>.</w:t>
      </w:r>
    </w:p>
    <w:p w:rsidR="001C1737" w:rsidRPr="001C1737" w:rsidRDefault="001C1737" w:rsidP="001C1737">
      <w:pPr>
        <w:rPr>
          <w:rFonts w:ascii="Verdana" w:hAnsi="Verdana"/>
          <w:color w:val="000000"/>
          <w:shd w:val="clear" w:color="auto" w:fill="FFFFFF"/>
        </w:rPr>
      </w:pP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Встановлено</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границі</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областей</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із</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ШПС</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в</w:t>
      </w:r>
      <w:r w:rsidRPr="001C1737">
        <w:rPr>
          <w:rFonts w:ascii="Verdana" w:hAnsi="Verdana"/>
          <w:color w:val="000000"/>
          <w:shd w:val="clear" w:color="auto" w:fill="FFFFFF"/>
        </w:rPr>
        <w:t xml:space="preserve"> 40 </w:t>
      </w:r>
      <w:r w:rsidRPr="001C1737">
        <w:rPr>
          <w:rFonts w:ascii="Verdana" w:hAnsi="Verdana" w:hint="eastAsia"/>
          <w:color w:val="000000"/>
          <w:shd w:val="clear" w:color="auto" w:fill="FFFFFF"/>
        </w:rPr>
        <w:t>рядах</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очікуваних</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сполук</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складу</w:t>
      </w:r>
    </w:p>
    <w:p w:rsidR="001C1737" w:rsidRPr="001C1737" w:rsidRDefault="001C1737" w:rsidP="001C1737">
      <w:pPr>
        <w:rPr>
          <w:rFonts w:ascii="Verdana" w:hAnsi="Verdana"/>
          <w:color w:val="000000"/>
          <w:shd w:val="clear" w:color="auto" w:fill="FFFFFF"/>
          <w:lang w:val="en-US"/>
        </w:rPr>
      </w:pPr>
      <w:r w:rsidRPr="001C1737">
        <w:rPr>
          <w:rFonts w:ascii="Verdana" w:hAnsi="Verdana"/>
          <w:color w:val="000000"/>
          <w:shd w:val="clear" w:color="auto" w:fill="FFFFFF"/>
          <w:lang w:val="en-US"/>
        </w:rPr>
        <w:t>(A</w:t>
      </w:r>
    </w:p>
    <w:p w:rsidR="001C1737" w:rsidRPr="001C1737" w:rsidRDefault="001C1737" w:rsidP="001C1737">
      <w:pPr>
        <w:rPr>
          <w:rFonts w:ascii="Verdana" w:hAnsi="Verdana"/>
          <w:color w:val="000000"/>
          <w:shd w:val="clear" w:color="auto" w:fill="FFFFFF"/>
          <w:lang w:val="en-US"/>
        </w:rPr>
      </w:pPr>
      <w:r w:rsidRPr="001C1737">
        <w:rPr>
          <w:rFonts w:ascii="Verdana" w:hAnsi="Verdana"/>
          <w:color w:val="000000"/>
          <w:shd w:val="clear" w:color="auto" w:fill="FFFFFF"/>
          <w:lang w:val="en-US"/>
        </w:rPr>
        <w:t>II</w:t>
      </w:r>
    </w:p>
    <w:p w:rsidR="001C1737" w:rsidRPr="001C1737" w:rsidRDefault="001C1737" w:rsidP="001C1737">
      <w:pPr>
        <w:rPr>
          <w:rFonts w:ascii="Verdana" w:hAnsi="Verdana"/>
          <w:color w:val="000000"/>
          <w:shd w:val="clear" w:color="auto" w:fill="FFFFFF"/>
          <w:lang w:val="en-US"/>
        </w:rPr>
      </w:pPr>
      <w:r w:rsidRPr="001C1737">
        <w:rPr>
          <w:rFonts w:ascii="Verdana" w:hAnsi="Verdana"/>
          <w:color w:val="000000"/>
          <w:shd w:val="clear" w:color="auto" w:fill="FFFFFF"/>
          <w:lang w:val="en-US"/>
        </w:rPr>
        <w:t>,Ln)n+1(B</w:t>
      </w:r>
    </w:p>
    <w:p w:rsidR="001C1737" w:rsidRPr="001C1737" w:rsidRDefault="001C1737" w:rsidP="001C1737">
      <w:pPr>
        <w:rPr>
          <w:rFonts w:ascii="Verdana" w:hAnsi="Verdana"/>
          <w:color w:val="000000"/>
          <w:shd w:val="clear" w:color="auto" w:fill="FFFFFF"/>
          <w:lang w:val="en-US"/>
        </w:rPr>
      </w:pPr>
      <w:r w:rsidRPr="001C1737">
        <w:rPr>
          <w:rFonts w:ascii="Verdana" w:hAnsi="Verdana"/>
          <w:color w:val="000000"/>
          <w:shd w:val="clear" w:color="auto" w:fill="FFFFFF"/>
          <w:lang w:val="en-US"/>
        </w:rPr>
        <w:t>III,</w:t>
      </w:r>
      <w:r w:rsidRPr="001C1737">
        <w:rPr>
          <w:rFonts w:ascii="Verdana" w:hAnsi="Verdana" w:hint="eastAsia"/>
          <w:color w:val="000000"/>
          <w:shd w:val="clear" w:color="auto" w:fill="FFFFFF"/>
        </w:rPr>
        <w:t>В</w:t>
      </w:r>
      <w:r w:rsidRPr="001C1737">
        <w:rPr>
          <w:rFonts w:ascii="Verdana" w:hAnsi="Verdana"/>
          <w:color w:val="000000"/>
          <w:shd w:val="clear" w:color="auto" w:fill="FFFFFF"/>
          <w:lang w:val="en-US"/>
        </w:rPr>
        <w:t>IV)nO3n+1 (A</w:t>
      </w:r>
    </w:p>
    <w:p w:rsidR="001C1737" w:rsidRPr="001C1737" w:rsidRDefault="001C1737" w:rsidP="001C1737">
      <w:pPr>
        <w:rPr>
          <w:rFonts w:ascii="Verdana" w:hAnsi="Verdana"/>
          <w:color w:val="000000"/>
          <w:shd w:val="clear" w:color="auto" w:fill="FFFFFF"/>
          <w:lang w:val="en-US"/>
        </w:rPr>
      </w:pPr>
      <w:r w:rsidRPr="001C1737">
        <w:rPr>
          <w:rFonts w:ascii="Verdana" w:hAnsi="Verdana"/>
          <w:color w:val="000000"/>
          <w:shd w:val="clear" w:color="auto" w:fill="FFFFFF"/>
          <w:lang w:val="en-US"/>
        </w:rPr>
        <w:t>II</w:t>
      </w:r>
    </w:p>
    <w:p w:rsidR="001C1737" w:rsidRPr="001C1737" w:rsidRDefault="001C1737" w:rsidP="001C1737">
      <w:pPr>
        <w:rPr>
          <w:rFonts w:ascii="Verdana" w:hAnsi="Verdana"/>
          <w:color w:val="000000"/>
          <w:shd w:val="clear" w:color="auto" w:fill="FFFFFF"/>
          <w:lang w:val="en-US"/>
        </w:rPr>
      </w:pPr>
      <w:r w:rsidRPr="001C1737">
        <w:rPr>
          <w:rFonts w:ascii="Verdana" w:hAnsi="Verdana"/>
          <w:color w:val="000000"/>
          <w:shd w:val="clear" w:color="auto" w:fill="FFFFFF"/>
          <w:lang w:val="en-US"/>
        </w:rPr>
        <w:t>= Ca, Sr, Ba, B</w:t>
      </w:r>
    </w:p>
    <w:p w:rsidR="001C1737" w:rsidRPr="001C1737" w:rsidRDefault="001C1737" w:rsidP="001C1737">
      <w:pPr>
        <w:rPr>
          <w:rFonts w:ascii="Verdana" w:hAnsi="Verdana"/>
          <w:color w:val="000000"/>
          <w:shd w:val="clear" w:color="auto" w:fill="FFFFFF"/>
          <w:lang w:val="en-US"/>
        </w:rPr>
      </w:pPr>
      <w:r w:rsidRPr="001C1737">
        <w:rPr>
          <w:rFonts w:ascii="Verdana" w:hAnsi="Verdana"/>
          <w:color w:val="000000"/>
          <w:shd w:val="clear" w:color="auto" w:fill="FFFFFF"/>
          <w:lang w:val="en-US"/>
        </w:rPr>
        <w:t>III</w:t>
      </w:r>
    </w:p>
    <w:p w:rsidR="001C1737" w:rsidRPr="001C1737" w:rsidRDefault="001C1737" w:rsidP="001C1737">
      <w:pPr>
        <w:rPr>
          <w:rFonts w:ascii="Verdana" w:hAnsi="Verdana"/>
          <w:color w:val="000000"/>
          <w:shd w:val="clear" w:color="auto" w:fill="FFFFFF"/>
          <w:lang w:val="en-US"/>
        </w:rPr>
      </w:pPr>
      <w:r w:rsidRPr="001C1737">
        <w:rPr>
          <w:rFonts w:ascii="Verdana" w:hAnsi="Verdana"/>
          <w:color w:val="000000"/>
          <w:shd w:val="clear" w:color="auto" w:fill="FFFFFF"/>
          <w:lang w:val="en-US"/>
        </w:rPr>
        <w:t>= In, Sc, Fe, Ga, B</w:t>
      </w:r>
    </w:p>
    <w:p w:rsidR="001C1737" w:rsidRPr="001C1737" w:rsidRDefault="001C1737" w:rsidP="001C1737">
      <w:pPr>
        <w:rPr>
          <w:rFonts w:ascii="Verdana" w:hAnsi="Verdana"/>
          <w:color w:val="000000"/>
          <w:shd w:val="clear" w:color="auto" w:fill="FFFFFF"/>
          <w:lang w:val="en-US"/>
        </w:rPr>
      </w:pPr>
      <w:r w:rsidRPr="001C1737">
        <w:rPr>
          <w:rFonts w:ascii="Verdana" w:hAnsi="Verdana"/>
          <w:color w:val="000000"/>
          <w:shd w:val="clear" w:color="auto" w:fill="FFFFFF"/>
          <w:lang w:val="en-US"/>
        </w:rPr>
        <w:t>IV</w:t>
      </w:r>
    </w:p>
    <w:p w:rsidR="001C1737" w:rsidRPr="001C1737" w:rsidRDefault="001C1737" w:rsidP="001C1737">
      <w:pPr>
        <w:rPr>
          <w:rFonts w:ascii="Verdana" w:hAnsi="Verdana"/>
          <w:color w:val="000000"/>
          <w:shd w:val="clear" w:color="auto" w:fill="FFFFFF"/>
          <w:lang w:val="en-US"/>
        </w:rPr>
      </w:pPr>
      <w:r w:rsidRPr="001C1737">
        <w:rPr>
          <w:rFonts w:ascii="Verdana" w:hAnsi="Verdana"/>
          <w:color w:val="000000"/>
          <w:shd w:val="clear" w:color="auto" w:fill="FFFFFF"/>
          <w:lang w:val="en-US"/>
        </w:rPr>
        <w:t>= Sn, Ti, Zr,</w:t>
      </w:r>
    </w:p>
    <w:p w:rsidR="001C1737" w:rsidRPr="001C1737" w:rsidRDefault="001C1737" w:rsidP="001C1737">
      <w:pPr>
        <w:rPr>
          <w:rFonts w:ascii="Verdana" w:hAnsi="Verdana"/>
          <w:color w:val="000000"/>
          <w:shd w:val="clear" w:color="auto" w:fill="FFFFFF"/>
          <w:lang w:val="en-US"/>
        </w:rPr>
      </w:pPr>
      <w:r w:rsidRPr="001C1737">
        <w:rPr>
          <w:rFonts w:ascii="Verdana" w:hAnsi="Verdana"/>
          <w:color w:val="000000"/>
          <w:shd w:val="clear" w:color="auto" w:fill="FFFFFF"/>
          <w:lang w:val="en-US"/>
        </w:rPr>
        <w:t xml:space="preserve">n = 1 - 3) </w:t>
      </w:r>
      <w:r w:rsidRPr="001C1737">
        <w:rPr>
          <w:rFonts w:ascii="Verdana" w:hAnsi="Verdana" w:hint="eastAsia"/>
          <w:color w:val="000000"/>
          <w:shd w:val="clear" w:color="auto" w:fill="FFFFFF"/>
        </w:rPr>
        <w:t>та</w:t>
      </w:r>
      <w:r w:rsidRPr="001C1737">
        <w:rPr>
          <w:rFonts w:ascii="Verdana" w:hAnsi="Verdana"/>
          <w:color w:val="000000"/>
          <w:shd w:val="clear" w:color="auto" w:fill="FFFFFF"/>
          <w:lang w:val="en-US"/>
        </w:rPr>
        <w:t xml:space="preserve"> </w:t>
      </w:r>
      <w:r w:rsidRPr="001C1737">
        <w:rPr>
          <w:rFonts w:ascii="Verdana" w:hAnsi="Verdana" w:hint="eastAsia"/>
          <w:color w:val="000000"/>
          <w:shd w:val="clear" w:color="auto" w:fill="FFFFFF"/>
        </w:rPr>
        <w:t>в</w:t>
      </w:r>
      <w:r w:rsidRPr="001C1737">
        <w:rPr>
          <w:rFonts w:ascii="Verdana" w:hAnsi="Verdana"/>
          <w:color w:val="000000"/>
          <w:shd w:val="clear" w:color="auto" w:fill="FFFFFF"/>
          <w:lang w:val="en-US"/>
        </w:rPr>
        <w:t xml:space="preserve"> </w:t>
      </w:r>
      <w:r w:rsidRPr="001C1737">
        <w:rPr>
          <w:rFonts w:ascii="Verdana" w:hAnsi="Verdana" w:hint="eastAsia"/>
          <w:color w:val="000000"/>
          <w:shd w:val="clear" w:color="auto" w:fill="FFFFFF"/>
        </w:rPr>
        <w:t>системах</w:t>
      </w:r>
      <w:r w:rsidRPr="001C1737">
        <w:rPr>
          <w:rFonts w:ascii="Verdana" w:hAnsi="Verdana"/>
          <w:color w:val="000000"/>
          <w:shd w:val="clear" w:color="auto" w:fill="FFFFFF"/>
          <w:lang w:val="en-US"/>
        </w:rPr>
        <w:t xml:space="preserve"> </w:t>
      </w:r>
      <w:r w:rsidRPr="001C1737">
        <w:rPr>
          <w:rFonts w:ascii="Verdana" w:hAnsi="Verdana" w:hint="eastAsia"/>
          <w:color w:val="000000"/>
          <w:shd w:val="clear" w:color="auto" w:fill="FFFFFF"/>
        </w:rPr>
        <w:t>складу</w:t>
      </w:r>
      <w:r w:rsidRPr="001C1737">
        <w:rPr>
          <w:rFonts w:ascii="Verdana" w:hAnsi="Verdana"/>
          <w:color w:val="000000"/>
          <w:shd w:val="clear" w:color="auto" w:fill="FFFFFF"/>
          <w:lang w:val="en-US"/>
        </w:rPr>
        <w:t xml:space="preserve"> </w:t>
      </w:r>
      <w:r w:rsidRPr="001C1737">
        <w:rPr>
          <w:rFonts w:ascii="Verdana" w:hAnsi="Verdana" w:hint="eastAsia"/>
          <w:color w:val="000000"/>
          <w:shd w:val="clear" w:color="auto" w:fill="FFFFFF"/>
        </w:rPr>
        <w:t>Ва</w:t>
      </w:r>
      <w:r w:rsidRPr="001C1737">
        <w:rPr>
          <w:rFonts w:ascii="Verdana" w:hAnsi="Verdana"/>
          <w:color w:val="000000"/>
          <w:shd w:val="clear" w:color="auto" w:fill="FFFFFF"/>
          <w:lang w:val="en-US"/>
        </w:rPr>
        <w:t xml:space="preserve">Ln2Sc2-xInxO7 (Ln = La - Gd), SrLa2Sc2-xInxO7 </w:t>
      </w:r>
      <w:r w:rsidRPr="001C1737">
        <w:rPr>
          <w:rFonts w:ascii="Verdana" w:hAnsi="Verdana" w:hint="eastAsia"/>
          <w:color w:val="000000"/>
          <w:shd w:val="clear" w:color="auto" w:fill="FFFFFF"/>
        </w:rPr>
        <w:t>і</w:t>
      </w:r>
    </w:p>
    <w:p w:rsidR="001C1737" w:rsidRPr="001C1737" w:rsidRDefault="001C1737" w:rsidP="001C1737">
      <w:pPr>
        <w:rPr>
          <w:rFonts w:ascii="Verdana" w:hAnsi="Verdana"/>
          <w:color w:val="000000"/>
          <w:shd w:val="clear" w:color="auto" w:fill="FFFFFF"/>
        </w:rPr>
      </w:pPr>
      <w:r w:rsidRPr="001C1737">
        <w:rPr>
          <w:rFonts w:ascii="Verdana" w:hAnsi="Verdana" w:hint="eastAsia"/>
          <w:color w:val="000000"/>
          <w:shd w:val="clear" w:color="auto" w:fill="FFFFFF"/>
        </w:rPr>
        <w:t>виявлені</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залежності</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між</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розмірними</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параметрами</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катіонів</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типу</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А</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і</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В</w:t>
      </w:r>
      <w:r w:rsidRPr="001C1737">
        <w:rPr>
          <w:rFonts w:ascii="Verdana" w:hAnsi="Verdana"/>
          <w:color w:val="000000"/>
          <w:shd w:val="clear" w:color="auto" w:fill="FFFFFF"/>
        </w:rPr>
        <w:t>,</w:t>
      </w:r>
    </w:p>
    <w:p w:rsidR="001C1737" w:rsidRPr="001C1737" w:rsidRDefault="001C1737" w:rsidP="001C1737">
      <w:pPr>
        <w:rPr>
          <w:rFonts w:ascii="Verdana" w:hAnsi="Verdana"/>
          <w:color w:val="000000"/>
          <w:shd w:val="clear" w:color="auto" w:fill="FFFFFF"/>
        </w:rPr>
      </w:pPr>
      <w:r w:rsidRPr="001C1737">
        <w:rPr>
          <w:rFonts w:ascii="Verdana" w:hAnsi="Verdana" w:hint="eastAsia"/>
          <w:color w:val="000000"/>
          <w:shd w:val="clear" w:color="auto" w:fill="FFFFFF"/>
        </w:rPr>
        <w:t>протяжністю</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області</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із</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ШПС</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та</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фазовим</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складом</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зразків</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Одержано</w:t>
      </w:r>
      <w:r w:rsidRPr="001C1737">
        <w:rPr>
          <w:rFonts w:ascii="Verdana" w:hAnsi="Verdana"/>
          <w:color w:val="000000"/>
          <w:shd w:val="clear" w:color="auto" w:fill="FFFFFF"/>
        </w:rPr>
        <w:t xml:space="preserve"> 29 </w:t>
      </w:r>
      <w:r w:rsidRPr="001C1737">
        <w:rPr>
          <w:rFonts w:ascii="Verdana" w:hAnsi="Verdana" w:hint="eastAsia"/>
          <w:color w:val="000000"/>
          <w:shd w:val="clear" w:color="auto" w:fill="FFFFFF"/>
        </w:rPr>
        <w:t>нових</w:t>
      </w:r>
    </w:p>
    <w:p w:rsidR="001C1737" w:rsidRPr="001C1737" w:rsidRDefault="001C1737" w:rsidP="001C1737">
      <w:pPr>
        <w:rPr>
          <w:rFonts w:ascii="Verdana" w:hAnsi="Verdana"/>
          <w:color w:val="000000"/>
          <w:shd w:val="clear" w:color="auto" w:fill="FFFFFF"/>
        </w:rPr>
      </w:pPr>
      <w:r w:rsidRPr="001C1737">
        <w:rPr>
          <w:rFonts w:ascii="Verdana" w:hAnsi="Verdana" w:hint="eastAsia"/>
          <w:color w:val="000000"/>
          <w:shd w:val="clear" w:color="auto" w:fill="FFFFFF"/>
        </w:rPr>
        <w:t>представників</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сімейства</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сполук</w:t>
      </w:r>
      <w:r w:rsidRPr="001C1737">
        <w:rPr>
          <w:rFonts w:ascii="Verdana" w:hAnsi="Verdana"/>
          <w:color w:val="000000"/>
          <w:shd w:val="clear" w:color="auto" w:fill="FFFFFF"/>
        </w:rPr>
        <w:t xml:space="preserve"> An+1</w:t>
      </w:r>
      <w:r w:rsidRPr="001C1737">
        <w:rPr>
          <w:rFonts w:ascii="Verdana" w:hAnsi="Verdana" w:hint="eastAsia"/>
          <w:color w:val="000000"/>
          <w:shd w:val="clear" w:color="auto" w:fill="FFFFFF"/>
        </w:rPr>
        <w:t>В</w:t>
      </w:r>
      <w:r w:rsidRPr="001C1737">
        <w:rPr>
          <w:rFonts w:ascii="Verdana" w:hAnsi="Verdana"/>
          <w:color w:val="000000"/>
          <w:shd w:val="clear" w:color="auto" w:fill="FFFFFF"/>
        </w:rPr>
        <w:t xml:space="preserve">nO3n+1 </w:t>
      </w:r>
      <w:r w:rsidRPr="001C1737">
        <w:rPr>
          <w:rFonts w:ascii="Verdana" w:hAnsi="Verdana" w:hint="eastAsia"/>
          <w:color w:val="000000"/>
          <w:shd w:val="clear" w:color="auto" w:fill="FFFFFF"/>
        </w:rPr>
        <w:t>складу</w:t>
      </w:r>
      <w:r w:rsidRPr="001C1737">
        <w:rPr>
          <w:rFonts w:ascii="Verdana" w:hAnsi="Verdana"/>
          <w:color w:val="000000"/>
          <w:shd w:val="clear" w:color="auto" w:fill="FFFFFF"/>
        </w:rPr>
        <w:t xml:space="preserve"> (A</w:t>
      </w:r>
    </w:p>
    <w:p w:rsidR="001C1737" w:rsidRPr="001C1737" w:rsidRDefault="001C1737" w:rsidP="001C1737">
      <w:pPr>
        <w:rPr>
          <w:rFonts w:ascii="Verdana" w:hAnsi="Verdana"/>
          <w:color w:val="000000"/>
          <w:shd w:val="clear" w:color="auto" w:fill="FFFFFF"/>
          <w:lang w:val="en-US"/>
        </w:rPr>
      </w:pPr>
      <w:r w:rsidRPr="001C1737">
        <w:rPr>
          <w:rFonts w:ascii="Verdana" w:hAnsi="Verdana"/>
          <w:color w:val="000000"/>
          <w:shd w:val="clear" w:color="auto" w:fill="FFFFFF"/>
          <w:lang w:val="en-US"/>
        </w:rPr>
        <w:t>II</w:t>
      </w:r>
    </w:p>
    <w:p w:rsidR="001C1737" w:rsidRPr="001C1737" w:rsidRDefault="001C1737" w:rsidP="001C1737">
      <w:pPr>
        <w:rPr>
          <w:rFonts w:ascii="Verdana" w:hAnsi="Verdana"/>
          <w:color w:val="000000"/>
          <w:shd w:val="clear" w:color="auto" w:fill="FFFFFF"/>
          <w:lang w:val="en-US"/>
        </w:rPr>
      </w:pPr>
      <w:r w:rsidRPr="001C1737">
        <w:rPr>
          <w:rFonts w:ascii="Verdana" w:hAnsi="Verdana"/>
          <w:color w:val="000000"/>
          <w:shd w:val="clear" w:color="auto" w:fill="FFFFFF"/>
          <w:lang w:val="en-US"/>
        </w:rPr>
        <w:t>,Ln)n+1(B</w:t>
      </w:r>
    </w:p>
    <w:p w:rsidR="001C1737" w:rsidRPr="001C1737" w:rsidRDefault="001C1737" w:rsidP="001C1737">
      <w:pPr>
        <w:rPr>
          <w:rFonts w:ascii="Verdana" w:hAnsi="Verdana"/>
          <w:color w:val="000000"/>
          <w:shd w:val="clear" w:color="auto" w:fill="FFFFFF"/>
          <w:lang w:val="en-US"/>
        </w:rPr>
      </w:pPr>
      <w:r w:rsidRPr="001C1737">
        <w:rPr>
          <w:rFonts w:ascii="Verdana" w:hAnsi="Verdana"/>
          <w:color w:val="000000"/>
          <w:shd w:val="clear" w:color="auto" w:fill="FFFFFF"/>
          <w:lang w:val="en-US"/>
        </w:rPr>
        <w:t>III</w:t>
      </w:r>
    </w:p>
    <w:p w:rsidR="001C1737" w:rsidRPr="001C1737" w:rsidRDefault="001C1737" w:rsidP="001C1737">
      <w:pPr>
        <w:rPr>
          <w:rFonts w:ascii="Verdana" w:hAnsi="Verdana"/>
          <w:color w:val="000000"/>
          <w:shd w:val="clear" w:color="auto" w:fill="FFFFFF"/>
          <w:lang w:val="en-US"/>
        </w:rPr>
      </w:pPr>
      <w:r w:rsidRPr="001C1737">
        <w:rPr>
          <w:rFonts w:ascii="Verdana" w:hAnsi="Verdana"/>
          <w:color w:val="000000"/>
          <w:shd w:val="clear" w:color="auto" w:fill="FFFFFF"/>
          <w:lang w:val="en-US"/>
        </w:rPr>
        <w:t>,</w:t>
      </w:r>
      <w:r w:rsidRPr="001C1737">
        <w:rPr>
          <w:rFonts w:ascii="Verdana" w:hAnsi="Verdana" w:hint="eastAsia"/>
          <w:color w:val="000000"/>
          <w:shd w:val="clear" w:color="auto" w:fill="FFFFFF"/>
        </w:rPr>
        <w:t>В</w:t>
      </w:r>
    </w:p>
    <w:p w:rsidR="001C1737" w:rsidRPr="001C1737" w:rsidRDefault="001C1737" w:rsidP="001C1737">
      <w:pPr>
        <w:rPr>
          <w:rFonts w:ascii="Verdana" w:hAnsi="Verdana"/>
          <w:color w:val="000000"/>
          <w:shd w:val="clear" w:color="auto" w:fill="FFFFFF"/>
          <w:lang w:val="en-US"/>
        </w:rPr>
      </w:pPr>
      <w:r w:rsidRPr="001C1737">
        <w:rPr>
          <w:rFonts w:ascii="Verdana" w:hAnsi="Verdana"/>
          <w:color w:val="000000"/>
          <w:shd w:val="clear" w:color="auto" w:fill="FFFFFF"/>
          <w:lang w:val="en-US"/>
        </w:rPr>
        <w:t>IV)nO3n+1</w:t>
      </w:r>
    </w:p>
    <w:p w:rsidR="001C1737" w:rsidRPr="001C1737" w:rsidRDefault="001C1737" w:rsidP="001C1737">
      <w:pPr>
        <w:rPr>
          <w:rFonts w:ascii="Verdana" w:hAnsi="Verdana"/>
          <w:color w:val="000000"/>
          <w:shd w:val="clear" w:color="auto" w:fill="FFFFFF"/>
          <w:lang w:val="en-US"/>
        </w:rPr>
      </w:pPr>
      <w:r w:rsidRPr="001C1737">
        <w:rPr>
          <w:rFonts w:ascii="Verdana" w:hAnsi="Verdana"/>
          <w:color w:val="000000"/>
          <w:shd w:val="clear" w:color="auto" w:fill="FFFFFF"/>
          <w:lang w:val="en-US"/>
        </w:rPr>
        <w:t>(A</w:t>
      </w:r>
    </w:p>
    <w:p w:rsidR="001C1737" w:rsidRPr="001C1737" w:rsidRDefault="001C1737" w:rsidP="001C1737">
      <w:pPr>
        <w:rPr>
          <w:rFonts w:ascii="Verdana" w:hAnsi="Verdana"/>
          <w:color w:val="000000"/>
          <w:shd w:val="clear" w:color="auto" w:fill="FFFFFF"/>
          <w:lang w:val="en-US"/>
        </w:rPr>
      </w:pPr>
      <w:r w:rsidRPr="001C1737">
        <w:rPr>
          <w:rFonts w:ascii="Verdana" w:hAnsi="Verdana"/>
          <w:color w:val="000000"/>
          <w:shd w:val="clear" w:color="auto" w:fill="FFFFFF"/>
          <w:lang w:val="en-US"/>
        </w:rPr>
        <w:t>II</w:t>
      </w:r>
    </w:p>
    <w:p w:rsidR="001C1737" w:rsidRPr="001C1737" w:rsidRDefault="001C1737" w:rsidP="001C1737">
      <w:pPr>
        <w:rPr>
          <w:rFonts w:ascii="Verdana" w:hAnsi="Verdana"/>
          <w:color w:val="000000"/>
          <w:shd w:val="clear" w:color="auto" w:fill="FFFFFF"/>
          <w:lang w:val="en-US"/>
        </w:rPr>
      </w:pPr>
      <w:r w:rsidRPr="001C1737">
        <w:rPr>
          <w:rFonts w:ascii="Verdana" w:hAnsi="Verdana"/>
          <w:color w:val="000000"/>
          <w:shd w:val="clear" w:color="auto" w:fill="FFFFFF"/>
          <w:lang w:val="en-US"/>
        </w:rPr>
        <w:t>= Sr, Ba, B</w:t>
      </w:r>
    </w:p>
    <w:p w:rsidR="001C1737" w:rsidRPr="001C1737" w:rsidRDefault="001C1737" w:rsidP="001C1737">
      <w:pPr>
        <w:rPr>
          <w:rFonts w:ascii="Verdana" w:hAnsi="Verdana"/>
          <w:color w:val="000000"/>
          <w:shd w:val="clear" w:color="auto" w:fill="FFFFFF"/>
          <w:lang w:val="en-US"/>
        </w:rPr>
      </w:pPr>
      <w:r w:rsidRPr="001C1737">
        <w:rPr>
          <w:rFonts w:ascii="Verdana" w:hAnsi="Verdana"/>
          <w:color w:val="000000"/>
          <w:shd w:val="clear" w:color="auto" w:fill="FFFFFF"/>
          <w:lang w:val="en-US"/>
        </w:rPr>
        <w:t>III</w:t>
      </w:r>
    </w:p>
    <w:p w:rsidR="001C1737" w:rsidRPr="001C1737" w:rsidRDefault="001C1737" w:rsidP="001C1737">
      <w:pPr>
        <w:rPr>
          <w:rFonts w:ascii="Verdana" w:hAnsi="Verdana"/>
          <w:color w:val="000000"/>
          <w:shd w:val="clear" w:color="auto" w:fill="FFFFFF"/>
          <w:lang w:val="en-US"/>
        </w:rPr>
      </w:pPr>
      <w:r w:rsidRPr="001C1737">
        <w:rPr>
          <w:rFonts w:ascii="Verdana" w:hAnsi="Verdana"/>
          <w:color w:val="000000"/>
          <w:shd w:val="clear" w:color="auto" w:fill="FFFFFF"/>
          <w:lang w:val="en-US"/>
        </w:rPr>
        <w:t>= Sc, In, B</w:t>
      </w:r>
    </w:p>
    <w:p w:rsidR="001C1737" w:rsidRPr="001C1737" w:rsidRDefault="001C1737" w:rsidP="001C1737">
      <w:pPr>
        <w:rPr>
          <w:rFonts w:ascii="Verdana" w:hAnsi="Verdana"/>
          <w:color w:val="000000"/>
          <w:shd w:val="clear" w:color="auto" w:fill="FFFFFF"/>
          <w:lang w:val="en-US"/>
        </w:rPr>
      </w:pPr>
      <w:r w:rsidRPr="001C1737">
        <w:rPr>
          <w:rFonts w:ascii="Verdana" w:hAnsi="Verdana"/>
          <w:color w:val="000000"/>
          <w:shd w:val="clear" w:color="auto" w:fill="FFFFFF"/>
          <w:lang w:val="en-US"/>
        </w:rPr>
        <w:t>IV</w:t>
      </w:r>
    </w:p>
    <w:p w:rsidR="001C1737" w:rsidRPr="001C1737" w:rsidRDefault="001C1737" w:rsidP="001C1737">
      <w:pPr>
        <w:rPr>
          <w:rFonts w:ascii="Verdana" w:hAnsi="Verdana"/>
          <w:color w:val="000000"/>
          <w:shd w:val="clear" w:color="auto" w:fill="FFFFFF"/>
          <w:lang w:val="en-US"/>
        </w:rPr>
      </w:pPr>
      <w:r w:rsidRPr="001C1737">
        <w:rPr>
          <w:rFonts w:ascii="Verdana" w:hAnsi="Verdana"/>
          <w:color w:val="000000"/>
          <w:shd w:val="clear" w:color="auto" w:fill="FFFFFF"/>
          <w:lang w:val="en-US"/>
        </w:rPr>
        <w:t xml:space="preserve">= Ti, Sn, n = 1 i 2) </w:t>
      </w:r>
      <w:r w:rsidRPr="001C1737">
        <w:rPr>
          <w:rFonts w:ascii="Verdana" w:hAnsi="Verdana" w:hint="eastAsia"/>
          <w:color w:val="000000"/>
          <w:shd w:val="clear" w:color="auto" w:fill="FFFFFF"/>
        </w:rPr>
        <w:t>з</w:t>
      </w:r>
      <w:r w:rsidRPr="001C1737">
        <w:rPr>
          <w:rFonts w:ascii="Verdana" w:hAnsi="Verdana"/>
          <w:color w:val="000000"/>
          <w:shd w:val="clear" w:color="auto" w:fill="FFFFFF"/>
          <w:lang w:val="en-US"/>
        </w:rPr>
        <w:t xml:space="preserve"> </w:t>
      </w:r>
      <w:r w:rsidRPr="001C1737">
        <w:rPr>
          <w:rFonts w:ascii="Verdana" w:hAnsi="Verdana" w:hint="eastAsia"/>
          <w:color w:val="000000"/>
          <w:shd w:val="clear" w:color="auto" w:fill="FFFFFF"/>
        </w:rPr>
        <w:t>ШПС</w:t>
      </w:r>
      <w:r w:rsidRPr="001C1737">
        <w:rPr>
          <w:rFonts w:ascii="Verdana" w:hAnsi="Verdana"/>
          <w:color w:val="000000"/>
          <w:shd w:val="clear" w:color="auto" w:fill="FFFFFF"/>
          <w:lang w:val="en-US"/>
        </w:rPr>
        <w:t>.</w:t>
      </w:r>
    </w:p>
    <w:p w:rsidR="001C1737" w:rsidRPr="001C1737" w:rsidRDefault="001C1737" w:rsidP="001C1737">
      <w:pPr>
        <w:rPr>
          <w:rFonts w:ascii="Verdana" w:hAnsi="Verdana"/>
          <w:color w:val="000000"/>
          <w:shd w:val="clear" w:color="auto" w:fill="FFFFFF"/>
        </w:rPr>
      </w:pP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Визначено</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та</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проаналізовано</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кристалічну</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структуру</w:t>
      </w:r>
      <w:r w:rsidRPr="001C1737">
        <w:rPr>
          <w:rFonts w:ascii="Verdana" w:hAnsi="Verdana"/>
          <w:color w:val="000000"/>
          <w:shd w:val="clear" w:color="auto" w:fill="FFFFFF"/>
        </w:rPr>
        <w:t xml:space="preserve"> 6 </w:t>
      </w:r>
      <w:r w:rsidRPr="001C1737">
        <w:rPr>
          <w:rFonts w:ascii="Verdana" w:hAnsi="Verdana" w:hint="eastAsia"/>
          <w:color w:val="000000"/>
          <w:shd w:val="clear" w:color="auto" w:fill="FFFFFF"/>
        </w:rPr>
        <w:t>сполук</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сімейства</w:t>
      </w:r>
      <w:r w:rsidRPr="001C1737">
        <w:rPr>
          <w:rFonts w:ascii="Verdana" w:hAnsi="Verdana"/>
          <w:color w:val="000000"/>
          <w:shd w:val="clear" w:color="auto" w:fill="FFFFFF"/>
        </w:rPr>
        <w:t xml:space="preserve"> AnBn-1O3n</w:t>
      </w:r>
    </w:p>
    <w:p w:rsidR="001C1737" w:rsidRPr="001C1737" w:rsidRDefault="001C1737" w:rsidP="001C1737">
      <w:pPr>
        <w:rPr>
          <w:rFonts w:ascii="Verdana" w:hAnsi="Verdana"/>
          <w:color w:val="000000"/>
          <w:shd w:val="clear" w:color="auto" w:fill="FFFFFF"/>
        </w:rPr>
      </w:pPr>
      <w:r w:rsidRPr="001C1737">
        <w:rPr>
          <w:rFonts w:ascii="Verdana" w:hAnsi="Verdana" w:hint="eastAsia"/>
          <w:color w:val="000000"/>
          <w:shd w:val="clear" w:color="auto" w:fill="FFFFFF"/>
        </w:rPr>
        <w:t>та</w:t>
      </w:r>
      <w:r w:rsidRPr="001C1737">
        <w:rPr>
          <w:rFonts w:ascii="Verdana" w:hAnsi="Verdana"/>
          <w:color w:val="000000"/>
          <w:shd w:val="clear" w:color="auto" w:fill="FFFFFF"/>
        </w:rPr>
        <w:t xml:space="preserve"> 24 </w:t>
      </w:r>
      <w:r w:rsidRPr="001C1737">
        <w:rPr>
          <w:rFonts w:ascii="Verdana" w:hAnsi="Verdana" w:hint="eastAsia"/>
          <w:color w:val="000000"/>
          <w:shd w:val="clear" w:color="auto" w:fill="FFFFFF"/>
        </w:rPr>
        <w:t>представників</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сімейства</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сполук</w:t>
      </w:r>
      <w:r w:rsidRPr="001C1737">
        <w:rPr>
          <w:rFonts w:ascii="Verdana" w:hAnsi="Verdana"/>
          <w:color w:val="000000"/>
          <w:shd w:val="clear" w:color="auto" w:fill="FFFFFF"/>
        </w:rPr>
        <w:t xml:space="preserve"> An+1BnO3n+1, </w:t>
      </w:r>
      <w:r w:rsidRPr="001C1737">
        <w:rPr>
          <w:rFonts w:ascii="Verdana" w:hAnsi="Verdana" w:hint="eastAsia"/>
          <w:color w:val="000000"/>
          <w:shd w:val="clear" w:color="auto" w:fill="FFFFFF"/>
        </w:rPr>
        <w:t>виявлено</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взаємозв’язки</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склад</w:t>
      </w:r>
      <w:r w:rsidRPr="001C1737">
        <w:rPr>
          <w:rFonts w:ascii="Verdana" w:hAnsi="Verdana"/>
          <w:color w:val="000000"/>
          <w:shd w:val="clear" w:color="auto" w:fill="FFFFFF"/>
        </w:rPr>
        <w:t>,</w:t>
      </w:r>
    </w:p>
    <w:p w:rsidR="001C1737" w:rsidRPr="001C1737" w:rsidRDefault="001C1737" w:rsidP="001C1737">
      <w:pPr>
        <w:rPr>
          <w:rFonts w:ascii="Verdana" w:hAnsi="Verdana"/>
          <w:color w:val="000000"/>
          <w:shd w:val="clear" w:color="auto" w:fill="FFFFFF"/>
        </w:rPr>
      </w:pPr>
      <w:r w:rsidRPr="001C1737">
        <w:rPr>
          <w:rFonts w:ascii="Verdana" w:hAnsi="Verdana" w:hint="eastAsia"/>
          <w:color w:val="000000"/>
          <w:shd w:val="clear" w:color="auto" w:fill="FFFFFF"/>
        </w:rPr>
        <w:t>спосіб</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синтезу</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розміри</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та</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заряд</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катіонів</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будова</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ШПС</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а</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також</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встановлено</w:t>
      </w:r>
    </w:p>
    <w:p w:rsidR="001C1737" w:rsidRPr="001C1737" w:rsidRDefault="001C1737" w:rsidP="001C1737">
      <w:pPr>
        <w:rPr>
          <w:rFonts w:ascii="Verdana" w:hAnsi="Verdana"/>
          <w:color w:val="000000"/>
          <w:shd w:val="clear" w:color="auto" w:fill="FFFFFF"/>
        </w:rPr>
      </w:pPr>
      <w:r w:rsidRPr="001C1737">
        <w:rPr>
          <w:rFonts w:ascii="Verdana" w:hAnsi="Verdana" w:hint="eastAsia"/>
          <w:color w:val="000000"/>
          <w:shd w:val="clear" w:color="auto" w:fill="FFFFFF"/>
        </w:rPr>
        <w:t>фактори</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які</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обумовлюють</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руйнацію</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ШПС</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в</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ізоморфних</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рядах</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сполук</w:t>
      </w:r>
      <w:r w:rsidRPr="001C1737">
        <w:rPr>
          <w:rFonts w:ascii="Verdana" w:hAnsi="Verdana"/>
          <w:color w:val="000000"/>
          <w:shd w:val="clear" w:color="auto" w:fill="FFFFFF"/>
        </w:rPr>
        <w:t xml:space="preserve"> AnBn-1O3n,</w:t>
      </w:r>
    </w:p>
    <w:p w:rsidR="001C1737" w:rsidRPr="001C1737" w:rsidRDefault="001C1737" w:rsidP="001C1737">
      <w:pPr>
        <w:rPr>
          <w:rFonts w:ascii="Verdana" w:hAnsi="Verdana"/>
          <w:color w:val="000000"/>
          <w:shd w:val="clear" w:color="auto" w:fill="FFFFFF"/>
          <w:lang w:val="en-US"/>
        </w:rPr>
      </w:pPr>
      <w:r w:rsidRPr="001C1737">
        <w:rPr>
          <w:rFonts w:ascii="Verdana" w:hAnsi="Verdana"/>
          <w:color w:val="000000"/>
          <w:shd w:val="clear" w:color="auto" w:fill="FFFFFF"/>
          <w:lang w:val="en-US"/>
        </w:rPr>
        <w:t>(Sr,Ln)n+1(B</w:t>
      </w:r>
    </w:p>
    <w:p w:rsidR="001C1737" w:rsidRPr="001C1737" w:rsidRDefault="001C1737" w:rsidP="001C1737">
      <w:pPr>
        <w:rPr>
          <w:rFonts w:ascii="Verdana" w:hAnsi="Verdana"/>
          <w:color w:val="000000"/>
          <w:shd w:val="clear" w:color="auto" w:fill="FFFFFF"/>
          <w:lang w:val="en-US"/>
        </w:rPr>
      </w:pPr>
      <w:r w:rsidRPr="001C1737">
        <w:rPr>
          <w:rFonts w:ascii="Verdana" w:hAnsi="Verdana"/>
          <w:color w:val="000000"/>
          <w:shd w:val="clear" w:color="auto" w:fill="FFFFFF"/>
          <w:lang w:val="en-US"/>
        </w:rPr>
        <w:t>III,</w:t>
      </w:r>
      <w:r w:rsidRPr="001C1737">
        <w:rPr>
          <w:rFonts w:ascii="Verdana" w:hAnsi="Verdana" w:hint="eastAsia"/>
          <w:color w:val="000000"/>
          <w:shd w:val="clear" w:color="auto" w:fill="FFFFFF"/>
        </w:rPr>
        <w:t>В</w:t>
      </w:r>
      <w:r w:rsidRPr="001C1737">
        <w:rPr>
          <w:rFonts w:ascii="Verdana" w:hAnsi="Verdana"/>
          <w:color w:val="000000"/>
          <w:shd w:val="clear" w:color="auto" w:fill="FFFFFF"/>
          <w:lang w:val="en-US"/>
        </w:rPr>
        <w:t xml:space="preserve">IV)nO3n+1 </w:t>
      </w:r>
      <w:r w:rsidRPr="001C1737">
        <w:rPr>
          <w:rFonts w:ascii="Verdana" w:hAnsi="Verdana" w:hint="eastAsia"/>
          <w:color w:val="000000"/>
          <w:shd w:val="clear" w:color="auto" w:fill="FFFFFF"/>
        </w:rPr>
        <w:t>та</w:t>
      </w:r>
      <w:r w:rsidRPr="001C1737">
        <w:rPr>
          <w:rFonts w:ascii="Verdana" w:hAnsi="Verdana"/>
          <w:color w:val="000000"/>
          <w:shd w:val="clear" w:color="auto" w:fill="FFFFFF"/>
          <w:lang w:val="en-US"/>
        </w:rPr>
        <w:t xml:space="preserve"> </w:t>
      </w:r>
      <w:r w:rsidRPr="001C1737">
        <w:rPr>
          <w:rFonts w:ascii="Verdana" w:hAnsi="Verdana" w:hint="eastAsia"/>
          <w:color w:val="000000"/>
          <w:shd w:val="clear" w:color="auto" w:fill="FFFFFF"/>
        </w:rPr>
        <w:t>Ва</w:t>
      </w:r>
      <w:r w:rsidRPr="001C1737">
        <w:rPr>
          <w:rFonts w:ascii="Verdana" w:hAnsi="Verdana"/>
          <w:color w:val="000000"/>
          <w:shd w:val="clear" w:color="auto" w:fill="FFFFFF"/>
          <w:lang w:val="en-US"/>
        </w:rPr>
        <w:t>Ln2ScInO7.</w:t>
      </w:r>
    </w:p>
    <w:p w:rsidR="001C1737" w:rsidRPr="001C1737" w:rsidRDefault="001C1737" w:rsidP="001C1737">
      <w:pPr>
        <w:rPr>
          <w:rFonts w:ascii="Verdana" w:hAnsi="Verdana"/>
          <w:color w:val="000000"/>
          <w:shd w:val="clear" w:color="auto" w:fill="FFFFFF"/>
        </w:rPr>
      </w:pP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Встановлено</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необхідні</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кристалохімічні</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критерії</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існування</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сполук</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та</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фаз</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сімейств</w:t>
      </w:r>
    </w:p>
    <w:p w:rsidR="001C1737" w:rsidRPr="001C1737" w:rsidRDefault="001C1737" w:rsidP="001C1737">
      <w:pPr>
        <w:rPr>
          <w:rFonts w:ascii="Verdana" w:hAnsi="Verdana"/>
          <w:color w:val="000000"/>
          <w:shd w:val="clear" w:color="auto" w:fill="FFFFFF"/>
          <w:lang w:val="en-US"/>
        </w:rPr>
      </w:pPr>
      <w:r w:rsidRPr="001C1737">
        <w:rPr>
          <w:rFonts w:ascii="Verdana" w:hAnsi="Verdana"/>
          <w:color w:val="000000"/>
          <w:shd w:val="clear" w:color="auto" w:fill="FFFFFF"/>
          <w:lang w:val="en-US"/>
        </w:rPr>
        <w:t xml:space="preserve">AnBn-1O3n (n = 4 </w:t>
      </w:r>
      <w:r w:rsidRPr="001C1737">
        <w:rPr>
          <w:rFonts w:ascii="Verdana" w:hAnsi="Verdana" w:hint="eastAsia"/>
          <w:color w:val="000000"/>
          <w:shd w:val="clear" w:color="auto" w:fill="FFFFFF"/>
          <w:lang w:val="en-US"/>
        </w:rPr>
        <w:t>–</w:t>
      </w:r>
      <w:r w:rsidRPr="001C1737">
        <w:rPr>
          <w:rFonts w:ascii="Verdana" w:hAnsi="Verdana"/>
          <w:color w:val="000000"/>
          <w:shd w:val="clear" w:color="auto" w:fill="FFFFFF"/>
          <w:lang w:val="en-US"/>
        </w:rPr>
        <w:t xml:space="preserve"> 8) </w:t>
      </w:r>
      <w:r w:rsidRPr="001C1737">
        <w:rPr>
          <w:rFonts w:ascii="Verdana" w:hAnsi="Verdana" w:hint="eastAsia"/>
          <w:color w:val="000000"/>
          <w:shd w:val="clear" w:color="auto" w:fill="FFFFFF"/>
        </w:rPr>
        <w:t>та</w:t>
      </w:r>
      <w:r w:rsidRPr="001C1737">
        <w:rPr>
          <w:rFonts w:ascii="Verdana" w:hAnsi="Verdana"/>
          <w:color w:val="000000"/>
          <w:shd w:val="clear" w:color="auto" w:fill="FFFFFF"/>
          <w:lang w:val="en-US"/>
        </w:rPr>
        <w:t xml:space="preserve"> An+1BnO3n+1 (A</w:t>
      </w:r>
    </w:p>
    <w:p w:rsidR="001C1737" w:rsidRPr="001C1737" w:rsidRDefault="001C1737" w:rsidP="001C1737">
      <w:pPr>
        <w:rPr>
          <w:rFonts w:ascii="Verdana" w:hAnsi="Verdana"/>
          <w:color w:val="000000"/>
          <w:shd w:val="clear" w:color="auto" w:fill="FFFFFF"/>
          <w:lang w:val="en-US"/>
        </w:rPr>
      </w:pPr>
      <w:r w:rsidRPr="001C1737">
        <w:rPr>
          <w:rFonts w:ascii="Verdana" w:hAnsi="Verdana"/>
          <w:color w:val="000000"/>
          <w:shd w:val="clear" w:color="auto" w:fill="FFFFFF"/>
          <w:lang w:val="en-US"/>
        </w:rPr>
        <w:t>II</w:t>
      </w:r>
    </w:p>
    <w:p w:rsidR="001C1737" w:rsidRPr="001C1737" w:rsidRDefault="001C1737" w:rsidP="001C1737">
      <w:pPr>
        <w:rPr>
          <w:rFonts w:ascii="Verdana" w:hAnsi="Verdana"/>
          <w:color w:val="000000"/>
          <w:shd w:val="clear" w:color="auto" w:fill="FFFFFF"/>
          <w:lang w:val="en-US"/>
        </w:rPr>
      </w:pPr>
      <w:r w:rsidRPr="001C1737">
        <w:rPr>
          <w:rFonts w:ascii="Verdana" w:hAnsi="Verdana"/>
          <w:color w:val="000000"/>
          <w:shd w:val="clear" w:color="auto" w:fill="FFFFFF"/>
          <w:lang w:val="en-US"/>
        </w:rPr>
        <w:t>,Ln)n+1B</w:t>
      </w:r>
    </w:p>
    <w:p w:rsidR="001C1737" w:rsidRPr="001C1737" w:rsidRDefault="001C1737" w:rsidP="001C1737">
      <w:pPr>
        <w:rPr>
          <w:rFonts w:ascii="Verdana" w:hAnsi="Verdana"/>
          <w:color w:val="000000"/>
          <w:shd w:val="clear" w:color="auto" w:fill="FFFFFF"/>
          <w:lang w:val="en-US"/>
        </w:rPr>
      </w:pPr>
      <w:r w:rsidRPr="001C1737">
        <w:rPr>
          <w:rFonts w:ascii="Verdana" w:hAnsi="Verdana"/>
          <w:color w:val="000000"/>
          <w:shd w:val="clear" w:color="auto" w:fill="FFFFFF"/>
          <w:lang w:val="en-US"/>
        </w:rPr>
        <w:t>III</w:t>
      </w:r>
    </w:p>
    <w:p w:rsidR="001C1737" w:rsidRPr="001C1737" w:rsidRDefault="001C1737" w:rsidP="001C1737">
      <w:pPr>
        <w:rPr>
          <w:rFonts w:ascii="Verdana" w:hAnsi="Verdana"/>
          <w:color w:val="000000"/>
          <w:shd w:val="clear" w:color="auto" w:fill="FFFFFF"/>
          <w:lang w:val="en-US"/>
        </w:rPr>
      </w:pPr>
      <w:r w:rsidRPr="001C1737">
        <w:rPr>
          <w:rFonts w:ascii="Verdana" w:hAnsi="Verdana"/>
          <w:color w:val="000000"/>
          <w:shd w:val="clear" w:color="auto" w:fill="FFFFFF"/>
          <w:lang w:val="en-US"/>
        </w:rPr>
        <w:t xml:space="preserve">nO3n+1 </w:t>
      </w:r>
      <w:r w:rsidRPr="001C1737">
        <w:rPr>
          <w:rFonts w:ascii="Verdana" w:hAnsi="Verdana" w:hint="eastAsia"/>
          <w:color w:val="000000"/>
          <w:shd w:val="clear" w:color="auto" w:fill="FFFFFF"/>
        </w:rPr>
        <w:t>і</w:t>
      </w:r>
      <w:r w:rsidRPr="001C1737">
        <w:rPr>
          <w:rFonts w:ascii="Verdana" w:hAnsi="Verdana"/>
          <w:color w:val="000000"/>
          <w:shd w:val="clear" w:color="auto" w:fill="FFFFFF"/>
          <w:lang w:val="en-US"/>
        </w:rPr>
        <w:t xml:space="preserve"> (A</w:t>
      </w:r>
    </w:p>
    <w:p w:rsidR="001C1737" w:rsidRPr="001C1737" w:rsidRDefault="001C1737" w:rsidP="001C1737">
      <w:pPr>
        <w:rPr>
          <w:rFonts w:ascii="Verdana" w:hAnsi="Verdana"/>
          <w:color w:val="000000"/>
          <w:shd w:val="clear" w:color="auto" w:fill="FFFFFF"/>
          <w:lang w:val="en-US"/>
        </w:rPr>
      </w:pPr>
      <w:r w:rsidRPr="001C1737">
        <w:rPr>
          <w:rFonts w:ascii="Verdana" w:hAnsi="Verdana"/>
          <w:color w:val="000000"/>
          <w:shd w:val="clear" w:color="auto" w:fill="FFFFFF"/>
          <w:lang w:val="en-US"/>
        </w:rPr>
        <w:t>II</w:t>
      </w:r>
    </w:p>
    <w:p w:rsidR="001C1737" w:rsidRPr="001C1737" w:rsidRDefault="001C1737" w:rsidP="001C1737">
      <w:pPr>
        <w:rPr>
          <w:rFonts w:ascii="Verdana" w:hAnsi="Verdana"/>
          <w:color w:val="000000"/>
          <w:shd w:val="clear" w:color="auto" w:fill="FFFFFF"/>
          <w:lang w:val="en-US"/>
        </w:rPr>
      </w:pPr>
      <w:r w:rsidRPr="001C1737">
        <w:rPr>
          <w:rFonts w:ascii="Verdana" w:hAnsi="Verdana"/>
          <w:color w:val="000000"/>
          <w:shd w:val="clear" w:color="auto" w:fill="FFFFFF"/>
          <w:lang w:val="en-US"/>
        </w:rPr>
        <w:t>,Ln)n+1(B</w:t>
      </w:r>
    </w:p>
    <w:p w:rsidR="001C1737" w:rsidRPr="001C1737" w:rsidRDefault="001C1737" w:rsidP="001C1737">
      <w:pPr>
        <w:rPr>
          <w:rFonts w:ascii="Verdana" w:hAnsi="Verdana"/>
          <w:color w:val="000000"/>
          <w:shd w:val="clear" w:color="auto" w:fill="FFFFFF"/>
          <w:lang w:val="en-US"/>
        </w:rPr>
      </w:pPr>
      <w:r w:rsidRPr="001C1737">
        <w:rPr>
          <w:rFonts w:ascii="Verdana" w:hAnsi="Verdana"/>
          <w:color w:val="000000"/>
          <w:shd w:val="clear" w:color="auto" w:fill="FFFFFF"/>
          <w:lang w:val="en-US"/>
        </w:rPr>
        <w:t>III,</w:t>
      </w:r>
      <w:r w:rsidRPr="001C1737">
        <w:rPr>
          <w:rFonts w:ascii="Verdana" w:hAnsi="Verdana" w:hint="eastAsia"/>
          <w:color w:val="000000"/>
          <w:shd w:val="clear" w:color="auto" w:fill="FFFFFF"/>
        </w:rPr>
        <w:t>В</w:t>
      </w:r>
      <w:r w:rsidRPr="001C1737">
        <w:rPr>
          <w:rFonts w:ascii="Verdana" w:hAnsi="Verdana"/>
          <w:color w:val="000000"/>
          <w:shd w:val="clear" w:color="auto" w:fill="FFFFFF"/>
          <w:lang w:val="en-US"/>
        </w:rPr>
        <w:t>IV)nO3n+1,</w:t>
      </w:r>
    </w:p>
    <w:p w:rsidR="001C1737" w:rsidRPr="001C1737" w:rsidRDefault="001C1737" w:rsidP="001C1737">
      <w:pPr>
        <w:rPr>
          <w:rFonts w:ascii="Verdana" w:hAnsi="Verdana"/>
          <w:color w:val="000000"/>
          <w:shd w:val="clear" w:color="auto" w:fill="FFFFFF"/>
        </w:rPr>
      </w:pPr>
      <w:r w:rsidRPr="001C1737">
        <w:rPr>
          <w:rFonts w:ascii="Verdana" w:hAnsi="Verdana"/>
          <w:color w:val="000000"/>
          <w:shd w:val="clear" w:color="auto" w:fill="FFFFFF"/>
        </w:rPr>
        <w:t xml:space="preserve">(n = 1, 2)), </w:t>
      </w:r>
      <w:r w:rsidRPr="001C1737">
        <w:rPr>
          <w:rFonts w:ascii="Verdana" w:hAnsi="Verdana" w:hint="eastAsia"/>
          <w:color w:val="000000"/>
          <w:shd w:val="clear" w:color="auto" w:fill="FFFFFF"/>
        </w:rPr>
        <w:t>які</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враховують</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геометричний</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фактор</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та</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величини</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іонності</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зв</w:t>
      </w:r>
      <w:r w:rsidRPr="001C1737">
        <w:rPr>
          <w:rFonts w:ascii="Verdana" w:hAnsi="Verdana"/>
          <w:color w:val="000000"/>
          <w:shd w:val="clear" w:color="auto" w:fill="FFFFFF"/>
        </w:rPr>
        <w:t>`</w:t>
      </w:r>
      <w:r w:rsidRPr="001C1737">
        <w:rPr>
          <w:rFonts w:ascii="Verdana" w:hAnsi="Verdana" w:hint="eastAsia"/>
          <w:color w:val="000000"/>
          <w:shd w:val="clear" w:color="auto" w:fill="FFFFFF"/>
        </w:rPr>
        <w:t>язків</w:t>
      </w:r>
    </w:p>
    <w:p w:rsidR="001C1737" w:rsidRPr="001C1737" w:rsidRDefault="001C1737" w:rsidP="001C1737">
      <w:pPr>
        <w:rPr>
          <w:rFonts w:ascii="Verdana" w:hAnsi="Verdana"/>
          <w:color w:val="000000"/>
          <w:shd w:val="clear" w:color="auto" w:fill="FFFFFF"/>
        </w:rPr>
      </w:pPr>
      <w:r w:rsidRPr="001C1737">
        <w:rPr>
          <w:rFonts w:ascii="Verdana" w:hAnsi="Verdana" w:hint="eastAsia"/>
          <w:color w:val="000000"/>
          <w:shd w:val="clear" w:color="auto" w:fill="FFFFFF"/>
        </w:rPr>
        <w:t>А</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О</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і</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В</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О</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у</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кристалах</w:t>
      </w:r>
      <w:r w:rsidRPr="001C1737">
        <w:rPr>
          <w:rFonts w:ascii="Verdana" w:hAnsi="Verdana"/>
          <w:color w:val="000000"/>
          <w:shd w:val="clear" w:color="auto" w:fill="FFFFFF"/>
        </w:rPr>
        <w:t>.</w:t>
      </w:r>
    </w:p>
    <w:p w:rsidR="001C1737" w:rsidRPr="001C1737" w:rsidRDefault="001C1737" w:rsidP="001C1737">
      <w:pPr>
        <w:rPr>
          <w:rFonts w:ascii="Verdana" w:hAnsi="Verdana"/>
          <w:color w:val="000000"/>
          <w:shd w:val="clear" w:color="auto" w:fill="FFFFFF"/>
        </w:rPr>
      </w:pP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Показано</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зв</w:t>
      </w:r>
      <w:r w:rsidRPr="001C1737">
        <w:rPr>
          <w:rFonts w:ascii="Verdana" w:hAnsi="Verdana"/>
          <w:color w:val="000000"/>
          <w:shd w:val="clear" w:color="auto" w:fill="FFFFFF"/>
        </w:rPr>
        <w:t>'</w:t>
      </w:r>
      <w:r w:rsidRPr="001C1737">
        <w:rPr>
          <w:rFonts w:ascii="Verdana" w:hAnsi="Verdana" w:hint="eastAsia"/>
          <w:color w:val="000000"/>
          <w:shd w:val="clear" w:color="auto" w:fill="FFFFFF"/>
        </w:rPr>
        <w:t>язок</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фотолюмінесцентних</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властивостей</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шаруватих</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сполук</w:t>
      </w:r>
    </w:p>
    <w:p w:rsidR="001C1737" w:rsidRPr="001C1737" w:rsidRDefault="001C1737" w:rsidP="001C1737">
      <w:pPr>
        <w:rPr>
          <w:rFonts w:ascii="Verdana" w:hAnsi="Verdana"/>
          <w:color w:val="000000"/>
          <w:shd w:val="clear" w:color="auto" w:fill="FFFFFF"/>
          <w:lang w:val="en-US"/>
        </w:rPr>
      </w:pPr>
      <w:r w:rsidRPr="001C1737">
        <w:rPr>
          <w:rFonts w:ascii="Verdana" w:hAnsi="Verdana"/>
          <w:color w:val="000000"/>
          <w:shd w:val="clear" w:color="auto" w:fill="FFFFFF"/>
          <w:lang w:val="en-US"/>
        </w:rPr>
        <w:t>A</w:t>
      </w:r>
    </w:p>
    <w:p w:rsidR="001C1737" w:rsidRPr="001C1737" w:rsidRDefault="001C1737" w:rsidP="001C1737">
      <w:pPr>
        <w:rPr>
          <w:rFonts w:ascii="Verdana" w:hAnsi="Verdana"/>
          <w:color w:val="000000"/>
          <w:shd w:val="clear" w:color="auto" w:fill="FFFFFF"/>
          <w:lang w:val="en-US"/>
        </w:rPr>
      </w:pPr>
      <w:r w:rsidRPr="001C1737">
        <w:rPr>
          <w:rFonts w:ascii="Verdana" w:hAnsi="Verdana"/>
          <w:color w:val="000000"/>
          <w:shd w:val="clear" w:color="auto" w:fill="FFFFFF"/>
          <w:lang w:val="en-US"/>
        </w:rPr>
        <w:t>II</w:t>
      </w:r>
    </w:p>
    <w:p w:rsidR="001C1737" w:rsidRPr="001C1737" w:rsidRDefault="001C1737" w:rsidP="001C1737">
      <w:pPr>
        <w:rPr>
          <w:rFonts w:ascii="Verdana" w:hAnsi="Verdana"/>
          <w:color w:val="000000"/>
          <w:shd w:val="clear" w:color="auto" w:fill="FFFFFF"/>
          <w:lang w:val="en-US"/>
        </w:rPr>
      </w:pPr>
      <w:r w:rsidRPr="001C1737">
        <w:rPr>
          <w:rFonts w:ascii="Verdana" w:hAnsi="Verdana"/>
          <w:color w:val="000000"/>
          <w:shd w:val="clear" w:color="auto" w:fill="FFFFFF"/>
          <w:lang w:val="en-US"/>
        </w:rPr>
        <w:t>3La</w:t>
      </w:r>
      <w:r w:rsidRPr="001C1737">
        <w:rPr>
          <w:rFonts w:ascii="Verdana" w:hAnsi="Verdana" w:hint="eastAsia"/>
          <w:color w:val="000000"/>
          <w:shd w:val="clear" w:color="auto" w:fill="FFFFFF"/>
        </w:rPr>
        <w:t>В</w:t>
      </w:r>
    </w:p>
    <w:p w:rsidR="001C1737" w:rsidRPr="001C1737" w:rsidRDefault="001C1737" w:rsidP="001C1737">
      <w:pPr>
        <w:rPr>
          <w:rFonts w:ascii="Verdana" w:hAnsi="Verdana"/>
          <w:color w:val="000000"/>
          <w:shd w:val="clear" w:color="auto" w:fill="FFFFFF"/>
          <w:lang w:val="en-US"/>
        </w:rPr>
      </w:pPr>
      <w:r w:rsidRPr="001C1737">
        <w:rPr>
          <w:rFonts w:ascii="Verdana" w:hAnsi="Verdana"/>
          <w:color w:val="000000"/>
          <w:shd w:val="clear" w:color="auto" w:fill="FFFFFF"/>
          <w:lang w:val="en-US"/>
        </w:rPr>
        <w:t>V</w:t>
      </w:r>
    </w:p>
    <w:p w:rsidR="001C1737" w:rsidRPr="001C1737" w:rsidRDefault="001C1737" w:rsidP="001C1737">
      <w:pPr>
        <w:rPr>
          <w:rFonts w:ascii="Verdana" w:hAnsi="Verdana"/>
          <w:color w:val="000000"/>
          <w:shd w:val="clear" w:color="auto" w:fill="FFFFFF"/>
          <w:lang w:val="en-US"/>
        </w:rPr>
      </w:pPr>
      <w:r w:rsidRPr="001C1737">
        <w:rPr>
          <w:rFonts w:ascii="Verdana" w:hAnsi="Verdana"/>
          <w:color w:val="000000"/>
          <w:shd w:val="clear" w:color="auto" w:fill="FFFFFF"/>
          <w:lang w:val="en-US"/>
        </w:rPr>
        <w:t>3O12 (</w:t>
      </w:r>
      <w:r w:rsidRPr="001C1737">
        <w:rPr>
          <w:rFonts w:ascii="Verdana" w:hAnsi="Verdana" w:hint="eastAsia"/>
          <w:color w:val="000000"/>
          <w:shd w:val="clear" w:color="auto" w:fill="FFFFFF"/>
        </w:rPr>
        <w:t>АІІ</w:t>
      </w:r>
    </w:p>
    <w:p w:rsidR="001C1737" w:rsidRPr="001C1737" w:rsidRDefault="001C1737" w:rsidP="001C1737">
      <w:pPr>
        <w:rPr>
          <w:rFonts w:ascii="Verdana" w:hAnsi="Verdana"/>
          <w:color w:val="000000"/>
          <w:shd w:val="clear" w:color="auto" w:fill="FFFFFF"/>
          <w:lang w:val="en-US"/>
        </w:rPr>
      </w:pPr>
      <w:r w:rsidRPr="001C1737">
        <w:rPr>
          <w:rFonts w:ascii="Verdana" w:hAnsi="Verdana"/>
          <w:color w:val="000000"/>
          <w:shd w:val="clear" w:color="auto" w:fill="FFFFFF"/>
          <w:lang w:val="en-US"/>
        </w:rPr>
        <w:t xml:space="preserve">= Sr, Ba, </w:t>
      </w:r>
      <w:r w:rsidRPr="001C1737">
        <w:rPr>
          <w:rFonts w:ascii="Verdana" w:hAnsi="Verdana" w:hint="eastAsia"/>
          <w:color w:val="000000"/>
          <w:shd w:val="clear" w:color="auto" w:fill="FFFFFF"/>
        </w:rPr>
        <w:t>В</w:t>
      </w:r>
      <w:r w:rsidRPr="001C1737">
        <w:rPr>
          <w:rFonts w:ascii="Verdana" w:hAnsi="Verdana"/>
          <w:color w:val="000000"/>
          <w:shd w:val="clear" w:color="auto" w:fill="FFFFFF"/>
          <w:lang w:val="en-US"/>
        </w:rPr>
        <w:t>V</w:t>
      </w:r>
    </w:p>
    <w:p w:rsidR="001C1737" w:rsidRPr="001C1737" w:rsidRDefault="001C1737" w:rsidP="001C1737">
      <w:pPr>
        <w:rPr>
          <w:rFonts w:ascii="Verdana" w:hAnsi="Verdana"/>
          <w:color w:val="000000"/>
          <w:shd w:val="clear" w:color="auto" w:fill="FFFFFF"/>
          <w:lang w:val="en-US"/>
        </w:rPr>
      </w:pPr>
      <w:r w:rsidRPr="001C1737">
        <w:rPr>
          <w:rFonts w:ascii="Verdana" w:hAnsi="Verdana"/>
          <w:color w:val="000000"/>
          <w:shd w:val="clear" w:color="auto" w:fill="FFFFFF"/>
          <w:lang w:val="en-US"/>
        </w:rPr>
        <w:t xml:space="preserve">= Nb, Ta) </w:t>
      </w:r>
      <w:r w:rsidRPr="001C1737">
        <w:rPr>
          <w:rFonts w:ascii="Verdana" w:hAnsi="Verdana" w:hint="eastAsia"/>
          <w:color w:val="000000"/>
          <w:shd w:val="clear" w:color="auto" w:fill="FFFFFF"/>
        </w:rPr>
        <w:t>із</w:t>
      </w:r>
      <w:r w:rsidRPr="001C1737">
        <w:rPr>
          <w:rFonts w:ascii="Verdana" w:hAnsi="Verdana"/>
          <w:color w:val="000000"/>
          <w:shd w:val="clear" w:color="auto" w:fill="FFFFFF"/>
          <w:lang w:val="en-US"/>
        </w:rPr>
        <w:t xml:space="preserve"> </w:t>
      </w:r>
      <w:r w:rsidRPr="001C1737">
        <w:rPr>
          <w:rFonts w:ascii="Verdana" w:hAnsi="Verdana" w:hint="eastAsia"/>
          <w:color w:val="000000"/>
          <w:shd w:val="clear" w:color="auto" w:fill="FFFFFF"/>
        </w:rPr>
        <w:t>особливостями</w:t>
      </w:r>
      <w:r w:rsidRPr="001C1737">
        <w:rPr>
          <w:rFonts w:ascii="Verdana" w:hAnsi="Verdana"/>
          <w:color w:val="000000"/>
          <w:shd w:val="clear" w:color="auto" w:fill="FFFFFF"/>
          <w:lang w:val="en-US"/>
        </w:rPr>
        <w:t xml:space="preserve"> </w:t>
      </w:r>
      <w:r w:rsidRPr="001C1737">
        <w:rPr>
          <w:rFonts w:ascii="Verdana" w:hAnsi="Verdana" w:hint="eastAsia"/>
          <w:color w:val="000000"/>
          <w:shd w:val="clear" w:color="auto" w:fill="FFFFFF"/>
        </w:rPr>
        <w:t>їх</w:t>
      </w:r>
      <w:r w:rsidRPr="001C1737">
        <w:rPr>
          <w:rFonts w:ascii="Verdana" w:hAnsi="Verdana"/>
          <w:color w:val="000000"/>
          <w:shd w:val="clear" w:color="auto" w:fill="FFFFFF"/>
          <w:lang w:val="en-US"/>
        </w:rPr>
        <w:t xml:space="preserve"> </w:t>
      </w:r>
      <w:r w:rsidRPr="001C1737">
        <w:rPr>
          <w:rFonts w:ascii="Verdana" w:hAnsi="Verdana" w:hint="eastAsia"/>
          <w:color w:val="000000"/>
          <w:shd w:val="clear" w:color="auto" w:fill="FFFFFF"/>
        </w:rPr>
        <w:t>кристалічної</w:t>
      </w:r>
      <w:r w:rsidRPr="001C1737">
        <w:rPr>
          <w:rFonts w:ascii="Verdana" w:hAnsi="Verdana"/>
          <w:color w:val="000000"/>
          <w:shd w:val="clear" w:color="auto" w:fill="FFFFFF"/>
          <w:lang w:val="en-US"/>
        </w:rPr>
        <w:t xml:space="preserve"> </w:t>
      </w:r>
      <w:r w:rsidRPr="001C1737">
        <w:rPr>
          <w:rFonts w:ascii="Verdana" w:hAnsi="Verdana" w:hint="eastAsia"/>
          <w:color w:val="000000"/>
          <w:shd w:val="clear" w:color="auto" w:fill="FFFFFF"/>
        </w:rPr>
        <w:t>будови</w:t>
      </w:r>
    </w:p>
    <w:p w:rsidR="001C1737" w:rsidRPr="001C1737" w:rsidRDefault="001C1737" w:rsidP="001C1737">
      <w:pPr>
        <w:rPr>
          <w:rFonts w:ascii="Verdana" w:hAnsi="Verdana"/>
          <w:color w:val="000000"/>
          <w:shd w:val="clear" w:color="auto" w:fill="FFFFFF"/>
          <w:lang w:val="en-US"/>
        </w:rPr>
      </w:pPr>
      <w:r w:rsidRPr="001C1737">
        <w:rPr>
          <w:rFonts w:ascii="Verdana" w:hAnsi="Verdana" w:hint="eastAsia"/>
          <w:color w:val="000000"/>
          <w:shd w:val="clear" w:color="auto" w:fill="FFFFFF"/>
        </w:rPr>
        <w:t>та</w:t>
      </w:r>
      <w:r w:rsidRPr="001C1737">
        <w:rPr>
          <w:rFonts w:ascii="Verdana" w:hAnsi="Verdana"/>
          <w:color w:val="000000"/>
          <w:shd w:val="clear" w:color="auto" w:fill="FFFFFF"/>
          <w:lang w:val="en-US"/>
        </w:rPr>
        <w:t xml:space="preserve"> </w:t>
      </w:r>
      <w:r w:rsidRPr="001C1737">
        <w:rPr>
          <w:rFonts w:ascii="Verdana" w:hAnsi="Verdana" w:hint="eastAsia"/>
          <w:color w:val="000000"/>
          <w:shd w:val="clear" w:color="auto" w:fill="FFFFFF"/>
        </w:rPr>
        <w:t>складу</w:t>
      </w:r>
      <w:r w:rsidRPr="001C1737">
        <w:rPr>
          <w:rFonts w:ascii="Verdana" w:hAnsi="Verdana"/>
          <w:color w:val="000000"/>
          <w:shd w:val="clear" w:color="auto" w:fill="FFFFFF"/>
          <w:lang w:val="en-US"/>
        </w:rPr>
        <w:t xml:space="preserve">. </w:t>
      </w:r>
      <w:r w:rsidRPr="001C1737">
        <w:rPr>
          <w:rFonts w:ascii="Verdana" w:hAnsi="Verdana" w:hint="eastAsia"/>
          <w:color w:val="000000"/>
          <w:shd w:val="clear" w:color="auto" w:fill="FFFFFF"/>
        </w:rPr>
        <w:t>З</w:t>
      </w:r>
      <w:r w:rsidRPr="001C1737">
        <w:rPr>
          <w:rFonts w:ascii="Verdana" w:hAnsi="Verdana" w:hint="eastAsia"/>
          <w:color w:val="000000"/>
          <w:shd w:val="clear" w:color="auto" w:fill="FFFFFF"/>
          <w:lang w:val="en-US"/>
        </w:rPr>
        <w:t>’</w:t>
      </w:r>
      <w:r w:rsidRPr="001C1737">
        <w:rPr>
          <w:rFonts w:ascii="Verdana" w:hAnsi="Verdana" w:hint="eastAsia"/>
          <w:color w:val="000000"/>
          <w:shd w:val="clear" w:color="auto" w:fill="FFFFFF"/>
        </w:rPr>
        <w:t>ясовано</w:t>
      </w:r>
      <w:r w:rsidRPr="001C1737">
        <w:rPr>
          <w:rFonts w:ascii="Verdana" w:hAnsi="Verdana"/>
          <w:color w:val="000000"/>
          <w:shd w:val="clear" w:color="auto" w:fill="FFFFFF"/>
          <w:lang w:val="en-US"/>
        </w:rPr>
        <w:t xml:space="preserve">, </w:t>
      </w:r>
      <w:r w:rsidRPr="001C1737">
        <w:rPr>
          <w:rFonts w:ascii="Verdana" w:hAnsi="Verdana" w:hint="eastAsia"/>
          <w:color w:val="000000"/>
          <w:shd w:val="clear" w:color="auto" w:fill="FFFFFF"/>
        </w:rPr>
        <w:t>що</w:t>
      </w:r>
      <w:r w:rsidRPr="001C1737">
        <w:rPr>
          <w:rFonts w:ascii="Verdana" w:hAnsi="Verdana"/>
          <w:color w:val="000000"/>
          <w:shd w:val="clear" w:color="auto" w:fill="FFFFFF"/>
          <w:lang w:val="en-US"/>
        </w:rPr>
        <w:t xml:space="preserve"> </w:t>
      </w:r>
      <w:r w:rsidRPr="001C1737">
        <w:rPr>
          <w:rFonts w:ascii="Verdana" w:hAnsi="Verdana" w:hint="eastAsia"/>
          <w:color w:val="000000"/>
          <w:shd w:val="clear" w:color="auto" w:fill="FFFFFF"/>
        </w:rPr>
        <w:t>власну</w:t>
      </w:r>
      <w:r w:rsidRPr="001C1737">
        <w:rPr>
          <w:rFonts w:ascii="Verdana" w:hAnsi="Verdana"/>
          <w:color w:val="000000"/>
          <w:shd w:val="clear" w:color="auto" w:fill="FFFFFF"/>
          <w:lang w:val="en-US"/>
        </w:rPr>
        <w:t xml:space="preserve"> </w:t>
      </w:r>
      <w:r w:rsidRPr="001C1737">
        <w:rPr>
          <w:rFonts w:ascii="Verdana" w:hAnsi="Verdana" w:hint="eastAsia"/>
          <w:color w:val="000000"/>
          <w:shd w:val="clear" w:color="auto" w:fill="FFFFFF"/>
        </w:rPr>
        <w:t>фотолюмінесценцію</w:t>
      </w:r>
      <w:r w:rsidRPr="001C1737">
        <w:rPr>
          <w:rFonts w:ascii="Verdana" w:hAnsi="Verdana"/>
          <w:color w:val="000000"/>
          <w:shd w:val="clear" w:color="auto" w:fill="FFFFFF"/>
          <w:lang w:val="en-US"/>
        </w:rPr>
        <w:t xml:space="preserve"> Sr3PrInSnO8 </w:t>
      </w:r>
      <w:r w:rsidRPr="001C1737">
        <w:rPr>
          <w:rFonts w:ascii="Verdana" w:hAnsi="Verdana" w:hint="eastAsia"/>
          <w:color w:val="000000"/>
          <w:shd w:val="clear" w:color="auto" w:fill="FFFFFF"/>
        </w:rPr>
        <w:t>і</w:t>
      </w:r>
      <w:r w:rsidRPr="001C1737">
        <w:rPr>
          <w:rFonts w:ascii="Verdana" w:hAnsi="Verdana"/>
          <w:color w:val="000000"/>
          <w:shd w:val="clear" w:color="auto" w:fill="FFFFFF"/>
          <w:lang w:val="en-US"/>
        </w:rPr>
        <w:t xml:space="preserve"> Sr3NdInSnO8</w:t>
      </w:r>
    </w:p>
    <w:p w:rsidR="001C1737" w:rsidRPr="001C1737" w:rsidRDefault="001C1737" w:rsidP="001C1737">
      <w:pPr>
        <w:rPr>
          <w:rFonts w:ascii="Verdana" w:hAnsi="Verdana"/>
          <w:color w:val="000000"/>
          <w:shd w:val="clear" w:color="auto" w:fill="FFFFFF"/>
        </w:rPr>
      </w:pPr>
      <w:r w:rsidRPr="001C1737">
        <w:rPr>
          <w:rFonts w:ascii="Verdana" w:hAnsi="Verdana" w:hint="eastAsia"/>
          <w:color w:val="000000"/>
          <w:shd w:val="clear" w:color="auto" w:fill="FFFFFF"/>
        </w:rPr>
        <w:t>обумовлюють</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дефекти</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їх</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кристалічної</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решітки</w:t>
      </w:r>
      <w:r w:rsidRPr="001C1737">
        <w:rPr>
          <w:rFonts w:ascii="Verdana" w:hAnsi="Verdana"/>
          <w:color w:val="000000"/>
          <w:shd w:val="clear" w:color="auto" w:fill="FFFFFF"/>
        </w:rPr>
        <w:t>.</w:t>
      </w:r>
    </w:p>
    <w:p w:rsidR="001C1737" w:rsidRPr="001C1737" w:rsidRDefault="001C1737" w:rsidP="001C1737">
      <w:pPr>
        <w:rPr>
          <w:rFonts w:ascii="Verdana" w:hAnsi="Verdana"/>
          <w:color w:val="000000"/>
          <w:shd w:val="clear" w:color="auto" w:fill="FFFFFF"/>
        </w:rPr>
      </w:pPr>
      <w:r w:rsidRPr="001C1737">
        <w:rPr>
          <w:rFonts w:ascii="Verdana" w:hAnsi="Verdana" w:hint="eastAsia"/>
          <w:color w:val="000000"/>
          <w:shd w:val="clear" w:color="auto" w:fill="FFFFFF"/>
        </w:rPr>
        <w:t>Практичне</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значення</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одержаних</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результатів</w:t>
      </w:r>
      <w:r w:rsidRPr="001C1737">
        <w:rPr>
          <w:rFonts w:ascii="Verdana" w:hAnsi="Verdana"/>
          <w:color w:val="000000"/>
          <w:shd w:val="clear" w:color="auto" w:fill="FFFFFF"/>
        </w:rPr>
        <w:t>.</w:t>
      </w:r>
    </w:p>
    <w:p w:rsidR="001C1737" w:rsidRPr="001C1737" w:rsidRDefault="001C1737" w:rsidP="001C1737">
      <w:pPr>
        <w:rPr>
          <w:rFonts w:ascii="Verdana" w:hAnsi="Verdana"/>
          <w:color w:val="000000"/>
          <w:shd w:val="clear" w:color="auto" w:fill="FFFFFF"/>
        </w:rPr>
      </w:pP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На</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основі</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встановлених</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закономірностей</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формування</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ШПС</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визначено</w:t>
      </w:r>
    </w:p>
    <w:p w:rsidR="001C1737" w:rsidRPr="001C1737" w:rsidRDefault="001C1737" w:rsidP="001C1737">
      <w:pPr>
        <w:rPr>
          <w:rFonts w:ascii="Verdana" w:hAnsi="Verdana"/>
          <w:color w:val="000000"/>
          <w:shd w:val="clear" w:color="auto" w:fill="FFFFFF"/>
        </w:rPr>
      </w:pPr>
      <w:r w:rsidRPr="001C1737">
        <w:rPr>
          <w:rFonts w:ascii="Verdana" w:hAnsi="Verdana" w:hint="eastAsia"/>
          <w:color w:val="000000"/>
          <w:shd w:val="clear" w:color="auto" w:fill="FFFFFF"/>
        </w:rPr>
        <w:t>оптимальні</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параметри</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синтезу</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сполук</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типу</w:t>
      </w:r>
      <w:r w:rsidRPr="001C1737">
        <w:rPr>
          <w:rFonts w:ascii="Verdana" w:hAnsi="Verdana"/>
          <w:color w:val="000000"/>
          <w:shd w:val="clear" w:color="auto" w:fill="FFFFFF"/>
        </w:rPr>
        <w:t xml:space="preserve"> AnBn-1O3n (n = 4, 5, 6) </w:t>
      </w:r>
      <w:r w:rsidRPr="001C1737">
        <w:rPr>
          <w:rFonts w:ascii="Verdana" w:hAnsi="Verdana" w:hint="eastAsia"/>
          <w:color w:val="000000"/>
          <w:shd w:val="clear" w:color="auto" w:fill="FFFFFF"/>
        </w:rPr>
        <w:t>із</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аморфних</w:t>
      </w:r>
    </w:p>
    <w:p w:rsidR="001C1737" w:rsidRPr="001C1737" w:rsidRDefault="001C1737" w:rsidP="001C1737">
      <w:pPr>
        <w:rPr>
          <w:rFonts w:ascii="Verdana" w:hAnsi="Verdana"/>
          <w:color w:val="000000"/>
          <w:shd w:val="clear" w:color="auto" w:fill="FFFFFF"/>
        </w:rPr>
      </w:pPr>
      <w:r w:rsidRPr="001C1737">
        <w:rPr>
          <w:rFonts w:ascii="Verdana" w:hAnsi="Verdana"/>
          <w:color w:val="000000"/>
          <w:shd w:val="clear" w:color="auto" w:fill="FFFFFF"/>
        </w:rPr>
        <w:t>10</w:t>
      </w:r>
    </w:p>
    <w:p w:rsidR="001C1737" w:rsidRPr="001C1737" w:rsidRDefault="001C1737" w:rsidP="001C1737">
      <w:pPr>
        <w:rPr>
          <w:rFonts w:ascii="Verdana" w:hAnsi="Verdana"/>
          <w:color w:val="000000"/>
          <w:shd w:val="clear" w:color="auto" w:fill="FFFFFF"/>
        </w:rPr>
      </w:pPr>
      <w:r w:rsidRPr="001C1737">
        <w:rPr>
          <w:rFonts w:ascii="Verdana" w:hAnsi="Verdana" w:hint="eastAsia"/>
          <w:color w:val="000000"/>
          <w:shd w:val="clear" w:color="auto" w:fill="FFFFFF"/>
        </w:rPr>
        <w:t>систем</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сумісноосаджених</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компонентів</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які</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в</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подальшому</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можуть</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бути</w:t>
      </w:r>
    </w:p>
    <w:p w:rsidR="001C1737" w:rsidRPr="001C1737" w:rsidRDefault="001C1737" w:rsidP="001C1737">
      <w:pPr>
        <w:rPr>
          <w:rFonts w:ascii="Verdana" w:hAnsi="Verdana"/>
          <w:color w:val="000000"/>
          <w:shd w:val="clear" w:color="auto" w:fill="FFFFFF"/>
        </w:rPr>
      </w:pPr>
      <w:r w:rsidRPr="001C1737">
        <w:rPr>
          <w:rFonts w:ascii="Verdana" w:hAnsi="Verdana" w:hint="eastAsia"/>
          <w:color w:val="000000"/>
          <w:shd w:val="clear" w:color="auto" w:fill="FFFFFF"/>
        </w:rPr>
        <w:t>використані</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для</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розробки</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технологічних</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схем</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їх</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одержання</w:t>
      </w:r>
      <w:r w:rsidRPr="001C1737">
        <w:rPr>
          <w:rFonts w:ascii="Verdana" w:hAnsi="Verdana"/>
          <w:color w:val="000000"/>
          <w:shd w:val="clear" w:color="auto" w:fill="FFFFFF"/>
        </w:rPr>
        <w:t>.</w:t>
      </w:r>
    </w:p>
    <w:p w:rsidR="001C1737" w:rsidRPr="001C1737" w:rsidRDefault="001C1737" w:rsidP="001C1737">
      <w:pPr>
        <w:rPr>
          <w:rFonts w:ascii="Verdana" w:hAnsi="Verdana"/>
          <w:color w:val="000000"/>
          <w:shd w:val="clear" w:color="auto" w:fill="FFFFFF"/>
        </w:rPr>
      </w:pP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Виявлені</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особливості</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електропровідності</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двошарових</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сполук</w:t>
      </w:r>
      <w:r w:rsidRPr="001C1737">
        <w:rPr>
          <w:rFonts w:ascii="Verdana" w:hAnsi="Verdana"/>
          <w:color w:val="000000"/>
          <w:shd w:val="clear" w:color="auto" w:fill="FFFFFF"/>
        </w:rPr>
        <w:t xml:space="preserve"> Sr2LaBIIIB</w:t>
      </w:r>
    </w:p>
    <w:p w:rsidR="001C1737" w:rsidRPr="001C1737" w:rsidRDefault="001C1737" w:rsidP="001C1737">
      <w:pPr>
        <w:rPr>
          <w:rFonts w:ascii="Verdana" w:hAnsi="Verdana"/>
          <w:color w:val="000000"/>
          <w:shd w:val="clear" w:color="auto" w:fill="FFFFFF"/>
          <w:lang w:val="en-US"/>
        </w:rPr>
      </w:pPr>
      <w:r w:rsidRPr="001C1737">
        <w:rPr>
          <w:rFonts w:ascii="Verdana" w:hAnsi="Verdana"/>
          <w:color w:val="000000"/>
          <w:shd w:val="clear" w:color="auto" w:fill="FFFFFF"/>
          <w:lang w:val="en-US"/>
        </w:rPr>
        <w:t>IVO7</w:t>
      </w:r>
    </w:p>
    <w:p w:rsidR="001C1737" w:rsidRPr="001C1737" w:rsidRDefault="001C1737" w:rsidP="001C1737">
      <w:pPr>
        <w:rPr>
          <w:rFonts w:ascii="Verdana" w:hAnsi="Verdana"/>
          <w:color w:val="000000"/>
          <w:shd w:val="clear" w:color="auto" w:fill="FFFFFF"/>
          <w:lang w:val="en-US"/>
        </w:rPr>
      </w:pPr>
      <w:r w:rsidRPr="001C1737">
        <w:rPr>
          <w:rFonts w:ascii="Verdana" w:hAnsi="Verdana"/>
          <w:color w:val="000000"/>
          <w:shd w:val="clear" w:color="auto" w:fill="FFFFFF"/>
          <w:lang w:val="en-US"/>
        </w:rPr>
        <w:t>(B</w:t>
      </w:r>
    </w:p>
    <w:p w:rsidR="001C1737" w:rsidRPr="001C1737" w:rsidRDefault="001C1737" w:rsidP="001C1737">
      <w:pPr>
        <w:rPr>
          <w:rFonts w:ascii="Verdana" w:hAnsi="Verdana"/>
          <w:color w:val="000000"/>
          <w:shd w:val="clear" w:color="auto" w:fill="FFFFFF"/>
          <w:lang w:val="en-US"/>
        </w:rPr>
      </w:pPr>
      <w:r w:rsidRPr="001C1737">
        <w:rPr>
          <w:rFonts w:ascii="Verdana" w:hAnsi="Verdana"/>
          <w:color w:val="000000"/>
          <w:shd w:val="clear" w:color="auto" w:fill="FFFFFF"/>
          <w:lang w:val="en-US"/>
        </w:rPr>
        <w:t>III</w:t>
      </w:r>
    </w:p>
    <w:p w:rsidR="001C1737" w:rsidRPr="001C1737" w:rsidRDefault="001C1737" w:rsidP="001C1737">
      <w:pPr>
        <w:rPr>
          <w:rFonts w:ascii="Verdana" w:hAnsi="Verdana"/>
          <w:color w:val="000000"/>
          <w:shd w:val="clear" w:color="auto" w:fill="FFFFFF"/>
          <w:lang w:val="en-US"/>
        </w:rPr>
      </w:pPr>
      <w:r w:rsidRPr="001C1737">
        <w:rPr>
          <w:rFonts w:ascii="Verdana" w:hAnsi="Verdana"/>
          <w:color w:val="000000"/>
          <w:shd w:val="clear" w:color="auto" w:fill="FFFFFF"/>
          <w:lang w:val="en-US"/>
        </w:rPr>
        <w:t>= Sc, In, B</w:t>
      </w:r>
    </w:p>
    <w:p w:rsidR="001C1737" w:rsidRPr="001C1737" w:rsidRDefault="001C1737" w:rsidP="001C1737">
      <w:pPr>
        <w:rPr>
          <w:rFonts w:ascii="Verdana" w:hAnsi="Verdana"/>
          <w:color w:val="000000"/>
          <w:shd w:val="clear" w:color="auto" w:fill="FFFFFF"/>
        </w:rPr>
      </w:pPr>
      <w:r w:rsidRPr="001C1737">
        <w:rPr>
          <w:rFonts w:ascii="Verdana" w:hAnsi="Verdana"/>
          <w:color w:val="000000"/>
          <w:shd w:val="clear" w:color="auto" w:fill="FFFFFF"/>
        </w:rPr>
        <w:t>IV</w:t>
      </w:r>
    </w:p>
    <w:p w:rsidR="001C1737" w:rsidRPr="001C1737" w:rsidRDefault="001C1737" w:rsidP="001C1737">
      <w:pPr>
        <w:rPr>
          <w:rFonts w:ascii="Verdana" w:hAnsi="Verdana"/>
          <w:color w:val="000000"/>
          <w:shd w:val="clear" w:color="auto" w:fill="FFFFFF"/>
        </w:rPr>
      </w:pPr>
      <w:r w:rsidRPr="001C1737">
        <w:rPr>
          <w:rFonts w:ascii="Verdana" w:hAnsi="Verdana"/>
          <w:color w:val="000000"/>
          <w:shd w:val="clear" w:color="auto" w:fill="FFFFFF"/>
        </w:rPr>
        <w:t xml:space="preserve">= Ti, Sn) </w:t>
      </w:r>
      <w:r w:rsidRPr="001C1737">
        <w:rPr>
          <w:rFonts w:ascii="Verdana" w:hAnsi="Verdana" w:hint="eastAsia"/>
          <w:color w:val="000000"/>
          <w:shd w:val="clear" w:color="auto" w:fill="FFFFFF"/>
        </w:rPr>
        <w:t>вказують</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на</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можливість</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їх</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застосування</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при</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створенні</w:t>
      </w:r>
    </w:p>
    <w:p w:rsidR="001C1737" w:rsidRPr="001C1737" w:rsidRDefault="001C1737" w:rsidP="001C1737">
      <w:pPr>
        <w:rPr>
          <w:rFonts w:ascii="Verdana" w:hAnsi="Verdana"/>
          <w:color w:val="000000"/>
          <w:shd w:val="clear" w:color="auto" w:fill="FFFFFF"/>
        </w:rPr>
      </w:pPr>
      <w:r w:rsidRPr="001C1737">
        <w:rPr>
          <w:rFonts w:ascii="Verdana" w:hAnsi="Verdana" w:hint="eastAsia"/>
          <w:color w:val="000000"/>
          <w:shd w:val="clear" w:color="auto" w:fill="FFFFFF"/>
        </w:rPr>
        <w:t>високотемпературних</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та</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термостабільних</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твердих</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електролітів</w:t>
      </w:r>
      <w:r w:rsidRPr="001C1737">
        <w:rPr>
          <w:rFonts w:ascii="Verdana" w:hAnsi="Verdana"/>
          <w:color w:val="000000"/>
          <w:shd w:val="clear" w:color="auto" w:fill="FFFFFF"/>
        </w:rPr>
        <w:t>.</w:t>
      </w:r>
    </w:p>
    <w:p w:rsidR="001C1737" w:rsidRPr="001C1737" w:rsidRDefault="001C1737" w:rsidP="001C1737">
      <w:pPr>
        <w:rPr>
          <w:rFonts w:ascii="Verdana" w:hAnsi="Verdana"/>
          <w:color w:val="000000"/>
          <w:shd w:val="clear" w:color="auto" w:fill="FFFFFF"/>
        </w:rPr>
      </w:pP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Результати</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дослідження</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люмінесценції</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шаруватих</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сполук</w:t>
      </w:r>
      <w:r w:rsidRPr="001C1737">
        <w:rPr>
          <w:rFonts w:ascii="Verdana" w:hAnsi="Verdana"/>
          <w:color w:val="000000"/>
          <w:shd w:val="clear" w:color="auto" w:fill="FFFFFF"/>
        </w:rPr>
        <w:t xml:space="preserve"> A</w:t>
      </w:r>
    </w:p>
    <w:p w:rsidR="001C1737" w:rsidRPr="001C1737" w:rsidRDefault="001C1737" w:rsidP="001C1737">
      <w:pPr>
        <w:rPr>
          <w:rFonts w:ascii="Verdana" w:hAnsi="Verdana"/>
          <w:color w:val="000000"/>
          <w:shd w:val="clear" w:color="auto" w:fill="FFFFFF"/>
          <w:lang w:val="en-US"/>
        </w:rPr>
      </w:pPr>
      <w:r w:rsidRPr="001C1737">
        <w:rPr>
          <w:rFonts w:ascii="Verdana" w:hAnsi="Verdana"/>
          <w:color w:val="000000"/>
          <w:shd w:val="clear" w:color="auto" w:fill="FFFFFF"/>
          <w:lang w:val="en-US"/>
        </w:rPr>
        <w:t>II</w:t>
      </w:r>
    </w:p>
    <w:p w:rsidR="001C1737" w:rsidRPr="001C1737" w:rsidRDefault="001C1737" w:rsidP="001C1737">
      <w:pPr>
        <w:rPr>
          <w:rFonts w:ascii="Verdana" w:hAnsi="Verdana"/>
          <w:color w:val="000000"/>
          <w:shd w:val="clear" w:color="auto" w:fill="FFFFFF"/>
          <w:lang w:val="en-US"/>
        </w:rPr>
      </w:pPr>
      <w:r w:rsidRPr="001C1737">
        <w:rPr>
          <w:rFonts w:ascii="Verdana" w:hAnsi="Verdana"/>
          <w:color w:val="000000"/>
          <w:shd w:val="clear" w:color="auto" w:fill="FFFFFF"/>
          <w:lang w:val="en-US"/>
        </w:rPr>
        <w:t>3LaBVO12 (A</w:t>
      </w:r>
    </w:p>
    <w:p w:rsidR="001C1737" w:rsidRPr="001C1737" w:rsidRDefault="001C1737" w:rsidP="001C1737">
      <w:pPr>
        <w:rPr>
          <w:rFonts w:ascii="Verdana" w:hAnsi="Verdana"/>
          <w:color w:val="000000"/>
          <w:shd w:val="clear" w:color="auto" w:fill="FFFFFF"/>
          <w:lang w:val="en-US"/>
        </w:rPr>
      </w:pPr>
      <w:r w:rsidRPr="001C1737">
        <w:rPr>
          <w:rFonts w:ascii="Verdana" w:hAnsi="Verdana"/>
          <w:color w:val="000000"/>
          <w:shd w:val="clear" w:color="auto" w:fill="FFFFFF"/>
          <w:lang w:val="en-US"/>
        </w:rPr>
        <w:t>II</w:t>
      </w:r>
    </w:p>
    <w:p w:rsidR="001C1737" w:rsidRPr="001C1737" w:rsidRDefault="001C1737" w:rsidP="001C1737">
      <w:pPr>
        <w:rPr>
          <w:rFonts w:ascii="Verdana" w:hAnsi="Verdana"/>
          <w:color w:val="000000"/>
          <w:shd w:val="clear" w:color="auto" w:fill="FFFFFF"/>
          <w:lang w:val="en-US"/>
        </w:rPr>
      </w:pPr>
      <w:r w:rsidRPr="001C1737">
        <w:rPr>
          <w:rFonts w:ascii="Verdana" w:hAnsi="Verdana"/>
          <w:color w:val="000000"/>
          <w:shd w:val="clear" w:color="auto" w:fill="FFFFFF"/>
          <w:lang w:val="en-US"/>
        </w:rPr>
        <w:t>= Sr,</w:t>
      </w:r>
    </w:p>
    <w:p w:rsidR="001C1737" w:rsidRPr="001C1737" w:rsidRDefault="001C1737" w:rsidP="001C1737">
      <w:pPr>
        <w:rPr>
          <w:rFonts w:ascii="Verdana" w:hAnsi="Verdana"/>
          <w:color w:val="000000"/>
          <w:shd w:val="clear" w:color="auto" w:fill="FFFFFF"/>
          <w:lang w:val="en-US"/>
        </w:rPr>
      </w:pPr>
      <w:r w:rsidRPr="001C1737">
        <w:rPr>
          <w:rFonts w:ascii="Verdana" w:hAnsi="Verdana"/>
          <w:color w:val="000000"/>
          <w:shd w:val="clear" w:color="auto" w:fill="FFFFFF"/>
          <w:lang w:val="en-US"/>
        </w:rPr>
        <w:t>Ba, B</w:t>
      </w:r>
    </w:p>
    <w:p w:rsidR="001C1737" w:rsidRPr="001C1737" w:rsidRDefault="001C1737" w:rsidP="001C1737">
      <w:pPr>
        <w:rPr>
          <w:rFonts w:ascii="Verdana" w:hAnsi="Verdana"/>
          <w:color w:val="000000"/>
          <w:shd w:val="clear" w:color="auto" w:fill="FFFFFF"/>
          <w:lang w:val="en-US"/>
        </w:rPr>
      </w:pPr>
      <w:r w:rsidRPr="001C1737">
        <w:rPr>
          <w:rFonts w:ascii="Verdana" w:hAnsi="Verdana"/>
          <w:color w:val="000000"/>
          <w:shd w:val="clear" w:color="auto" w:fill="FFFFFF"/>
          <w:lang w:val="en-US"/>
        </w:rPr>
        <w:t>V</w:t>
      </w:r>
    </w:p>
    <w:p w:rsidR="001C1737" w:rsidRPr="001C1737" w:rsidRDefault="001C1737" w:rsidP="001C1737">
      <w:pPr>
        <w:rPr>
          <w:rFonts w:ascii="Verdana" w:hAnsi="Verdana"/>
          <w:color w:val="000000"/>
          <w:shd w:val="clear" w:color="auto" w:fill="FFFFFF"/>
          <w:lang w:val="en-US"/>
        </w:rPr>
      </w:pPr>
      <w:r w:rsidRPr="001C1737">
        <w:rPr>
          <w:rFonts w:ascii="Verdana" w:hAnsi="Verdana"/>
          <w:color w:val="000000"/>
          <w:shd w:val="clear" w:color="auto" w:fill="FFFFFF"/>
          <w:lang w:val="en-US"/>
        </w:rPr>
        <w:t xml:space="preserve">= Nb, Ta) </w:t>
      </w:r>
      <w:r w:rsidRPr="001C1737">
        <w:rPr>
          <w:rFonts w:ascii="Verdana" w:hAnsi="Verdana" w:hint="eastAsia"/>
          <w:color w:val="000000"/>
          <w:shd w:val="clear" w:color="auto" w:fill="FFFFFF"/>
        </w:rPr>
        <w:t>та</w:t>
      </w:r>
      <w:r w:rsidRPr="001C1737">
        <w:rPr>
          <w:rFonts w:ascii="Verdana" w:hAnsi="Verdana"/>
          <w:color w:val="000000"/>
          <w:shd w:val="clear" w:color="auto" w:fill="FFFFFF"/>
          <w:lang w:val="en-US"/>
        </w:rPr>
        <w:t xml:space="preserve"> Sr3LnIIIInSnO8 (LnIII</w:t>
      </w:r>
    </w:p>
    <w:p w:rsidR="001C1737" w:rsidRPr="001C1737" w:rsidRDefault="001C1737" w:rsidP="001C1737">
      <w:pPr>
        <w:rPr>
          <w:rFonts w:ascii="Verdana" w:hAnsi="Verdana"/>
          <w:color w:val="000000"/>
          <w:shd w:val="clear" w:color="auto" w:fill="FFFFFF"/>
        </w:rPr>
      </w:pPr>
      <w:r w:rsidRPr="001C1737">
        <w:rPr>
          <w:rFonts w:ascii="Verdana" w:hAnsi="Verdana"/>
          <w:color w:val="000000"/>
          <w:shd w:val="clear" w:color="auto" w:fill="FFFFFF"/>
        </w:rPr>
        <w:t xml:space="preserve">= Pr, Nd) </w:t>
      </w:r>
      <w:r w:rsidRPr="001C1737">
        <w:rPr>
          <w:rFonts w:ascii="Verdana" w:hAnsi="Verdana" w:hint="eastAsia"/>
          <w:color w:val="000000"/>
          <w:shd w:val="clear" w:color="auto" w:fill="FFFFFF"/>
        </w:rPr>
        <w:t>показали</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можливість</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їх</w:t>
      </w:r>
    </w:p>
    <w:p w:rsidR="001C1737" w:rsidRPr="001C1737" w:rsidRDefault="001C1737" w:rsidP="001C1737">
      <w:pPr>
        <w:rPr>
          <w:rFonts w:ascii="Verdana" w:hAnsi="Verdana"/>
          <w:color w:val="000000"/>
          <w:shd w:val="clear" w:color="auto" w:fill="FFFFFF"/>
        </w:rPr>
      </w:pPr>
      <w:r w:rsidRPr="001C1737">
        <w:rPr>
          <w:rFonts w:ascii="Verdana" w:hAnsi="Verdana" w:hint="eastAsia"/>
          <w:color w:val="000000"/>
          <w:shd w:val="clear" w:color="auto" w:fill="FFFFFF"/>
        </w:rPr>
        <w:t>використання</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для</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розробки</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нових</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люмінесцентних</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матеріалів</w:t>
      </w:r>
    </w:p>
    <w:p w:rsidR="001C1737" w:rsidRPr="001C1737" w:rsidRDefault="001C1737" w:rsidP="001C1737">
      <w:pPr>
        <w:rPr>
          <w:rFonts w:ascii="Verdana" w:hAnsi="Verdana"/>
          <w:color w:val="000000"/>
          <w:shd w:val="clear" w:color="auto" w:fill="FFFFFF"/>
        </w:rPr>
      </w:pPr>
      <w:r w:rsidRPr="001C1737">
        <w:rPr>
          <w:rFonts w:ascii="Verdana" w:hAnsi="Verdana" w:hint="eastAsia"/>
          <w:color w:val="000000"/>
          <w:shd w:val="clear" w:color="auto" w:fill="FFFFFF"/>
        </w:rPr>
        <w:t>поліфункціонального</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призначення</w:t>
      </w:r>
      <w:r w:rsidRPr="001C1737">
        <w:rPr>
          <w:rFonts w:ascii="Verdana" w:hAnsi="Verdana"/>
          <w:color w:val="000000"/>
          <w:shd w:val="clear" w:color="auto" w:fill="FFFFFF"/>
        </w:rPr>
        <w:t>.</w:t>
      </w:r>
    </w:p>
    <w:p w:rsidR="001C1737" w:rsidRPr="001C1737" w:rsidRDefault="001C1737" w:rsidP="001C1737">
      <w:pPr>
        <w:rPr>
          <w:rFonts w:ascii="Verdana" w:hAnsi="Verdana"/>
          <w:color w:val="000000"/>
          <w:shd w:val="clear" w:color="auto" w:fill="FFFFFF"/>
        </w:rPr>
      </w:pPr>
      <w:r w:rsidRPr="001C1737">
        <w:rPr>
          <w:rFonts w:ascii="Verdana" w:hAnsi="Verdana" w:hint="eastAsia"/>
          <w:color w:val="000000"/>
          <w:shd w:val="clear" w:color="auto" w:fill="FFFFFF"/>
        </w:rPr>
        <w:t>Особистий</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внесок</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здобувача</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Здобувачем</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особисто</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виконано</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основний</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обсяг</w:t>
      </w:r>
    </w:p>
    <w:p w:rsidR="001C1737" w:rsidRPr="001C1737" w:rsidRDefault="001C1737" w:rsidP="001C1737">
      <w:pPr>
        <w:rPr>
          <w:rFonts w:ascii="Verdana" w:hAnsi="Verdana"/>
          <w:color w:val="000000"/>
          <w:shd w:val="clear" w:color="auto" w:fill="FFFFFF"/>
        </w:rPr>
      </w:pPr>
      <w:r w:rsidRPr="001C1737">
        <w:rPr>
          <w:rFonts w:ascii="Verdana" w:hAnsi="Verdana" w:hint="eastAsia"/>
          <w:color w:val="000000"/>
          <w:shd w:val="clear" w:color="auto" w:fill="FFFFFF"/>
        </w:rPr>
        <w:t>експериментальної</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роботи</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оброблені</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та</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проаналізовані</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результати</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дослідження</w:t>
      </w:r>
      <w:r w:rsidRPr="001C1737">
        <w:rPr>
          <w:rFonts w:ascii="Verdana" w:hAnsi="Verdana"/>
          <w:color w:val="000000"/>
          <w:shd w:val="clear" w:color="auto" w:fill="FFFFFF"/>
        </w:rPr>
        <w:t>,</w:t>
      </w:r>
    </w:p>
    <w:p w:rsidR="001C1737" w:rsidRPr="001C1737" w:rsidRDefault="001C1737" w:rsidP="001C1737">
      <w:pPr>
        <w:rPr>
          <w:rFonts w:ascii="Verdana" w:hAnsi="Verdana"/>
          <w:color w:val="000000"/>
          <w:shd w:val="clear" w:color="auto" w:fill="FFFFFF"/>
        </w:rPr>
      </w:pPr>
      <w:r w:rsidRPr="001C1737">
        <w:rPr>
          <w:rFonts w:ascii="Verdana" w:hAnsi="Verdana" w:hint="eastAsia"/>
          <w:color w:val="000000"/>
          <w:shd w:val="clear" w:color="auto" w:fill="FFFFFF"/>
        </w:rPr>
        <w:t>зроблено</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попередні</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висновки</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Вибір</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напрямку</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досліджень</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постановка</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задач</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а</w:t>
      </w:r>
    </w:p>
    <w:p w:rsidR="001C1737" w:rsidRPr="001C1737" w:rsidRDefault="001C1737" w:rsidP="001C1737">
      <w:pPr>
        <w:rPr>
          <w:rFonts w:ascii="Verdana" w:hAnsi="Verdana"/>
          <w:color w:val="000000"/>
          <w:shd w:val="clear" w:color="auto" w:fill="FFFFFF"/>
        </w:rPr>
      </w:pPr>
      <w:r w:rsidRPr="001C1737">
        <w:rPr>
          <w:rFonts w:ascii="Verdana" w:hAnsi="Verdana" w:hint="eastAsia"/>
          <w:color w:val="000000"/>
          <w:shd w:val="clear" w:color="auto" w:fill="FFFFFF"/>
        </w:rPr>
        <w:t>також</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обговорення</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висновків</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проведено</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спільно</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з</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науковим</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керівником</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д</w:t>
      </w:r>
      <w:r w:rsidRPr="001C1737">
        <w:rPr>
          <w:rFonts w:ascii="Verdana" w:hAnsi="Verdana"/>
          <w:color w:val="000000"/>
          <w:shd w:val="clear" w:color="auto" w:fill="FFFFFF"/>
        </w:rPr>
        <w:t>.</w:t>
      </w:r>
      <w:r w:rsidRPr="001C1737">
        <w:rPr>
          <w:rFonts w:ascii="Verdana" w:hAnsi="Verdana" w:hint="eastAsia"/>
          <w:color w:val="000000"/>
          <w:shd w:val="clear" w:color="auto" w:fill="FFFFFF"/>
        </w:rPr>
        <w:t>х</w:t>
      </w:r>
      <w:r w:rsidRPr="001C1737">
        <w:rPr>
          <w:rFonts w:ascii="Verdana" w:hAnsi="Verdana"/>
          <w:color w:val="000000"/>
          <w:shd w:val="clear" w:color="auto" w:fill="FFFFFF"/>
        </w:rPr>
        <w:t>.</w:t>
      </w:r>
      <w:r w:rsidRPr="001C1737">
        <w:rPr>
          <w:rFonts w:ascii="Verdana" w:hAnsi="Verdana" w:hint="eastAsia"/>
          <w:color w:val="000000"/>
          <w:shd w:val="clear" w:color="auto" w:fill="FFFFFF"/>
        </w:rPr>
        <w:t>н</w:t>
      </w:r>
      <w:r w:rsidRPr="001C1737">
        <w:rPr>
          <w:rFonts w:ascii="Verdana" w:hAnsi="Verdana"/>
          <w:color w:val="000000"/>
          <w:shd w:val="clear" w:color="auto" w:fill="FFFFFF"/>
        </w:rPr>
        <w:t>.,</w:t>
      </w:r>
    </w:p>
    <w:p w:rsidR="001C1737" w:rsidRPr="001C1737" w:rsidRDefault="001C1737" w:rsidP="001C1737">
      <w:pPr>
        <w:rPr>
          <w:rFonts w:ascii="Verdana" w:hAnsi="Verdana"/>
          <w:color w:val="000000"/>
          <w:shd w:val="clear" w:color="auto" w:fill="FFFFFF"/>
        </w:rPr>
      </w:pPr>
      <w:r w:rsidRPr="001C1737">
        <w:rPr>
          <w:rFonts w:ascii="Verdana" w:hAnsi="Verdana" w:hint="eastAsia"/>
          <w:color w:val="000000"/>
          <w:shd w:val="clear" w:color="auto" w:fill="FFFFFF"/>
        </w:rPr>
        <w:t>старшим</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науковим</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співробітником</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Ю</w:t>
      </w:r>
      <w:r w:rsidRPr="001C1737">
        <w:rPr>
          <w:rFonts w:ascii="Verdana" w:hAnsi="Verdana"/>
          <w:color w:val="000000"/>
          <w:shd w:val="clear" w:color="auto" w:fill="FFFFFF"/>
        </w:rPr>
        <w:t>.</w:t>
      </w:r>
      <w:r w:rsidRPr="001C1737">
        <w:rPr>
          <w:rFonts w:ascii="Verdana" w:hAnsi="Verdana" w:hint="eastAsia"/>
          <w:color w:val="000000"/>
          <w:shd w:val="clear" w:color="auto" w:fill="FFFFFF"/>
        </w:rPr>
        <w:t>О</w:t>
      </w:r>
      <w:r w:rsidRPr="001C1737">
        <w:rPr>
          <w:rFonts w:ascii="Verdana" w:hAnsi="Verdana"/>
          <w:color w:val="000000"/>
          <w:shd w:val="clear" w:color="auto" w:fill="FFFFFF"/>
        </w:rPr>
        <w:t>.</w:t>
      </w:r>
      <w:r w:rsidRPr="001C1737">
        <w:rPr>
          <w:rFonts w:ascii="Verdana" w:hAnsi="Verdana" w:hint="eastAsia"/>
          <w:color w:val="000000"/>
          <w:shd w:val="clear" w:color="auto" w:fill="FFFFFF"/>
        </w:rPr>
        <w:t>Тітовим</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та</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членом</w:t>
      </w:r>
      <w:r w:rsidRPr="001C1737">
        <w:rPr>
          <w:rFonts w:ascii="Verdana" w:hAnsi="Verdana"/>
          <w:color w:val="000000"/>
          <w:shd w:val="clear" w:color="auto" w:fill="FFFFFF"/>
        </w:rPr>
        <w:t>-</w:t>
      </w:r>
      <w:r w:rsidRPr="001C1737">
        <w:rPr>
          <w:rFonts w:ascii="Verdana" w:hAnsi="Verdana" w:hint="eastAsia"/>
          <w:color w:val="000000"/>
          <w:shd w:val="clear" w:color="auto" w:fill="FFFFFF"/>
        </w:rPr>
        <w:t>кореспондентом</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НАН</w:t>
      </w:r>
    </w:p>
    <w:p w:rsidR="001C1737" w:rsidRPr="001C1737" w:rsidRDefault="001C1737" w:rsidP="001C1737">
      <w:pPr>
        <w:rPr>
          <w:rFonts w:ascii="Verdana" w:hAnsi="Verdana"/>
          <w:color w:val="000000"/>
          <w:shd w:val="clear" w:color="auto" w:fill="FFFFFF"/>
        </w:rPr>
      </w:pPr>
      <w:r w:rsidRPr="001C1737">
        <w:rPr>
          <w:rFonts w:ascii="Verdana" w:hAnsi="Verdana" w:hint="eastAsia"/>
          <w:color w:val="000000"/>
          <w:shd w:val="clear" w:color="auto" w:fill="FFFFFF"/>
        </w:rPr>
        <w:t>України</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д</w:t>
      </w:r>
      <w:r w:rsidRPr="001C1737">
        <w:rPr>
          <w:rFonts w:ascii="Verdana" w:hAnsi="Verdana"/>
          <w:color w:val="000000"/>
          <w:shd w:val="clear" w:color="auto" w:fill="FFFFFF"/>
        </w:rPr>
        <w:t>.</w:t>
      </w:r>
      <w:r w:rsidRPr="001C1737">
        <w:rPr>
          <w:rFonts w:ascii="Verdana" w:hAnsi="Verdana" w:hint="eastAsia"/>
          <w:color w:val="000000"/>
          <w:shd w:val="clear" w:color="auto" w:fill="FFFFFF"/>
        </w:rPr>
        <w:t>х</w:t>
      </w:r>
      <w:r w:rsidRPr="001C1737">
        <w:rPr>
          <w:rFonts w:ascii="Verdana" w:hAnsi="Verdana"/>
          <w:color w:val="000000"/>
          <w:shd w:val="clear" w:color="auto" w:fill="FFFFFF"/>
        </w:rPr>
        <w:t>.</w:t>
      </w:r>
      <w:r w:rsidRPr="001C1737">
        <w:rPr>
          <w:rFonts w:ascii="Verdana" w:hAnsi="Verdana" w:hint="eastAsia"/>
          <w:color w:val="000000"/>
          <w:shd w:val="clear" w:color="auto" w:fill="FFFFFF"/>
        </w:rPr>
        <w:t>н</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професором</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М</w:t>
      </w:r>
      <w:r w:rsidRPr="001C1737">
        <w:rPr>
          <w:rFonts w:ascii="Verdana" w:hAnsi="Verdana"/>
          <w:color w:val="000000"/>
          <w:shd w:val="clear" w:color="auto" w:fill="FFFFFF"/>
        </w:rPr>
        <w:t>.</w:t>
      </w:r>
      <w:r w:rsidRPr="001C1737">
        <w:rPr>
          <w:rFonts w:ascii="Verdana" w:hAnsi="Verdana" w:hint="eastAsia"/>
          <w:color w:val="000000"/>
          <w:shd w:val="clear" w:color="auto" w:fill="FFFFFF"/>
        </w:rPr>
        <w:t>С</w:t>
      </w:r>
      <w:r w:rsidRPr="001C1737">
        <w:rPr>
          <w:rFonts w:ascii="Verdana" w:hAnsi="Verdana"/>
          <w:color w:val="000000"/>
          <w:shd w:val="clear" w:color="auto" w:fill="FFFFFF"/>
        </w:rPr>
        <w:t>.</w:t>
      </w:r>
      <w:r w:rsidRPr="001C1737">
        <w:rPr>
          <w:rFonts w:ascii="Verdana" w:hAnsi="Verdana" w:hint="eastAsia"/>
          <w:color w:val="000000"/>
          <w:shd w:val="clear" w:color="auto" w:fill="FFFFFF"/>
        </w:rPr>
        <w:t>Слободяником</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Рентгеноструктурні</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дослідження</w:t>
      </w:r>
    </w:p>
    <w:p w:rsidR="001C1737" w:rsidRPr="001C1737" w:rsidRDefault="001C1737" w:rsidP="001C1737">
      <w:pPr>
        <w:rPr>
          <w:rFonts w:ascii="Verdana" w:hAnsi="Verdana"/>
          <w:color w:val="000000"/>
          <w:shd w:val="clear" w:color="auto" w:fill="FFFFFF"/>
        </w:rPr>
      </w:pPr>
      <w:r w:rsidRPr="001C1737">
        <w:rPr>
          <w:rFonts w:ascii="Verdana" w:hAnsi="Verdana"/>
          <w:color w:val="000000"/>
          <w:shd w:val="clear" w:color="auto" w:fill="FFFFFF"/>
        </w:rPr>
        <w:t>(</w:t>
      </w:r>
      <w:r w:rsidRPr="001C1737">
        <w:rPr>
          <w:rFonts w:ascii="Verdana" w:hAnsi="Verdana" w:hint="eastAsia"/>
          <w:color w:val="000000"/>
          <w:shd w:val="clear" w:color="auto" w:fill="FFFFFF"/>
        </w:rPr>
        <w:t>зйомка</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порошкових</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дифракційних</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спектрів</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уточнення</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структурних</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моделей</w:t>
      </w:r>
      <w:r w:rsidRPr="001C1737">
        <w:rPr>
          <w:rFonts w:ascii="Verdana" w:hAnsi="Verdana"/>
          <w:color w:val="000000"/>
          <w:shd w:val="clear" w:color="auto" w:fill="FFFFFF"/>
        </w:rPr>
        <w:t>)</w:t>
      </w:r>
    </w:p>
    <w:p w:rsidR="001C1737" w:rsidRPr="001C1737" w:rsidRDefault="001C1737" w:rsidP="001C1737">
      <w:pPr>
        <w:rPr>
          <w:rFonts w:ascii="Verdana" w:hAnsi="Verdana"/>
          <w:color w:val="000000"/>
          <w:shd w:val="clear" w:color="auto" w:fill="FFFFFF"/>
        </w:rPr>
      </w:pPr>
      <w:r w:rsidRPr="001C1737">
        <w:rPr>
          <w:rFonts w:ascii="Verdana" w:hAnsi="Verdana" w:hint="eastAsia"/>
          <w:color w:val="000000"/>
          <w:shd w:val="clear" w:color="auto" w:fill="FFFFFF"/>
        </w:rPr>
        <w:t>синтезованих</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сполук</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та</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ізоморфнозаміщених</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фаз</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проводилися</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на</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кафедрі</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фізики</w:t>
      </w:r>
    </w:p>
    <w:p w:rsidR="001C1737" w:rsidRPr="001C1737" w:rsidRDefault="001C1737" w:rsidP="001C1737">
      <w:pPr>
        <w:rPr>
          <w:rFonts w:ascii="Verdana" w:hAnsi="Verdana"/>
          <w:color w:val="000000"/>
          <w:shd w:val="clear" w:color="auto" w:fill="FFFFFF"/>
        </w:rPr>
      </w:pPr>
      <w:r w:rsidRPr="001C1737">
        <w:rPr>
          <w:rFonts w:ascii="Verdana" w:hAnsi="Verdana" w:hint="eastAsia"/>
          <w:color w:val="000000"/>
          <w:shd w:val="clear" w:color="auto" w:fill="FFFFFF"/>
        </w:rPr>
        <w:t>металів</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КНУ</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спільно</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з</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к</w:t>
      </w:r>
      <w:r w:rsidRPr="001C1737">
        <w:rPr>
          <w:rFonts w:ascii="Verdana" w:hAnsi="Verdana"/>
          <w:color w:val="000000"/>
          <w:shd w:val="clear" w:color="auto" w:fill="FFFFFF"/>
        </w:rPr>
        <w:t>.</w:t>
      </w:r>
      <w:r w:rsidRPr="001C1737">
        <w:rPr>
          <w:rFonts w:ascii="Verdana" w:hAnsi="Verdana" w:hint="eastAsia"/>
          <w:color w:val="000000"/>
          <w:shd w:val="clear" w:color="auto" w:fill="FFFFFF"/>
        </w:rPr>
        <w:t>ф</w:t>
      </w:r>
      <w:r w:rsidRPr="001C1737">
        <w:rPr>
          <w:rFonts w:ascii="Verdana" w:hAnsi="Verdana"/>
          <w:color w:val="000000"/>
          <w:shd w:val="clear" w:color="auto" w:fill="FFFFFF"/>
        </w:rPr>
        <w:t>.-</w:t>
      </w:r>
      <w:r w:rsidRPr="001C1737">
        <w:rPr>
          <w:rFonts w:ascii="Verdana" w:hAnsi="Verdana" w:hint="eastAsia"/>
          <w:color w:val="000000"/>
          <w:shd w:val="clear" w:color="auto" w:fill="FFFFFF"/>
        </w:rPr>
        <w:t>м</w:t>
      </w:r>
      <w:r w:rsidRPr="001C1737">
        <w:rPr>
          <w:rFonts w:ascii="Verdana" w:hAnsi="Verdana"/>
          <w:color w:val="000000"/>
          <w:shd w:val="clear" w:color="auto" w:fill="FFFFFF"/>
        </w:rPr>
        <w:t>.</w:t>
      </w:r>
      <w:r w:rsidRPr="001C1737">
        <w:rPr>
          <w:rFonts w:ascii="Verdana" w:hAnsi="Verdana" w:hint="eastAsia"/>
          <w:color w:val="000000"/>
          <w:shd w:val="clear" w:color="auto" w:fill="FFFFFF"/>
        </w:rPr>
        <w:t>н</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с</w:t>
      </w:r>
      <w:r w:rsidRPr="001C1737">
        <w:rPr>
          <w:rFonts w:ascii="Verdana" w:hAnsi="Verdana"/>
          <w:color w:val="000000"/>
          <w:shd w:val="clear" w:color="auto" w:fill="FFFFFF"/>
        </w:rPr>
        <w:t>.</w:t>
      </w:r>
      <w:r w:rsidRPr="001C1737">
        <w:rPr>
          <w:rFonts w:ascii="Verdana" w:hAnsi="Verdana" w:hint="eastAsia"/>
          <w:color w:val="000000"/>
          <w:shd w:val="clear" w:color="auto" w:fill="FFFFFF"/>
        </w:rPr>
        <w:t>н</w:t>
      </w:r>
      <w:r w:rsidRPr="001C1737">
        <w:rPr>
          <w:rFonts w:ascii="Verdana" w:hAnsi="Verdana"/>
          <w:color w:val="000000"/>
          <w:shd w:val="clear" w:color="auto" w:fill="FFFFFF"/>
        </w:rPr>
        <w:t>.</w:t>
      </w:r>
      <w:r w:rsidRPr="001C1737">
        <w:rPr>
          <w:rFonts w:ascii="Verdana" w:hAnsi="Verdana" w:hint="eastAsia"/>
          <w:color w:val="000000"/>
          <w:shd w:val="clear" w:color="auto" w:fill="FFFFFF"/>
        </w:rPr>
        <w:t>с</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Н</w:t>
      </w:r>
      <w:r w:rsidRPr="001C1737">
        <w:rPr>
          <w:rFonts w:ascii="Verdana" w:hAnsi="Verdana"/>
          <w:color w:val="000000"/>
          <w:shd w:val="clear" w:color="auto" w:fill="FFFFFF"/>
        </w:rPr>
        <w:t>.</w:t>
      </w:r>
      <w:r w:rsidRPr="001C1737">
        <w:rPr>
          <w:rFonts w:ascii="Verdana" w:hAnsi="Verdana" w:hint="eastAsia"/>
          <w:color w:val="000000"/>
          <w:shd w:val="clear" w:color="auto" w:fill="FFFFFF"/>
        </w:rPr>
        <w:t>М</w:t>
      </w:r>
      <w:r w:rsidRPr="001C1737">
        <w:rPr>
          <w:rFonts w:ascii="Verdana" w:hAnsi="Verdana"/>
          <w:color w:val="000000"/>
          <w:shd w:val="clear" w:color="auto" w:fill="FFFFFF"/>
        </w:rPr>
        <w:t>.</w:t>
      </w:r>
      <w:r w:rsidRPr="001C1737">
        <w:rPr>
          <w:rFonts w:ascii="Verdana" w:hAnsi="Verdana" w:hint="eastAsia"/>
          <w:color w:val="000000"/>
          <w:shd w:val="clear" w:color="auto" w:fill="FFFFFF"/>
        </w:rPr>
        <w:t>Білявиною</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та</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к</w:t>
      </w:r>
      <w:r w:rsidRPr="001C1737">
        <w:rPr>
          <w:rFonts w:ascii="Verdana" w:hAnsi="Verdana"/>
          <w:color w:val="000000"/>
          <w:shd w:val="clear" w:color="auto" w:fill="FFFFFF"/>
        </w:rPr>
        <w:t>.</w:t>
      </w:r>
      <w:r w:rsidRPr="001C1737">
        <w:rPr>
          <w:rFonts w:ascii="Verdana" w:hAnsi="Verdana" w:hint="eastAsia"/>
          <w:color w:val="000000"/>
          <w:shd w:val="clear" w:color="auto" w:fill="FFFFFF"/>
        </w:rPr>
        <w:t>х</w:t>
      </w:r>
      <w:r w:rsidRPr="001C1737">
        <w:rPr>
          <w:rFonts w:ascii="Verdana" w:hAnsi="Verdana"/>
          <w:color w:val="000000"/>
          <w:shd w:val="clear" w:color="auto" w:fill="FFFFFF"/>
        </w:rPr>
        <w:t>.</w:t>
      </w:r>
      <w:r w:rsidRPr="001C1737">
        <w:rPr>
          <w:rFonts w:ascii="Verdana" w:hAnsi="Verdana" w:hint="eastAsia"/>
          <w:color w:val="000000"/>
          <w:shd w:val="clear" w:color="auto" w:fill="FFFFFF"/>
        </w:rPr>
        <w:t>н</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доц</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В</w:t>
      </w:r>
      <w:r w:rsidRPr="001C1737">
        <w:rPr>
          <w:rFonts w:ascii="Verdana" w:hAnsi="Verdana"/>
          <w:color w:val="000000"/>
          <w:shd w:val="clear" w:color="auto" w:fill="FFFFFF"/>
        </w:rPr>
        <w:t>.</w:t>
      </w:r>
      <w:r w:rsidRPr="001C1737">
        <w:rPr>
          <w:rFonts w:ascii="Verdana" w:hAnsi="Verdana" w:hint="eastAsia"/>
          <w:color w:val="000000"/>
          <w:shd w:val="clear" w:color="auto" w:fill="FFFFFF"/>
        </w:rPr>
        <w:t>Я</w:t>
      </w:r>
      <w:r w:rsidRPr="001C1737">
        <w:rPr>
          <w:rFonts w:ascii="Verdana" w:hAnsi="Verdana"/>
          <w:color w:val="000000"/>
          <w:shd w:val="clear" w:color="auto" w:fill="FFFFFF"/>
        </w:rPr>
        <w:t>.</w:t>
      </w:r>
      <w:r w:rsidRPr="001C1737">
        <w:rPr>
          <w:rFonts w:ascii="Verdana" w:hAnsi="Verdana" w:hint="eastAsia"/>
          <w:color w:val="000000"/>
          <w:shd w:val="clear" w:color="auto" w:fill="FFFFFF"/>
        </w:rPr>
        <w:t>Марківим</w:t>
      </w:r>
      <w:r w:rsidRPr="001C1737">
        <w:rPr>
          <w:rFonts w:ascii="Verdana" w:hAnsi="Verdana"/>
          <w:color w:val="000000"/>
          <w:shd w:val="clear" w:color="auto" w:fill="FFFFFF"/>
        </w:rPr>
        <w:t>.</w:t>
      </w:r>
    </w:p>
    <w:p w:rsidR="001C1737" w:rsidRPr="001C1737" w:rsidRDefault="001C1737" w:rsidP="001C1737">
      <w:pPr>
        <w:rPr>
          <w:rFonts w:ascii="Verdana" w:hAnsi="Verdana"/>
          <w:color w:val="000000"/>
          <w:shd w:val="clear" w:color="auto" w:fill="FFFFFF"/>
        </w:rPr>
      </w:pPr>
      <w:r w:rsidRPr="001C1737">
        <w:rPr>
          <w:rFonts w:ascii="Verdana" w:hAnsi="Verdana" w:hint="eastAsia"/>
          <w:color w:val="000000"/>
          <w:shd w:val="clear" w:color="auto" w:fill="FFFFFF"/>
        </w:rPr>
        <w:t>Дослідження</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люмінесцентних</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властивостей</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та</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обробка</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їх</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результатів</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виконано</w:t>
      </w:r>
    </w:p>
    <w:p w:rsidR="001C1737" w:rsidRPr="001C1737" w:rsidRDefault="001C1737" w:rsidP="001C1737">
      <w:pPr>
        <w:rPr>
          <w:rFonts w:ascii="Verdana" w:hAnsi="Verdana"/>
          <w:color w:val="000000"/>
          <w:shd w:val="clear" w:color="auto" w:fill="FFFFFF"/>
        </w:rPr>
      </w:pPr>
      <w:r w:rsidRPr="001C1737">
        <w:rPr>
          <w:rFonts w:ascii="Verdana" w:hAnsi="Verdana" w:hint="eastAsia"/>
          <w:color w:val="000000"/>
          <w:shd w:val="clear" w:color="auto" w:fill="FFFFFF"/>
        </w:rPr>
        <w:t>спільно</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з</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співробітниками</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НДЛ</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w:t>
      </w:r>
      <w:r w:rsidRPr="001C1737">
        <w:rPr>
          <w:rFonts w:ascii="Verdana" w:hAnsi="Verdana" w:hint="eastAsia"/>
          <w:color w:val="000000"/>
          <w:shd w:val="clear" w:color="auto" w:fill="FFFFFF"/>
        </w:rPr>
        <w:t>Спектроскопія</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конденсованого</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стану</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речовини</w:t>
      </w:r>
      <w:r w:rsidRPr="001C1737">
        <w:rPr>
          <w:rFonts w:ascii="Verdana" w:hAnsi="Verdana" w:hint="eastAsia"/>
          <w:color w:val="000000"/>
          <w:shd w:val="clear" w:color="auto" w:fill="FFFFFF"/>
        </w:rPr>
        <w:t>»</w:t>
      </w:r>
    </w:p>
    <w:p w:rsidR="001C1737" w:rsidRPr="001C1737" w:rsidRDefault="001C1737" w:rsidP="001C1737">
      <w:pPr>
        <w:rPr>
          <w:rFonts w:ascii="Verdana" w:hAnsi="Verdana"/>
          <w:color w:val="000000"/>
          <w:shd w:val="clear" w:color="auto" w:fill="FFFFFF"/>
        </w:rPr>
      </w:pPr>
      <w:r w:rsidRPr="001C1737">
        <w:rPr>
          <w:rFonts w:ascii="Verdana" w:hAnsi="Verdana" w:hint="eastAsia"/>
          <w:color w:val="000000"/>
          <w:shd w:val="clear" w:color="auto" w:fill="FFFFFF"/>
        </w:rPr>
        <w:t>фізичного</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факультету</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КНУ</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завідувач</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НДЛ</w:t>
      </w:r>
      <w:r w:rsidRPr="001C1737">
        <w:rPr>
          <w:rFonts w:ascii="Verdana" w:hAnsi="Verdana"/>
          <w:color w:val="000000"/>
          <w:shd w:val="clear" w:color="auto" w:fill="FFFFFF"/>
        </w:rPr>
        <w:t xml:space="preserve"> - </w:t>
      </w:r>
      <w:r w:rsidRPr="001C1737">
        <w:rPr>
          <w:rFonts w:ascii="Verdana" w:hAnsi="Verdana" w:hint="eastAsia"/>
          <w:color w:val="000000"/>
          <w:shd w:val="clear" w:color="auto" w:fill="FFFFFF"/>
        </w:rPr>
        <w:t>д</w:t>
      </w:r>
      <w:r w:rsidRPr="001C1737">
        <w:rPr>
          <w:rFonts w:ascii="Verdana" w:hAnsi="Verdana"/>
          <w:color w:val="000000"/>
          <w:shd w:val="clear" w:color="auto" w:fill="FFFFFF"/>
        </w:rPr>
        <w:t>.</w:t>
      </w:r>
      <w:r w:rsidRPr="001C1737">
        <w:rPr>
          <w:rFonts w:ascii="Verdana" w:hAnsi="Verdana" w:hint="eastAsia"/>
          <w:color w:val="000000"/>
          <w:shd w:val="clear" w:color="auto" w:fill="FFFFFF"/>
        </w:rPr>
        <w:t>ф</w:t>
      </w:r>
      <w:r w:rsidRPr="001C1737">
        <w:rPr>
          <w:rFonts w:ascii="Verdana" w:hAnsi="Verdana"/>
          <w:color w:val="000000"/>
          <w:shd w:val="clear" w:color="auto" w:fill="FFFFFF"/>
        </w:rPr>
        <w:t>.-</w:t>
      </w:r>
      <w:r w:rsidRPr="001C1737">
        <w:rPr>
          <w:rFonts w:ascii="Verdana" w:hAnsi="Verdana" w:hint="eastAsia"/>
          <w:color w:val="000000"/>
          <w:shd w:val="clear" w:color="auto" w:fill="FFFFFF"/>
        </w:rPr>
        <w:t>м</w:t>
      </w:r>
      <w:r w:rsidRPr="001C1737">
        <w:rPr>
          <w:rFonts w:ascii="Verdana" w:hAnsi="Verdana"/>
          <w:color w:val="000000"/>
          <w:shd w:val="clear" w:color="auto" w:fill="FFFFFF"/>
        </w:rPr>
        <w:t>.</w:t>
      </w:r>
      <w:r w:rsidRPr="001C1737">
        <w:rPr>
          <w:rFonts w:ascii="Verdana" w:hAnsi="Verdana" w:hint="eastAsia"/>
          <w:color w:val="000000"/>
          <w:shd w:val="clear" w:color="auto" w:fill="FFFFFF"/>
        </w:rPr>
        <w:t>н</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С</w:t>
      </w:r>
      <w:r w:rsidRPr="001C1737">
        <w:rPr>
          <w:rFonts w:ascii="Verdana" w:hAnsi="Verdana"/>
          <w:color w:val="000000"/>
          <w:shd w:val="clear" w:color="auto" w:fill="FFFFFF"/>
        </w:rPr>
        <w:t>.</w:t>
      </w:r>
      <w:r w:rsidRPr="001C1737">
        <w:rPr>
          <w:rFonts w:ascii="Verdana" w:hAnsi="Verdana" w:hint="eastAsia"/>
          <w:color w:val="000000"/>
          <w:shd w:val="clear" w:color="auto" w:fill="FFFFFF"/>
        </w:rPr>
        <w:t>Г</w:t>
      </w:r>
      <w:r w:rsidRPr="001C1737">
        <w:rPr>
          <w:rFonts w:ascii="Verdana" w:hAnsi="Verdana"/>
          <w:color w:val="000000"/>
          <w:shd w:val="clear" w:color="auto" w:fill="FFFFFF"/>
        </w:rPr>
        <w:t>.</w:t>
      </w:r>
      <w:r w:rsidRPr="001C1737">
        <w:rPr>
          <w:rFonts w:ascii="Verdana" w:hAnsi="Verdana" w:hint="eastAsia"/>
          <w:color w:val="000000"/>
          <w:shd w:val="clear" w:color="auto" w:fill="FFFFFF"/>
        </w:rPr>
        <w:t>Неділько</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Виміри</w:t>
      </w:r>
    </w:p>
    <w:p w:rsidR="001C1737" w:rsidRPr="001C1737" w:rsidRDefault="001C1737" w:rsidP="001C1737">
      <w:pPr>
        <w:rPr>
          <w:rFonts w:ascii="Verdana" w:hAnsi="Verdana"/>
          <w:color w:val="000000"/>
          <w:shd w:val="clear" w:color="auto" w:fill="FFFFFF"/>
        </w:rPr>
      </w:pPr>
      <w:r w:rsidRPr="001C1737">
        <w:rPr>
          <w:rFonts w:ascii="Verdana" w:hAnsi="Verdana" w:hint="eastAsia"/>
          <w:color w:val="000000"/>
          <w:shd w:val="clear" w:color="auto" w:fill="FFFFFF"/>
        </w:rPr>
        <w:t>люмінесценції</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здійснено</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к</w:t>
      </w:r>
      <w:r w:rsidRPr="001C1737">
        <w:rPr>
          <w:rFonts w:ascii="Verdana" w:hAnsi="Verdana"/>
          <w:color w:val="000000"/>
          <w:shd w:val="clear" w:color="auto" w:fill="FFFFFF"/>
        </w:rPr>
        <w:t>.</w:t>
      </w:r>
      <w:r w:rsidRPr="001C1737">
        <w:rPr>
          <w:rFonts w:ascii="Verdana" w:hAnsi="Verdana" w:hint="eastAsia"/>
          <w:color w:val="000000"/>
          <w:shd w:val="clear" w:color="auto" w:fill="FFFFFF"/>
        </w:rPr>
        <w:t>ф</w:t>
      </w:r>
      <w:r w:rsidRPr="001C1737">
        <w:rPr>
          <w:rFonts w:ascii="Verdana" w:hAnsi="Verdana"/>
          <w:color w:val="000000"/>
          <w:shd w:val="clear" w:color="auto" w:fill="FFFFFF"/>
        </w:rPr>
        <w:t>.-</w:t>
      </w:r>
      <w:r w:rsidRPr="001C1737">
        <w:rPr>
          <w:rFonts w:ascii="Verdana" w:hAnsi="Verdana" w:hint="eastAsia"/>
          <w:color w:val="000000"/>
          <w:shd w:val="clear" w:color="auto" w:fill="FFFFFF"/>
        </w:rPr>
        <w:t>м</w:t>
      </w:r>
      <w:r w:rsidRPr="001C1737">
        <w:rPr>
          <w:rFonts w:ascii="Verdana" w:hAnsi="Verdana"/>
          <w:color w:val="000000"/>
          <w:shd w:val="clear" w:color="auto" w:fill="FFFFFF"/>
        </w:rPr>
        <w:t>.</w:t>
      </w:r>
      <w:r w:rsidRPr="001C1737">
        <w:rPr>
          <w:rFonts w:ascii="Verdana" w:hAnsi="Verdana" w:hint="eastAsia"/>
          <w:color w:val="000000"/>
          <w:shd w:val="clear" w:color="auto" w:fill="FFFFFF"/>
        </w:rPr>
        <w:t>н</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В</w:t>
      </w:r>
      <w:r w:rsidRPr="001C1737">
        <w:rPr>
          <w:rFonts w:ascii="Verdana" w:hAnsi="Verdana"/>
          <w:color w:val="000000"/>
          <w:shd w:val="clear" w:color="auto" w:fill="FFFFFF"/>
        </w:rPr>
        <w:t>.</w:t>
      </w:r>
      <w:r w:rsidRPr="001C1737">
        <w:rPr>
          <w:rFonts w:ascii="Verdana" w:hAnsi="Verdana" w:hint="eastAsia"/>
          <w:color w:val="000000"/>
          <w:shd w:val="clear" w:color="auto" w:fill="FFFFFF"/>
        </w:rPr>
        <w:t>П</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Чорнієм</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та</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провідним</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інженером</w:t>
      </w:r>
    </w:p>
    <w:p w:rsidR="001C1737" w:rsidRPr="001C1737" w:rsidRDefault="001C1737" w:rsidP="001C1737">
      <w:pPr>
        <w:rPr>
          <w:rFonts w:ascii="Verdana" w:hAnsi="Verdana"/>
          <w:color w:val="000000"/>
          <w:shd w:val="clear" w:color="auto" w:fill="FFFFFF"/>
        </w:rPr>
      </w:pPr>
      <w:r w:rsidRPr="001C1737">
        <w:rPr>
          <w:rFonts w:ascii="Verdana" w:hAnsi="Verdana" w:hint="eastAsia"/>
          <w:color w:val="000000"/>
          <w:shd w:val="clear" w:color="auto" w:fill="FFFFFF"/>
        </w:rPr>
        <w:t>В</w:t>
      </w:r>
      <w:r w:rsidRPr="001C1737">
        <w:rPr>
          <w:rFonts w:ascii="Verdana" w:hAnsi="Verdana"/>
          <w:color w:val="000000"/>
          <w:shd w:val="clear" w:color="auto" w:fill="FFFFFF"/>
        </w:rPr>
        <w:t>.</w:t>
      </w:r>
      <w:r w:rsidRPr="001C1737">
        <w:rPr>
          <w:rFonts w:ascii="Verdana" w:hAnsi="Verdana" w:hint="eastAsia"/>
          <w:color w:val="000000"/>
          <w:shd w:val="clear" w:color="auto" w:fill="FFFFFF"/>
        </w:rPr>
        <w:t>П</w:t>
      </w:r>
      <w:r w:rsidRPr="001C1737">
        <w:rPr>
          <w:rFonts w:ascii="Verdana" w:hAnsi="Verdana"/>
          <w:color w:val="000000"/>
          <w:shd w:val="clear" w:color="auto" w:fill="FFFFFF"/>
        </w:rPr>
        <w:t>.</w:t>
      </w:r>
      <w:r w:rsidRPr="001C1737">
        <w:rPr>
          <w:rFonts w:ascii="Verdana" w:hAnsi="Verdana" w:hint="eastAsia"/>
          <w:color w:val="000000"/>
          <w:shd w:val="clear" w:color="auto" w:fill="FFFFFF"/>
        </w:rPr>
        <w:t>Щербацьким</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Здобувач</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брав</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участь</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в</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обробці</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і</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аналізі</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результатів</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та</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трактовці</w:t>
      </w:r>
    </w:p>
    <w:p w:rsidR="001C1737" w:rsidRPr="001C1737" w:rsidRDefault="001C1737" w:rsidP="001C1737">
      <w:pPr>
        <w:rPr>
          <w:rFonts w:ascii="Verdana" w:hAnsi="Verdana"/>
          <w:color w:val="000000"/>
          <w:shd w:val="clear" w:color="auto" w:fill="FFFFFF"/>
        </w:rPr>
      </w:pPr>
      <w:r w:rsidRPr="001C1737">
        <w:rPr>
          <w:rFonts w:ascii="Verdana" w:hAnsi="Verdana" w:hint="eastAsia"/>
          <w:color w:val="000000"/>
          <w:shd w:val="clear" w:color="auto" w:fill="FFFFFF"/>
        </w:rPr>
        <w:t>властивостей</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побудові</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робочих</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моделей</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і</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енергетичних</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схем</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запропонованих</w:t>
      </w:r>
    </w:p>
    <w:p w:rsidR="001C1737" w:rsidRPr="001C1737" w:rsidRDefault="001C1737" w:rsidP="001C1737">
      <w:pPr>
        <w:rPr>
          <w:rFonts w:ascii="Verdana" w:hAnsi="Verdana"/>
          <w:color w:val="000000"/>
          <w:shd w:val="clear" w:color="auto" w:fill="FFFFFF"/>
        </w:rPr>
      </w:pPr>
      <w:r w:rsidRPr="001C1737">
        <w:rPr>
          <w:rFonts w:ascii="Verdana" w:hAnsi="Verdana" w:hint="eastAsia"/>
          <w:color w:val="000000"/>
          <w:shd w:val="clear" w:color="auto" w:fill="FFFFFF"/>
        </w:rPr>
        <w:t>к</w:t>
      </w:r>
      <w:r w:rsidRPr="001C1737">
        <w:rPr>
          <w:rFonts w:ascii="Verdana" w:hAnsi="Verdana"/>
          <w:color w:val="000000"/>
          <w:shd w:val="clear" w:color="auto" w:fill="FFFFFF"/>
        </w:rPr>
        <w:t>.</w:t>
      </w:r>
      <w:r w:rsidRPr="001C1737">
        <w:rPr>
          <w:rFonts w:ascii="Verdana" w:hAnsi="Verdana" w:hint="eastAsia"/>
          <w:color w:val="000000"/>
          <w:shd w:val="clear" w:color="auto" w:fill="FFFFFF"/>
        </w:rPr>
        <w:t>ф</w:t>
      </w:r>
      <w:r w:rsidRPr="001C1737">
        <w:rPr>
          <w:rFonts w:ascii="Verdana" w:hAnsi="Verdana"/>
          <w:color w:val="000000"/>
          <w:shd w:val="clear" w:color="auto" w:fill="FFFFFF"/>
        </w:rPr>
        <w:t>.-</w:t>
      </w:r>
      <w:r w:rsidRPr="001C1737">
        <w:rPr>
          <w:rFonts w:ascii="Verdana" w:hAnsi="Verdana" w:hint="eastAsia"/>
          <w:color w:val="000000"/>
          <w:shd w:val="clear" w:color="auto" w:fill="FFFFFF"/>
        </w:rPr>
        <w:t>м</w:t>
      </w:r>
      <w:r w:rsidRPr="001C1737">
        <w:rPr>
          <w:rFonts w:ascii="Verdana" w:hAnsi="Verdana"/>
          <w:color w:val="000000"/>
          <w:shd w:val="clear" w:color="auto" w:fill="FFFFFF"/>
        </w:rPr>
        <w:t>.</w:t>
      </w:r>
      <w:r w:rsidRPr="001C1737">
        <w:rPr>
          <w:rFonts w:ascii="Verdana" w:hAnsi="Verdana" w:hint="eastAsia"/>
          <w:color w:val="000000"/>
          <w:shd w:val="clear" w:color="auto" w:fill="FFFFFF"/>
        </w:rPr>
        <w:t>н</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с</w:t>
      </w:r>
      <w:r w:rsidRPr="001C1737">
        <w:rPr>
          <w:rFonts w:ascii="Verdana" w:hAnsi="Verdana"/>
          <w:color w:val="000000"/>
          <w:shd w:val="clear" w:color="auto" w:fill="FFFFFF"/>
        </w:rPr>
        <w:t>.</w:t>
      </w:r>
      <w:r w:rsidRPr="001C1737">
        <w:rPr>
          <w:rFonts w:ascii="Verdana" w:hAnsi="Verdana" w:hint="eastAsia"/>
          <w:color w:val="000000"/>
          <w:shd w:val="clear" w:color="auto" w:fill="FFFFFF"/>
        </w:rPr>
        <w:t>н</w:t>
      </w:r>
      <w:r w:rsidRPr="001C1737">
        <w:rPr>
          <w:rFonts w:ascii="Verdana" w:hAnsi="Verdana"/>
          <w:color w:val="000000"/>
          <w:shd w:val="clear" w:color="auto" w:fill="FFFFFF"/>
        </w:rPr>
        <w:t>.</w:t>
      </w:r>
      <w:r w:rsidRPr="001C1737">
        <w:rPr>
          <w:rFonts w:ascii="Verdana" w:hAnsi="Verdana" w:hint="eastAsia"/>
          <w:color w:val="000000"/>
          <w:shd w:val="clear" w:color="auto" w:fill="FFFFFF"/>
        </w:rPr>
        <w:t>с</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О</w:t>
      </w:r>
      <w:r w:rsidRPr="001C1737">
        <w:rPr>
          <w:rFonts w:ascii="Verdana" w:hAnsi="Verdana"/>
          <w:color w:val="000000"/>
          <w:shd w:val="clear" w:color="auto" w:fill="FFFFFF"/>
        </w:rPr>
        <w:t>.</w:t>
      </w:r>
      <w:r w:rsidRPr="001C1737">
        <w:rPr>
          <w:rFonts w:ascii="Verdana" w:hAnsi="Verdana" w:hint="eastAsia"/>
          <w:color w:val="000000"/>
          <w:shd w:val="clear" w:color="auto" w:fill="FFFFFF"/>
        </w:rPr>
        <w:t>В</w:t>
      </w:r>
      <w:r w:rsidRPr="001C1737">
        <w:rPr>
          <w:rFonts w:ascii="Verdana" w:hAnsi="Verdana"/>
          <w:color w:val="000000"/>
          <w:shd w:val="clear" w:color="auto" w:fill="FFFFFF"/>
        </w:rPr>
        <w:t>.</w:t>
      </w:r>
      <w:r w:rsidRPr="001C1737">
        <w:rPr>
          <w:rFonts w:ascii="Verdana" w:hAnsi="Verdana" w:hint="eastAsia"/>
          <w:color w:val="000000"/>
          <w:shd w:val="clear" w:color="auto" w:fill="FFFFFF"/>
        </w:rPr>
        <w:t>Чуковою</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та</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к</w:t>
      </w:r>
      <w:r w:rsidRPr="001C1737">
        <w:rPr>
          <w:rFonts w:ascii="Verdana" w:hAnsi="Verdana"/>
          <w:color w:val="000000"/>
          <w:shd w:val="clear" w:color="auto" w:fill="FFFFFF"/>
        </w:rPr>
        <w:t>.</w:t>
      </w:r>
      <w:r w:rsidRPr="001C1737">
        <w:rPr>
          <w:rFonts w:ascii="Verdana" w:hAnsi="Verdana" w:hint="eastAsia"/>
          <w:color w:val="000000"/>
          <w:shd w:val="clear" w:color="auto" w:fill="FFFFFF"/>
        </w:rPr>
        <w:t>ф</w:t>
      </w:r>
      <w:r w:rsidRPr="001C1737">
        <w:rPr>
          <w:rFonts w:ascii="Verdana" w:hAnsi="Verdana"/>
          <w:color w:val="000000"/>
          <w:shd w:val="clear" w:color="auto" w:fill="FFFFFF"/>
        </w:rPr>
        <w:t>.-</w:t>
      </w:r>
      <w:r w:rsidRPr="001C1737">
        <w:rPr>
          <w:rFonts w:ascii="Verdana" w:hAnsi="Verdana" w:hint="eastAsia"/>
          <w:color w:val="000000"/>
          <w:shd w:val="clear" w:color="auto" w:fill="FFFFFF"/>
        </w:rPr>
        <w:t>м</w:t>
      </w:r>
      <w:r w:rsidRPr="001C1737">
        <w:rPr>
          <w:rFonts w:ascii="Verdana" w:hAnsi="Verdana"/>
          <w:color w:val="000000"/>
          <w:shd w:val="clear" w:color="auto" w:fill="FFFFFF"/>
        </w:rPr>
        <w:t>.</w:t>
      </w:r>
      <w:r w:rsidRPr="001C1737">
        <w:rPr>
          <w:rFonts w:ascii="Verdana" w:hAnsi="Verdana" w:hint="eastAsia"/>
          <w:color w:val="000000"/>
          <w:shd w:val="clear" w:color="auto" w:fill="FFFFFF"/>
        </w:rPr>
        <w:t>н</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В</w:t>
      </w:r>
      <w:r w:rsidRPr="001C1737">
        <w:rPr>
          <w:rFonts w:ascii="Verdana" w:hAnsi="Verdana"/>
          <w:color w:val="000000"/>
          <w:shd w:val="clear" w:color="auto" w:fill="FFFFFF"/>
        </w:rPr>
        <w:t>.</w:t>
      </w:r>
      <w:r w:rsidRPr="001C1737">
        <w:rPr>
          <w:rFonts w:ascii="Verdana" w:hAnsi="Verdana" w:hint="eastAsia"/>
          <w:color w:val="000000"/>
          <w:shd w:val="clear" w:color="auto" w:fill="FFFFFF"/>
        </w:rPr>
        <w:t>П</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Чорнієм</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Виміри</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електрофізичних</w:t>
      </w:r>
    </w:p>
    <w:p w:rsidR="001C1737" w:rsidRPr="001C1737" w:rsidRDefault="001C1737" w:rsidP="001C1737">
      <w:pPr>
        <w:rPr>
          <w:rFonts w:ascii="Verdana" w:hAnsi="Verdana"/>
          <w:color w:val="000000"/>
          <w:shd w:val="clear" w:color="auto" w:fill="FFFFFF"/>
        </w:rPr>
      </w:pPr>
      <w:r w:rsidRPr="001C1737">
        <w:rPr>
          <w:rFonts w:ascii="Verdana" w:hAnsi="Verdana" w:hint="eastAsia"/>
          <w:color w:val="000000"/>
          <w:shd w:val="clear" w:color="auto" w:fill="FFFFFF"/>
        </w:rPr>
        <w:t>характеристик</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зразків</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виконував</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провідний</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інженер</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Р</w:t>
      </w:r>
      <w:r w:rsidRPr="001C1737">
        <w:rPr>
          <w:rFonts w:ascii="Verdana" w:hAnsi="Verdana"/>
          <w:color w:val="000000"/>
          <w:shd w:val="clear" w:color="auto" w:fill="FFFFFF"/>
        </w:rPr>
        <w:t>.</w:t>
      </w:r>
      <w:r w:rsidRPr="001C1737">
        <w:rPr>
          <w:rFonts w:ascii="Verdana" w:hAnsi="Verdana" w:hint="eastAsia"/>
          <w:color w:val="000000"/>
          <w:shd w:val="clear" w:color="auto" w:fill="FFFFFF"/>
        </w:rPr>
        <w:t>М</w:t>
      </w:r>
      <w:r w:rsidRPr="001C1737">
        <w:rPr>
          <w:rFonts w:ascii="Verdana" w:hAnsi="Verdana"/>
          <w:color w:val="000000"/>
          <w:shd w:val="clear" w:color="auto" w:fill="FFFFFF"/>
        </w:rPr>
        <w:t>.</w:t>
      </w:r>
      <w:r w:rsidRPr="001C1737">
        <w:rPr>
          <w:rFonts w:ascii="Verdana" w:hAnsi="Verdana" w:hint="eastAsia"/>
          <w:color w:val="000000"/>
          <w:shd w:val="clear" w:color="auto" w:fill="FFFFFF"/>
        </w:rPr>
        <w:t>Кузьмін</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В</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окремих</w:t>
      </w:r>
    </w:p>
    <w:p w:rsidR="001C1737" w:rsidRPr="001C1737" w:rsidRDefault="001C1737" w:rsidP="001C1737">
      <w:pPr>
        <w:rPr>
          <w:rFonts w:ascii="Verdana" w:hAnsi="Verdana"/>
          <w:color w:val="000000"/>
          <w:shd w:val="clear" w:color="auto" w:fill="FFFFFF"/>
        </w:rPr>
      </w:pPr>
      <w:r w:rsidRPr="001C1737">
        <w:rPr>
          <w:rFonts w:ascii="Verdana" w:hAnsi="Verdana" w:hint="eastAsia"/>
          <w:color w:val="000000"/>
          <w:shd w:val="clear" w:color="auto" w:fill="FFFFFF"/>
        </w:rPr>
        <w:t>дослідженнях</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брали</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участь</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к</w:t>
      </w:r>
      <w:r w:rsidRPr="001C1737">
        <w:rPr>
          <w:rFonts w:ascii="Verdana" w:hAnsi="Verdana"/>
          <w:color w:val="000000"/>
          <w:shd w:val="clear" w:color="auto" w:fill="FFFFFF"/>
        </w:rPr>
        <w:t>.</w:t>
      </w:r>
      <w:r w:rsidRPr="001C1737">
        <w:rPr>
          <w:rFonts w:ascii="Verdana" w:hAnsi="Verdana" w:hint="eastAsia"/>
          <w:color w:val="000000"/>
          <w:shd w:val="clear" w:color="auto" w:fill="FFFFFF"/>
        </w:rPr>
        <w:t>х</w:t>
      </w:r>
      <w:r w:rsidRPr="001C1737">
        <w:rPr>
          <w:rFonts w:ascii="Verdana" w:hAnsi="Verdana"/>
          <w:color w:val="000000"/>
          <w:shd w:val="clear" w:color="auto" w:fill="FFFFFF"/>
        </w:rPr>
        <w:t>.</w:t>
      </w:r>
      <w:r w:rsidRPr="001C1737">
        <w:rPr>
          <w:rFonts w:ascii="Verdana" w:hAnsi="Verdana" w:hint="eastAsia"/>
          <w:color w:val="000000"/>
          <w:shd w:val="clear" w:color="auto" w:fill="FFFFFF"/>
        </w:rPr>
        <w:t>н</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доцент</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ЖНУ</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В</w:t>
      </w:r>
      <w:r w:rsidRPr="001C1737">
        <w:rPr>
          <w:rFonts w:ascii="Verdana" w:hAnsi="Verdana"/>
          <w:color w:val="000000"/>
          <w:shd w:val="clear" w:color="auto" w:fill="FFFFFF"/>
        </w:rPr>
        <w:t>.</w:t>
      </w:r>
      <w:r w:rsidRPr="001C1737">
        <w:rPr>
          <w:rFonts w:ascii="Verdana" w:hAnsi="Verdana" w:hint="eastAsia"/>
          <w:color w:val="000000"/>
          <w:shd w:val="clear" w:color="auto" w:fill="FFFFFF"/>
        </w:rPr>
        <w:t>В</w:t>
      </w:r>
      <w:r w:rsidRPr="001C1737">
        <w:rPr>
          <w:rFonts w:ascii="Verdana" w:hAnsi="Verdana"/>
          <w:color w:val="000000"/>
          <w:shd w:val="clear" w:color="auto" w:fill="FFFFFF"/>
        </w:rPr>
        <w:t>.</w:t>
      </w:r>
      <w:r w:rsidRPr="001C1737">
        <w:rPr>
          <w:rFonts w:ascii="Verdana" w:hAnsi="Verdana" w:hint="eastAsia"/>
          <w:color w:val="000000"/>
          <w:shd w:val="clear" w:color="auto" w:fill="FFFFFF"/>
        </w:rPr>
        <w:t>Чумак</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к</w:t>
      </w:r>
      <w:r w:rsidRPr="001C1737">
        <w:rPr>
          <w:rFonts w:ascii="Verdana" w:hAnsi="Verdana"/>
          <w:color w:val="000000"/>
          <w:shd w:val="clear" w:color="auto" w:fill="FFFFFF"/>
        </w:rPr>
        <w:t>.</w:t>
      </w:r>
      <w:r w:rsidRPr="001C1737">
        <w:rPr>
          <w:rFonts w:ascii="Verdana" w:hAnsi="Verdana" w:hint="eastAsia"/>
          <w:color w:val="000000"/>
          <w:shd w:val="clear" w:color="auto" w:fill="FFFFFF"/>
        </w:rPr>
        <w:t>ф</w:t>
      </w:r>
      <w:r w:rsidRPr="001C1737">
        <w:rPr>
          <w:rFonts w:ascii="Verdana" w:hAnsi="Verdana"/>
          <w:color w:val="000000"/>
          <w:shd w:val="clear" w:color="auto" w:fill="FFFFFF"/>
        </w:rPr>
        <w:t>-</w:t>
      </w:r>
      <w:r w:rsidRPr="001C1737">
        <w:rPr>
          <w:rFonts w:ascii="Verdana" w:hAnsi="Verdana" w:hint="eastAsia"/>
          <w:color w:val="000000"/>
          <w:shd w:val="clear" w:color="auto" w:fill="FFFFFF"/>
        </w:rPr>
        <w:t>м</w:t>
      </w:r>
      <w:r w:rsidRPr="001C1737">
        <w:rPr>
          <w:rFonts w:ascii="Verdana" w:hAnsi="Verdana"/>
          <w:color w:val="000000"/>
          <w:shd w:val="clear" w:color="auto" w:fill="FFFFFF"/>
        </w:rPr>
        <w:t>.</w:t>
      </w:r>
      <w:r w:rsidRPr="001C1737">
        <w:rPr>
          <w:rFonts w:ascii="Verdana" w:hAnsi="Verdana" w:hint="eastAsia"/>
          <w:color w:val="000000"/>
          <w:shd w:val="clear" w:color="auto" w:fill="FFFFFF"/>
        </w:rPr>
        <w:t>н</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с</w:t>
      </w:r>
      <w:r w:rsidRPr="001C1737">
        <w:rPr>
          <w:rFonts w:ascii="Verdana" w:hAnsi="Verdana"/>
          <w:color w:val="000000"/>
          <w:shd w:val="clear" w:color="auto" w:fill="FFFFFF"/>
        </w:rPr>
        <w:t>.</w:t>
      </w:r>
      <w:r w:rsidRPr="001C1737">
        <w:rPr>
          <w:rFonts w:ascii="Verdana" w:hAnsi="Verdana" w:hint="eastAsia"/>
          <w:color w:val="000000"/>
          <w:shd w:val="clear" w:color="auto" w:fill="FFFFFF"/>
        </w:rPr>
        <w:t>н</w:t>
      </w:r>
      <w:r w:rsidRPr="001C1737">
        <w:rPr>
          <w:rFonts w:ascii="Verdana" w:hAnsi="Verdana"/>
          <w:color w:val="000000"/>
          <w:shd w:val="clear" w:color="auto" w:fill="FFFFFF"/>
        </w:rPr>
        <w:t>.</w:t>
      </w:r>
      <w:r w:rsidRPr="001C1737">
        <w:rPr>
          <w:rFonts w:ascii="Verdana" w:hAnsi="Verdana" w:hint="eastAsia"/>
          <w:color w:val="000000"/>
          <w:shd w:val="clear" w:color="auto" w:fill="FFFFFF"/>
        </w:rPr>
        <w:t>с</w:t>
      </w:r>
      <w:r w:rsidRPr="001C1737">
        <w:rPr>
          <w:rFonts w:ascii="Verdana" w:hAnsi="Verdana"/>
          <w:color w:val="000000"/>
          <w:shd w:val="clear" w:color="auto" w:fill="FFFFFF"/>
        </w:rPr>
        <w:t>.</w:t>
      </w:r>
    </w:p>
    <w:p w:rsidR="001C1737" w:rsidRPr="001C1737" w:rsidRDefault="001C1737" w:rsidP="001C1737">
      <w:pPr>
        <w:rPr>
          <w:rFonts w:ascii="Verdana" w:hAnsi="Verdana"/>
          <w:color w:val="000000"/>
          <w:shd w:val="clear" w:color="auto" w:fill="FFFFFF"/>
        </w:rPr>
      </w:pPr>
      <w:r w:rsidRPr="001C1737">
        <w:rPr>
          <w:rFonts w:ascii="Verdana" w:hAnsi="Verdana" w:hint="eastAsia"/>
          <w:color w:val="000000"/>
          <w:shd w:val="clear" w:color="auto" w:fill="FFFFFF"/>
        </w:rPr>
        <w:t>О</w:t>
      </w:r>
      <w:r w:rsidRPr="001C1737">
        <w:rPr>
          <w:rFonts w:ascii="Verdana" w:hAnsi="Verdana"/>
          <w:color w:val="000000"/>
          <w:shd w:val="clear" w:color="auto" w:fill="FFFFFF"/>
        </w:rPr>
        <w:t>.</w:t>
      </w:r>
      <w:r w:rsidRPr="001C1737">
        <w:rPr>
          <w:rFonts w:ascii="Verdana" w:hAnsi="Verdana" w:hint="eastAsia"/>
          <w:color w:val="000000"/>
          <w:shd w:val="clear" w:color="auto" w:fill="FFFFFF"/>
        </w:rPr>
        <w:t>І</w:t>
      </w:r>
      <w:r w:rsidRPr="001C1737">
        <w:rPr>
          <w:rFonts w:ascii="Verdana" w:hAnsi="Verdana"/>
          <w:color w:val="000000"/>
          <w:shd w:val="clear" w:color="auto" w:fill="FFFFFF"/>
        </w:rPr>
        <w:t>.</w:t>
      </w:r>
      <w:r w:rsidRPr="001C1737">
        <w:rPr>
          <w:rFonts w:ascii="Verdana" w:hAnsi="Verdana" w:hint="eastAsia"/>
          <w:color w:val="000000"/>
          <w:shd w:val="clear" w:color="auto" w:fill="FFFFFF"/>
        </w:rPr>
        <w:t>Наконечна</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КНУ</w:t>
      </w:r>
      <w:r w:rsidRPr="001C1737">
        <w:rPr>
          <w:rFonts w:ascii="Verdana" w:hAnsi="Verdana"/>
          <w:color w:val="000000"/>
          <w:shd w:val="clear" w:color="auto" w:fill="FFFFFF"/>
        </w:rPr>
        <w:t>).</w:t>
      </w:r>
    </w:p>
    <w:p w:rsidR="001C1737" w:rsidRPr="001C1737" w:rsidRDefault="001C1737" w:rsidP="001C1737">
      <w:pPr>
        <w:rPr>
          <w:rFonts w:ascii="Verdana" w:hAnsi="Verdana"/>
          <w:color w:val="000000"/>
          <w:shd w:val="clear" w:color="auto" w:fill="FFFFFF"/>
        </w:rPr>
      </w:pPr>
      <w:r w:rsidRPr="001C1737">
        <w:rPr>
          <w:rFonts w:ascii="Verdana" w:hAnsi="Verdana" w:hint="eastAsia"/>
          <w:color w:val="000000"/>
          <w:shd w:val="clear" w:color="auto" w:fill="FFFFFF"/>
        </w:rPr>
        <w:t>Апробація</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результатів</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дисертації</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Матеріали</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дисертації</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доповідались</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та</w:t>
      </w:r>
    </w:p>
    <w:p w:rsidR="001C1737" w:rsidRPr="001C1737" w:rsidRDefault="001C1737" w:rsidP="001C1737">
      <w:pPr>
        <w:rPr>
          <w:rFonts w:ascii="Verdana" w:hAnsi="Verdana"/>
          <w:color w:val="000000"/>
          <w:shd w:val="clear" w:color="auto" w:fill="FFFFFF"/>
        </w:rPr>
      </w:pPr>
      <w:r w:rsidRPr="001C1737">
        <w:rPr>
          <w:rFonts w:ascii="Verdana" w:hAnsi="Verdana" w:hint="eastAsia"/>
          <w:color w:val="000000"/>
          <w:shd w:val="clear" w:color="auto" w:fill="FFFFFF"/>
        </w:rPr>
        <w:t>обговорювались</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на</w:t>
      </w:r>
      <w:r w:rsidRPr="001C1737">
        <w:rPr>
          <w:rFonts w:ascii="Verdana" w:hAnsi="Verdana"/>
          <w:color w:val="000000"/>
          <w:shd w:val="clear" w:color="auto" w:fill="FFFFFF"/>
        </w:rPr>
        <w:t xml:space="preserve"> 10 </w:t>
      </w:r>
      <w:r w:rsidRPr="001C1737">
        <w:rPr>
          <w:rFonts w:ascii="Verdana" w:hAnsi="Verdana" w:hint="eastAsia"/>
          <w:color w:val="000000"/>
          <w:shd w:val="clear" w:color="auto" w:fill="FFFFFF"/>
        </w:rPr>
        <w:t>вітчизняних</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та</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міжнародних</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конференціях</w:t>
      </w:r>
      <w:r w:rsidRPr="001C1737">
        <w:rPr>
          <w:rFonts w:ascii="Verdana" w:hAnsi="Verdana"/>
          <w:color w:val="000000"/>
          <w:shd w:val="clear" w:color="auto" w:fill="FFFFFF"/>
        </w:rPr>
        <w:t xml:space="preserve">: XII </w:t>
      </w:r>
      <w:r w:rsidRPr="001C1737">
        <w:rPr>
          <w:rFonts w:ascii="Verdana" w:hAnsi="Verdana" w:hint="eastAsia"/>
          <w:color w:val="000000"/>
          <w:shd w:val="clear" w:color="auto" w:fill="FFFFFF"/>
        </w:rPr>
        <w:t>Всеукраїнськ</w:t>
      </w:r>
      <w:r w:rsidRPr="001C1737">
        <w:rPr>
          <w:rFonts w:ascii="Verdana" w:hAnsi="Verdana"/>
          <w:color w:val="000000"/>
          <w:shd w:val="clear" w:color="auto" w:fill="FFFFFF"/>
        </w:rPr>
        <w:t>a</w:t>
      </w:r>
    </w:p>
    <w:p w:rsidR="001C1737" w:rsidRPr="001C1737" w:rsidRDefault="001C1737" w:rsidP="001C1737">
      <w:pPr>
        <w:rPr>
          <w:rFonts w:ascii="Verdana" w:hAnsi="Verdana"/>
          <w:color w:val="000000"/>
          <w:shd w:val="clear" w:color="auto" w:fill="FFFFFF"/>
        </w:rPr>
      </w:pPr>
      <w:r w:rsidRPr="001C1737">
        <w:rPr>
          <w:rFonts w:ascii="Verdana" w:hAnsi="Verdana"/>
          <w:color w:val="000000"/>
          <w:shd w:val="clear" w:color="auto" w:fill="FFFFFF"/>
        </w:rPr>
        <w:t>11</w:t>
      </w:r>
    </w:p>
    <w:p w:rsidR="001C1737" w:rsidRPr="001C1737" w:rsidRDefault="001C1737" w:rsidP="001C1737">
      <w:pPr>
        <w:rPr>
          <w:rFonts w:ascii="Verdana" w:hAnsi="Verdana"/>
          <w:color w:val="000000"/>
          <w:shd w:val="clear" w:color="auto" w:fill="FFFFFF"/>
        </w:rPr>
      </w:pPr>
      <w:r w:rsidRPr="001C1737">
        <w:rPr>
          <w:rFonts w:ascii="Verdana" w:hAnsi="Verdana" w:hint="eastAsia"/>
          <w:color w:val="000000"/>
          <w:shd w:val="clear" w:color="auto" w:fill="FFFFFF"/>
        </w:rPr>
        <w:t>конференція</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студентів</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і</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аспірантів</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“Сучасні</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проблеми</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хімії”</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Київ</w:t>
      </w:r>
      <w:r w:rsidRPr="001C1737">
        <w:rPr>
          <w:rFonts w:ascii="Verdana" w:hAnsi="Verdana"/>
          <w:color w:val="000000"/>
          <w:shd w:val="clear" w:color="auto" w:fill="FFFFFF"/>
        </w:rPr>
        <w:t>, 2011), XIII</w:t>
      </w:r>
    </w:p>
    <w:p w:rsidR="001C1737" w:rsidRPr="001C1737" w:rsidRDefault="001C1737" w:rsidP="001C1737">
      <w:pPr>
        <w:rPr>
          <w:rFonts w:ascii="Verdana" w:hAnsi="Verdana"/>
          <w:color w:val="000000"/>
          <w:shd w:val="clear" w:color="auto" w:fill="FFFFFF"/>
        </w:rPr>
      </w:pPr>
      <w:r w:rsidRPr="001C1737">
        <w:rPr>
          <w:rFonts w:ascii="Verdana" w:hAnsi="Verdana" w:hint="eastAsia"/>
          <w:color w:val="000000"/>
          <w:shd w:val="clear" w:color="auto" w:fill="FFFFFF"/>
        </w:rPr>
        <w:t>Всеукраїнської</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конференцїї</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з</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міжнародною</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участю</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студентів</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і</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аспірантів</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“Сучасні</w:t>
      </w:r>
    </w:p>
    <w:p w:rsidR="001C1737" w:rsidRPr="001C1737" w:rsidRDefault="001C1737" w:rsidP="001C1737">
      <w:pPr>
        <w:rPr>
          <w:rFonts w:ascii="Verdana" w:hAnsi="Verdana"/>
          <w:color w:val="000000"/>
          <w:shd w:val="clear" w:color="auto" w:fill="FFFFFF"/>
          <w:lang w:val="en-US"/>
        </w:rPr>
      </w:pPr>
      <w:r w:rsidRPr="001C1737">
        <w:rPr>
          <w:rFonts w:ascii="Verdana" w:hAnsi="Verdana" w:hint="eastAsia"/>
          <w:color w:val="000000"/>
          <w:shd w:val="clear" w:color="auto" w:fill="FFFFFF"/>
        </w:rPr>
        <w:t>проблеми</w:t>
      </w:r>
      <w:r w:rsidRPr="001C1737">
        <w:rPr>
          <w:rFonts w:ascii="Verdana" w:hAnsi="Verdana"/>
          <w:color w:val="000000"/>
          <w:shd w:val="clear" w:color="auto" w:fill="FFFFFF"/>
          <w:lang w:val="en-US"/>
        </w:rPr>
        <w:t xml:space="preserve"> </w:t>
      </w:r>
      <w:r w:rsidRPr="001C1737">
        <w:rPr>
          <w:rFonts w:ascii="Verdana" w:hAnsi="Verdana" w:hint="eastAsia"/>
          <w:color w:val="000000"/>
          <w:shd w:val="clear" w:color="auto" w:fill="FFFFFF"/>
        </w:rPr>
        <w:t>хімії</w:t>
      </w:r>
      <w:r w:rsidRPr="001C1737">
        <w:rPr>
          <w:rFonts w:ascii="Verdana" w:hAnsi="Verdana" w:hint="eastAsia"/>
          <w:color w:val="000000"/>
          <w:shd w:val="clear" w:color="auto" w:fill="FFFFFF"/>
          <w:lang w:val="en-US"/>
        </w:rPr>
        <w:t>”</w:t>
      </w:r>
      <w:r w:rsidRPr="001C1737">
        <w:rPr>
          <w:rFonts w:ascii="Verdana" w:hAnsi="Verdana"/>
          <w:color w:val="000000"/>
          <w:shd w:val="clear" w:color="auto" w:fill="FFFFFF"/>
          <w:lang w:val="en-US"/>
        </w:rPr>
        <w:t xml:space="preserve"> (</w:t>
      </w:r>
      <w:r w:rsidRPr="001C1737">
        <w:rPr>
          <w:rFonts w:ascii="Verdana" w:hAnsi="Verdana" w:hint="eastAsia"/>
          <w:color w:val="000000"/>
          <w:shd w:val="clear" w:color="auto" w:fill="FFFFFF"/>
        </w:rPr>
        <w:t>Київ</w:t>
      </w:r>
      <w:r w:rsidRPr="001C1737">
        <w:rPr>
          <w:rFonts w:ascii="Verdana" w:hAnsi="Verdana"/>
          <w:color w:val="000000"/>
          <w:shd w:val="clear" w:color="auto" w:fill="FFFFFF"/>
          <w:lang w:val="en-US"/>
        </w:rPr>
        <w:t>, 2012), International Conference on Oxide Materials for Electronic</w:t>
      </w:r>
    </w:p>
    <w:p w:rsidR="001C1737" w:rsidRPr="001C1737" w:rsidRDefault="001C1737" w:rsidP="001C1737">
      <w:pPr>
        <w:rPr>
          <w:rFonts w:ascii="Verdana" w:hAnsi="Verdana"/>
          <w:color w:val="000000"/>
          <w:shd w:val="clear" w:color="auto" w:fill="FFFFFF"/>
          <w:lang w:val="en-US"/>
        </w:rPr>
      </w:pPr>
      <w:r w:rsidRPr="001C1737">
        <w:rPr>
          <w:rFonts w:ascii="Verdana" w:hAnsi="Verdana"/>
          <w:color w:val="000000"/>
          <w:shd w:val="clear" w:color="auto" w:fill="FFFFFF"/>
          <w:lang w:val="en-US"/>
        </w:rPr>
        <w:t xml:space="preserve">Engineering (OMEE 2012), (Lviv, Ukraine, 2012), XIV </w:t>
      </w:r>
      <w:r w:rsidRPr="001C1737">
        <w:rPr>
          <w:rFonts w:ascii="Verdana" w:hAnsi="Verdana" w:hint="eastAsia"/>
          <w:color w:val="000000"/>
          <w:shd w:val="clear" w:color="auto" w:fill="FFFFFF"/>
        </w:rPr>
        <w:t>міжнародної</w:t>
      </w:r>
      <w:r w:rsidRPr="001C1737">
        <w:rPr>
          <w:rFonts w:ascii="Verdana" w:hAnsi="Verdana"/>
          <w:color w:val="000000"/>
          <w:shd w:val="clear" w:color="auto" w:fill="FFFFFF"/>
          <w:lang w:val="en-US"/>
        </w:rPr>
        <w:t xml:space="preserve"> </w:t>
      </w:r>
      <w:r w:rsidRPr="001C1737">
        <w:rPr>
          <w:rFonts w:ascii="Verdana" w:hAnsi="Verdana" w:hint="eastAsia"/>
          <w:color w:val="000000"/>
          <w:shd w:val="clear" w:color="auto" w:fill="FFFFFF"/>
        </w:rPr>
        <w:t>конференцїї</w:t>
      </w:r>
    </w:p>
    <w:p w:rsidR="001C1737" w:rsidRPr="001C1737" w:rsidRDefault="001C1737" w:rsidP="001C1737">
      <w:pPr>
        <w:rPr>
          <w:rFonts w:ascii="Verdana" w:hAnsi="Verdana"/>
          <w:color w:val="000000"/>
          <w:shd w:val="clear" w:color="auto" w:fill="FFFFFF"/>
          <w:lang w:val="en-US"/>
        </w:rPr>
      </w:pPr>
      <w:r w:rsidRPr="001C1737">
        <w:rPr>
          <w:rFonts w:ascii="Verdana" w:hAnsi="Verdana" w:hint="eastAsia"/>
          <w:color w:val="000000"/>
          <w:shd w:val="clear" w:color="auto" w:fill="FFFFFF"/>
        </w:rPr>
        <w:t>студентів</w:t>
      </w:r>
      <w:r w:rsidRPr="001C1737">
        <w:rPr>
          <w:rFonts w:ascii="Verdana" w:hAnsi="Verdana"/>
          <w:color w:val="000000"/>
          <w:shd w:val="clear" w:color="auto" w:fill="FFFFFF"/>
          <w:lang w:val="en-US"/>
        </w:rPr>
        <w:t xml:space="preserve"> </w:t>
      </w:r>
      <w:r w:rsidRPr="001C1737">
        <w:rPr>
          <w:rFonts w:ascii="Verdana" w:hAnsi="Verdana" w:hint="eastAsia"/>
          <w:color w:val="000000"/>
          <w:shd w:val="clear" w:color="auto" w:fill="FFFFFF"/>
        </w:rPr>
        <w:t>і</w:t>
      </w:r>
      <w:r w:rsidRPr="001C1737">
        <w:rPr>
          <w:rFonts w:ascii="Verdana" w:hAnsi="Verdana"/>
          <w:color w:val="000000"/>
          <w:shd w:val="clear" w:color="auto" w:fill="FFFFFF"/>
          <w:lang w:val="en-US"/>
        </w:rPr>
        <w:t xml:space="preserve"> </w:t>
      </w:r>
      <w:r w:rsidRPr="001C1737">
        <w:rPr>
          <w:rFonts w:ascii="Verdana" w:hAnsi="Verdana" w:hint="eastAsia"/>
          <w:color w:val="000000"/>
          <w:shd w:val="clear" w:color="auto" w:fill="FFFFFF"/>
        </w:rPr>
        <w:t>аспірантів</w:t>
      </w:r>
      <w:r w:rsidRPr="001C1737">
        <w:rPr>
          <w:rFonts w:ascii="Verdana" w:hAnsi="Verdana"/>
          <w:color w:val="000000"/>
          <w:shd w:val="clear" w:color="auto" w:fill="FFFFFF"/>
          <w:lang w:val="en-US"/>
        </w:rPr>
        <w:t xml:space="preserve"> </w:t>
      </w:r>
      <w:r w:rsidRPr="001C1737">
        <w:rPr>
          <w:rFonts w:ascii="Verdana" w:hAnsi="Verdana" w:hint="eastAsia"/>
          <w:color w:val="000000"/>
          <w:shd w:val="clear" w:color="auto" w:fill="FFFFFF"/>
          <w:lang w:val="en-US"/>
        </w:rPr>
        <w:t>“</w:t>
      </w:r>
      <w:r w:rsidRPr="001C1737">
        <w:rPr>
          <w:rFonts w:ascii="Verdana" w:hAnsi="Verdana" w:hint="eastAsia"/>
          <w:color w:val="000000"/>
          <w:shd w:val="clear" w:color="auto" w:fill="FFFFFF"/>
        </w:rPr>
        <w:t>Сучасні</w:t>
      </w:r>
      <w:r w:rsidRPr="001C1737">
        <w:rPr>
          <w:rFonts w:ascii="Verdana" w:hAnsi="Verdana"/>
          <w:color w:val="000000"/>
          <w:shd w:val="clear" w:color="auto" w:fill="FFFFFF"/>
          <w:lang w:val="en-US"/>
        </w:rPr>
        <w:t xml:space="preserve"> </w:t>
      </w:r>
      <w:r w:rsidRPr="001C1737">
        <w:rPr>
          <w:rFonts w:ascii="Verdana" w:hAnsi="Verdana" w:hint="eastAsia"/>
          <w:color w:val="000000"/>
          <w:shd w:val="clear" w:color="auto" w:fill="FFFFFF"/>
        </w:rPr>
        <w:t>проблеми</w:t>
      </w:r>
      <w:r w:rsidRPr="001C1737">
        <w:rPr>
          <w:rFonts w:ascii="Verdana" w:hAnsi="Verdana"/>
          <w:color w:val="000000"/>
          <w:shd w:val="clear" w:color="auto" w:fill="FFFFFF"/>
          <w:lang w:val="en-US"/>
        </w:rPr>
        <w:t xml:space="preserve"> </w:t>
      </w:r>
      <w:r w:rsidRPr="001C1737">
        <w:rPr>
          <w:rFonts w:ascii="Verdana" w:hAnsi="Verdana" w:hint="eastAsia"/>
          <w:color w:val="000000"/>
          <w:shd w:val="clear" w:color="auto" w:fill="FFFFFF"/>
        </w:rPr>
        <w:t>хімії</w:t>
      </w:r>
      <w:r w:rsidRPr="001C1737">
        <w:rPr>
          <w:rFonts w:ascii="Verdana" w:hAnsi="Verdana" w:hint="eastAsia"/>
          <w:color w:val="000000"/>
          <w:shd w:val="clear" w:color="auto" w:fill="FFFFFF"/>
          <w:lang w:val="en-US"/>
        </w:rPr>
        <w:t>”</w:t>
      </w:r>
      <w:r w:rsidRPr="001C1737">
        <w:rPr>
          <w:rFonts w:ascii="Verdana" w:hAnsi="Verdana"/>
          <w:color w:val="000000"/>
          <w:shd w:val="clear" w:color="auto" w:fill="FFFFFF"/>
          <w:lang w:val="en-US"/>
        </w:rPr>
        <w:t xml:space="preserve"> (</w:t>
      </w:r>
      <w:r w:rsidRPr="001C1737">
        <w:rPr>
          <w:rFonts w:ascii="Verdana" w:hAnsi="Verdana" w:hint="eastAsia"/>
          <w:color w:val="000000"/>
          <w:shd w:val="clear" w:color="auto" w:fill="FFFFFF"/>
        </w:rPr>
        <w:t>Київ</w:t>
      </w:r>
      <w:r w:rsidRPr="001C1737">
        <w:rPr>
          <w:rFonts w:ascii="Verdana" w:hAnsi="Verdana"/>
          <w:color w:val="000000"/>
          <w:shd w:val="clear" w:color="auto" w:fill="FFFFFF"/>
          <w:lang w:val="en-US"/>
        </w:rPr>
        <w:t>, 2013), VIIth</w:t>
      </w:r>
    </w:p>
    <w:p w:rsidR="001C1737" w:rsidRPr="001C1737" w:rsidRDefault="001C1737" w:rsidP="001C1737">
      <w:pPr>
        <w:rPr>
          <w:rFonts w:ascii="Verdana" w:hAnsi="Verdana"/>
          <w:color w:val="000000"/>
          <w:shd w:val="clear" w:color="auto" w:fill="FFFFFF"/>
          <w:lang w:val="en-US"/>
        </w:rPr>
      </w:pPr>
      <w:r w:rsidRPr="001C1737">
        <w:rPr>
          <w:rFonts w:ascii="Verdana" w:hAnsi="Verdana"/>
          <w:color w:val="000000"/>
          <w:shd w:val="clear" w:color="auto" w:fill="FFFFFF"/>
          <w:lang w:val="en-US"/>
        </w:rPr>
        <w:t xml:space="preserve"> International</w:t>
      </w:r>
    </w:p>
    <w:p w:rsidR="001C1737" w:rsidRPr="001C1737" w:rsidRDefault="001C1737" w:rsidP="001C1737">
      <w:pPr>
        <w:rPr>
          <w:rFonts w:ascii="Verdana" w:hAnsi="Verdana"/>
          <w:color w:val="000000"/>
          <w:shd w:val="clear" w:color="auto" w:fill="FFFFFF"/>
          <w:lang w:val="en-US"/>
        </w:rPr>
      </w:pPr>
      <w:r w:rsidRPr="001C1737">
        <w:rPr>
          <w:rFonts w:ascii="Verdana" w:hAnsi="Verdana"/>
          <w:color w:val="000000"/>
          <w:shd w:val="clear" w:color="auto" w:fill="FFFFFF"/>
          <w:lang w:val="en-US"/>
        </w:rPr>
        <w:t xml:space="preserve">Chemistry Conference </w:t>
      </w:r>
      <w:r w:rsidRPr="001C1737">
        <w:rPr>
          <w:rFonts w:ascii="Verdana" w:hAnsi="Verdana" w:hint="eastAsia"/>
          <w:color w:val="000000"/>
          <w:shd w:val="clear" w:color="auto" w:fill="FFFFFF"/>
          <w:lang w:val="en-US"/>
        </w:rPr>
        <w:t>“</w:t>
      </w:r>
      <w:r w:rsidRPr="001C1737">
        <w:rPr>
          <w:rFonts w:ascii="Verdana" w:hAnsi="Verdana"/>
          <w:color w:val="000000"/>
          <w:shd w:val="clear" w:color="auto" w:fill="FFFFFF"/>
          <w:lang w:val="en-US"/>
        </w:rPr>
        <w:t>Ki</w:t>
      </w:r>
      <w:r w:rsidRPr="001C1737">
        <w:rPr>
          <w:rFonts w:ascii="Verdana" w:hAnsi="Verdana" w:hint="eastAsia"/>
          <w:color w:val="000000"/>
          <w:shd w:val="clear" w:color="auto" w:fill="FFFFFF"/>
        </w:rPr>
        <w:t>е</w:t>
      </w:r>
      <w:r w:rsidRPr="001C1737">
        <w:rPr>
          <w:rFonts w:ascii="Verdana" w:hAnsi="Verdana"/>
          <w:color w:val="000000"/>
          <w:shd w:val="clear" w:color="auto" w:fill="FFFFFF"/>
          <w:lang w:val="en-US"/>
        </w:rPr>
        <w:t>v -Toulouse</w:t>
      </w:r>
      <w:r w:rsidRPr="001C1737">
        <w:rPr>
          <w:rFonts w:ascii="Verdana" w:hAnsi="Verdana" w:hint="eastAsia"/>
          <w:color w:val="000000"/>
          <w:shd w:val="clear" w:color="auto" w:fill="FFFFFF"/>
          <w:lang w:val="en-US"/>
        </w:rPr>
        <w:t>”</w:t>
      </w:r>
      <w:r w:rsidRPr="001C1737">
        <w:rPr>
          <w:rFonts w:ascii="Verdana" w:hAnsi="Verdana"/>
          <w:color w:val="000000"/>
          <w:shd w:val="clear" w:color="auto" w:fill="FFFFFF"/>
          <w:lang w:val="en-US"/>
        </w:rPr>
        <w:t xml:space="preserve"> (Kyiv, Ukraine, 2013), XXI Galyna Puchkovska</w:t>
      </w:r>
    </w:p>
    <w:p w:rsidR="001C1737" w:rsidRPr="001C1737" w:rsidRDefault="001C1737" w:rsidP="001C1737">
      <w:pPr>
        <w:rPr>
          <w:rFonts w:ascii="Verdana" w:hAnsi="Verdana"/>
          <w:color w:val="000000"/>
          <w:shd w:val="clear" w:color="auto" w:fill="FFFFFF"/>
          <w:lang w:val="en-US"/>
        </w:rPr>
      </w:pPr>
      <w:r w:rsidRPr="001C1737">
        <w:rPr>
          <w:rFonts w:ascii="Verdana" w:hAnsi="Verdana"/>
          <w:color w:val="000000"/>
          <w:shd w:val="clear" w:color="auto" w:fill="FFFFFF"/>
          <w:lang w:val="en-US"/>
        </w:rPr>
        <w:t xml:space="preserve">International School </w:t>
      </w:r>
      <w:r w:rsidRPr="001C1737">
        <w:rPr>
          <w:rFonts w:ascii="Verdana" w:hAnsi="Verdana" w:hint="eastAsia"/>
          <w:color w:val="000000"/>
          <w:shd w:val="clear" w:color="auto" w:fill="FFFFFF"/>
          <w:lang w:val="en-US"/>
        </w:rPr>
        <w:t>–</w:t>
      </w:r>
      <w:r w:rsidRPr="001C1737">
        <w:rPr>
          <w:rFonts w:ascii="Verdana" w:hAnsi="Verdana"/>
          <w:color w:val="000000"/>
          <w:shd w:val="clear" w:color="auto" w:fill="FFFFFF"/>
          <w:lang w:val="en-US"/>
        </w:rPr>
        <w:t xml:space="preserve"> Seminar Spectroscopy of Molecules and Crystals (Beregove,</w:t>
      </w:r>
    </w:p>
    <w:p w:rsidR="001C1737" w:rsidRPr="001C1737" w:rsidRDefault="001C1737" w:rsidP="001C1737">
      <w:pPr>
        <w:rPr>
          <w:rFonts w:ascii="Verdana" w:hAnsi="Verdana"/>
          <w:color w:val="000000"/>
          <w:shd w:val="clear" w:color="auto" w:fill="FFFFFF"/>
          <w:lang w:val="en-US"/>
        </w:rPr>
      </w:pPr>
      <w:r w:rsidRPr="001C1737">
        <w:rPr>
          <w:rFonts w:ascii="Verdana" w:hAnsi="Verdana"/>
          <w:color w:val="000000"/>
          <w:shd w:val="clear" w:color="auto" w:fill="FFFFFF"/>
          <w:lang w:val="en-US"/>
        </w:rPr>
        <w:t>Crimea, Ukraine, 2013), International Conference on Oxide Materials for Electronic</w:t>
      </w:r>
    </w:p>
    <w:p w:rsidR="001C1737" w:rsidRPr="001C1737" w:rsidRDefault="001C1737" w:rsidP="001C1737">
      <w:pPr>
        <w:rPr>
          <w:rFonts w:ascii="Verdana" w:hAnsi="Verdana"/>
          <w:color w:val="000000"/>
          <w:shd w:val="clear" w:color="auto" w:fill="FFFFFF"/>
          <w:lang w:val="en-US"/>
        </w:rPr>
      </w:pPr>
      <w:r w:rsidRPr="001C1737">
        <w:rPr>
          <w:rFonts w:ascii="Verdana" w:hAnsi="Verdana"/>
          <w:color w:val="000000"/>
          <w:shd w:val="clear" w:color="auto" w:fill="FFFFFF"/>
          <w:lang w:val="en-US"/>
        </w:rPr>
        <w:t xml:space="preserve">Engineering </w:t>
      </w:r>
      <w:r w:rsidRPr="001C1737">
        <w:rPr>
          <w:rFonts w:ascii="Verdana" w:hAnsi="Verdana" w:hint="eastAsia"/>
          <w:color w:val="000000"/>
          <w:shd w:val="clear" w:color="auto" w:fill="FFFFFF"/>
          <w:lang w:val="en-US"/>
        </w:rPr>
        <w:t>–</w:t>
      </w:r>
      <w:r w:rsidRPr="001C1737">
        <w:rPr>
          <w:rFonts w:ascii="Verdana" w:hAnsi="Verdana"/>
          <w:color w:val="000000"/>
          <w:shd w:val="clear" w:color="auto" w:fill="FFFFFF"/>
          <w:lang w:val="en-US"/>
        </w:rPr>
        <w:t xml:space="preserve"> fabrication, properties and application (</w:t>
      </w:r>
      <w:r w:rsidRPr="001C1737">
        <w:rPr>
          <w:rFonts w:ascii="Verdana" w:hAnsi="Verdana" w:hint="eastAsia"/>
          <w:color w:val="000000"/>
          <w:shd w:val="clear" w:color="auto" w:fill="FFFFFF"/>
        </w:rPr>
        <w:t>ОМЕЕ</w:t>
      </w:r>
      <w:r w:rsidRPr="001C1737">
        <w:rPr>
          <w:rFonts w:ascii="Verdana" w:hAnsi="Verdana"/>
          <w:color w:val="000000"/>
          <w:shd w:val="clear" w:color="auto" w:fill="FFFFFF"/>
          <w:lang w:val="en-US"/>
        </w:rPr>
        <w:t>-2014), (Lviv, Ukraine,</w:t>
      </w:r>
    </w:p>
    <w:p w:rsidR="001C1737" w:rsidRPr="001C1737" w:rsidRDefault="001C1737" w:rsidP="001C1737">
      <w:pPr>
        <w:rPr>
          <w:rFonts w:ascii="Verdana" w:hAnsi="Verdana"/>
          <w:color w:val="000000"/>
          <w:shd w:val="clear" w:color="auto" w:fill="FFFFFF"/>
          <w:lang w:val="en-US"/>
        </w:rPr>
      </w:pPr>
      <w:r w:rsidRPr="001C1737">
        <w:rPr>
          <w:rFonts w:ascii="Verdana" w:hAnsi="Verdana"/>
          <w:color w:val="000000"/>
          <w:shd w:val="clear" w:color="auto" w:fill="FFFFFF"/>
          <w:lang w:val="en-US"/>
        </w:rPr>
        <w:t xml:space="preserve">2014), XV </w:t>
      </w:r>
      <w:r w:rsidRPr="001C1737">
        <w:rPr>
          <w:rFonts w:ascii="Verdana" w:hAnsi="Verdana" w:hint="eastAsia"/>
          <w:color w:val="000000"/>
          <w:shd w:val="clear" w:color="auto" w:fill="FFFFFF"/>
        </w:rPr>
        <w:t>міжнародної</w:t>
      </w:r>
      <w:r w:rsidRPr="001C1737">
        <w:rPr>
          <w:rFonts w:ascii="Verdana" w:hAnsi="Verdana"/>
          <w:color w:val="000000"/>
          <w:shd w:val="clear" w:color="auto" w:fill="FFFFFF"/>
          <w:lang w:val="en-US"/>
        </w:rPr>
        <w:t xml:space="preserve"> </w:t>
      </w:r>
      <w:r w:rsidRPr="001C1737">
        <w:rPr>
          <w:rFonts w:ascii="Verdana" w:hAnsi="Verdana" w:hint="eastAsia"/>
          <w:color w:val="000000"/>
          <w:shd w:val="clear" w:color="auto" w:fill="FFFFFF"/>
        </w:rPr>
        <w:t>конференцїї</w:t>
      </w:r>
      <w:r w:rsidRPr="001C1737">
        <w:rPr>
          <w:rFonts w:ascii="Verdana" w:hAnsi="Verdana"/>
          <w:color w:val="000000"/>
          <w:shd w:val="clear" w:color="auto" w:fill="FFFFFF"/>
          <w:lang w:val="en-US"/>
        </w:rPr>
        <w:t xml:space="preserve"> </w:t>
      </w:r>
      <w:r w:rsidRPr="001C1737">
        <w:rPr>
          <w:rFonts w:ascii="Verdana" w:hAnsi="Verdana" w:hint="eastAsia"/>
          <w:color w:val="000000"/>
          <w:shd w:val="clear" w:color="auto" w:fill="FFFFFF"/>
        </w:rPr>
        <w:t>студентів</w:t>
      </w:r>
      <w:r w:rsidRPr="001C1737">
        <w:rPr>
          <w:rFonts w:ascii="Verdana" w:hAnsi="Verdana"/>
          <w:color w:val="000000"/>
          <w:shd w:val="clear" w:color="auto" w:fill="FFFFFF"/>
          <w:lang w:val="en-US"/>
        </w:rPr>
        <w:t xml:space="preserve"> </w:t>
      </w:r>
      <w:r w:rsidRPr="001C1737">
        <w:rPr>
          <w:rFonts w:ascii="Verdana" w:hAnsi="Verdana" w:hint="eastAsia"/>
          <w:color w:val="000000"/>
          <w:shd w:val="clear" w:color="auto" w:fill="FFFFFF"/>
        </w:rPr>
        <w:t>і</w:t>
      </w:r>
      <w:r w:rsidRPr="001C1737">
        <w:rPr>
          <w:rFonts w:ascii="Verdana" w:hAnsi="Verdana"/>
          <w:color w:val="000000"/>
          <w:shd w:val="clear" w:color="auto" w:fill="FFFFFF"/>
          <w:lang w:val="en-US"/>
        </w:rPr>
        <w:t xml:space="preserve"> </w:t>
      </w:r>
      <w:r w:rsidRPr="001C1737">
        <w:rPr>
          <w:rFonts w:ascii="Verdana" w:hAnsi="Verdana" w:hint="eastAsia"/>
          <w:color w:val="000000"/>
          <w:shd w:val="clear" w:color="auto" w:fill="FFFFFF"/>
        </w:rPr>
        <w:t>аспірантів</w:t>
      </w:r>
      <w:r w:rsidRPr="001C1737">
        <w:rPr>
          <w:rFonts w:ascii="Verdana" w:hAnsi="Verdana"/>
          <w:color w:val="000000"/>
          <w:shd w:val="clear" w:color="auto" w:fill="FFFFFF"/>
          <w:lang w:val="en-US"/>
        </w:rPr>
        <w:t xml:space="preserve"> </w:t>
      </w:r>
      <w:r w:rsidRPr="001C1737">
        <w:rPr>
          <w:rFonts w:ascii="Verdana" w:hAnsi="Verdana" w:hint="eastAsia"/>
          <w:color w:val="000000"/>
          <w:shd w:val="clear" w:color="auto" w:fill="FFFFFF"/>
          <w:lang w:val="en-US"/>
        </w:rPr>
        <w:t>“</w:t>
      </w:r>
      <w:r w:rsidRPr="001C1737">
        <w:rPr>
          <w:rFonts w:ascii="Verdana" w:hAnsi="Verdana" w:hint="eastAsia"/>
          <w:color w:val="000000"/>
          <w:shd w:val="clear" w:color="auto" w:fill="FFFFFF"/>
        </w:rPr>
        <w:t>Сучасні</w:t>
      </w:r>
      <w:r w:rsidRPr="001C1737">
        <w:rPr>
          <w:rFonts w:ascii="Verdana" w:hAnsi="Verdana"/>
          <w:color w:val="000000"/>
          <w:shd w:val="clear" w:color="auto" w:fill="FFFFFF"/>
          <w:lang w:val="en-US"/>
        </w:rPr>
        <w:t xml:space="preserve"> </w:t>
      </w:r>
      <w:r w:rsidRPr="001C1737">
        <w:rPr>
          <w:rFonts w:ascii="Verdana" w:hAnsi="Verdana" w:hint="eastAsia"/>
          <w:color w:val="000000"/>
          <w:shd w:val="clear" w:color="auto" w:fill="FFFFFF"/>
        </w:rPr>
        <w:t>проблеми</w:t>
      </w:r>
      <w:r w:rsidRPr="001C1737">
        <w:rPr>
          <w:rFonts w:ascii="Verdana" w:hAnsi="Verdana"/>
          <w:color w:val="000000"/>
          <w:shd w:val="clear" w:color="auto" w:fill="FFFFFF"/>
          <w:lang w:val="en-US"/>
        </w:rPr>
        <w:t xml:space="preserve"> </w:t>
      </w:r>
      <w:r w:rsidRPr="001C1737">
        <w:rPr>
          <w:rFonts w:ascii="Verdana" w:hAnsi="Verdana" w:hint="eastAsia"/>
          <w:color w:val="000000"/>
          <w:shd w:val="clear" w:color="auto" w:fill="FFFFFF"/>
        </w:rPr>
        <w:t>хімії</w:t>
      </w:r>
      <w:r w:rsidRPr="001C1737">
        <w:rPr>
          <w:rFonts w:ascii="Verdana" w:hAnsi="Verdana" w:hint="eastAsia"/>
          <w:color w:val="000000"/>
          <w:shd w:val="clear" w:color="auto" w:fill="FFFFFF"/>
          <w:lang w:val="en-US"/>
        </w:rPr>
        <w:t>”</w:t>
      </w:r>
    </w:p>
    <w:p w:rsidR="001C1737" w:rsidRPr="001C1737" w:rsidRDefault="001C1737" w:rsidP="001C1737">
      <w:pPr>
        <w:rPr>
          <w:rFonts w:ascii="Verdana" w:hAnsi="Verdana"/>
          <w:color w:val="000000"/>
          <w:shd w:val="clear" w:color="auto" w:fill="FFFFFF"/>
          <w:lang w:val="en-US"/>
        </w:rPr>
      </w:pPr>
      <w:r w:rsidRPr="001C1737">
        <w:rPr>
          <w:rFonts w:ascii="Verdana" w:hAnsi="Verdana"/>
          <w:color w:val="000000"/>
          <w:shd w:val="clear" w:color="auto" w:fill="FFFFFF"/>
          <w:lang w:val="en-US"/>
        </w:rPr>
        <w:t>(</w:t>
      </w:r>
      <w:r w:rsidRPr="001C1737">
        <w:rPr>
          <w:rFonts w:ascii="Verdana" w:hAnsi="Verdana" w:hint="eastAsia"/>
          <w:color w:val="000000"/>
          <w:shd w:val="clear" w:color="auto" w:fill="FFFFFF"/>
        </w:rPr>
        <w:t>Київ</w:t>
      </w:r>
      <w:r w:rsidRPr="001C1737">
        <w:rPr>
          <w:rFonts w:ascii="Verdana" w:hAnsi="Verdana"/>
          <w:color w:val="000000"/>
          <w:shd w:val="clear" w:color="auto" w:fill="FFFFFF"/>
          <w:lang w:val="en-US"/>
        </w:rPr>
        <w:t xml:space="preserve">, 2014), XIX </w:t>
      </w:r>
      <w:r w:rsidRPr="001C1737">
        <w:rPr>
          <w:rFonts w:ascii="Verdana" w:hAnsi="Verdana" w:hint="eastAsia"/>
          <w:color w:val="000000"/>
          <w:shd w:val="clear" w:color="auto" w:fill="FFFFFF"/>
        </w:rPr>
        <w:t>Української</w:t>
      </w:r>
      <w:r w:rsidRPr="001C1737">
        <w:rPr>
          <w:rFonts w:ascii="Verdana" w:hAnsi="Verdana"/>
          <w:color w:val="000000"/>
          <w:shd w:val="clear" w:color="auto" w:fill="FFFFFF"/>
          <w:lang w:val="en-US"/>
        </w:rPr>
        <w:t xml:space="preserve"> </w:t>
      </w:r>
      <w:r w:rsidRPr="001C1737">
        <w:rPr>
          <w:rFonts w:ascii="Verdana" w:hAnsi="Verdana" w:hint="eastAsia"/>
          <w:color w:val="000000"/>
          <w:shd w:val="clear" w:color="auto" w:fill="FFFFFF"/>
        </w:rPr>
        <w:t>конференції</w:t>
      </w:r>
      <w:r w:rsidRPr="001C1737">
        <w:rPr>
          <w:rFonts w:ascii="Verdana" w:hAnsi="Verdana"/>
          <w:color w:val="000000"/>
          <w:shd w:val="clear" w:color="auto" w:fill="FFFFFF"/>
          <w:lang w:val="en-US"/>
        </w:rPr>
        <w:t xml:space="preserve"> </w:t>
      </w:r>
      <w:r w:rsidRPr="001C1737">
        <w:rPr>
          <w:rFonts w:ascii="Verdana" w:hAnsi="Verdana" w:hint="eastAsia"/>
          <w:color w:val="000000"/>
          <w:shd w:val="clear" w:color="auto" w:fill="FFFFFF"/>
        </w:rPr>
        <w:t>з</w:t>
      </w:r>
      <w:r w:rsidRPr="001C1737">
        <w:rPr>
          <w:rFonts w:ascii="Verdana" w:hAnsi="Verdana"/>
          <w:color w:val="000000"/>
          <w:shd w:val="clear" w:color="auto" w:fill="FFFFFF"/>
          <w:lang w:val="en-US"/>
        </w:rPr>
        <w:t xml:space="preserve"> </w:t>
      </w:r>
      <w:r w:rsidRPr="001C1737">
        <w:rPr>
          <w:rFonts w:ascii="Verdana" w:hAnsi="Verdana" w:hint="eastAsia"/>
          <w:color w:val="000000"/>
          <w:shd w:val="clear" w:color="auto" w:fill="FFFFFF"/>
        </w:rPr>
        <w:t>неорганічної</w:t>
      </w:r>
      <w:r w:rsidRPr="001C1737">
        <w:rPr>
          <w:rFonts w:ascii="Verdana" w:hAnsi="Verdana"/>
          <w:color w:val="000000"/>
          <w:shd w:val="clear" w:color="auto" w:fill="FFFFFF"/>
          <w:lang w:val="en-US"/>
        </w:rPr>
        <w:t xml:space="preserve"> </w:t>
      </w:r>
      <w:r w:rsidRPr="001C1737">
        <w:rPr>
          <w:rFonts w:ascii="Verdana" w:hAnsi="Verdana" w:hint="eastAsia"/>
          <w:color w:val="000000"/>
          <w:shd w:val="clear" w:color="auto" w:fill="FFFFFF"/>
        </w:rPr>
        <w:t>хімії</w:t>
      </w:r>
      <w:r w:rsidRPr="001C1737">
        <w:rPr>
          <w:rFonts w:ascii="Verdana" w:hAnsi="Verdana"/>
          <w:color w:val="000000"/>
          <w:shd w:val="clear" w:color="auto" w:fill="FFFFFF"/>
          <w:lang w:val="en-US"/>
        </w:rPr>
        <w:t xml:space="preserve"> (</w:t>
      </w:r>
      <w:r w:rsidRPr="001C1737">
        <w:rPr>
          <w:rFonts w:ascii="Verdana" w:hAnsi="Verdana" w:hint="eastAsia"/>
          <w:color w:val="000000"/>
          <w:shd w:val="clear" w:color="auto" w:fill="FFFFFF"/>
        </w:rPr>
        <w:t>Одеса</w:t>
      </w:r>
      <w:r w:rsidRPr="001C1737">
        <w:rPr>
          <w:rFonts w:ascii="Verdana" w:hAnsi="Verdana"/>
          <w:color w:val="000000"/>
          <w:shd w:val="clear" w:color="auto" w:fill="FFFFFF"/>
          <w:lang w:val="en-US"/>
        </w:rPr>
        <w:t>, 2014), XVIIth</w:t>
      </w:r>
    </w:p>
    <w:p w:rsidR="001C1737" w:rsidRPr="001C1737" w:rsidRDefault="001C1737" w:rsidP="001C1737">
      <w:pPr>
        <w:rPr>
          <w:rFonts w:ascii="Verdana" w:hAnsi="Verdana"/>
          <w:color w:val="000000"/>
          <w:shd w:val="clear" w:color="auto" w:fill="FFFFFF"/>
          <w:lang w:val="en-US"/>
        </w:rPr>
      </w:pPr>
      <w:r w:rsidRPr="001C1737">
        <w:rPr>
          <w:rFonts w:ascii="Verdana" w:hAnsi="Verdana"/>
          <w:color w:val="000000"/>
          <w:shd w:val="clear" w:color="auto" w:fill="FFFFFF"/>
          <w:lang w:val="en-US"/>
        </w:rPr>
        <w:t>International Conference on Luminescence and Optical Spectroscopy of Condensed</w:t>
      </w:r>
    </w:p>
    <w:p w:rsidR="001C1737" w:rsidRPr="001C1737" w:rsidRDefault="001C1737" w:rsidP="001C1737">
      <w:pPr>
        <w:rPr>
          <w:rFonts w:ascii="Verdana" w:hAnsi="Verdana"/>
          <w:color w:val="000000"/>
          <w:shd w:val="clear" w:color="auto" w:fill="FFFFFF"/>
          <w:lang w:val="en-US"/>
        </w:rPr>
      </w:pPr>
      <w:r w:rsidRPr="001C1737">
        <w:rPr>
          <w:rFonts w:ascii="Verdana" w:hAnsi="Verdana"/>
          <w:color w:val="000000"/>
          <w:shd w:val="clear" w:color="auto" w:fill="FFFFFF"/>
          <w:lang w:val="en-US"/>
        </w:rPr>
        <w:t>Matter (ICL 2014), (Wroclaw, Poland, 2014).</w:t>
      </w:r>
    </w:p>
    <w:p w:rsidR="001C1737" w:rsidRPr="001C1737" w:rsidRDefault="001C1737" w:rsidP="001C1737">
      <w:pPr>
        <w:rPr>
          <w:rFonts w:ascii="Verdana" w:hAnsi="Verdana"/>
          <w:color w:val="000000"/>
          <w:shd w:val="clear" w:color="auto" w:fill="FFFFFF"/>
        </w:rPr>
      </w:pPr>
      <w:r w:rsidRPr="001C1737">
        <w:rPr>
          <w:rFonts w:ascii="Verdana" w:hAnsi="Verdana" w:hint="eastAsia"/>
          <w:color w:val="000000"/>
          <w:shd w:val="clear" w:color="auto" w:fill="FFFFFF"/>
        </w:rPr>
        <w:t>Публікації</w:t>
      </w:r>
      <w:r w:rsidRPr="001C1737">
        <w:rPr>
          <w:rFonts w:ascii="Verdana" w:hAnsi="Verdana"/>
          <w:color w:val="000000"/>
          <w:shd w:val="clear" w:color="auto" w:fill="FFFFFF"/>
          <w:lang w:val="en-US"/>
        </w:rPr>
        <w:t xml:space="preserve">. </w:t>
      </w:r>
      <w:r w:rsidRPr="001C1737">
        <w:rPr>
          <w:rFonts w:ascii="Verdana" w:hAnsi="Verdana" w:hint="eastAsia"/>
          <w:color w:val="000000"/>
          <w:shd w:val="clear" w:color="auto" w:fill="FFFFFF"/>
        </w:rPr>
        <w:t>Основні</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результати</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дисертаційної</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роботи</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опубліковано</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у</w:t>
      </w:r>
      <w:r w:rsidRPr="001C1737">
        <w:rPr>
          <w:rFonts w:ascii="Verdana" w:hAnsi="Verdana"/>
          <w:color w:val="000000"/>
          <w:shd w:val="clear" w:color="auto" w:fill="FFFFFF"/>
        </w:rPr>
        <w:t xml:space="preserve"> 12</w:t>
      </w:r>
    </w:p>
    <w:p w:rsidR="001C1737" w:rsidRPr="001C1737" w:rsidRDefault="001C1737" w:rsidP="001C1737">
      <w:pPr>
        <w:rPr>
          <w:rFonts w:ascii="Verdana" w:hAnsi="Verdana"/>
          <w:color w:val="000000"/>
          <w:shd w:val="clear" w:color="auto" w:fill="FFFFFF"/>
        </w:rPr>
      </w:pPr>
      <w:r w:rsidRPr="001C1737">
        <w:rPr>
          <w:rFonts w:ascii="Verdana" w:hAnsi="Verdana" w:hint="eastAsia"/>
          <w:color w:val="000000"/>
          <w:shd w:val="clear" w:color="auto" w:fill="FFFFFF"/>
        </w:rPr>
        <w:t>статтях</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в</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наукових</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журналах</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та</w:t>
      </w:r>
      <w:r w:rsidRPr="001C1737">
        <w:rPr>
          <w:rFonts w:ascii="Verdana" w:hAnsi="Verdana"/>
          <w:color w:val="000000"/>
          <w:shd w:val="clear" w:color="auto" w:fill="FFFFFF"/>
        </w:rPr>
        <w:t xml:space="preserve"> 10 </w:t>
      </w:r>
      <w:r w:rsidRPr="001C1737">
        <w:rPr>
          <w:rFonts w:ascii="Verdana" w:hAnsi="Verdana" w:hint="eastAsia"/>
          <w:color w:val="000000"/>
          <w:shd w:val="clear" w:color="auto" w:fill="FFFFFF"/>
        </w:rPr>
        <w:t>тезах</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доповідей</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наукових</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конференцій</w:t>
      </w:r>
      <w:r w:rsidRPr="001C1737">
        <w:rPr>
          <w:rFonts w:ascii="Verdana" w:hAnsi="Verdana"/>
          <w:color w:val="000000"/>
          <w:shd w:val="clear" w:color="auto" w:fill="FFFFFF"/>
        </w:rPr>
        <w:t>.</w:t>
      </w:r>
    </w:p>
    <w:p w:rsidR="001C1737" w:rsidRPr="001C1737" w:rsidRDefault="001C1737" w:rsidP="001C1737">
      <w:pPr>
        <w:rPr>
          <w:rFonts w:ascii="Verdana" w:hAnsi="Verdana"/>
          <w:color w:val="000000"/>
          <w:shd w:val="clear" w:color="auto" w:fill="FFFFFF"/>
        </w:rPr>
      </w:pPr>
      <w:r w:rsidRPr="001C1737">
        <w:rPr>
          <w:rFonts w:ascii="Verdana" w:hAnsi="Verdana" w:hint="eastAsia"/>
          <w:color w:val="000000"/>
          <w:shd w:val="clear" w:color="auto" w:fill="FFFFFF"/>
        </w:rPr>
        <w:t>Структура</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та</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обсяг</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дисертації</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Дисертація</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викладена</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на</w:t>
      </w:r>
      <w:r w:rsidRPr="001C1737">
        <w:rPr>
          <w:rFonts w:ascii="Verdana" w:hAnsi="Verdana"/>
          <w:color w:val="000000"/>
          <w:shd w:val="clear" w:color="auto" w:fill="FFFFFF"/>
        </w:rPr>
        <w:t xml:space="preserve"> 224 </w:t>
      </w:r>
      <w:r w:rsidRPr="001C1737">
        <w:rPr>
          <w:rFonts w:ascii="Verdana" w:hAnsi="Verdana" w:hint="eastAsia"/>
          <w:color w:val="000000"/>
          <w:shd w:val="clear" w:color="auto" w:fill="FFFFFF"/>
        </w:rPr>
        <w:t>сторінках</w:t>
      </w:r>
    </w:p>
    <w:p w:rsidR="001C1737" w:rsidRPr="001C1737" w:rsidRDefault="001C1737" w:rsidP="001C1737">
      <w:pPr>
        <w:rPr>
          <w:rFonts w:ascii="Verdana" w:hAnsi="Verdana"/>
          <w:color w:val="000000"/>
          <w:shd w:val="clear" w:color="auto" w:fill="FFFFFF"/>
        </w:rPr>
      </w:pPr>
      <w:r w:rsidRPr="001C1737">
        <w:rPr>
          <w:rFonts w:ascii="Verdana" w:hAnsi="Verdana" w:hint="eastAsia"/>
          <w:color w:val="000000"/>
          <w:shd w:val="clear" w:color="auto" w:fill="FFFFFF"/>
        </w:rPr>
        <w:t>друкованого</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тексту</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та</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складається</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з</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вступу</w:t>
      </w:r>
      <w:r w:rsidRPr="001C1737">
        <w:rPr>
          <w:rFonts w:ascii="Verdana" w:hAnsi="Verdana"/>
          <w:color w:val="000000"/>
          <w:shd w:val="clear" w:color="auto" w:fill="FFFFFF"/>
        </w:rPr>
        <w:t xml:space="preserve">, 5 </w:t>
      </w:r>
      <w:r w:rsidRPr="001C1737">
        <w:rPr>
          <w:rFonts w:ascii="Verdana" w:hAnsi="Verdana" w:hint="eastAsia"/>
          <w:color w:val="000000"/>
          <w:shd w:val="clear" w:color="auto" w:fill="FFFFFF"/>
        </w:rPr>
        <w:t>розділів</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висновків</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списку</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цитованої</w:t>
      </w:r>
    </w:p>
    <w:p w:rsidR="001C1737" w:rsidRPr="001C1737" w:rsidRDefault="001C1737" w:rsidP="001C1737">
      <w:pPr>
        <w:rPr>
          <w:rFonts w:ascii="Verdana" w:hAnsi="Verdana"/>
          <w:color w:val="000000"/>
          <w:shd w:val="clear" w:color="auto" w:fill="FFFFFF"/>
        </w:rPr>
      </w:pPr>
      <w:r w:rsidRPr="001C1737">
        <w:rPr>
          <w:rFonts w:ascii="Verdana" w:hAnsi="Verdana" w:hint="eastAsia"/>
          <w:color w:val="000000"/>
          <w:shd w:val="clear" w:color="auto" w:fill="FFFFFF"/>
        </w:rPr>
        <w:t>літератури</w:t>
      </w:r>
      <w:r w:rsidRPr="001C1737">
        <w:rPr>
          <w:rFonts w:ascii="Verdana" w:hAnsi="Verdana"/>
          <w:color w:val="000000"/>
          <w:shd w:val="clear" w:color="auto" w:fill="FFFFFF"/>
        </w:rPr>
        <w:t xml:space="preserve"> (248 </w:t>
      </w:r>
      <w:r w:rsidRPr="001C1737">
        <w:rPr>
          <w:rFonts w:ascii="Verdana" w:hAnsi="Verdana" w:hint="eastAsia"/>
          <w:color w:val="000000"/>
          <w:shd w:val="clear" w:color="auto" w:fill="FFFFFF"/>
        </w:rPr>
        <w:t>найменувань</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та</w:t>
      </w:r>
      <w:r w:rsidRPr="001C1737">
        <w:rPr>
          <w:rFonts w:ascii="Verdana" w:hAnsi="Verdana"/>
          <w:color w:val="000000"/>
          <w:shd w:val="clear" w:color="auto" w:fill="FFFFFF"/>
        </w:rPr>
        <w:t xml:space="preserve"> 2 </w:t>
      </w:r>
      <w:r w:rsidRPr="001C1737">
        <w:rPr>
          <w:rFonts w:ascii="Verdana" w:hAnsi="Verdana" w:hint="eastAsia"/>
          <w:color w:val="000000"/>
          <w:shd w:val="clear" w:color="auto" w:fill="FFFFFF"/>
        </w:rPr>
        <w:t>додатків</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Обсяг</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основної</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частини</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дисертації</w:t>
      </w:r>
    </w:p>
    <w:p w:rsidR="00565E87" w:rsidRDefault="001C1737" w:rsidP="001C1737">
      <w:pPr>
        <w:rPr>
          <w:rFonts w:ascii="Verdana" w:hAnsi="Verdana"/>
          <w:color w:val="000000"/>
          <w:shd w:val="clear" w:color="auto" w:fill="FFFFFF"/>
        </w:rPr>
      </w:pPr>
      <w:r w:rsidRPr="001C1737">
        <w:rPr>
          <w:rFonts w:ascii="Verdana" w:hAnsi="Verdana" w:hint="eastAsia"/>
          <w:color w:val="000000"/>
          <w:shd w:val="clear" w:color="auto" w:fill="FFFFFF"/>
        </w:rPr>
        <w:t>складає</w:t>
      </w:r>
      <w:r w:rsidRPr="001C1737">
        <w:rPr>
          <w:rFonts w:ascii="Verdana" w:hAnsi="Verdana"/>
          <w:color w:val="000000"/>
          <w:shd w:val="clear" w:color="auto" w:fill="FFFFFF"/>
        </w:rPr>
        <w:t xml:space="preserve"> 150 </w:t>
      </w:r>
      <w:r w:rsidRPr="001C1737">
        <w:rPr>
          <w:rFonts w:ascii="Verdana" w:hAnsi="Verdana" w:hint="eastAsia"/>
          <w:color w:val="000000"/>
          <w:shd w:val="clear" w:color="auto" w:fill="FFFFFF"/>
        </w:rPr>
        <w:t>сторінок</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включаючи</w:t>
      </w:r>
      <w:r w:rsidRPr="001C1737">
        <w:rPr>
          <w:rFonts w:ascii="Verdana" w:hAnsi="Verdana"/>
          <w:color w:val="000000"/>
          <w:shd w:val="clear" w:color="auto" w:fill="FFFFFF"/>
        </w:rPr>
        <w:t xml:space="preserve"> 15 </w:t>
      </w:r>
      <w:r w:rsidRPr="001C1737">
        <w:rPr>
          <w:rFonts w:ascii="Verdana" w:hAnsi="Verdana" w:hint="eastAsia"/>
          <w:color w:val="000000"/>
          <w:shd w:val="clear" w:color="auto" w:fill="FFFFFF"/>
        </w:rPr>
        <w:t>схем</w:t>
      </w:r>
      <w:r w:rsidRPr="001C1737">
        <w:rPr>
          <w:rFonts w:ascii="Verdana" w:hAnsi="Verdana"/>
          <w:color w:val="000000"/>
          <w:shd w:val="clear" w:color="auto" w:fill="FFFFFF"/>
        </w:rPr>
        <w:t xml:space="preserve">, 53 </w:t>
      </w:r>
      <w:r w:rsidRPr="001C1737">
        <w:rPr>
          <w:rFonts w:ascii="Verdana" w:hAnsi="Verdana" w:hint="eastAsia"/>
          <w:color w:val="000000"/>
          <w:shd w:val="clear" w:color="auto" w:fill="FFFFFF"/>
        </w:rPr>
        <w:t>рисунки</w:t>
      </w:r>
      <w:r w:rsidRPr="001C1737">
        <w:rPr>
          <w:rFonts w:ascii="Verdana" w:hAnsi="Verdana"/>
          <w:color w:val="000000"/>
          <w:shd w:val="clear" w:color="auto" w:fill="FFFFFF"/>
        </w:rPr>
        <w:t xml:space="preserve"> </w:t>
      </w:r>
      <w:r w:rsidRPr="001C1737">
        <w:rPr>
          <w:rFonts w:ascii="Verdana" w:hAnsi="Verdana" w:hint="eastAsia"/>
          <w:color w:val="000000"/>
          <w:shd w:val="clear" w:color="auto" w:fill="FFFFFF"/>
        </w:rPr>
        <w:t>та</w:t>
      </w:r>
      <w:r w:rsidRPr="001C1737">
        <w:rPr>
          <w:rFonts w:ascii="Verdana" w:hAnsi="Verdana"/>
          <w:color w:val="000000"/>
          <w:shd w:val="clear" w:color="auto" w:fill="FFFFFF"/>
        </w:rPr>
        <w:t xml:space="preserve"> 21 </w:t>
      </w:r>
      <w:r w:rsidRPr="001C1737">
        <w:rPr>
          <w:rFonts w:ascii="Verdana" w:hAnsi="Verdana" w:hint="eastAsia"/>
          <w:color w:val="000000"/>
          <w:shd w:val="clear" w:color="auto" w:fill="FFFFFF"/>
        </w:rPr>
        <w:t>таблицю</w:t>
      </w:r>
    </w:p>
    <w:p w:rsidR="001C1737" w:rsidRDefault="001C1737" w:rsidP="001C1737">
      <w:pPr>
        <w:rPr>
          <w:rFonts w:ascii="Verdana" w:hAnsi="Verdana"/>
          <w:color w:val="000000"/>
          <w:shd w:val="clear" w:color="auto" w:fill="FFFFFF"/>
        </w:rPr>
      </w:pPr>
    </w:p>
    <w:p w:rsidR="001C1737" w:rsidRDefault="001C1737" w:rsidP="001C1737">
      <w:pPr>
        <w:rPr>
          <w:rFonts w:ascii="Verdana" w:hAnsi="Verdana"/>
          <w:color w:val="000000"/>
          <w:shd w:val="clear" w:color="auto" w:fill="FFFFFF"/>
        </w:rPr>
      </w:pPr>
    </w:p>
    <w:p w:rsidR="001C1737" w:rsidRDefault="001C1737" w:rsidP="001C1737">
      <w:pPr>
        <w:rPr>
          <w:rFonts w:ascii="Verdana" w:hAnsi="Verdana"/>
          <w:color w:val="000000"/>
          <w:shd w:val="clear" w:color="auto" w:fill="FFFFFF"/>
        </w:rPr>
      </w:pPr>
    </w:p>
    <w:p w:rsidR="001C1737" w:rsidRDefault="001C1737" w:rsidP="001C1737">
      <w:r>
        <w:rPr>
          <w:rFonts w:hint="eastAsia"/>
        </w:rPr>
        <w:t>ВИСНОВКИ</w:t>
      </w:r>
    </w:p>
    <w:p w:rsidR="001C1737" w:rsidRDefault="001C1737" w:rsidP="001C1737">
      <w:r>
        <w:t></w:t>
      </w:r>
      <w:r>
        <w:t></w:t>
      </w:r>
      <w:r>
        <w:t></w:t>
      </w:r>
      <w:r>
        <w:rPr>
          <w:rFonts w:hint="eastAsia"/>
        </w:rPr>
        <w:t>Визначені</w:t>
      </w:r>
      <w:r>
        <w:t></w:t>
      </w:r>
      <w:r>
        <w:rPr>
          <w:rFonts w:hint="eastAsia"/>
        </w:rPr>
        <w:t>послідовності</w:t>
      </w:r>
      <w:r>
        <w:t></w:t>
      </w:r>
      <w:r>
        <w:rPr>
          <w:rFonts w:hint="eastAsia"/>
        </w:rPr>
        <w:t>та</w:t>
      </w:r>
      <w:r>
        <w:t></w:t>
      </w:r>
      <w:r>
        <w:rPr>
          <w:rFonts w:hint="eastAsia"/>
        </w:rPr>
        <w:t>температурні</w:t>
      </w:r>
      <w:r>
        <w:t></w:t>
      </w:r>
      <w:r>
        <w:rPr>
          <w:rFonts w:hint="eastAsia"/>
        </w:rPr>
        <w:t>інтервали</w:t>
      </w:r>
      <w:r>
        <w:t></w:t>
      </w:r>
      <w:r>
        <w:rPr>
          <w:rFonts w:hint="eastAsia"/>
        </w:rPr>
        <w:t>фазових</w:t>
      </w:r>
      <w:r>
        <w:t></w:t>
      </w:r>
      <w:r>
        <w:rPr>
          <w:rFonts w:hint="eastAsia"/>
        </w:rPr>
        <w:t>перетворень</w:t>
      </w:r>
      <w:r>
        <w:t></w:t>
      </w:r>
      <w:r>
        <w:rPr>
          <w:rFonts w:hint="eastAsia"/>
        </w:rPr>
        <w:t>при</w:t>
      </w:r>
    </w:p>
    <w:p w:rsidR="001C1737" w:rsidRDefault="001C1737" w:rsidP="001C1737">
      <w:r>
        <w:rPr>
          <w:rFonts w:hint="eastAsia"/>
        </w:rPr>
        <w:t>синтезі</w:t>
      </w:r>
      <w:r>
        <w:t></w:t>
      </w:r>
      <w:r>
        <w:rPr>
          <w:rFonts w:hint="eastAsia"/>
        </w:rPr>
        <w:t>три</w:t>
      </w:r>
      <w:r>
        <w:t></w:t>
      </w:r>
      <w:r>
        <w:t></w:t>
      </w:r>
      <w:r>
        <w:t></w:t>
      </w:r>
      <w:r>
        <w:rPr>
          <w:rFonts w:hint="eastAsia"/>
        </w:rPr>
        <w:t>чотири</w:t>
      </w:r>
      <w:r>
        <w:t></w:t>
      </w:r>
      <w:r>
        <w:t></w:t>
      </w:r>
      <w:r>
        <w:rPr>
          <w:rFonts w:hint="eastAsia"/>
        </w:rPr>
        <w:t>та</w:t>
      </w:r>
      <w:r>
        <w:t></w:t>
      </w:r>
      <w:r>
        <w:rPr>
          <w:rFonts w:hint="eastAsia"/>
        </w:rPr>
        <w:t>п’ятишарових</w:t>
      </w:r>
      <w:r>
        <w:t></w:t>
      </w:r>
      <w:r>
        <w:rPr>
          <w:rFonts w:hint="eastAsia"/>
        </w:rPr>
        <w:t>сполук</w:t>
      </w:r>
      <w:r>
        <w:t></w:t>
      </w:r>
      <w:r>
        <w:rPr>
          <w:rFonts w:hint="eastAsia"/>
        </w:rPr>
        <w:t>сімейства</w:t>
      </w:r>
      <w:r>
        <w:t></w:t>
      </w:r>
      <w:r>
        <w:t></w:t>
      </w:r>
      <w:r>
        <w:t></w:t>
      </w:r>
      <w:r>
        <w:t></w:t>
      </w:r>
      <w:r>
        <w:t></w:t>
      </w:r>
      <w:r>
        <w:t></w:t>
      </w:r>
      <w:r>
        <w:t></w:t>
      </w:r>
      <w:r>
        <w:t></w:t>
      </w:r>
      <w:r>
        <w:t></w:t>
      </w:r>
      <w:r>
        <w:t></w:t>
      </w:r>
      <w:r>
        <w:t></w:t>
      </w:r>
      <w:r>
        <w:rPr>
          <w:rFonts w:hint="eastAsia"/>
        </w:rPr>
        <w:t>з</w:t>
      </w:r>
      <w:r>
        <w:t></w:t>
      </w:r>
      <w:r>
        <w:rPr>
          <w:rFonts w:hint="eastAsia"/>
        </w:rPr>
        <w:t>ШПС</w:t>
      </w:r>
      <w:r>
        <w:t></w:t>
      </w:r>
      <w:r>
        <w:rPr>
          <w:rFonts w:hint="eastAsia"/>
        </w:rPr>
        <w:t>із</w:t>
      </w:r>
    </w:p>
    <w:p w:rsidR="001C1737" w:rsidRDefault="001C1737" w:rsidP="001C1737">
      <w:r>
        <w:rPr>
          <w:rFonts w:hint="eastAsia"/>
        </w:rPr>
        <w:t>аморфних</w:t>
      </w:r>
      <w:r>
        <w:t></w:t>
      </w:r>
      <w:r>
        <w:rPr>
          <w:rFonts w:hint="eastAsia"/>
        </w:rPr>
        <w:t>систем</w:t>
      </w:r>
      <w:r>
        <w:t></w:t>
      </w:r>
      <w:r>
        <w:rPr>
          <w:rFonts w:hint="eastAsia"/>
        </w:rPr>
        <w:t>сумісноосаджених</w:t>
      </w:r>
      <w:r>
        <w:t></w:t>
      </w:r>
      <w:r>
        <w:rPr>
          <w:rFonts w:hint="eastAsia"/>
        </w:rPr>
        <w:t>компонентів</w:t>
      </w:r>
      <w:r>
        <w:t></w:t>
      </w:r>
      <w:r>
        <w:t></w:t>
      </w:r>
      <w:r>
        <w:rPr>
          <w:rFonts w:hint="eastAsia"/>
        </w:rPr>
        <w:t>Встановлено</w:t>
      </w:r>
      <w:r>
        <w:t></w:t>
      </w:r>
      <w:r>
        <w:t></w:t>
      </w:r>
      <w:r>
        <w:rPr>
          <w:rFonts w:hint="eastAsia"/>
        </w:rPr>
        <w:t>що</w:t>
      </w:r>
      <w:r>
        <w:t></w:t>
      </w:r>
      <w:r>
        <w:rPr>
          <w:rFonts w:hint="eastAsia"/>
        </w:rPr>
        <w:t>утворення</w:t>
      </w:r>
    </w:p>
    <w:p w:rsidR="001C1737" w:rsidRDefault="001C1737" w:rsidP="001C1737">
      <w:r>
        <w:rPr>
          <w:rFonts w:hint="eastAsia"/>
        </w:rPr>
        <w:t>кристалічної</w:t>
      </w:r>
      <w:r>
        <w:t></w:t>
      </w:r>
      <w:r>
        <w:rPr>
          <w:rFonts w:hint="eastAsia"/>
        </w:rPr>
        <w:t>ШПС</w:t>
      </w:r>
      <w:r>
        <w:t></w:t>
      </w:r>
      <w:r>
        <w:rPr>
          <w:rFonts w:hint="eastAsia"/>
        </w:rPr>
        <w:t>сполук</w:t>
      </w:r>
      <w:r>
        <w:t></w:t>
      </w:r>
      <w:r>
        <w:t></w:t>
      </w:r>
      <w:r>
        <w:t></w:t>
      </w:r>
      <w:r>
        <w:t></w:t>
      </w:r>
      <w:r>
        <w:t></w:t>
      </w:r>
      <w:r>
        <w:t></w:t>
      </w:r>
      <w:r>
        <w:t></w:t>
      </w:r>
      <w:r>
        <w:t></w:t>
      </w:r>
      <w:r>
        <w:t></w:t>
      </w:r>
      <w:r>
        <w:t></w:t>
      </w:r>
      <w:r>
        <w:t></w:t>
      </w:r>
      <w:r>
        <w:t></w:t>
      </w:r>
      <w:r>
        <w:t></w:t>
      </w:r>
      <w:r>
        <w:t></w:t>
      </w:r>
      <w:r>
        <w:t></w:t>
      </w:r>
      <w:r>
        <w:t></w:t>
      </w:r>
      <w:r>
        <w:t></w:t>
      </w:r>
      <w:r>
        <w:t></w:t>
      </w:r>
      <w:r>
        <w:rPr>
          <w:rFonts w:hint="eastAsia"/>
        </w:rPr>
        <w:t>–</w:t>
      </w:r>
      <w:r>
        <w:t></w:t>
      </w:r>
      <w:r>
        <w:t></w:t>
      </w:r>
      <w:r>
        <w:t></w:t>
      </w:r>
      <w:r>
        <w:t></w:t>
      </w:r>
      <w:r>
        <w:rPr>
          <w:rFonts w:hint="eastAsia"/>
        </w:rPr>
        <w:t>відбувається</w:t>
      </w:r>
      <w:r>
        <w:t></w:t>
      </w:r>
      <w:r>
        <w:rPr>
          <w:rFonts w:hint="eastAsia"/>
        </w:rPr>
        <w:t>за</w:t>
      </w:r>
      <w:r>
        <w:t></w:t>
      </w:r>
      <w:r>
        <w:rPr>
          <w:rFonts w:hint="eastAsia"/>
        </w:rPr>
        <w:t>різнотипними</w:t>
      </w:r>
    </w:p>
    <w:p w:rsidR="001C1737" w:rsidRDefault="001C1737" w:rsidP="001C1737">
      <w:r>
        <w:rPr>
          <w:rFonts w:hint="eastAsia"/>
        </w:rPr>
        <w:t>механізмами</w:t>
      </w:r>
      <w:r>
        <w:t></w:t>
      </w:r>
      <w:r>
        <w:rPr>
          <w:rFonts w:hint="eastAsia"/>
        </w:rPr>
        <w:t>і</w:t>
      </w:r>
      <w:r>
        <w:t></w:t>
      </w:r>
      <w:r>
        <w:rPr>
          <w:rFonts w:hint="eastAsia"/>
        </w:rPr>
        <w:t>включає</w:t>
      </w:r>
      <w:r>
        <w:t></w:t>
      </w:r>
      <w:r>
        <w:t></w:t>
      </w:r>
      <w:r>
        <w:rPr>
          <w:rFonts w:hint="eastAsia"/>
        </w:rPr>
        <w:t>в</w:t>
      </w:r>
      <w:r>
        <w:t></w:t>
      </w:r>
      <w:r>
        <w:rPr>
          <w:rFonts w:hint="eastAsia"/>
        </w:rPr>
        <w:t>більшості</w:t>
      </w:r>
      <w:r>
        <w:t></w:t>
      </w:r>
      <w:r>
        <w:rPr>
          <w:rFonts w:hint="eastAsia"/>
        </w:rPr>
        <w:t>випадків</w:t>
      </w:r>
      <w:r>
        <w:t></w:t>
      </w:r>
      <w:r>
        <w:t></w:t>
      </w:r>
      <w:r>
        <w:rPr>
          <w:rFonts w:hint="eastAsia"/>
        </w:rPr>
        <w:t>стадію</w:t>
      </w:r>
      <w:r>
        <w:t></w:t>
      </w:r>
      <w:r>
        <w:rPr>
          <w:rFonts w:hint="eastAsia"/>
        </w:rPr>
        <w:t>утворення</w:t>
      </w:r>
      <w:r>
        <w:t></w:t>
      </w:r>
      <w:r>
        <w:rPr>
          <w:rFonts w:hint="eastAsia"/>
        </w:rPr>
        <w:t>первинного</w:t>
      </w:r>
    </w:p>
    <w:p w:rsidR="001C1737" w:rsidRDefault="001C1737" w:rsidP="001C1737">
      <w:r>
        <w:rPr>
          <w:rFonts w:hint="eastAsia"/>
        </w:rPr>
        <w:t>дефектного</w:t>
      </w:r>
      <w:r>
        <w:t></w:t>
      </w:r>
      <w:r>
        <w:rPr>
          <w:rFonts w:hint="eastAsia"/>
        </w:rPr>
        <w:t>перовськіту</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а</w:t>
      </w:r>
      <w:r>
        <w:t></w:t>
      </w:r>
      <w:r>
        <w:rPr>
          <w:rFonts w:hint="eastAsia"/>
        </w:rPr>
        <w:t>стадійність</w:t>
      </w:r>
      <w:r>
        <w:t></w:t>
      </w:r>
      <w:r>
        <w:rPr>
          <w:rFonts w:hint="eastAsia"/>
        </w:rPr>
        <w:t>механізмів</w:t>
      </w:r>
      <w:r>
        <w:t></w:t>
      </w:r>
      <w:r>
        <w:rPr>
          <w:rFonts w:hint="eastAsia"/>
        </w:rPr>
        <w:t>утворення</w:t>
      </w:r>
    </w:p>
    <w:p w:rsidR="001C1737" w:rsidRDefault="001C1737" w:rsidP="001C1737">
      <w:r>
        <w:rPr>
          <w:rFonts w:hint="eastAsia"/>
        </w:rPr>
        <w:t>та</w:t>
      </w:r>
      <w:r>
        <w:t></w:t>
      </w:r>
      <w:r>
        <w:rPr>
          <w:rFonts w:hint="eastAsia"/>
        </w:rPr>
        <w:t>температурні</w:t>
      </w:r>
      <w:r>
        <w:t></w:t>
      </w:r>
      <w:r>
        <w:rPr>
          <w:rFonts w:hint="eastAsia"/>
        </w:rPr>
        <w:t>інтервали</w:t>
      </w:r>
      <w:r>
        <w:t></w:t>
      </w:r>
      <w:r>
        <w:rPr>
          <w:rFonts w:hint="eastAsia"/>
        </w:rPr>
        <w:t>формування</w:t>
      </w:r>
      <w:r>
        <w:t></w:t>
      </w:r>
      <w:r>
        <w:rPr>
          <w:rFonts w:hint="eastAsia"/>
        </w:rPr>
        <w:t>ШПС</w:t>
      </w:r>
      <w:r>
        <w:t></w:t>
      </w:r>
      <w:r>
        <w:rPr>
          <w:rFonts w:hint="eastAsia"/>
        </w:rPr>
        <w:t>сполук</w:t>
      </w:r>
      <w:r>
        <w:t></w:t>
      </w:r>
      <w:r>
        <w:t></w:t>
      </w:r>
      <w:r>
        <w:t></w:t>
      </w:r>
      <w:r>
        <w:t></w:t>
      </w:r>
      <w:r>
        <w:t></w:t>
      </w:r>
      <w:r>
        <w:t></w:t>
      </w:r>
      <w:r>
        <w:t></w:t>
      </w:r>
      <w:r>
        <w:t></w:t>
      </w:r>
      <w:r>
        <w:t></w:t>
      </w:r>
      <w:r>
        <w:t></w:t>
      </w:r>
      <w:r>
        <w:t></w:t>
      </w:r>
      <w:r>
        <w:rPr>
          <w:rFonts w:hint="eastAsia"/>
        </w:rPr>
        <w:t>визначаються</w:t>
      </w:r>
    </w:p>
    <w:p w:rsidR="001C1737" w:rsidRDefault="001C1737" w:rsidP="001C1737">
      <w:r>
        <w:rPr>
          <w:rFonts w:hint="eastAsia"/>
        </w:rPr>
        <w:t>відповідно</w:t>
      </w:r>
      <w:r>
        <w:t></w:t>
      </w:r>
      <w:r>
        <w:rPr>
          <w:rFonts w:hint="eastAsia"/>
        </w:rPr>
        <w:t>їх</w:t>
      </w:r>
      <w:r>
        <w:t></w:t>
      </w:r>
      <w:r>
        <w:rPr>
          <w:rFonts w:hint="eastAsia"/>
        </w:rPr>
        <w:t>складом</w:t>
      </w:r>
      <w:r>
        <w:t></w:t>
      </w:r>
      <w:r>
        <w:rPr>
          <w:rFonts w:hint="eastAsia"/>
        </w:rPr>
        <w:t>і</w:t>
      </w:r>
      <w:r>
        <w:t></w:t>
      </w:r>
      <w:r>
        <w:rPr>
          <w:rFonts w:hint="eastAsia"/>
        </w:rPr>
        <w:t>товщиною</w:t>
      </w:r>
      <w:r>
        <w:t></w:t>
      </w:r>
      <w:r>
        <w:t></w:t>
      </w:r>
      <w:r>
        <w:t></w:t>
      </w:r>
      <w:r>
        <w:t></w:t>
      </w:r>
      <w:r>
        <w:t></w:t>
      </w:r>
      <w:r>
        <w:rPr>
          <w:rFonts w:hint="eastAsia"/>
        </w:rPr>
        <w:t>перовськітоподібних</w:t>
      </w:r>
      <w:r>
        <w:t></w:t>
      </w:r>
      <w:r>
        <w:rPr>
          <w:rFonts w:hint="eastAsia"/>
        </w:rPr>
        <w:t>блоків</w:t>
      </w:r>
      <w:r>
        <w:t></w:t>
      </w:r>
      <w:r>
        <w:rPr>
          <w:rFonts w:hint="eastAsia"/>
        </w:rPr>
        <w:t>ШПС</w:t>
      </w:r>
      <w:r>
        <w:t></w:t>
      </w:r>
    </w:p>
    <w:p w:rsidR="001C1737" w:rsidRDefault="001C1737" w:rsidP="001C1737">
      <w:r>
        <w:t></w:t>
      </w:r>
      <w:r>
        <w:t></w:t>
      </w:r>
      <w:r>
        <w:t></w:t>
      </w:r>
      <w:r>
        <w:rPr>
          <w:rFonts w:hint="eastAsia"/>
        </w:rPr>
        <w:t>Проведено</w:t>
      </w:r>
      <w:r>
        <w:t></w:t>
      </w:r>
      <w:r>
        <w:rPr>
          <w:rFonts w:hint="eastAsia"/>
        </w:rPr>
        <w:t>систематичний</w:t>
      </w:r>
      <w:r>
        <w:t></w:t>
      </w:r>
      <w:r>
        <w:rPr>
          <w:rFonts w:hint="eastAsia"/>
        </w:rPr>
        <w:t>пошук</w:t>
      </w:r>
      <w:r>
        <w:t></w:t>
      </w:r>
      <w:r>
        <w:rPr>
          <w:rFonts w:hint="eastAsia"/>
        </w:rPr>
        <w:t>та</w:t>
      </w:r>
      <w:r>
        <w:t></w:t>
      </w:r>
      <w:r>
        <w:rPr>
          <w:rFonts w:hint="eastAsia"/>
        </w:rPr>
        <w:t>синтез</w:t>
      </w:r>
      <w:r>
        <w:t></w:t>
      </w:r>
      <w:r>
        <w:rPr>
          <w:rFonts w:hint="eastAsia"/>
        </w:rPr>
        <w:t>нових</w:t>
      </w:r>
      <w:r>
        <w:t></w:t>
      </w:r>
      <w:r>
        <w:rPr>
          <w:rFonts w:hint="eastAsia"/>
        </w:rPr>
        <w:t>сполук</w:t>
      </w:r>
      <w:r>
        <w:t></w:t>
      </w:r>
      <w:r>
        <w:rPr>
          <w:rFonts w:hint="eastAsia"/>
        </w:rPr>
        <w:t>сімейства</w:t>
      </w:r>
      <w:r>
        <w:t></w:t>
      </w:r>
      <w:r>
        <w:t></w:t>
      </w:r>
      <w:r>
        <w:t></w:t>
      </w:r>
      <w:r>
        <w:t></w:t>
      </w:r>
      <w:r>
        <w:t></w:t>
      </w:r>
      <w:r>
        <w:t></w:t>
      </w:r>
      <w:r>
        <w:t></w:t>
      </w:r>
      <w:r>
        <w:t></w:t>
      </w:r>
      <w:r>
        <w:t></w:t>
      </w:r>
      <w:r>
        <w:t></w:t>
      </w:r>
    </w:p>
    <w:p w:rsidR="001C1737" w:rsidRDefault="001C1737" w:rsidP="001C1737">
      <w:r>
        <w:rPr>
          <w:rFonts w:hint="eastAsia"/>
        </w:rPr>
        <w:t>шляхом</w:t>
      </w:r>
      <w:r>
        <w:t></w:t>
      </w:r>
      <w:r>
        <w:rPr>
          <w:rFonts w:hint="eastAsia"/>
        </w:rPr>
        <w:t>„дорощування”</w:t>
      </w:r>
      <w:r>
        <w:t></w:t>
      </w:r>
      <w:r>
        <w:rPr>
          <w:rFonts w:hint="eastAsia"/>
        </w:rPr>
        <w:t>перовськітами</w:t>
      </w:r>
      <w:r>
        <w:t></w:t>
      </w:r>
      <w:r>
        <w:rPr>
          <w:rFonts w:hint="eastAsia"/>
        </w:rPr>
        <w:t>АВО</w:t>
      </w:r>
      <w:r>
        <w:t></w:t>
      </w:r>
      <w:r>
        <w:t></w:t>
      </w:r>
      <w:r>
        <w:rPr>
          <w:rFonts w:hint="eastAsia"/>
        </w:rPr>
        <w:t>додаткового</w:t>
      </w:r>
      <w:r>
        <w:t></w:t>
      </w:r>
      <w:r>
        <w:rPr>
          <w:rFonts w:hint="eastAsia"/>
        </w:rPr>
        <w:t>шару</w:t>
      </w:r>
      <w:r>
        <w:t></w:t>
      </w:r>
      <w:r>
        <w:rPr>
          <w:rFonts w:hint="eastAsia"/>
        </w:rPr>
        <w:t>октаедрів</w:t>
      </w:r>
      <w:r>
        <w:t></w:t>
      </w:r>
      <w:r>
        <w:t></w:t>
      </w:r>
      <w:r>
        <w:rPr>
          <w:rFonts w:hint="eastAsia"/>
        </w:rPr>
        <w:t>О</w:t>
      </w:r>
      <w:r>
        <w:t></w:t>
      </w:r>
    </w:p>
    <w:p w:rsidR="001C1737" w:rsidRDefault="001C1737" w:rsidP="001C1737">
      <w:r>
        <w:rPr>
          <w:rFonts w:hint="eastAsia"/>
        </w:rPr>
        <w:t>у</w:t>
      </w:r>
      <w:r>
        <w:t></w:t>
      </w:r>
      <w:r>
        <w:rPr>
          <w:rFonts w:hint="eastAsia"/>
        </w:rPr>
        <w:t>перовськітоподібному</w:t>
      </w:r>
      <w:r>
        <w:t></w:t>
      </w:r>
      <w:r>
        <w:rPr>
          <w:rFonts w:hint="eastAsia"/>
        </w:rPr>
        <w:t>блоці</w:t>
      </w:r>
      <w:r>
        <w:t></w:t>
      </w:r>
      <w:r>
        <w:rPr>
          <w:rFonts w:hint="eastAsia"/>
        </w:rPr>
        <w:t>ШПС</w:t>
      </w:r>
      <w:r>
        <w:t></w:t>
      </w:r>
      <w:r>
        <w:t></w:t>
      </w:r>
      <w:r>
        <w:t></w:t>
      </w:r>
      <w:r>
        <w:t></w:t>
      </w:r>
      <w:r>
        <w:t></w:t>
      </w:r>
      <w:r>
        <w:rPr>
          <w:rFonts w:hint="eastAsia"/>
        </w:rPr>
        <w:t>система</w:t>
      </w:r>
      <w:r>
        <w:t></w:t>
      </w:r>
      <w:r>
        <w:rPr>
          <w:rFonts w:hint="eastAsia"/>
        </w:rPr>
        <w:t>складу</w:t>
      </w:r>
      <w:r>
        <w:t></w:t>
      </w:r>
      <w:r>
        <w:rPr>
          <w:rFonts w:hint="eastAsia"/>
        </w:rPr>
        <w:t>А</w:t>
      </w:r>
      <w:r>
        <w:t></w:t>
      </w:r>
      <w:r>
        <w:rPr>
          <w:rFonts w:hint="eastAsia"/>
        </w:rPr>
        <w:t>В</w:t>
      </w:r>
      <w:r>
        <w:t></w:t>
      </w:r>
      <w:r>
        <w:rPr>
          <w:rFonts w:hint="eastAsia"/>
        </w:rPr>
        <w:t>О</w:t>
      </w:r>
      <w:r>
        <w:t></w:t>
      </w:r>
      <w:r>
        <w:t></w:t>
      </w:r>
      <w:r>
        <w:t></w:t>
      </w:r>
      <w:r>
        <w:t></w:t>
      </w:r>
      <w:r>
        <w:t></w:t>
      </w:r>
      <w:r>
        <w:t></w:t>
      </w:r>
      <w:r>
        <w:t></w:t>
      </w:r>
      <w:r>
        <w:t></w:t>
      </w:r>
      <w:r>
        <w:t></w:t>
      </w:r>
      <w:r>
        <w:t></w:t>
      </w:r>
      <w:r>
        <w:rPr>
          <w:rFonts w:hint="eastAsia"/>
        </w:rPr>
        <w:t>та</w:t>
      </w:r>
      <w:r>
        <w:t></w:t>
      </w:r>
      <w:r>
        <w:t></w:t>
      </w:r>
      <w:r>
        <w:t></w:t>
      </w:r>
    </w:p>
    <w:p w:rsidR="001C1737" w:rsidRDefault="001C1737" w:rsidP="001C1737">
      <w:r>
        <w:rPr>
          <w:rFonts w:hint="eastAsia"/>
        </w:rPr>
        <w:t>систем</w:t>
      </w:r>
      <w:r>
        <w:t></w:t>
      </w:r>
      <w:r>
        <w:rPr>
          <w:rFonts w:hint="eastAsia"/>
        </w:rPr>
        <w:t>складу</w:t>
      </w:r>
      <w:r>
        <w:t></w:t>
      </w:r>
      <w:r>
        <w:t></w:t>
      </w:r>
      <w:r>
        <w:t></w:t>
      </w:r>
      <w:r>
        <w:t></w:t>
      </w:r>
      <w:r>
        <w:t></w:t>
      </w:r>
      <w:r>
        <w:t></w:t>
      </w:r>
      <w:r>
        <w:t></w:t>
      </w:r>
      <w:r>
        <w:t></w:t>
      </w:r>
      <w:r>
        <w:t></w:t>
      </w:r>
      <w:r>
        <w:t></w:t>
      </w:r>
      <w:r>
        <w:t></w:t>
      </w:r>
      <w:r>
        <w:rPr>
          <w:rFonts w:hint="eastAsia"/>
        </w:rPr>
        <w:t>АВО</w:t>
      </w:r>
      <w:r>
        <w:t></w:t>
      </w:r>
      <w:r>
        <w:t></w:t>
      </w:r>
      <w:r>
        <w:t></w:t>
      </w:r>
      <w:r>
        <w:rPr>
          <w:rFonts w:hint="eastAsia"/>
        </w:rPr>
        <w:t>А</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Ті</w:t>
      </w:r>
      <w:r>
        <w:t></w:t>
      </w:r>
      <w:r>
        <w:t></w:t>
      </w:r>
      <w:r>
        <w:t></w:t>
      </w:r>
      <w:r>
        <w:t></w:t>
      </w:r>
      <w:r>
        <w:t></w:t>
      </w:r>
    </w:p>
    <w:p w:rsidR="001C1737" w:rsidRDefault="001C1737" w:rsidP="001C1737">
      <w:r>
        <w:t></w:t>
      </w:r>
      <w:r>
        <w:t></w:t>
      </w:r>
      <w:r>
        <w:t></w:t>
      </w:r>
      <w:r>
        <w:t></w:t>
      </w:r>
      <w:r>
        <w:t></w:t>
      </w:r>
      <w:r>
        <w:t></w:t>
      </w:r>
      <w:r>
        <w:t></w:t>
      </w:r>
      <w:r>
        <w:t></w:t>
      </w:r>
      <w:r>
        <w:t></w:t>
      </w:r>
      <w:r>
        <w:t></w:t>
      </w:r>
      <w:r>
        <w:t></w:t>
      </w:r>
      <w:r>
        <w:t></w:t>
      </w:r>
      <w:r>
        <w:t></w:t>
      </w:r>
      <w:r>
        <w:rPr>
          <w:rFonts w:hint="eastAsia"/>
        </w:rPr>
        <w:t>синтезовано</w:t>
      </w:r>
      <w:r>
        <w:t></w:t>
      </w:r>
      <w:r>
        <w:t></w:t>
      </w:r>
      <w:r>
        <w:t></w:t>
      </w:r>
      <w:r>
        <w:rPr>
          <w:rFonts w:hint="eastAsia"/>
        </w:rPr>
        <w:t>нові</w:t>
      </w:r>
      <w:r>
        <w:t></w:t>
      </w:r>
      <w:r>
        <w:rPr>
          <w:rFonts w:hint="eastAsia"/>
        </w:rPr>
        <w:t>сполуки</w:t>
      </w:r>
      <w:r>
        <w:t></w:t>
      </w:r>
      <w:r>
        <w:rPr>
          <w:rFonts w:hint="eastAsia"/>
        </w:rPr>
        <w:t>сімейства</w:t>
      </w:r>
      <w:r>
        <w:t></w:t>
      </w:r>
      <w:r>
        <w:t></w:t>
      </w:r>
      <w:r>
        <w:t></w:t>
      </w:r>
      <w:r>
        <w:t></w:t>
      </w:r>
      <w:r>
        <w:t></w:t>
      </w:r>
      <w:r>
        <w:t></w:t>
      </w:r>
      <w:r>
        <w:t></w:t>
      </w:r>
      <w:r>
        <w:t></w:t>
      </w:r>
      <w:r>
        <w:t></w:t>
      </w:r>
      <w:r>
        <w:t></w:t>
      </w:r>
      <w:r>
        <w:t></w:t>
      </w:r>
      <w:r>
        <w:rPr>
          <w:rFonts w:hint="eastAsia"/>
        </w:rPr>
        <w:t>з</w:t>
      </w:r>
      <w:r>
        <w:t></w:t>
      </w:r>
      <w:r>
        <w:rPr>
          <w:rFonts w:hint="eastAsia"/>
        </w:rPr>
        <w:t>ШПС</w:t>
      </w:r>
    </w:p>
    <w:p w:rsidR="001C1737" w:rsidRDefault="001C1737" w:rsidP="001C1737">
      <w:r>
        <w:t></w:t>
      </w:r>
      <w:r>
        <w:t></w:t>
      </w:r>
      <w:r>
        <w:t></w:t>
      </w:r>
      <w:r>
        <w:t></w:t>
      </w:r>
      <w:r>
        <w:t></w:t>
      </w:r>
    </w:p>
    <w:p w:rsidR="001C1737" w:rsidRDefault="001C1737" w:rsidP="001C1737">
      <w:r>
        <w:t></w:t>
      </w:r>
    </w:p>
    <w:p w:rsidR="001C1737" w:rsidRDefault="001C1737" w:rsidP="001C1737">
      <w:r>
        <w:t></w:t>
      </w:r>
      <w:r>
        <w:t></w:t>
      </w:r>
      <w:r>
        <w:t></w:t>
      </w:r>
      <w:r>
        <w:t></w:t>
      </w:r>
      <w:r>
        <w:t></w:t>
      </w:r>
      <w:r>
        <w:t></w:t>
      </w:r>
      <w:r>
        <w:t></w:t>
      </w:r>
      <w:r>
        <w:t></w:t>
      </w:r>
      <w:r>
        <w:t></w:t>
      </w:r>
    </w:p>
    <w:p w:rsidR="001C1737" w:rsidRDefault="001C1737" w:rsidP="001C1737">
      <w:r>
        <w:t></w:t>
      </w:r>
    </w:p>
    <w:p w:rsidR="001C1737" w:rsidRDefault="001C1737" w:rsidP="001C1737">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Встановлено</w:t>
      </w:r>
      <w:r>
        <w:t></w:t>
      </w:r>
      <w:r>
        <w:t></w:t>
      </w:r>
      <w:r>
        <w:rPr>
          <w:rFonts w:hint="eastAsia"/>
        </w:rPr>
        <w:t>що</w:t>
      </w:r>
      <w:r>
        <w:t></w:t>
      </w:r>
      <w:r>
        <w:rPr>
          <w:rFonts w:hint="eastAsia"/>
        </w:rPr>
        <w:t>на</w:t>
      </w:r>
    </w:p>
    <w:p w:rsidR="001C1737" w:rsidRDefault="001C1737" w:rsidP="001C1737">
      <w:r>
        <w:rPr>
          <w:rFonts w:hint="eastAsia"/>
        </w:rPr>
        <w:t>можливість</w:t>
      </w:r>
      <w:r>
        <w:t></w:t>
      </w:r>
      <w:r>
        <w:rPr>
          <w:rFonts w:hint="eastAsia"/>
        </w:rPr>
        <w:t>утворення</w:t>
      </w:r>
      <w:r>
        <w:t></w:t>
      </w:r>
      <w:r>
        <w:rPr>
          <w:rFonts w:hint="eastAsia"/>
        </w:rPr>
        <w:t>сполук</w:t>
      </w:r>
      <w:r>
        <w:t></w:t>
      </w:r>
      <w:r>
        <w:rPr>
          <w:rFonts w:hint="eastAsia"/>
        </w:rPr>
        <w:t>сімейства</w:t>
      </w:r>
      <w:r>
        <w:t></w:t>
      </w:r>
      <w:r>
        <w:t></w:t>
      </w:r>
      <w:r>
        <w:t></w:t>
      </w:r>
      <w:r>
        <w:t></w:t>
      </w:r>
      <w:r>
        <w:t></w:t>
      </w:r>
      <w:r>
        <w:t></w:t>
      </w:r>
      <w:r>
        <w:t></w:t>
      </w:r>
      <w:r>
        <w:t></w:t>
      </w:r>
      <w:r>
        <w:t></w:t>
      </w:r>
      <w:r>
        <w:t></w:t>
      </w:r>
      <w:r>
        <w:t></w:t>
      </w:r>
      <w:r>
        <w:rPr>
          <w:rFonts w:hint="eastAsia"/>
        </w:rPr>
        <w:t>з</w:t>
      </w:r>
      <w:r>
        <w:t></w:t>
      </w:r>
      <w:r>
        <w:rPr>
          <w:rFonts w:hint="eastAsia"/>
        </w:rPr>
        <w:t>багатошаровою</w:t>
      </w:r>
      <w:r>
        <w:t></w:t>
      </w:r>
      <w:r>
        <w:t></w:t>
      </w:r>
      <w:r>
        <w:t></w:t>
      </w:r>
      <w:r>
        <w:t></w:t>
      </w:r>
      <w:r>
        <w:t></w:t>
      </w:r>
      <w:r>
        <w:t></w:t>
      </w:r>
      <w:r>
        <w:t></w:t>
      </w:r>
      <w:r>
        <w:t></w:t>
      </w:r>
      <w:r>
        <w:rPr>
          <w:rFonts w:hint="eastAsia"/>
        </w:rPr>
        <w:t>–</w:t>
      </w:r>
      <w:r>
        <w:t></w:t>
      </w:r>
      <w:r>
        <w:t></w:t>
      </w:r>
      <w:r>
        <w:t></w:t>
      </w:r>
    </w:p>
    <w:p w:rsidR="001C1737" w:rsidRDefault="001C1737" w:rsidP="001C1737">
      <w:r>
        <w:rPr>
          <w:rFonts w:hint="eastAsia"/>
        </w:rPr>
        <w:t>ШПС</w:t>
      </w:r>
      <w:r>
        <w:t></w:t>
      </w:r>
      <w:r>
        <w:rPr>
          <w:rFonts w:hint="eastAsia"/>
        </w:rPr>
        <w:t>впливають</w:t>
      </w:r>
      <w:r>
        <w:t></w:t>
      </w:r>
      <w:r>
        <w:rPr>
          <w:rFonts w:hint="eastAsia"/>
        </w:rPr>
        <w:t>співвідношення</w:t>
      </w:r>
      <w:r>
        <w:t></w:t>
      </w:r>
      <w:r>
        <w:rPr>
          <w:rFonts w:hint="eastAsia"/>
        </w:rPr>
        <w:t>розмірів</w:t>
      </w:r>
      <w:r>
        <w:t></w:t>
      </w:r>
      <w:r>
        <w:rPr>
          <w:rFonts w:hint="eastAsia"/>
        </w:rPr>
        <w:t>атомів</w:t>
      </w:r>
      <w:r>
        <w:t></w:t>
      </w:r>
      <w:r>
        <w:rPr>
          <w:rFonts w:hint="eastAsia"/>
        </w:rPr>
        <w:t>типу</w:t>
      </w:r>
      <w:r>
        <w:t></w:t>
      </w:r>
      <w:r>
        <w:rPr>
          <w:rFonts w:hint="eastAsia"/>
        </w:rPr>
        <w:t>А</w:t>
      </w:r>
      <w:r>
        <w:t></w:t>
      </w:r>
      <w:r>
        <w:rPr>
          <w:rFonts w:hint="eastAsia"/>
        </w:rPr>
        <w:t>і</w:t>
      </w:r>
      <w:r>
        <w:t></w:t>
      </w:r>
      <w:r>
        <w:rPr>
          <w:rFonts w:hint="eastAsia"/>
        </w:rPr>
        <w:t>сорозмірність</w:t>
      </w:r>
    </w:p>
    <w:p w:rsidR="001C1737" w:rsidRDefault="001C1737" w:rsidP="001C1737">
      <w:r>
        <w:rPr>
          <w:rFonts w:hint="eastAsia"/>
        </w:rPr>
        <w:t>перовськітоподібного</w:t>
      </w:r>
      <w:r>
        <w:t></w:t>
      </w:r>
      <w:r>
        <w:rPr>
          <w:rFonts w:hint="eastAsia"/>
        </w:rPr>
        <w:t>блоку</w:t>
      </w:r>
      <w:r>
        <w:t></w:t>
      </w:r>
      <w:r>
        <w:rPr>
          <w:rFonts w:hint="eastAsia"/>
        </w:rPr>
        <w:t>ШПС</w:t>
      </w:r>
      <w:r>
        <w:t></w:t>
      </w:r>
      <w:r>
        <w:rPr>
          <w:rFonts w:hint="eastAsia"/>
        </w:rPr>
        <w:t>з</w:t>
      </w:r>
      <w:r>
        <w:t></w:t>
      </w:r>
      <w:r>
        <w:rPr>
          <w:rFonts w:hint="eastAsia"/>
        </w:rPr>
        <w:t>перовскітним</w:t>
      </w:r>
      <w:r>
        <w:t></w:t>
      </w:r>
      <w:r>
        <w:rPr>
          <w:rFonts w:hint="eastAsia"/>
        </w:rPr>
        <w:t>блоком</w:t>
      </w:r>
      <w:r>
        <w:t></w:t>
      </w:r>
    </w:p>
    <w:p w:rsidR="001C1737" w:rsidRDefault="001C1737" w:rsidP="001C1737">
      <w:r>
        <w:t></w:t>
      </w:r>
      <w:r>
        <w:t></w:t>
      </w:r>
      <w:r>
        <w:t></w:t>
      </w:r>
      <w:r>
        <w:rPr>
          <w:rFonts w:hint="eastAsia"/>
        </w:rPr>
        <w:t>Встановлені</w:t>
      </w:r>
      <w:r>
        <w:t></w:t>
      </w:r>
      <w:r>
        <w:rPr>
          <w:rFonts w:hint="eastAsia"/>
        </w:rPr>
        <w:t>розміри</w:t>
      </w:r>
      <w:r>
        <w:t></w:t>
      </w:r>
      <w:r>
        <w:rPr>
          <w:rFonts w:hint="eastAsia"/>
        </w:rPr>
        <w:t>областей</w:t>
      </w:r>
      <w:r>
        <w:t></w:t>
      </w:r>
      <w:r>
        <w:rPr>
          <w:rFonts w:hint="eastAsia"/>
        </w:rPr>
        <w:t>із</w:t>
      </w:r>
      <w:r>
        <w:t></w:t>
      </w:r>
      <w:r>
        <w:rPr>
          <w:rFonts w:hint="eastAsia"/>
        </w:rPr>
        <w:t>ШПС</w:t>
      </w:r>
      <w:r>
        <w:t></w:t>
      </w:r>
      <w:r>
        <w:rPr>
          <w:rFonts w:hint="eastAsia"/>
        </w:rPr>
        <w:t>в</w:t>
      </w:r>
      <w:r>
        <w:t></w:t>
      </w:r>
      <w:r>
        <w:t></w:t>
      </w:r>
      <w:r>
        <w:t></w:t>
      </w:r>
      <w:r>
        <w:t></w:t>
      </w:r>
      <w:r>
        <w:rPr>
          <w:rFonts w:hint="eastAsia"/>
        </w:rPr>
        <w:t>рядах</w:t>
      </w:r>
      <w:r>
        <w:t></w:t>
      </w:r>
      <w:r>
        <w:rPr>
          <w:rFonts w:hint="eastAsia"/>
        </w:rPr>
        <w:t>очікуваних</w:t>
      </w:r>
      <w:r>
        <w:t></w:t>
      </w:r>
      <w:r>
        <w:rPr>
          <w:rFonts w:hint="eastAsia"/>
        </w:rPr>
        <w:t>сполук</w:t>
      </w:r>
      <w:r>
        <w:t></w:t>
      </w:r>
      <w:r>
        <w:rPr>
          <w:rFonts w:hint="eastAsia"/>
        </w:rPr>
        <w:t>складу</w:t>
      </w:r>
    </w:p>
    <w:p w:rsidR="001C1737" w:rsidRDefault="001C1737" w:rsidP="001C1737">
      <w:r>
        <w:t></w:t>
      </w:r>
      <w:r>
        <w:t></w:t>
      </w:r>
    </w:p>
    <w:p w:rsidR="001C1737" w:rsidRDefault="001C1737" w:rsidP="001C1737">
      <w:r>
        <w:t></w:t>
      </w:r>
      <w:r>
        <w:t></w:t>
      </w:r>
    </w:p>
    <w:p w:rsidR="001C1737" w:rsidRDefault="001C1737" w:rsidP="001C1737">
      <w:r>
        <w:t></w:t>
      </w:r>
      <w:r>
        <w:t></w:t>
      </w:r>
      <w:r>
        <w:t></w:t>
      </w:r>
      <w:r>
        <w:t></w:t>
      </w:r>
      <w:r>
        <w:t></w:t>
      </w:r>
      <w:r>
        <w:t></w:t>
      </w:r>
      <w:r>
        <w:t></w:t>
      </w:r>
      <w:r>
        <w:t></w:t>
      </w:r>
      <w:r>
        <w:t></w:t>
      </w:r>
    </w:p>
    <w:p w:rsidR="001C1737" w:rsidRDefault="001C1737" w:rsidP="001C1737">
      <w:r>
        <w:t></w:t>
      </w:r>
      <w:r>
        <w:t></w:t>
      </w:r>
      <w:r>
        <w:t></w:t>
      </w:r>
      <w:r>
        <w:t></w:t>
      </w:r>
      <w:r>
        <w:rPr>
          <w:rFonts w:hint="eastAsia"/>
        </w:rPr>
        <w:t>В</w:t>
      </w:r>
      <w:r>
        <w:t></w:t>
      </w:r>
      <w:r>
        <w:t></w:t>
      </w:r>
      <w:r>
        <w:t></w:t>
      </w:r>
      <w:r>
        <w:t></w:t>
      </w:r>
      <w:r>
        <w:t></w:t>
      </w:r>
      <w:r>
        <w:t></w:t>
      </w:r>
      <w:r>
        <w:t></w:t>
      </w:r>
      <w:r>
        <w:t></w:t>
      </w:r>
      <w:r>
        <w:t></w:t>
      </w:r>
      <w:r>
        <w:t></w:t>
      </w:r>
      <w:r>
        <w:t></w:t>
      </w:r>
      <w:r>
        <w:t></w:t>
      </w:r>
      <w:r>
        <w:t></w:t>
      </w:r>
      <w:r>
        <w:t></w:t>
      </w:r>
      <w:r>
        <w:t></w:t>
      </w:r>
      <w:r>
        <w:t></w:t>
      </w:r>
      <w:r>
        <w:t></w:t>
      </w:r>
      <w:r>
        <w:t></w:t>
      </w:r>
      <w:r>
        <w:t></w:t>
      </w:r>
      <w:r>
        <w:t></w:t>
      </w:r>
      <w:r>
        <w:t></w:t>
      </w:r>
    </w:p>
    <w:p w:rsidR="001C1737" w:rsidRDefault="001C1737" w:rsidP="001C1737">
      <w:r>
        <w:t></w:t>
      </w:r>
      <w:r>
        <w:t></w:t>
      </w:r>
      <w:r>
        <w:t></w:t>
      </w:r>
      <w:r>
        <w:t></w:t>
      </w:r>
      <w:r>
        <w:t></w:t>
      </w:r>
      <w:r>
        <w:t></w:t>
      </w:r>
      <w:r>
        <w:t></w:t>
      </w:r>
    </w:p>
    <w:p w:rsidR="001C1737" w:rsidRDefault="001C1737" w:rsidP="001C1737">
      <w:r>
        <w:t></w:t>
      </w:r>
      <w:r>
        <w:t></w:t>
      </w:r>
      <w:r>
        <w:t></w:t>
      </w:r>
    </w:p>
    <w:p w:rsidR="001C1737" w:rsidRDefault="001C1737" w:rsidP="001C1737">
      <w:r>
        <w:t></w:t>
      </w:r>
      <w:r>
        <w:t></w:t>
      </w:r>
      <w:r>
        <w:t></w:t>
      </w:r>
      <w:r>
        <w:t></w:t>
      </w:r>
      <w:r>
        <w:t></w:t>
      </w:r>
      <w:r>
        <w:t></w:t>
      </w:r>
      <w:r>
        <w:t></w:t>
      </w:r>
      <w:r>
        <w:t></w:t>
      </w:r>
      <w:r>
        <w:t></w:t>
      </w:r>
      <w:r>
        <w:t></w:t>
      </w:r>
      <w:r>
        <w:t></w:t>
      </w:r>
    </w:p>
    <w:p w:rsidR="001C1737" w:rsidRDefault="001C1737" w:rsidP="001C1737">
      <w:r>
        <w:t></w:t>
      </w:r>
      <w:r>
        <w:t></w:t>
      </w:r>
    </w:p>
    <w:p w:rsidR="001C1737" w:rsidRDefault="001C1737" w:rsidP="001C1737">
      <w:r>
        <w:t></w:t>
      </w:r>
      <w:r>
        <w:t></w:t>
      </w:r>
      <w:r>
        <w:t></w:t>
      </w:r>
      <w:r>
        <w:t></w:t>
      </w:r>
      <w:r>
        <w:t></w:t>
      </w:r>
      <w:r>
        <w:t></w:t>
      </w:r>
      <w:r>
        <w:t></w:t>
      </w:r>
      <w:r>
        <w:t></w:t>
      </w:r>
      <w:r>
        <w:t></w:t>
      </w:r>
      <w:r>
        <w:t></w:t>
      </w:r>
    </w:p>
    <w:p w:rsidR="001C1737" w:rsidRDefault="001C1737" w:rsidP="001C1737">
      <w:r>
        <w:t></w:t>
      </w:r>
    </w:p>
    <w:p w:rsidR="001C1737" w:rsidRDefault="001C1737" w:rsidP="001C1737">
      <w:r>
        <w:t></w:t>
      </w:r>
      <w:r>
        <w:t></w:t>
      </w:r>
    </w:p>
    <w:p w:rsidR="001C1737" w:rsidRDefault="001C1737" w:rsidP="001C1737">
      <w:r>
        <w:t></w:t>
      </w:r>
      <w:r>
        <w:t></w:t>
      </w:r>
      <w:r>
        <w:t></w:t>
      </w:r>
      <w:r>
        <w:t></w:t>
      </w:r>
      <w:r>
        <w:t></w:t>
      </w:r>
      <w:r>
        <w:t></w:t>
      </w:r>
      <w:r>
        <w:t></w:t>
      </w:r>
      <w:r>
        <w:t></w:t>
      </w:r>
    </w:p>
    <w:p w:rsidR="001C1737" w:rsidRDefault="001C1737" w:rsidP="001C1737">
      <w:r>
        <w:t></w:t>
      </w:r>
      <w:r>
        <w:t></w:t>
      </w:r>
      <w:r>
        <w:t></w:t>
      </w:r>
      <w:r>
        <w:t></w:t>
      </w:r>
      <w:r>
        <w:t></w:t>
      </w:r>
      <w:r>
        <w:t></w:t>
      </w:r>
      <w:r>
        <w:t></w:t>
      </w:r>
    </w:p>
    <w:p w:rsidR="001C1737" w:rsidRDefault="001C1737" w:rsidP="001C1737">
      <w:r>
        <w:t></w:t>
      </w:r>
      <w:r>
        <w:t></w:t>
      </w:r>
    </w:p>
    <w:p w:rsidR="001C1737" w:rsidRDefault="001C1737" w:rsidP="001C1737">
      <w:r>
        <w:t></w:t>
      </w:r>
      <w:r>
        <w:t></w:t>
      </w:r>
      <w:r>
        <w:t></w:t>
      </w:r>
      <w:r>
        <w:t></w:t>
      </w:r>
      <w:r>
        <w:t></w:t>
      </w:r>
      <w:r>
        <w:t></w:t>
      </w:r>
      <w:r>
        <w:t></w:t>
      </w:r>
      <w:r>
        <w:t></w:t>
      </w:r>
      <w:r>
        <w:t></w:t>
      </w:r>
      <w:r>
        <w:t></w:t>
      </w:r>
      <w:r>
        <w:t></w:t>
      </w:r>
      <w:r>
        <w:t></w:t>
      </w:r>
      <w:r>
        <w:t></w:t>
      </w:r>
      <w:r>
        <w:t></w:t>
      </w:r>
      <w:r>
        <w:t></w:t>
      </w:r>
    </w:p>
    <w:p w:rsidR="001C1737" w:rsidRDefault="001C1737" w:rsidP="001C1737">
      <w:r>
        <w:t></w:t>
      </w:r>
      <w:r>
        <w:t></w:t>
      </w:r>
      <w:r>
        <w:t></w:t>
      </w:r>
    </w:p>
    <w:p w:rsidR="001C1737" w:rsidRDefault="001C1737" w:rsidP="001C1737">
      <w:r>
        <w:t></w:t>
      </w:r>
      <w:r>
        <w:t></w:t>
      </w:r>
      <w:r>
        <w:t></w:t>
      </w:r>
      <w:r>
        <w:t></w:t>
      </w:r>
      <w:r>
        <w:t></w:t>
      </w:r>
      <w:r>
        <w:t></w:t>
      </w:r>
      <w:r>
        <w:t></w:t>
      </w:r>
      <w:r>
        <w:t></w:t>
      </w:r>
      <w:r>
        <w:t></w:t>
      </w:r>
      <w:r>
        <w:t></w:t>
      </w:r>
      <w:r>
        <w:t></w:t>
      </w:r>
      <w:r>
        <w:t></w:t>
      </w:r>
      <w:r>
        <w:t></w:t>
      </w:r>
      <w:r>
        <w:t></w:t>
      </w:r>
      <w:r>
        <w:t></w:t>
      </w:r>
      <w:r>
        <w:t></w:t>
      </w:r>
      <w:r>
        <w:t></w:t>
      </w:r>
      <w:r>
        <w:t></w:t>
      </w:r>
      <w:r>
        <w:t></w:t>
      </w:r>
    </w:p>
    <w:p w:rsidR="001C1737" w:rsidRDefault="001C1737" w:rsidP="001C1737">
      <w:r>
        <w:t></w:t>
      </w:r>
      <w:r>
        <w:t></w:t>
      </w:r>
    </w:p>
    <w:p w:rsidR="001C1737" w:rsidRDefault="001C1737" w:rsidP="001C1737">
      <w:r>
        <w:t></w:t>
      </w:r>
      <w:r>
        <w:t></w:t>
      </w:r>
      <w:r>
        <w:t></w:t>
      </w:r>
      <w:r>
        <w:t></w:t>
      </w:r>
      <w:r>
        <w:t></w:t>
      </w:r>
      <w:r>
        <w:t></w:t>
      </w:r>
      <w:r>
        <w:t></w:t>
      </w:r>
      <w:r>
        <w:t></w:t>
      </w:r>
      <w:r>
        <w:t></w:t>
      </w:r>
      <w:r>
        <w:t></w:t>
      </w:r>
      <w:r>
        <w:t></w:t>
      </w:r>
      <w:r>
        <w:t></w:t>
      </w:r>
      <w:r>
        <w:t></w:t>
      </w:r>
      <w:r>
        <w:t></w:t>
      </w:r>
      <w:r>
        <w:t></w:t>
      </w:r>
      <w:r>
        <w:rPr>
          <w:rFonts w:hint="eastAsia"/>
        </w:rPr>
        <w:t>А</w:t>
      </w:r>
      <w:r>
        <w:t></w:t>
      </w:r>
      <w:r>
        <w:rPr>
          <w:rFonts w:hint="eastAsia"/>
        </w:rPr>
        <w:t>В</w:t>
      </w:r>
      <w:r>
        <w:t></w:t>
      </w:r>
      <w:r>
        <w:rPr>
          <w:rFonts w:hint="eastAsia"/>
        </w:rPr>
        <w:t>О</w:t>
      </w:r>
      <w:r>
        <w:t></w:t>
      </w:r>
      <w:r>
        <w:t></w:t>
      </w:r>
    </w:p>
    <w:p w:rsidR="001C1737" w:rsidRDefault="001C1737" w:rsidP="001C1737">
      <w:r>
        <w:t></w:t>
      </w:r>
      <w:r>
        <w:rPr>
          <w:rFonts w:hint="eastAsia"/>
        </w:rPr>
        <w:t>А</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та</w:t>
      </w:r>
      <w:r>
        <w:t></w:t>
      </w:r>
      <w:r>
        <w:rPr>
          <w:rFonts w:hint="eastAsia"/>
        </w:rPr>
        <w:t>в</w:t>
      </w:r>
      <w:r>
        <w:t></w:t>
      </w:r>
      <w:r>
        <w:rPr>
          <w:rFonts w:hint="eastAsia"/>
        </w:rPr>
        <w:t>системах</w:t>
      </w:r>
      <w:r>
        <w:t></w:t>
      </w:r>
      <w:r>
        <w:rPr>
          <w:rFonts w:hint="eastAsia"/>
        </w:rPr>
        <w:t>складу</w:t>
      </w:r>
      <w:r>
        <w:t></w:t>
      </w:r>
      <w:r>
        <w:rPr>
          <w:rFonts w:hint="eastAsia"/>
        </w:rPr>
        <w:t>Ва</w:t>
      </w:r>
      <w:r>
        <w:t></w:t>
      </w:r>
      <w:r>
        <w:t></w:t>
      </w:r>
      <w:r>
        <w:t></w:t>
      </w:r>
      <w:r>
        <w:t></w:t>
      </w:r>
      <w:r>
        <w:t></w:t>
      </w:r>
      <w:r>
        <w:t></w:t>
      </w:r>
      <w:r>
        <w:t></w:t>
      </w:r>
      <w:r>
        <w:t></w:t>
      </w:r>
      <w:r>
        <w:t></w:t>
      </w:r>
      <w:r>
        <w:t></w:t>
      </w:r>
      <w:r>
        <w:t></w:t>
      </w:r>
      <w:r>
        <w:t></w:t>
      </w:r>
      <w:r>
        <w:t></w:t>
      </w:r>
    </w:p>
    <w:p w:rsidR="001C1737" w:rsidRDefault="001C1737" w:rsidP="001C1737">
      <w:r>
        <w:t></w:t>
      </w:r>
      <w:r>
        <w:t></w:t>
      </w:r>
      <w:r>
        <w:t></w:t>
      </w:r>
      <w:r>
        <w:t></w:t>
      </w:r>
      <w:r>
        <w:t></w:t>
      </w:r>
      <w:r>
        <w:t></w:t>
      </w:r>
      <w:r>
        <w:t></w:t>
      </w:r>
      <w:r>
        <w:t></w:t>
      </w:r>
      <w:r>
        <w:t></w:t>
      </w:r>
      <w:r>
        <w:t></w:t>
      </w:r>
      <w:r>
        <w:t></w:t>
      </w:r>
      <w:r>
        <w:t></w:t>
      </w:r>
      <w:r>
        <w:t></w:t>
      </w:r>
      <w:r>
        <w:t></w:t>
      </w:r>
      <w:r>
        <w:t></w:t>
      </w:r>
      <w:r>
        <w:rPr>
          <w:rFonts w:hint="eastAsia"/>
        </w:rPr>
        <w:t>і</w:t>
      </w:r>
      <w:r>
        <w:t></w:t>
      </w:r>
      <w:r>
        <w:t></w:t>
      </w:r>
      <w:r>
        <w:t></w:t>
      </w:r>
      <w:r>
        <w:t></w:t>
      </w:r>
      <w:r>
        <w:t></w:t>
      </w:r>
      <w:r>
        <w:t></w:t>
      </w:r>
      <w:r>
        <w:t></w:t>
      </w:r>
      <w:r>
        <w:t></w:t>
      </w:r>
      <w:r>
        <w:t></w:t>
      </w:r>
      <w:r>
        <w:t></w:t>
      </w:r>
      <w:r>
        <w:t></w:t>
      </w:r>
      <w:r>
        <w:t></w:t>
      </w:r>
      <w:r>
        <w:t></w:t>
      </w:r>
      <w:r>
        <w:t></w:t>
      </w:r>
      <w:r>
        <w:t></w:t>
      </w:r>
      <w:r>
        <w:t></w:t>
      </w:r>
      <w:r>
        <w:t></w:t>
      </w:r>
      <w:r>
        <w:t></w:t>
      </w:r>
      <w:r>
        <w:rPr>
          <w:rFonts w:hint="eastAsia"/>
        </w:rPr>
        <w:t>Синтезовано</w:t>
      </w:r>
      <w:r>
        <w:t></w:t>
      </w:r>
      <w:r>
        <w:t></w:t>
      </w:r>
      <w:r>
        <w:t></w:t>
      </w:r>
      <w:r>
        <w:t></w:t>
      </w:r>
      <w:r>
        <w:rPr>
          <w:rFonts w:hint="eastAsia"/>
        </w:rPr>
        <w:t>нових</w:t>
      </w:r>
      <w:r>
        <w:t></w:t>
      </w:r>
      <w:r>
        <w:rPr>
          <w:rFonts w:hint="eastAsia"/>
        </w:rPr>
        <w:t>одно</w:t>
      </w:r>
      <w:r>
        <w:t></w:t>
      </w:r>
      <w:r>
        <w:t></w:t>
      </w:r>
      <w:r>
        <w:rPr>
          <w:rFonts w:hint="eastAsia"/>
        </w:rPr>
        <w:t>і</w:t>
      </w:r>
      <w:r>
        <w:t></w:t>
      </w:r>
      <w:r>
        <w:rPr>
          <w:rFonts w:hint="eastAsia"/>
        </w:rPr>
        <w:t>двошарових</w:t>
      </w:r>
    </w:p>
    <w:p w:rsidR="001C1737" w:rsidRDefault="001C1737" w:rsidP="001C1737">
      <w:r>
        <w:rPr>
          <w:rFonts w:hint="eastAsia"/>
        </w:rPr>
        <w:t>представників</w:t>
      </w:r>
      <w:r>
        <w:t></w:t>
      </w:r>
      <w:r>
        <w:rPr>
          <w:rFonts w:hint="eastAsia"/>
        </w:rPr>
        <w:t>сімейства</w:t>
      </w:r>
      <w:r>
        <w:t></w:t>
      </w:r>
      <w:r>
        <w:rPr>
          <w:rFonts w:hint="eastAsia"/>
        </w:rPr>
        <w:t>сполук</w:t>
      </w:r>
      <w:r>
        <w:t></w:t>
      </w:r>
      <w:r>
        <w:t></w:t>
      </w:r>
      <w:r>
        <w:t></w:t>
      </w:r>
      <w:r>
        <w:t></w:t>
      </w:r>
      <w:r>
        <w:t></w:t>
      </w:r>
      <w:r>
        <w:rPr>
          <w:rFonts w:hint="eastAsia"/>
        </w:rPr>
        <w:t>В</w:t>
      </w:r>
      <w:r>
        <w:t></w:t>
      </w:r>
      <w:r>
        <w:t></w:t>
      </w:r>
      <w:r>
        <w:t></w:t>
      </w:r>
      <w:r>
        <w:t></w:t>
      </w:r>
      <w:r>
        <w:t></w:t>
      </w:r>
      <w:r>
        <w:t></w:t>
      </w:r>
      <w:r>
        <w:t></w:t>
      </w:r>
      <w:r>
        <w:rPr>
          <w:rFonts w:hint="eastAsia"/>
        </w:rPr>
        <w:t>складу</w:t>
      </w:r>
      <w:r>
        <w:t></w:t>
      </w:r>
      <w:r>
        <w:t></w:t>
      </w:r>
      <w:r>
        <w:t></w:t>
      </w:r>
      <w:r>
        <w:t></w:t>
      </w:r>
      <w:r>
        <w:t></w:t>
      </w:r>
      <w:r>
        <w:t></w:t>
      </w:r>
      <w:r>
        <w:t></w:t>
      </w:r>
      <w:r>
        <w:t></w:t>
      </w:r>
      <w:r>
        <w:t></w:t>
      </w:r>
      <w:r>
        <w:t></w:t>
      </w:r>
      <w:r>
        <w:t></w:t>
      </w:r>
    </w:p>
    <w:p w:rsidR="001C1737" w:rsidRDefault="001C1737" w:rsidP="001C1737">
      <w:r>
        <w:t></w:t>
      </w:r>
      <w:r>
        <w:t></w:t>
      </w:r>
      <w:r>
        <w:t></w:t>
      </w:r>
      <w:r>
        <w:t></w:t>
      </w:r>
      <w:r>
        <w:t></w:t>
      </w:r>
    </w:p>
    <w:p w:rsidR="001C1737" w:rsidRDefault="001C1737" w:rsidP="001C1737">
      <w:r>
        <w:t></w:t>
      </w:r>
      <w:r>
        <w:t></w:t>
      </w:r>
      <w:r>
        <w:t></w:t>
      </w:r>
      <w:r>
        <w:t></w:t>
      </w:r>
      <w:r>
        <w:t></w:t>
      </w:r>
      <w:r>
        <w:t></w:t>
      </w:r>
      <w:r>
        <w:t></w:t>
      </w:r>
      <w:r>
        <w:t></w:t>
      </w:r>
      <w:r>
        <w:t></w:t>
      </w:r>
      <w:r>
        <w:t></w:t>
      </w:r>
    </w:p>
    <w:p w:rsidR="001C1737" w:rsidRDefault="001C1737" w:rsidP="001C1737">
      <w:r>
        <w:t></w:t>
      </w:r>
      <w:r>
        <w:t></w:t>
      </w:r>
      <w:r>
        <w:t></w:t>
      </w:r>
      <w:r>
        <w:t></w:t>
      </w:r>
      <w:r>
        <w:t></w:t>
      </w:r>
      <w:r>
        <w:t></w:t>
      </w:r>
      <w:r>
        <w:t></w:t>
      </w:r>
    </w:p>
    <w:p w:rsidR="001C1737" w:rsidRDefault="001C1737" w:rsidP="001C1737">
      <w:r>
        <w:t></w:t>
      </w:r>
      <w:r>
        <w:t></w:t>
      </w:r>
      <w:r>
        <w:t></w:t>
      </w:r>
    </w:p>
    <w:p w:rsidR="001C1737" w:rsidRDefault="001C1737" w:rsidP="001C1737">
      <w:r>
        <w:t></w:t>
      </w:r>
      <w:r>
        <w:t></w:t>
      </w:r>
      <w:r>
        <w:t></w:t>
      </w:r>
      <w:r>
        <w:t></w:t>
      </w:r>
      <w:r>
        <w:t></w:t>
      </w:r>
      <w:r>
        <w:t></w:t>
      </w:r>
      <w:r>
        <w:t></w:t>
      </w:r>
      <w:r>
        <w:t></w:t>
      </w:r>
      <w:r>
        <w:t></w:t>
      </w:r>
      <w:r>
        <w:t></w:t>
      </w:r>
      <w:r>
        <w:t></w:t>
      </w:r>
    </w:p>
    <w:p w:rsidR="001C1737" w:rsidRDefault="001C1737" w:rsidP="001C1737">
      <w:r>
        <w:t></w:t>
      </w:r>
      <w:r>
        <w:t></w:t>
      </w:r>
    </w:p>
    <w:p w:rsidR="001C1737" w:rsidRDefault="001C1737" w:rsidP="001C1737">
      <w:r>
        <w:t></w:t>
      </w:r>
      <w:r>
        <w:t></w:t>
      </w:r>
      <w:r>
        <w:t></w:t>
      </w:r>
      <w:r>
        <w:t></w:t>
      </w:r>
      <w:r>
        <w:t></w:t>
      </w:r>
      <w:r>
        <w:t></w:t>
      </w:r>
      <w:r>
        <w:t></w:t>
      </w:r>
      <w:r>
        <w:t></w:t>
      </w:r>
      <w:r>
        <w:t></w:t>
      </w:r>
      <w:r>
        <w:t></w:t>
      </w:r>
      <w:r>
        <w:t></w:t>
      </w:r>
      <w:r>
        <w:rPr>
          <w:rFonts w:hint="eastAsia"/>
        </w:rPr>
        <w:t>Ва</w:t>
      </w:r>
      <w:r>
        <w:t></w:t>
      </w:r>
      <w:r>
        <w:t></w:t>
      </w:r>
      <w:r>
        <w:t></w:t>
      </w:r>
      <w:r>
        <w:t></w:t>
      </w:r>
      <w:r>
        <w:t></w:t>
      </w:r>
      <w:r>
        <w:t></w:t>
      </w:r>
      <w:r>
        <w:t></w:t>
      </w:r>
      <w:r>
        <w:t></w:t>
      </w:r>
      <w:r>
        <w:t></w:t>
      </w:r>
      <w:r>
        <w:t></w:t>
      </w:r>
      <w:r>
        <w:t></w:t>
      </w:r>
      <w:r>
        <w:rPr>
          <w:rFonts w:hint="eastAsia"/>
        </w:rPr>
        <w:t>Встановлені</w:t>
      </w:r>
    </w:p>
    <w:p w:rsidR="001C1737" w:rsidRDefault="001C1737" w:rsidP="001C1737">
      <w:r>
        <w:rPr>
          <w:rFonts w:hint="eastAsia"/>
        </w:rPr>
        <w:t>закономірності</w:t>
      </w:r>
      <w:r>
        <w:t></w:t>
      </w:r>
      <w:r>
        <w:rPr>
          <w:rFonts w:hint="eastAsia"/>
        </w:rPr>
        <w:t>впливу</w:t>
      </w:r>
      <w:r>
        <w:t></w:t>
      </w:r>
      <w:r>
        <w:rPr>
          <w:rFonts w:hint="eastAsia"/>
        </w:rPr>
        <w:t>величин</w:t>
      </w:r>
      <w:r>
        <w:t></w:t>
      </w:r>
      <w:r>
        <w:rPr>
          <w:rFonts w:hint="eastAsia"/>
        </w:rPr>
        <w:t>йонних</w:t>
      </w:r>
      <w:r>
        <w:t></w:t>
      </w:r>
      <w:r>
        <w:rPr>
          <w:rFonts w:hint="eastAsia"/>
        </w:rPr>
        <w:t>радіусів</w:t>
      </w:r>
      <w:r>
        <w:t></w:t>
      </w:r>
      <w:r>
        <w:rPr>
          <w:rFonts w:hint="eastAsia"/>
        </w:rPr>
        <w:t>катіонів</w:t>
      </w:r>
      <w:r>
        <w:t></w:t>
      </w:r>
      <w:r>
        <w:rPr>
          <w:rFonts w:hint="eastAsia"/>
        </w:rPr>
        <w:t>типу</w:t>
      </w:r>
      <w:r>
        <w:t></w:t>
      </w:r>
      <w:r>
        <w:rPr>
          <w:rFonts w:hint="eastAsia"/>
        </w:rPr>
        <w:t>А</w:t>
      </w:r>
      <w:r>
        <w:t></w:t>
      </w:r>
      <w:r>
        <w:rPr>
          <w:rFonts w:hint="eastAsia"/>
        </w:rPr>
        <w:t>і</w:t>
      </w:r>
      <w:r>
        <w:t></w:t>
      </w:r>
      <w:r>
        <w:rPr>
          <w:rFonts w:hint="eastAsia"/>
        </w:rPr>
        <w:t>В</w:t>
      </w:r>
      <w:r>
        <w:t></w:t>
      </w:r>
      <w:r>
        <w:rPr>
          <w:rFonts w:hint="eastAsia"/>
        </w:rPr>
        <w:t>на</w:t>
      </w:r>
    </w:p>
    <w:p w:rsidR="001C1737" w:rsidRDefault="001C1737" w:rsidP="001C1737">
      <w:r>
        <w:rPr>
          <w:rFonts w:hint="eastAsia"/>
        </w:rPr>
        <w:t>протяжність</w:t>
      </w:r>
      <w:r>
        <w:t></w:t>
      </w:r>
      <w:r>
        <w:rPr>
          <w:rFonts w:hint="eastAsia"/>
        </w:rPr>
        <w:t>області</w:t>
      </w:r>
      <w:r>
        <w:t></w:t>
      </w:r>
      <w:r>
        <w:rPr>
          <w:rFonts w:hint="eastAsia"/>
        </w:rPr>
        <w:t>з</w:t>
      </w:r>
      <w:r>
        <w:t></w:t>
      </w:r>
      <w:r>
        <w:rPr>
          <w:rFonts w:hint="eastAsia"/>
        </w:rPr>
        <w:t>ШПС</w:t>
      </w:r>
      <w:r>
        <w:t></w:t>
      </w:r>
      <w:r>
        <w:rPr>
          <w:rFonts w:hint="eastAsia"/>
        </w:rPr>
        <w:t>в</w:t>
      </w:r>
      <w:r>
        <w:t></w:t>
      </w:r>
      <w:r>
        <w:rPr>
          <w:rFonts w:hint="eastAsia"/>
        </w:rPr>
        <w:t>досліджених</w:t>
      </w:r>
      <w:r>
        <w:t></w:t>
      </w:r>
      <w:r>
        <w:rPr>
          <w:rFonts w:hint="eastAsia"/>
        </w:rPr>
        <w:t>рядах</w:t>
      </w:r>
      <w:r>
        <w:t></w:t>
      </w:r>
      <w:r>
        <w:rPr>
          <w:rFonts w:hint="eastAsia"/>
        </w:rPr>
        <w:t>сполук</w:t>
      </w:r>
      <w:r>
        <w:t></w:t>
      </w:r>
      <w:r>
        <w:rPr>
          <w:rFonts w:hint="eastAsia"/>
        </w:rPr>
        <w:t>та</w:t>
      </w:r>
      <w:r>
        <w:t></w:t>
      </w:r>
      <w:r>
        <w:rPr>
          <w:rFonts w:hint="eastAsia"/>
        </w:rPr>
        <w:t>на</w:t>
      </w:r>
      <w:r>
        <w:t></w:t>
      </w:r>
      <w:r>
        <w:rPr>
          <w:rFonts w:hint="eastAsia"/>
        </w:rPr>
        <w:t>фазовий</w:t>
      </w:r>
      <w:r>
        <w:t></w:t>
      </w:r>
      <w:r>
        <w:rPr>
          <w:rFonts w:hint="eastAsia"/>
        </w:rPr>
        <w:t>склад</w:t>
      </w:r>
    </w:p>
    <w:p w:rsidR="001C1737" w:rsidRDefault="001C1737" w:rsidP="001C1737">
      <w:r>
        <w:rPr>
          <w:rFonts w:hint="eastAsia"/>
        </w:rPr>
        <w:t>зразків</w:t>
      </w:r>
      <w:r>
        <w:t></w:t>
      </w:r>
    </w:p>
    <w:p w:rsidR="001C1737" w:rsidRDefault="001C1737" w:rsidP="001C1737">
      <w:r>
        <w:t></w:t>
      </w:r>
      <w:r>
        <w:t></w:t>
      </w:r>
      <w:r>
        <w:t></w:t>
      </w:r>
    </w:p>
    <w:p w:rsidR="001C1737" w:rsidRDefault="001C1737" w:rsidP="001C1737">
      <w:r>
        <w:t></w:t>
      </w:r>
      <w:r>
        <w:t></w:t>
      </w:r>
      <w:r>
        <w:t></w:t>
      </w:r>
      <w:r>
        <w:rPr>
          <w:rFonts w:hint="eastAsia"/>
        </w:rPr>
        <w:t>Визначено</w:t>
      </w:r>
      <w:r>
        <w:t></w:t>
      </w:r>
      <w:r>
        <w:rPr>
          <w:rFonts w:hint="eastAsia"/>
        </w:rPr>
        <w:t>та</w:t>
      </w:r>
      <w:r>
        <w:t></w:t>
      </w:r>
      <w:r>
        <w:rPr>
          <w:rFonts w:hint="eastAsia"/>
        </w:rPr>
        <w:t>проаналізовано</w:t>
      </w:r>
      <w:r>
        <w:t></w:t>
      </w:r>
      <w:r>
        <w:rPr>
          <w:rFonts w:hint="eastAsia"/>
        </w:rPr>
        <w:t>кристалічну</w:t>
      </w:r>
      <w:r>
        <w:t></w:t>
      </w:r>
      <w:r>
        <w:rPr>
          <w:rFonts w:hint="eastAsia"/>
        </w:rPr>
        <w:t>структуру</w:t>
      </w:r>
      <w:r>
        <w:t></w:t>
      </w:r>
      <w:r>
        <w:t></w:t>
      </w:r>
      <w:r>
        <w:t></w:t>
      </w:r>
      <w:r>
        <w:rPr>
          <w:rFonts w:hint="eastAsia"/>
        </w:rPr>
        <w:t>сполук</w:t>
      </w:r>
      <w:r>
        <w:t></w:t>
      </w:r>
      <w:r>
        <w:rPr>
          <w:rFonts w:hint="eastAsia"/>
        </w:rPr>
        <w:t>сімейства</w:t>
      </w:r>
    </w:p>
    <w:p w:rsidR="001C1737" w:rsidRDefault="001C1737" w:rsidP="001C1737">
      <w:r>
        <w:t></w:t>
      </w:r>
      <w:r>
        <w:t></w:t>
      </w:r>
      <w:r>
        <w:t></w:t>
      </w:r>
      <w:r>
        <w:t></w:t>
      </w:r>
      <w:r>
        <w:t></w:t>
      </w:r>
      <w:r>
        <w:t></w:t>
      </w:r>
      <w:r>
        <w:t></w:t>
      </w:r>
      <w:r>
        <w:t></w:t>
      </w:r>
      <w:r>
        <w:t></w:t>
      </w:r>
      <w:r>
        <w:t></w:t>
      </w:r>
      <w:r>
        <w:rPr>
          <w:rFonts w:hint="eastAsia"/>
        </w:rPr>
        <w:t>та</w:t>
      </w:r>
      <w:r>
        <w:t></w:t>
      </w:r>
      <w:r>
        <w:t></w:t>
      </w:r>
      <w:r>
        <w:t></w:t>
      </w:r>
      <w:r>
        <w:t></w:t>
      </w:r>
      <w:r>
        <w:rPr>
          <w:rFonts w:hint="eastAsia"/>
        </w:rPr>
        <w:t>представників</w:t>
      </w:r>
      <w:r>
        <w:t></w:t>
      </w:r>
      <w:r>
        <w:rPr>
          <w:rFonts w:hint="eastAsia"/>
        </w:rPr>
        <w:t>сімейства</w:t>
      </w:r>
      <w:r>
        <w:t></w:t>
      </w:r>
      <w:r>
        <w:rPr>
          <w:rFonts w:hint="eastAsia"/>
        </w:rPr>
        <w:t>сполук</w:t>
      </w:r>
      <w:r>
        <w:t></w:t>
      </w:r>
      <w:r>
        <w:t></w:t>
      </w:r>
      <w:r>
        <w:t></w:t>
      </w:r>
      <w:r>
        <w:t></w:t>
      </w:r>
      <w:r>
        <w:t></w:t>
      </w:r>
      <w:r>
        <w:t></w:t>
      </w:r>
      <w:r>
        <w:t></w:t>
      </w:r>
      <w:r>
        <w:t></w:t>
      </w:r>
      <w:r>
        <w:t></w:t>
      </w:r>
      <w:r>
        <w:t></w:t>
      </w:r>
      <w:r>
        <w:t></w:t>
      </w:r>
      <w:r>
        <w:t></w:t>
      </w:r>
      <w:r>
        <w:t></w:t>
      </w:r>
      <w:r>
        <w:t></w:t>
      </w:r>
      <w:r>
        <w:rPr>
          <w:rFonts w:hint="eastAsia"/>
        </w:rPr>
        <w:t>Встановлені</w:t>
      </w:r>
    </w:p>
    <w:p w:rsidR="001C1737" w:rsidRDefault="001C1737" w:rsidP="001C1737">
      <w:r>
        <w:rPr>
          <w:rFonts w:hint="eastAsia"/>
        </w:rPr>
        <w:t>закономірності</w:t>
      </w:r>
      <w:r>
        <w:t></w:t>
      </w:r>
      <w:r>
        <w:rPr>
          <w:rFonts w:hint="eastAsia"/>
        </w:rPr>
        <w:t>способу</w:t>
      </w:r>
      <w:r>
        <w:t></w:t>
      </w:r>
      <w:r>
        <w:rPr>
          <w:rFonts w:hint="eastAsia"/>
        </w:rPr>
        <w:t>розподілу</w:t>
      </w:r>
      <w:r>
        <w:t></w:t>
      </w:r>
      <w:r>
        <w:rPr>
          <w:rFonts w:hint="eastAsia"/>
        </w:rPr>
        <w:t>катіонів</w:t>
      </w:r>
      <w:r>
        <w:t></w:t>
      </w:r>
      <w:r>
        <w:rPr>
          <w:rFonts w:hint="eastAsia"/>
        </w:rPr>
        <w:t>в</w:t>
      </w:r>
      <w:r>
        <w:t></w:t>
      </w:r>
      <w:r>
        <w:rPr>
          <w:rFonts w:hint="eastAsia"/>
        </w:rPr>
        <w:t>А</w:t>
      </w:r>
      <w:r>
        <w:t></w:t>
      </w:r>
      <w:r>
        <w:t></w:t>
      </w:r>
      <w:r>
        <w:rPr>
          <w:rFonts w:hint="eastAsia"/>
        </w:rPr>
        <w:t>і</w:t>
      </w:r>
      <w:r>
        <w:t></w:t>
      </w:r>
      <w:r>
        <w:rPr>
          <w:rFonts w:hint="eastAsia"/>
        </w:rPr>
        <w:t>В</w:t>
      </w:r>
      <w:r>
        <w:t></w:t>
      </w:r>
      <w:r>
        <w:rPr>
          <w:rFonts w:hint="eastAsia"/>
        </w:rPr>
        <w:t>позиціях</w:t>
      </w:r>
      <w:r>
        <w:t></w:t>
      </w:r>
      <w:r>
        <w:rPr>
          <w:rFonts w:hint="eastAsia"/>
        </w:rPr>
        <w:t>ШПС</w:t>
      </w:r>
    </w:p>
    <w:p w:rsidR="001C1737" w:rsidRDefault="001C1737" w:rsidP="001C1737">
      <w:r>
        <w:t></w:t>
      </w:r>
    </w:p>
    <w:p w:rsidR="001C1737" w:rsidRDefault="001C1737" w:rsidP="001C1737">
      <w:r>
        <w:t></w:t>
      </w:r>
      <w:r>
        <w:t></w:t>
      </w:r>
    </w:p>
    <w:p w:rsidR="001C1737" w:rsidRDefault="001C1737" w:rsidP="001C1737">
      <w:r>
        <w:t></w:t>
      </w:r>
      <w:r>
        <w:t></w:t>
      </w:r>
      <w:r>
        <w:t></w:t>
      </w:r>
      <w:r>
        <w:t></w:t>
      </w:r>
      <w:r>
        <w:t></w:t>
      </w:r>
    </w:p>
    <w:p w:rsidR="001C1737" w:rsidRDefault="001C1737" w:rsidP="001C1737">
      <w:r>
        <w:t></w:t>
      </w:r>
      <w:r>
        <w:t></w:t>
      </w:r>
      <w:r>
        <w:t></w:t>
      </w:r>
      <w:r>
        <w:t></w:t>
      </w:r>
      <w:r>
        <w:t></w:t>
      </w:r>
      <w:r>
        <w:t></w:t>
      </w:r>
      <w:r>
        <w:t></w:t>
      </w:r>
      <w:r>
        <w:t></w:t>
      </w:r>
      <w:r>
        <w:t></w:t>
      </w:r>
      <w:r>
        <w:t></w:t>
      </w:r>
      <w:r>
        <w:t></w:t>
      </w:r>
      <w:r>
        <w:t></w:t>
      </w:r>
      <w:r>
        <w:t></w:t>
      </w:r>
      <w:r>
        <w:t></w:t>
      </w:r>
      <w:r>
        <w:t></w:t>
      </w:r>
      <w:r>
        <w:t></w:t>
      </w:r>
      <w:r>
        <w:t></w:t>
      </w:r>
      <w:r>
        <w:t></w:t>
      </w:r>
      <w:r>
        <w:t></w:t>
      </w:r>
    </w:p>
    <w:p w:rsidR="001C1737" w:rsidRDefault="001C1737" w:rsidP="001C1737">
      <w:r>
        <w:t></w:t>
      </w:r>
      <w:r>
        <w:t></w:t>
      </w:r>
      <w:r>
        <w:t></w:t>
      </w:r>
      <w:r>
        <w:t></w:t>
      </w:r>
      <w:r>
        <w:rPr>
          <w:rFonts w:hint="eastAsia"/>
        </w:rPr>
        <w:t>В</w:t>
      </w:r>
      <w:r>
        <w:t></w:t>
      </w:r>
      <w:r>
        <w:t></w:t>
      </w:r>
      <w:r>
        <w:t></w:t>
      </w:r>
      <w:r>
        <w:t></w:t>
      </w:r>
      <w:r>
        <w:t></w:t>
      </w:r>
      <w:r>
        <w:t></w:t>
      </w:r>
      <w:r>
        <w:t></w:t>
      </w:r>
      <w:r>
        <w:t></w:t>
      </w:r>
      <w:r>
        <w:t></w:t>
      </w:r>
      <w:r>
        <w:t></w:t>
      </w:r>
      <w:r>
        <w:rPr>
          <w:rFonts w:hint="eastAsia"/>
        </w:rPr>
        <w:t>та</w:t>
      </w:r>
      <w:r>
        <w:t></w:t>
      </w:r>
      <w:r>
        <w:rPr>
          <w:rFonts w:hint="eastAsia"/>
        </w:rPr>
        <w:t>Ва</w:t>
      </w:r>
      <w:r>
        <w:t></w:t>
      </w:r>
      <w:r>
        <w:t></w:t>
      </w:r>
      <w:r>
        <w:t></w:t>
      </w:r>
      <w:r>
        <w:t></w:t>
      </w:r>
      <w:r>
        <w:t></w:t>
      </w:r>
      <w:r>
        <w:t></w:t>
      </w:r>
      <w:r>
        <w:t></w:t>
      </w:r>
      <w:r>
        <w:t></w:t>
      </w:r>
      <w:r>
        <w:t></w:t>
      </w:r>
      <w:r>
        <w:t></w:t>
      </w:r>
      <w:r>
        <w:rPr>
          <w:rFonts w:hint="eastAsia"/>
        </w:rPr>
        <w:t>від</w:t>
      </w:r>
      <w:r>
        <w:t></w:t>
      </w:r>
      <w:r>
        <w:rPr>
          <w:rFonts w:hint="eastAsia"/>
        </w:rPr>
        <w:t>їх</w:t>
      </w:r>
      <w:r>
        <w:t></w:t>
      </w:r>
      <w:r>
        <w:rPr>
          <w:rFonts w:hint="eastAsia"/>
        </w:rPr>
        <w:t>заряду</w:t>
      </w:r>
      <w:r>
        <w:t></w:t>
      </w:r>
      <w:r>
        <w:rPr>
          <w:rFonts w:hint="eastAsia"/>
        </w:rPr>
        <w:t>та</w:t>
      </w:r>
    </w:p>
    <w:p w:rsidR="001C1737" w:rsidRDefault="001C1737" w:rsidP="001C1737">
      <w:r>
        <w:rPr>
          <w:rFonts w:hint="eastAsia"/>
        </w:rPr>
        <w:t>розмірів</w:t>
      </w:r>
      <w:r>
        <w:t></w:t>
      </w:r>
      <w:r>
        <w:t></w:t>
      </w:r>
      <w:r>
        <w:rPr>
          <w:rFonts w:hint="eastAsia"/>
        </w:rPr>
        <w:t>Визначено</w:t>
      </w:r>
      <w:r>
        <w:t></w:t>
      </w:r>
      <w:r>
        <w:rPr>
          <w:rFonts w:hint="eastAsia"/>
        </w:rPr>
        <w:t>характер</w:t>
      </w:r>
      <w:r>
        <w:t></w:t>
      </w:r>
      <w:r>
        <w:rPr>
          <w:rFonts w:hint="eastAsia"/>
        </w:rPr>
        <w:t>впливу</w:t>
      </w:r>
      <w:r>
        <w:t></w:t>
      </w:r>
      <w:r>
        <w:rPr>
          <w:rFonts w:hint="eastAsia"/>
        </w:rPr>
        <w:t>розмірів</w:t>
      </w:r>
      <w:r>
        <w:t></w:t>
      </w:r>
      <w:r>
        <w:rPr>
          <w:rFonts w:hint="eastAsia"/>
        </w:rPr>
        <w:t>атомів</w:t>
      </w:r>
      <w:r>
        <w:t></w:t>
      </w:r>
      <w:r>
        <w:rPr>
          <w:rFonts w:hint="eastAsia"/>
        </w:rPr>
        <w:t>типів</w:t>
      </w:r>
      <w:r>
        <w:t></w:t>
      </w:r>
      <w:r>
        <w:rPr>
          <w:rFonts w:hint="eastAsia"/>
        </w:rPr>
        <w:t>А</w:t>
      </w:r>
      <w:r>
        <w:t></w:t>
      </w:r>
      <w:r>
        <w:rPr>
          <w:rFonts w:hint="eastAsia"/>
        </w:rPr>
        <w:t>і</w:t>
      </w:r>
      <w:r>
        <w:t></w:t>
      </w:r>
      <w:r>
        <w:rPr>
          <w:rFonts w:hint="eastAsia"/>
        </w:rPr>
        <w:t>В</w:t>
      </w:r>
      <w:r>
        <w:t></w:t>
      </w:r>
      <w:r>
        <w:rPr>
          <w:rFonts w:hint="eastAsia"/>
        </w:rPr>
        <w:t>на</w:t>
      </w:r>
      <w:r>
        <w:t></w:t>
      </w:r>
      <w:r>
        <w:rPr>
          <w:rFonts w:hint="eastAsia"/>
        </w:rPr>
        <w:t>ступені</w:t>
      </w:r>
    </w:p>
    <w:p w:rsidR="001C1737" w:rsidRDefault="001C1737" w:rsidP="001C1737">
      <w:r>
        <w:rPr>
          <w:rFonts w:hint="eastAsia"/>
        </w:rPr>
        <w:t>деформації</w:t>
      </w:r>
      <w:r>
        <w:t></w:t>
      </w:r>
      <w:r>
        <w:rPr>
          <w:rFonts w:hint="eastAsia"/>
        </w:rPr>
        <w:t>оксигенних</w:t>
      </w:r>
      <w:r>
        <w:t></w:t>
      </w:r>
      <w:r>
        <w:rPr>
          <w:rFonts w:hint="eastAsia"/>
        </w:rPr>
        <w:t>поліедрів</w:t>
      </w:r>
      <w:r>
        <w:t></w:t>
      </w:r>
      <w:r>
        <w:rPr>
          <w:rFonts w:hint="eastAsia"/>
        </w:rPr>
        <w:t>та</w:t>
      </w:r>
      <w:r>
        <w:t></w:t>
      </w:r>
      <w:r>
        <w:rPr>
          <w:rFonts w:hint="eastAsia"/>
        </w:rPr>
        <w:t>довжини</w:t>
      </w:r>
      <w:r>
        <w:t></w:t>
      </w:r>
      <w:r>
        <w:rPr>
          <w:rFonts w:hint="eastAsia"/>
        </w:rPr>
        <w:t>міжблочних</w:t>
      </w:r>
      <w:r>
        <w:t></w:t>
      </w:r>
      <w:r>
        <w:rPr>
          <w:rFonts w:hint="eastAsia"/>
        </w:rPr>
        <w:t>зв’язків</w:t>
      </w:r>
    </w:p>
    <w:p w:rsidR="001C1737" w:rsidRDefault="001C1737" w:rsidP="001C1737">
      <w:r>
        <w:rPr>
          <w:rFonts w:hint="eastAsia"/>
        </w:rPr>
        <w:t>–</w:t>
      </w:r>
      <w:r>
        <w:t></w:t>
      </w:r>
      <w:r>
        <w:rPr>
          <w:rFonts w:hint="eastAsia"/>
        </w:rPr>
        <w:t>О</w:t>
      </w:r>
      <w:r>
        <w:t></w:t>
      </w:r>
      <w:r>
        <w:rPr>
          <w:rFonts w:hint="eastAsia"/>
        </w:rPr>
        <w:t>–</w:t>
      </w:r>
      <w:r>
        <w:t></w:t>
      </w:r>
      <w:r>
        <w:rPr>
          <w:rFonts w:hint="eastAsia"/>
        </w:rPr>
        <w:t>А</w:t>
      </w:r>
      <w:r>
        <w:t></w:t>
      </w:r>
      <w:r>
        <w:rPr>
          <w:rFonts w:hint="eastAsia"/>
        </w:rPr>
        <w:t>–</w:t>
      </w:r>
      <w:r>
        <w:t></w:t>
      </w:r>
      <w:r>
        <w:rPr>
          <w:rFonts w:hint="eastAsia"/>
        </w:rPr>
        <w:t>О</w:t>
      </w:r>
      <w:r>
        <w:t></w:t>
      </w:r>
      <w:r>
        <w:rPr>
          <w:rFonts w:hint="eastAsia"/>
        </w:rPr>
        <w:t>–</w:t>
      </w:r>
      <w:r>
        <w:t></w:t>
      </w:r>
      <w:r>
        <w:t></w:t>
      </w:r>
      <w:r>
        <w:rPr>
          <w:rFonts w:hint="eastAsia"/>
        </w:rPr>
        <w:t>Виявлено</w:t>
      </w:r>
      <w:r>
        <w:t></w:t>
      </w:r>
      <w:r>
        <w:t></w:t>
      </w:r>
      <w:r>
        <w:rPr>
          <w:rFonts w:hint="eastAsia"/>
        </w:rPr>
        <w:t>що</w:t>
      </w:r>
      <w:r>
        <w:t></w:t>
      </w:r>
      <w:r>
        <w:rPr>
          <w:rFonts w:hint="eastAsia"/>
        </w:rPr>
        <w:t>одним</w:t>
      </w:r>
      <w:r>
        <w:t></w:t>
      </w:r>
      <w:r>
        <w:rPr>
          <w:rFonts w:hint="eastAsia"/>
        </w:rPr>
        <w:t>із</w:t>
      </w:r>
      <w:r>
        <w:t></w:t>
      </w:r>
      <w:r>
        <w:rPr>
          <w:rFonts w:hint="eastAsia"/>
        </w:rPr>
        <w:t>основних</w:t>
      </w:r>
      <w:r>
        <w:t></w:t>
      </w:r>
      <w:r>
        <w:rPr>
          <w:rFonts w:hint="eastAsia"/>
        </w:rPr>
        <w:t>факторів</w:t>
      </w:r>
      <w:r>
        <w:t></w:t>
      </w:r>
      <w:r>
        <w:t></w:t>
      </w:r>
      <w:r>
        <w:rPr>
          <w:rFonts w:hint="eastAsia"/>
        </w:rPr>
        <w:t>які</w:t>
      </w:r>
      <w:r>
        <w:t></w:t>
      </w:r>
      <w:r>
        <w:rPr>
          <w:rFonts w:hint="eastAsia"/>
        </w:rPr>
        <w:t>обмежують</w:t>
      </w:r>
    </w:p>
    <w:p w:rsidR="001C1737" w:rsidRDefault="001C1737" w:rsidP="001C1737">
      <w:r>
        <w:rPr>
          <w:rFonts w:hint="eastAsia"/>
        </w:rPr>
        <w:t>протяжність</w:t>
      </w:r>
      <w:r>
        <w:t></w:t>
      </w:r>
      <w:r>
        <w:rPr>
          <w:rFonts w:hint="eastAsia"/>
        </w:rPr>
        <w:t>області</w:t>
      </w:r>
      <w:r>
        <w:t></w:t>
      </w:r>
      <w:r>
        <w:rPr>
          <w:rFonts w:hint="eastAsia"/>
        </w:rPr>
        <w:t>з</w:t>
      </w:r>
      <w:r>
        <w:t></w:t>
      </w:r>
      <w:r>
        <w:rPr>
          <w:rFonts w:hint="eastAsia"/>
        </w:rPr>
        <w:t>ШПС</w:t>
      </w:r>
      <w:r>
        <w:t></w:t>
      </w:r>
      <w:r>
        <w:rPr>
          <w:rFonts w:hint="eastAsia"/>
        </w:rPr>
        <w:t>в</w:t>
      </w:r>
      <w:r>
        <w:t></w:t>
      </w:r>
      <w:r>
        <w:rPr>
          <w:rFonts w:hint="eastAsia"/>
        </w:rPr>
        <w:t>рядах</w:t>
      </w:r>
      <w:r>
        <w:t></w:t>
      </w:r>
      <w:r>
        <w:rPr>
          <w:rFonts w:hint="eastAsia"/>
        </w:rPr>
        <w:t>синтезованих</w:t>
      </w:r>
      <w:r>
        <w:t></w:t>
      </w:r>
      <w:r>
        <w:rPr>
          <w:rFonts w:hint="eastAsia"/>
        </w:rPr>
        <w:t>представників</w:t>
      </w:r>
      <w:r>
        <w:t></w:t>
      </w:r>
      <w:r>
        <w:rPr>
          <w:rFonts w:hint="eastAsia"/>
        </w:rPr>
        <w:t>сімейств</w:t>
      </w:r>
    </w:p>
    <w:p w:rsidR="001C1737" w:rsidRDefault="001C1737" w:rsidP="001C1737">
      <w:r>
        <w:rPr>
          <w:rFonts w:hint="eastAsia"/>
        </w:rPr>
        <w:t>сполук</w:t>
      </w:r>
      <w:r>
        <w:t></w:t>
      </w:r>
      <w:r>
        <w:t></w:t>
      </w:r>
      <w:r>
        <w:t></w:t>
      </w:r>
      <w:r>
        <w:t></w:t>
      </w:r>
      <w:r>
        <w:t></w:t>
      </w:r>
      <w:r>
        <w:t></w:t>
      </w:r>
      <w:r>
        <w:t></w:t>
      </w:r>
      <w:r>
        <w:t></w:t>
      </w:r>
      <w:r>
        <w:t></w:t>
      </w:r>
      <w:r>
        <w:t></w:t>
      </w:r>
      <w:r>
        <w:t></w:t>
      </w:r>
      <w:r>
        <w:rPr>
          <w:rFonts w:hint="eastAsia"/>
        </w:rPr>
        <w:t>та</w:t>
      </w:r>
      <w:r>
        <w:t></w:t>
      </w:r>
      <w:r>
        <w:t></w:t>
      </w:r>
      <w:r>
        <w:t></w:t>
      </w:r>
      <w:r>
        <w:t></w:t>
      </w:r>
      <w:r>
        <w:t></w:t>
      </w:r>
      <w:r>
        <w:t></w:t>
      </w:r>
      <w:r>
        <w:t></w:t>
      </w:r>
      <w:r>
        <w:t></w:t>
      </w:r>
      <w:r>
        <w:t></w:t>
      </w:r>
      <w:r>
        <w:t></w:t>
      </w:r>
      <w:r>
        <w:t></w:t>
      </w:r>
      <w:r>
        <w:t></w:t>
      </w:r>
      <w:r>
        <w:t></w:t>
      </w:r>
      <w:r>
        <w:rPr>
          <w:rFonts w:hint="eastAsia"/>
        </w:rPr>
        <w:t>є</w:t>
      </w:r>
      <w:r>
        <w:t></w:t>
      </w:r>
      <w:r>
        <w:rPr>
          <w:rFonts w:hint="eastAsia"/>
        </w:rPr>
        <w:t>зростання</w:t>
      </w:r>
      <w:r>
        <w:t></w:t>
      </w:r>
      <w:r>
        <w:rPr>
          <w:rFonts w:hint="eastAsia"/>
        </w:rPr>
        <w:t>напруженості</w:t>
      </w:r>
      <w:r>
        <w:t></w:t>
      </w:r>
      <w:r>
        <w:rPr>
          <w:rFonts w:hint="eastAsia"/>
        </w:rPr>
        <w:t>в</w:t>
      </w:r>
      <w:r>
        <w:t></w:t>
      </w:r>
      <w:r>
        <w:rPr>
          <w:rFonts w:hint="eastAsia"/>
        </w:rPr>
        <w:t>міжблочному</w:t>
      </w:r>
    </w:p>
    <w:p w:rsidR="001C1737" w:rsidRDefault="001C1737" w:rsidP="001C1737">
      <w:r>
        <w:rPr>
          <w:rFonts w:hint="eastAsia"/>
        </w:rPr>
        <w:t>просторі</w:t>
      </w:r>
      <w:r>
        <w:t></w:t>
      </w:r>
      <w:r>
        <w:rPr>
          <w:rFonts w:hint="eastAsia"/>
        </w:rPr>
        <w:t>внаслідок</w:t>
      </w:r>
      <w:r>
        <w:t></w:t>
      </w:r>
      <w:r>
        <w:rPr>
          <w:rFonts w:hint="eastAsia"/>
        </w:rPr>
        <w:t>збільшення</w:t>
      </w:r>
      <w:r>
        <w:t></w:t>
      </w:r>
      <w:r>
        <w:rPr>
          <w:rFonts w:hint="eastAsia"/>
        </w:rPr>
        <w:t>ступеня</w:t>
      </w:r>
      <w:r>
        <w:t></w:t>
      </w:r>
      <w:r>
        <w:rPr>
          <w:rFonts w:hint="eastAsia"/>
        </w:rPr>
        <w:t>деформації</w:t>
      </w:r>
      <w:r>
        <w:t></w:t>
      </w:r>
      <w:r>
        <w:rPr>
          <w:rFonts w:hint="eastAsia"/>
        </w:rPr>
        <w:t>міжблочних</w:t>
      </w:r>
      <w:r>
        <w:t></w:t>
      </w:r>
      <w:r>
        <w:rPr>
          <w:rFonts w:hint="eastAsia"/>
        </w:rPr>
        <w:t>поліедрів</w:t>
      </w:r>
      <w:r>
        <w:t></w:t>
      </w:r>
      <w:r>
        <w:rPr>
          <w:rFonts w:hint="eastAsia"/>
        </w:rPr>
        <w:t>АО</w:t>
      </w:r>
      <w:r>
        <w:t></w:t>
      </w:r>
    </w:p>
    <w:p w:rsidR="001C1737" w:rsidRDefault="001C1737" w:rsidP="001C1737">
      <w:r>
        <w:rPr>
          <w:rFonts w:hint="eastAsia"/>
        </w:rPr>
        <w:t>та</w:t>
      </w:r>
      <w:r>
        <w:t></w:t>
      </w:r>
      <w:r>
        <w:rPr>
          <w:rFonts w:hint="eastAsia"/>
        </w:rPr>
        <w:t>зміни</w:t>
      </w:r>
      <w:r>
        <w:t></w:t>
      </w:r>
      <w:r>
        <w:rPr>
          <w:rFonts w:hint="eastAsia"/>
        </w:rPr>
        <w:t>довжини</w:t>
      </w:r>
      <w:r>
        <w:t></w:t>
      </w:r>
      <w:r>
        <w:rPr>
          <w:rFonts w:hint="eastAsia"/>
        </w:rPr>
        <w:t>міжблочного</w:t>
      </w:r>
      <w:r>
        <w:t></w:t>
      </w:r>
      <w:r>
        <w:rPr>
          <w:rFonts w:hint="eastAsia"/>
        </w:rPr>
        <w:t>зв’язку</w:t>
      </w:r>
      <w:r>
        <w:t></w:t>
      </w:r>
      <w:r>
        <w:rPr>
          <w:rFonts w:hint="eastAsia"/>
        </w:rPr>
        <w:t>–</w:t>
      </w:r>
      <w:r>
        <w:t></w:t>
      </w:r>
      <w:r>
        <w:rPr>
          <w:rFonts w:hint="eastAsia"/>
        </w:rPr>
        <w:t>О</w:t>
      </w:r>
      <w:r>
        <w:t></w:t>
      </w:r>
      <w:r>
        <w:rPr>
          <w:rFonts w:hint="eastAsia"/>
        </w:rPr>
        <w:t>–</w:t>
      </w:r>
      <w:r>
        <w:t></w:t>
      </w:r>
      <w:r>
        <w:rPr>
          <w:rFonts w:hint="eastAsia"/>
        </w:rPr>
        <w:t>А</w:t>
      </w:r>
      <w:r>
        <w:t></w:t>
      </w:r>
      <w:r>
        <w:rPr>
          <w:rFonts w:hint="eastAsia"/>
        </w:rPr>
        <w:t>–</w:t>
      </w:r>
      <w:r>
        <w:t></w:t>
      </w:r>
      <w:r>
        <w:rPr>
          <w:rFonts w:hint="eastAsia"/>
        </w:rPr>
        <w:t>О</w:t>
      </w:r>
      <w:r>
        <w:t></w:t>
      </w:r>
      <w:r>
        <w:rPr>
          <w:rFonts w:hint="eastAsia"/>
        </w:rPr>
        <w:t>–</w:t>
      </w:r>
      <w:r>
        <w:t></w:t>
      </w:r>
      <w:r>
        <w:t></w:t>
      </w:r>
      <w:r>
        <w:rPr>
          <w:rFonts w:hint="eastAsia"/>
        </w:rPr>
        <w:t>На</w:t>
      </w:r>
      <w:r>
        <w:t></w:t>
      </w:r>
      <w:r>
        <w:rPr>
          <w:rFonts w:hint="eastAsia"/>
        </w:rPr>
        <w:t>прикладі</w:t>
      </w:r>
      <w:r>
        <w:t></w:t>
      </w:r>
      <w:r>
        <w:t></w:t>
      </w:r>
      <w:r>
        <w:t></w:t>
      </w:r>
      <w:r>
        <w:t></w:t>
      </w:r>
      <w:r>
        <w:t></w:t>
      </w:r>
      <w:r>
        <w:t></w:t>
      </w:r>
      <w:r>
        <w:t></w:t>
      </w:r>
      <w:r>
        <w:t></w:t>
      </w:r>
      <w:r>
        <w:t></w:t>
      </w:r>
      <w:r>
        <w:t></w:t>
      </w:r>
      <w:r>
        <w:t></w:t>
      </w:r>
      <w:r>
        <w:t></w:t>
      </w:r>
    </w:p>
    <w:p w:rsidR="001C1737" w:rsidRDefault="001C1737" w:rsidP="001C1737">
      <w:r>
        <w:rPr>
          <w:rFonts w:hint="eastAsia"/>
        </w:rPr>
        <w:t>показано</w:t>
      </w:r>
      <w:r>
        <w:t></w:t>
      </w:r>
      <w:r>
        <w:t></w:t>
      </w:r>
      <w:r>
        <w:rPr>
          <w:rFonts w:hint="eastAsia"/>
        </w:rPr>
        <w:t>що</w:t>
      </w:r>
      <w:r>
        <w:t></w:t>
      </w:r>
      <w:r>
        <w:rPr>
          <w:rFonts w:hint="eastAsia"/>
        </w:rPr>
        <w:t>застосування</w:t>
      </w:r>
      <w:r>
        <w:t></w:t>
      </w:r>
      <w:r>
        <w:rPr>
          <w:rFonts w:hint="eastAsia"/>
        </w:rPr>
        <w:t>низькотемпературного</w:t>
      </w:r>
      <w:r>
        <w:t></w:t>
      </w:r>
      <w:r>
        <w:rPr>
          <w:rFonts w:hint="eastAsia"/>
        </w:rPr>
        <w:t>методу</w:t>
      </w:r>
      <w:r>
        <w:t></w:t>
      </w:r>
      <w:r>
        <w:rPr>
          <w:rFonts w:hint="eastAsia"/>
        </w:rPr>
        <w:t>сумісного</w:t>
      </w:r>
    </w:p>
    <w:p w:rsidR="001C1737" w:rsidRDefault="001C1737" w:rsidP="001C1737">
      <w:r>
        <w:rPr>
          <w:rFonts w:hint="eastAsia"/>
        </w:rPr>
        <w:t>осадження</w:t>
      </w:r>
      <w:r>
        <w:t></w:t>
      </w:r>
      <w:r>
        <w:rPr>
          <w:rFonts w:hint="eastAsia"/>
        </w:rPr>
        <w:t>призводить</w:t>
      </w:r>
      <w:r>
        <w:t></w:t>
      </w:r>
      <w:r>
        <w:rPr>
          <w:rFonts w:hint="eastAsia"/>
        </w:rPr>
        <w:t>до</w:t>
      </w:r>
      <w:r>
        <w:t></w:t>
      </w:r>
      <w:r>
        <w:rPr>
          <w:rFonts w:hint="eastAsia"/>
        </w:rPr>
        <w:t>утворення</w:t>
      </w:r>
      <w:r>
        <w:t></w:t>
      </w:r>
      <w:r>
        <w:rPr>
          <w:rFonts w:hint="eastAsia"/>
        </w:rPr>
        <w:t>менш</w:t>
      </w:r>
      <w:r>
        <w:t></w:t>
      </w:r>
      <w:r>
        <w:rPr>
          <w:rFonts w:hint="eastAsia"/>
        </w:rPr>
        <w:t>деформованої</w:t>
      </w:r>
      <w:r>
        <w:t></w:t>
      </w:r>
      <w:r>
        <w:rPr>
          <w:rFonts w:hint="eastAsia"/>
        </w:rPr>
        <w:t>ШПС</w:t>
      </w:r>
      <w:r>
        <w:t></w:t>
      </w:r>
      <w:r>
        <w:rPr>
          <w:rFonts w:hint="eastAsia"/>
        </w:rPr>
        <w:t>сполук</w:t>
      </w:r>
      <w:r>
        <w:t></w:t>
      </w:r>
      <w:r>
        <w:rPr>
          <w:rFonts w:hint="eastAsia"/>
        </w:rPr>
        <w:t>типу</w:t>
      </w:r>
    </w:p>
    <w:p w:rsidR="001C1737" w:rsidRDefault="001C1737" w:rsidP="001C1737">
      <w:r>
        <w:t></w:t>
      </w:r>
      <w:r>
        <w:t></w:t>
      </w:r>
      <w:r>
        <w:t></w:t>
      </w:r>
      <w:r>
        <w:t></w:t>
      </w:r>
      <w:r>
        <w:t></w:t>
      </w:r>
      <w:r>
        <w:t></w:t>
      </w:r>
      <w:r>
        <w:t></w:t>
      </w:r>
      <w:r>
        <w:t></w:t>
      </w:r>
      <w:r>
        <w:t></w:t>
      </w:r>
      <w:r>
        <w:t></w:t>
      </w:r>
      <w:r>
        <w:t></w:t>
      </w:r>
      <w:r>
        <w:rPr>
          <w:rFonts w:hint="eastAsia"/>
        </w:rPr>
        <w:t>ніж</w:t>
      </w:r>
      <w:r>
        <w:t></w:t>
      </w:r>
      <w:r>
        <w:rPr>
          <w:rFonts w:hint="eastAsia"/>
        </w:rPr>
        <w:t>при</w:t>
      </w:r>
      <w:r>
        <w:t></w:t>
      </w:r>
      <w:r>
        <w:rPr>
          <w:rFonts w:hint="eastAsia"/>
        </w:rPr>
        <w:t>керамічній</w:t>
      </w:r>
      <w:r>
        <w:t></w:t>
      </w:r>
      <w:r>
        <w:rPr>
          <w:rFonts w:hint="eastAsia"/>
        </w:rPr>
        <w:t>технології</w:t>
      </w:r>
      <w:r>
        <w:t></w:t>
      </w:r>
      <w:r>
        <w:rPr>
          <w:rFonts w:hint="eastAsia"/>
        </w:rPr>
        <w:t>їх</w:t>
      </w:r>
      <w:r>
        <w:t></w:t>
      </w:r>
      <w:r>
        <w:rPr>
          <w:rFonts w:hint="eastAsia"/>
        </w:rPr>
        <w:t>синтезу</w:t>
      </w:r>
      <w:r>
        <w:t></w:t>
      </w:r>
    </w:p>
    <w:p w:rsidR="001C1737" w:rsidRDefault="001C1737" w:rsidP="001C1737">
      <w:r>
        <w:t></w:t>
      </w:r>
      <w:r>
        <w:t></w:t>
      </w:r>
      <w:r>
        <w:t></w:t>
      </w:r>
      <w:r>
        <w:rPr>
          <w:rFonts w:hint="eastAsia"/>
        </w:rPr>
        <w:t>На</w:t>
      </w:r>
      <w:r>
        <w:t></w:t>
      </w:r>
      <w:r>
        <w:rPr>
          <w:rFonts w:hint="eastAsia"/>
        </w:rPr>
        <w:t>основі</w:t>
      </w:r>
      <w:r>
        <w:t></w:t>
      </w:r>
      <w:r>
        <w:rPr>
          <w:rFonts w:hint="eastAsia"/>
        </w:rPr>
        <w:t>аналізу</w:t>
      </w:r>
      <w:r>
        <w:t></w:t>
      </w:r>
      <w:r>
        <w:rPr>
          <w:rFonts w:hint="eastAsia"/>
        </w:rPr>
        <w:t>та</w:t>
      </w:r>
      <w:r>
        <w:t></w:t>
      </w:r>
      <w:r>
        <w:rPr>
          <w:rFonts w:hint="eastAsia"/>
        </w:rPr>
        <w:t>узагальнення</w:t>
      </w:r>
      <w:r>
        <w:t></w:t>
      </w:r>
      <w:r>
        <w:rPr>
          <w:rFonts w:hint="eastAsia"/>
        </w:rPr>
        <w:t>одержаних</w:t>
      </w:r>
      <w:r>
        <w:t></w:t>
      </w:r>
      <w:r>
        <w:rPr>
          <w:rFonts w:hint="eastAsia"/>
        </w:rPr>
        <w:t>в</w:t>
      </w:r>
      <w:r>
        <w:t></w:t>
      </w:r>
      <w:r>
        <w:rPr>
          <w:rFonts w:hint="eastAsia"/>
        </w:rPr>
        <w:t>цій</w:t>
      </w:r>
      <w:r>
        <w:t></w:t>
      </w:r>
      <w:r>
        <w:rPr>
          <w:rFonts w:hint="eastAsia"/>
        </w:rPr>
        <w:t>роботі</w:t>
      </w:r>
      <w:r>
        <w:t></w:t>
      </w:r>
      <w:r>
        <w:rPr>
          <w:rFonts w:hint="eastAsia"/>
        </w:rPr>
        <w:t>та</w:t>
      </w:r>
      <w:r>
        <w:t></w:t>
      </w:r>
      <w:r>
        <w:rPr>
          <w:rFonts w:hint="eastAsia"/>
        </w:rPr>
        <w:t>раніше</w:t>
      </w:r>
      <w:r>
        <w:t></w:t>
      </w:r>
      <w:r>
        <w:rPr>
          <w:rFonts w:hint="eastAsia"/>
        </w:rPr>
        <w:t>відомих</w:t>
      </w:r>
    </w:p>
    <w:p w:rsidR="001C1737" w:rsidRDefault="001C1737" w:rsidP="001C1737">
      <w:r>
        <w:rPr>
          <w:rFonts w:hint="eastAsia"/>
        </w:rPr>
        <w:t>даних</w:t>
      </w:r>
      <w:r>
        <w:t></w:t>
      </w:r>
      <w:r>
        <w:rPr>
          <w:rFonts w:hint="eastAsia"/>
        </w:rPr>
        <w:t>визначено</w:t>
      </w:r>
      <w:r>
        <w:t></w:t>
      </w:r>
      <w:r>
        <w:rPr>
          <w:rFonts w:hint="eastAsia"/>
        </w:rPr>
        <w:t>необхідні</w:t>
      </w:r>
      <w:r>
        <w:t></w:t>
      </w:r>
      <w:r>
        <w:rPr>
          <w:rFonts w:hint="eastAsia"/>
        </w:rPr>
        <w:t>критерії</w:t>
      </w:r>
      <w:r>
        <w:t></w:t>
      </w:r>
      <w:r>
        <w:rPr>
          <w:rFonts w:hint="eastAsia"/>
        </w:rPr>
        <w:t>існування</w:t>
      </w:r>
      <w:r>
        <w:t></w:t>
      </w:r>
      <w:r>
        <w:rPr>
          <w:rFonts w:hint="eastAsia"/>
        </w:rPr>
        <w:t>представників</w:t>
      </w:r>
      <w:r>
        <w:t></w:t>
      </w:r>
      <w:r>
        <w:rPr>
          <w:rFonts w:hint="eastAsia"/>
        </w:rPr>
        <w:t>сімейств</w:t>
      </w:r>
      <w:r>
        <w:t></w:t>
      </w:r>
      <w:r>
        <w:rPr>
          <w:rFonts w:hint="eastAsia"/>
        </w:rPr>
        <w:t>сполук</w:t>
      </w:r>
    </w:p>
    <w:p w:rsidR="001C1737" w:rsidRDefault="001C1737" w:rsidP="001C1737">
      <w:r>
        <w:rPr>
          <w:rFonts w:hint="eastAsia"/>
        </w:rPr>
        <w:t>типу</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1C1737" w:rsidRDefault="001C1737" w:rsidP="001C1737">
      <w:r>
        <w:t></w:t>
      </w:r>
      <w:r>
        <w:t></w:t>
      </w:r>
    </w:p>
    <w:p w:rsidR="001C1737" w:rsidRDefault="001C1737" w:rsidP="001C1737">
      <w:r>
        <w:t></w:t>
      </w:r>
      <w:r>
        <w:t></w:t>
      </w:r>
      <w:r>
        <w:t></w:t>
      </w:r>
      <w:r>
        <w:t></w:t>
      </w:r>
      <w:r>
        <w:t></w:t>
      </w:r>
      <w:r>
        <w:t></w:t>
      </w:r>
      <w:r>
        <w:t></w:t>
      </w:r>
      <w:r>
        <w:t></w:t>
      </w:r>
    </w:p>
    <w:p w:rsidR="001C1737" w:rsidRDefault="001C1737" w:rsidP="001C1737">
      <w:r>
        <w:t></w:t>
      </w:r>
      <w:r>
        <w:t></w:t>
      </w:r>
      <w:r>
        <w:t></w:t>
      </w:r>
    </w:p>
    <w:p w:rsidR="001C1737" w:rsidRDefault="001C1737" w:rsidP="001C1737">
      <w:r>
        <w:t></w:t>
      </w:r>
      <w:r>
        <w:t></w:t>
      </w:r>
      <w:r>
        <w:t></w:t>
      </w:r>
      <w:r>
        <w:t></w:t>
      </w:r>
      <w:r>
        <w:t></w:t>
      </w:r>
      <w:r>
        <w:t></w:t>
      </w:r>
      <w:r>
        <w:t></w:t>
      </w:r>
      <w:r>
        <w:rPr>
          <w:rFonts w:hint="eastAsia"/>
        </w:rPr>
        <w:t>та</w:t>
      </w:r>
      <w:r>
        <w:t></w:t>
      </w:r>
      <w:r>
        <w:t></w:t>
      </w:r>
      <w:r>
        <w:t></w:t>
      </w:r>
    </w:p>
    <w:p w:rsidR="001C1737" w:rsidRDefault="001C1737" w:rsidP="001C1737">
      <w:r>
        <w:t></w:t>
      </w:r>
      <w:r>
        <w:t></w:t>
      </w:r>
    </w:p>
    <w:p w:rsidR="001C1737" w:rsidRDefault="001C1737" w:rsidP="001C1737">
      <w:r>
        <w:t></w:t>
      </w:r>
      <w:r>
        <w:t></w:t>
      </w:r>
      <w:r>
        <w:t></w:t>
      </w:r>
      <w:r>
        <w:t></w:t>
      </w:r>
      <w:r>
        <w:t></w:t>
      </w:r>
      <w:r>
        <w:t></w:t>
      </w:r>
      <w:r>
        <w:t></w:t>
      </w:r>
      <w:r>
        <w:t></w:t>
      </w:r>
      <w:r>
        <w:t></w:t>
      </w:r>
    </w:p>
    <w:p w:rsidR="001C1737" w:rsidRDefault="001C1737" w:rsidP="001C1737">
      <w:r>
        <w:t></w:t>
      </w:r>
      <w:r>
        <w:t></w:t>
      </w:r>
      <w:r>
        <w:t></w:t>
      </w:r>
      <w:r>
        <w:t></w:t>
      </w:r>
      <w:r>
        <w:rPr>
          <w:rFonts w:hint="eastAsia"/>
        </w:rPr>
        <w:t>В</w:t>
      </w:r>
      <w:r>
        <w:t></w:t>
      </w:r>
      <w:r>
        <w:t></w:t>
      </w:r>
      <w:r>
        <w:t></w:t>
      </w:r>
      <w:r>
        <w:t></w:t>
      </w:r>
      <w:r>
        <w:t></w:t>
      </w:r>
      <w:r>
        <w:t></w:t>
      </w:r>
      <w:r>
        <w:t></w:t>
      </w:r>
      <w:r>
        <w:t></w:t>
      </w:r>
      <w:r>
        <w:t></w:t>
      </w:r>
    </w:p>
    <w:p w:rsidR="001C1737" w:rsidRDefault="001C1737" w:rsidP="001C1737">
      <w:r>
        <w:t></w:t>
      </w:r>
      <w:r>
        <w:t></w:t>
      </w:r>
      <w:r>
        <w:t></w:t>
      </w:r>
      <w:r>
        <w:t></w:t>
      </w:r>
      <w:r>
        <w:t></w:t>
      </w:r>
      <w:r>
        <w:t></w:t>
      </w:r>
      <w:r>
        <w:t></w:t>
      </w:r>
      <w:r>
        <w:rPr>
          <w:rFonts w:hint="eastAsia"/>
        </w:rPr>
        <w:t>та</w:t>
      </w:r>
      <w:r>
        <w:t></w:t>
      </w:r>
      <w:r>
        <w:t></w:t>
      </w:r>
      <w:r>
        <w:t></w:t>
      </w:r>
      <w:r>
        <w:t></w:t>
      </w:r>
      <w:r>
        <w:rPr>
          <w:rFonts w:hint="eastAsia"/>
        </w:rPr>
        <w:t>з</w:t>
      </w:r>
      <w:r>
        <w:t></w:t>
      </w:r>
      <w:r>
        <w:rPr>
          <w:rFonts w:hint="eastAsia"/>
        </w:rPr>
        <w:t>ШПС</w:t>
      </w:r>
      <w:r>
        <w:t></w:t>
      </w:r>
      <w:r>
        <w:t></w:t>
      </w:r>
      <w:r>
        <w:rPr>
          <w:rFonts w:hint="eastAsia"/>
        </w:rPr>
        <w:t>які</w:t>
      </w:r>
      <w:r>
        <w:t></w:t>
      </w:r>
      <w:r>
        <w:rPr>
          <w:rFonts w:hint="eastAsia"/>
        </w:rPr>
        <w:t>враховують</w:t>
      </w:r>
      <w:r>
        <w:t></w:t>
      </w:r>
      <w:r>
        <w:rPr>
          <w:rFonts w:hint="eastAsia"/>
        </w:rPr>
        <w:t>геометричний</w:t>
      </w:r>
      <w:r>
        <w:t></w:t>
      </w:r>
      <w:r>
        <w:rPr>
          <w:rFonts w:hint="eastAsia"/>
        </w:rPr>
        <w:t>фактор</w:t>
      </w:r>
      <w:r>
        <w:t></w:t>
      </w:r>
      <w:r>
        <w:rPr>
          <w:rFonts w:hint="eastAsia"/>
        </w:rPr>
        <w:t>та</w:t>
      </w:r>
      <w:r>
        <w:t></w:t>
      </w:r>
      <w:r>
        <w:rPr>
          <w:rFonts w:hint="eastAsia"/>
        </w:rPr>
        <w:t>величини</w:t>
      </w:r>
      <w:r>
        <w:t></w:t>
      </w:r>
      <w:r>
        <w:rPr>
          <w:rFonts w:hint="eastAsia"/>
        </w:rPr>
        <w:t>іонності</w:t>
      </w:r>
    </w:p>
    <w:p w:rsidR="001C1737" w:rsidRDefault="001C1737" w:rsidP="001C1737">
      <w:r>
        <w:rPr>
          <w:rFonts w:hint="eastAsia"/>
        </w:rPr>
        <w:t>зв</w:t>
      </w:r>
      <w:r>
        <w:t></w:t>
      </w:r>
      <w:r>
        <w:rPr>
          <w:rFonts w:hint="eastAsia"/>
        </w:rPr>
        <w:t>язків</w:t>
      </w:r>
      <w:r>
        <w:t></w:t>
      </w:r>
      <w:r>
        <w:rPr>
          <w:rFonts w:hint="eastAsia"/>
        </w:rPr>
        <w:t>А</w:t>
      </w:r>
      <w:r>
        <w:t></w:t>
      </w:r>
      <w:r>
        <w:rPr>
          <w:rFonts w:hint="eastAsia"/>
        </w:rPr>
        <w:t>–</w:t>
      </w:r>
      <w:r>
        <w:t></w:t>
      </w:r>
      <w:r>
        <w:rPr>
          <w:rFonts w:hint="eastAsia"/>
        </w:rPr>
        <w:t>О</w:t>
      </w:r>
      <w:r>
        <w:t></w:t>
      </w:r>
      <w:r>
        <w:rPr>
          <w:rFonts w:hint="eastAsia"/>
        </w:rPr>
        <w:t>і</w:t>
      </w:r>
      <w:r>
        <w:t></w:t>
      </w:r>
      <w:r>
        <w:rPr>
          <w:rFonts w:hint="eastAsia"/>
        </w:rPr>
        <w:t>В</w:t>
      </w:r>
      <w:r>
        <w:t></w:t>
      </w:r>
      <w:r>
        <w:rPr>
          <w:rFonts w:hint="eastAsia"/>
        </w:rPr>
        <w:t>–</w:t>
      </w:r>
      <w:r>
        <w:t></w:t>
      </w:r>
      <w:r>
        <w:rPr>
          <w:rFonts w:hint="eastAsia"/>
        </w:rPr>
        <w:t>О</w:t>
      </w:r>
      <w:r>
        <w:t></w:t>
      </w:r>
      <w:r>
        <w:rPr>
          <w:rFonts w:hint="eastAsia"/>
        </w:rPr>
        <w:t>у</w:t>
      </w:r>
      <w:r>
        <w:t></w:t>
      </w:r>
      <w:r>
        <w:rPr>
          <w:rFonts w:hint="eastAsia"/>
        </w:rPr>
        <w:t>кристалах</w:t>
      </w:r>
      <w:r>
        <w:t></w:t>
      </w:r>
      <w:r>
        <w:rPr>
          <w:rFonts w:hint="eastAsia"/>
        </w:rPr>
        <w:t>і</w:t>
      </w:r>
      <w:r>
        <w:t></w:t>
      </w:r>
      <w:r>
        <w:rPr>
          <w:rFonts w:hint="eastAsia"/>
        </w:rPr>
        <w:t>суттєво</w:t>
      </w:r>
      <w:r>
        <w:t></w:t>
      </w:r>
      <w:r>
        <w:rPr>
          <w:rFonts w:hint="eastAsia"/>
        </w:rPr>
        <w:t>спрощують</w:t>
      </w:r>
      <w:r>
        <w:t></w:t>
      </w:r>
      <w:r>
        <w:rPr>
          <w:rFonts w:hint="eastAsia"/>
        </w:rPr>
        <w:t>направлений</w:t>
      </w:r>
      <w:r>
        <w:t></w:t>
      </w:r>
      <w:r>
        <w:rPr>
          <w:rFonts w:hint="eastAsia"/>
        </w:rPr>
        <w:t>пошук</w:t>
      </w:r>
    </w:p>
    <w:p w:rsidR="001C1737" w:rsidRDefault="001C1737" w:rsidP="001C1737">
      <w:r>
        <w:rPr>
          <w:rFonts w:hint="eastAsia"/>
        </w:rPr>
        <w:t>нових</w:t>
      </w:r>
      <w:r>
        <w:t></w:t>
      </w:r>
      <w:r>
        <w:rPr>
          <w:rFonts w:hint="eastAsia"/>
        </w:rPr>
        <w:t>шаруватих</w:t>
      </w:r>
      <w:r>
        <w:t></w:t>
      </w:r>
      <w:r>
        <w:rPr>
          <w:rFonts w:hint="eastAsia"/>
        </w:rPr>
        <w:t>перовскітоподібних</w:t>
      </w:r>
      <w:r>
        <w:t></w:t>
      </w:r>
      <w:r>
        <w:rPr>
          <w:rFonts w:hint="eastAsia"/>
        </w:rPr>
        <w:t>сполук</w:t>
      </w:r>
      <w:r>
        <w:t></w:t>
      </w:r>
      <w:r>
        <w:rPr>
          <w:rFonts w:hint="eastAsia"/>
        </w:rPr>
        <w:t>та</w:t>
      </w:r>
      <w:r>
        <w:t></w:t>
      </w:r>
      <w:r>
        <w:rPr>
          <w:rFonts w:hint="eastAsia"/>
        </w:rPr>
        <w:t>фаз</w:t>
      </w:r>
      <w:r>
        <w:t></w:t>
      </w:r>
      <w:r>
        <w:rPr>
          <w:rFonts w:hint="eastAsia"/>
        </w:rPr>
        <w:t>цих</w:t>
      </w:r>
      <w:r>
        <w:t></w:t>
      </w:r>
      <w:r>
        <w:rPr>
          <w:rFonts w:hint="eastAsia"/>
        </w:rPr>
        <w:t>сімейств</w:t>
      </w:r>
      <w:r>
        <w:t></w:t>
      </w:r>
    </w:p>
    <w:p w:rsidR="001C1737" w:rsidRDefault="001C1737" w:rsidP="001C1737">
      <w:r>
        <w:t></w:t>
      </w:r>
      <w:r>
        <w:t></w:t>
      </w:r>
      <w:r>
        <w:t></w:t>
      </w:r>
      <w:r>
        <w:rPr>
          <w:rFonts w:hint="eastAsia"/>
        </w:rPr>
        <w:t>Методом</w:t>
      </w:r>
      <w:r>
        <w:t></w:t>
      </w:r>
      <w:r>
        <w:rPr>
          <w:rFonts w:hint="eastAsia"/>
        </w:rPr>
        <w:t>імпедансної</w:t>
      </w:r>
      <w:r>
        <w:t></w:t>
      </w:r>
      <w:r>
        <w:rPr>
          <w:rFonts w:hint="eastAsia"/>
        </w:rPr>
        <w:t>спектроскопії</w:t>
      </w:r>
      <w:r>
        <w:t></w:t>
      </w:r>
      <w:r>
        <w:rPr>
          <w:rFonts w:hint="eastAsia"/>
        </w:rPr>
        <w:t>досліджені</w:t>
      </w:r>
      <w:r>
        <w:t></w:t>
      </w:r>
      <w:r>
        <w:rPr>
          <w:rFonts w:hint="eastAsia"/>
        </w:rPr>
        <w:t>електрофізичні</w:t>
      </w:r>
      <w:r>
        <w:t></w:t>
      </w:r>
      <w:r>
        <w:rPr>
          <w:rFonts w:hint="eastAsia"/>
        </w:rPr>
        <w:t>властивості</w:t>
      </w:r>
    </w:p>
    <w:p w:rsidR="001C1737" w:rsidRDefault="001C1737" w:rsidP="001C1737">
      <w:r>
        <w:rPr>
          <w:rFonts w:hint="eastAsia"/>
        </w:rPr>
        <w:t>двошарових</w:t>
      </w:r>
      <w:r>
        <w:t></w:t>
      </w:r>
      <w:r>
        <w:t></w:t>
      </w:r>
      <w:r>
        <w:t></w:t>
      </w:r>
      <w:r>
        <w:t></w:t>
      </w:r>
      <w:r>
        <w:t></w:t>
      </w:r>
      <w:r>
        <w:t></w:t>
      </w:r>
      <w:r>
        <w:t></w:t>
      </w:r>
      <w:r>
        <w:t></w:t>
      </w:r>
      <w:r>
        <w:t></w:t>
      </w:r>
      <w:r>
        <w:t></w:t>
      </w:r>
      <w:r>
        <w:t></w:t>
      </w:r>
    </w:p>
    <w:p w:rsidR="001C1737" w:rsidRDefault="001C1737" w:rsidP="001C1737">
      <w:r>
        <w:t></w:t>
      </w:r>
      <w:r>
        <w:t></w:t>
      </w:r>
      <w:r>
        <w:t></w:t>
      </w:r>
      <w:r>
        <w:t></w:t>
      </w:r>
      <w:r>
        <w:t></w:t>
      </w:r>
      <w:r>
        <w:t></w:t>
      </w:r>
      <w:r>
        <w:t></w:t>
      </w:r>
    </w:p>
    <w:p w:rsidR="001C1737" w:rsidRDefault="001C1737" w:rsidP="001C1737">
      <w:r>
        <w:t></w:t>
      </w:r>
      <w:r>
        <w:t></w:t>
      </w:r>
      <w:r>
        <w:t></w:t>
      </w:r>
    </w:p>
    <w:p w:rsidR="001C1737" w:rsidRDefault="001C1737" w:rsidP="001C1737">
      <w:r>
        <w:t></w:t>
      </w:r>
      <w:r>
        <w:t></w:t>
      </w:r>
      <w:r>
        <w:t></w:t>
      </w:r>
      <w:r>
        <w:t></w:t>
      </w:r>
      <w:r>
        <w:t></w:t>
      </w:r>
      <w:r>
        <w:t></w:t>
      </w:r>
      <w:r>
        <w:t></w:t>
      </w:r>
      <w:r>
        <w:t></w:t>
      </w:r>
      <w:r>
        <w:t></w:t>
      </w:r>
      <w:r>
        <w:t></w:t>
      </w:r>
      <w:r>
        <w:t></w:t>
      </w:r>
    </w:p>
    <w:p w:rsidR="001C1737" w:rsidRDefault="001C1737" w:rsidP="001C1737">
      <w:r>
        <w:t></w:t>
      </w:r>
      <w:r>
        <w:t></w:t>
      </w:r>
    </w:p>
    <w:p w:rsidR="001C1737" w:rsidRDefault="001C1737" w:rsidP="001C1737">
      <w:r>
        <w:t></w:t>
      </w:r>
      <w:r>
        <w:t></w:t>
      </w:r>
      <w:r>
        <w:t></w:t>
      </w:r>
      <w:r>
        <w:t></w:t>
      </w:r>
      <w:r>
        <w:t></w:t>
      </w:r>
      <w:r>
        <w:t></w:t>
      </w:r>
      <w:r>
        <w:t></w:t>
      </w:r>
      <w:r>
        <w:t></w:t>
      </w:r>
      <w:r>
        <w:t></w:t>
      </w:r>
      <w:r>
        <w:t></w:t>
      </w:r>
      <w:r>
        <w:t></w:t>
      </w:r>
      <w:r>
        <w:rPr>
          <w:rFonts w:hint="eastAsia"/>
        </w:rPr>
        <w:t>За</w:t>
      </w:r>
      <w:r>
        <w:t></w:t>
      </w:r>
      <w:r>
        <w:rPr>
          <w:rFonts w:hint="eastAsia"/>
        </w:rPr>
        <w:t>характером</w:t>
      </w:r>
      <w:r>
        <w:t></w:t>
      </w:r>
      <w:r>
        <w:rPr>
          <w:rFonts w:hint="eastAsia"/>
        </w:rPr>
        <w:t>графічної</w:t>
      </w:r>
    </w:p>
    <w:p w:rsidR="001C1737" w:rsidRDefault="001C1737" w:rsidP="001C1737">
      <w:r>
        <w:rPr>
          <w:rFonts w:hint="eastAsia"/>
        </w:rPr>
        <w:t>залежності</w:t>
      </w:r>
      <w:r>
        <w:t></w:t>
      </w:r>
      <w:r>
        <w:rPr>
          <w:rFonts w:hint="eastAsia"/>
        </w:rPr>
        <w:t>уявної</w:t>
      </w:r>
      <w:r>
        <w:t></w:t>
      </w:r>
      <w:r>
        <w:rPr>
          <w:rFonts w:hint="eastAsia"/>
        </w:rPr>
        <w:t>компоненти</w:t>
      </w:r>
      <w:r>
        <w:t></w:t>
      </w:r>
      <w:r>
        <w:rPr>
          <w:rFonts w:hint="eastAsia"/>
        </w:rPr>
        <w:t>імпедансу</w:t>
      </w:r>
      <w:r>
        <w:t></w:t>
      </w:r>
      <w:r>
        <w:rPr>
          <w:rFonts w:hint="eastAsia"/>
        </w:rPr>
        <w:t>від</w:t>
      </w:r>
      <w:r>
        <w:t></w:t>
      </w:r>
      <w:r>
        <w:rPr>
          <w:rFonts w:hint="eastAsia"/>
        </w:rPr>
        <w:t>його</w:t>
      </w:r>
      <w:r>
        <w:t></w:t>
      </w:r>
      <w:r>
        <w:rPr>
          <w:rFonts w:hint="eastAsia"/>
        </w:rPr>
        <w:t>дійсної</w:t>
      </w:r>
      <w:r>
        <w:t></w:t>
      </w:r>
      <w:r>
        <w:rPr>
          <w:rFonts w:hint="eastAsia"/>
        </w:rPr>
        <w:t>компоненти</w:t>
      </w:r>
      <w:r>
        <w:t></w:t>
      </w:r>
      <w:r>
        <w:rPr>
          <w:rFonts w:hint="eastAsia"/>
        </w:rPr>
        <w:t>та</w:t>
      </w:r>
    </w:p>
    <w:p w:rsidR="001C1737" w:rsidRDefault="001C1737" w:rsidP="001C1737">
      <w:r>
        <w:rPr>
          <w:rFonts w:hint="eastAsia"/>
        </w:rPr>
        <w:t>частотної</w:t>
      </w:r>
      <w:r>
        <w:t></w:t>
      </w:r>
      <w:r>
        <w:rPr>
          <w:rFonts w:hint="eastAsia"/>
        </w:rPr>
        <w:t>залежності</w:t>
      </w:r>
      <w:r>
        <w:t></w:t>
      </w:r>
      <w:r>
        <w:rPr>
          <w:rFonts w:hint="eastAsia"/>
        </w:rPr>
        <w:t>електропровідності</w:t>
      </w:r>
      <w:r>
        <w:t></w:t>
      </w:r>
      <w:r>
        <w:rPr>
          <w:rFonts w:hint="eastAsia"/>
        </w:rPr>
        <w:t>в</w:t>
      </w:r>
      <w:r>
        <w:t></w:t>
      </w:r>
      <w:r>
        <w:rPr>
          <w:rFonts w:hint="eastAsia"/>
        </w:rPr>
        <w:t>межах</w:t>
      </w:r>
      <w:r>
        <w:t></w:t>
      </w:r>
      <w:r>
        <w:rPr>
          <w:rFonts w:hint="eastAsia"/>
        </w:rPr>
        <w:t>мікрокристалітів</w:t>
      </w:r>
    </w:p>
    <w:p w:rsidR="001C1737" w:rsidRDefault="001C1737" w:rsidP="001C1737">
      <w:r>
        <w:rPr>
          <w:rFonts w:hint="eastAsia"/>
        </w:rPr>
        <w:t>встановлено</w:t>
      </w:r>
      <w:r>
        <w:t></w:t>
      </w:r>
      <w:r>
        <w:t></w:t>
      </w:r>
      <w:r>
        <w:rPr>
          <w:rFonts w:hint="eastAsia"/>
        </w:rPr>
        <w:t>що</w:t>
      </w:r>
      <w:r>
        <w:t></w:t>
      </w:r>
      <w:r>
        <w:rPr>
          <w:rFonts w:hint="eastAsia"/>
        </w:rPr>
        <w:t>носіями</w:t>
      </w:r>
      <w:r>
        <w:t></w:t>
      </w:r>
      <w:r>
        <w:rPr>
          <w:rFonts w:hint="eastAsia"/>
        </w:rPr>
        <w:t>електричного</w:t>
      </w:r>
      <w:r>
        <w:t></w:t>
      </w:r>
      <w:r>
        <w:rPr>
          <w:rFonts w:hint="eastAsia"/>
        </w:rPr>
        <w:t>струму</w:t>
      </w:r>
      <w:r>
        <w:t></w:t>
      </w:r>
      <w:r>
        <w:rPr>
          <w:rFonts w:hint="eastAsia"/>
        </w:rPr>
        <w:t>служать</w:t>
      </w:r>
      <w:r>
        <w:t></w:t>
      </w:r>
      <w:r>
        <w:rPr>
          <w:rFonts w:hint="eastAsia"/>
        </w:rPr>
        <w:t>іони</w:t>
      </w:r>
      <w:r>
        <w:t></w:t>
      </w:r>
      <w:r>
        <w:rPr>
          <w:rFonts w:hint="eastAsia"/>
        </w:rPr>
        <w:t>стронцію</w:t>
      </w:r>
      <w:r>
        <w:t></w:t>
      </w:r>
      <w:r>
        <w:rPr>
          <w:rFonts w:hint="eastAsia"/>
        </w:rPr>
        <w:t>та</w:t>
      </w:r>
    </w:p>
    <w:p w:rsidR="001C1737" w:rsidRDefault="001C1737" w:rsidP="001C1737">
      <w:r>
        <w:rPr>
          <w:rFonts w:hint="eastAsia"/>
        </w:rPr>
        <w:t>лантану</w:t>
      </w:r>
      <w:r>
        <w:t></w:t>
      </w:r>
      <w:r>
        <w:t></w:t>
      </w:r>
      <w:r>
        <w:rPr>
          <w:rFonts w:hint="eastAsia"/>
        </w:rPr>
        <w:t>Відносно</w:t>
      </w:r>
      <w:r>
        <w:t></w:t>
      </w:r>
      <w:r>
        <w:rPr>
          <w:rFonts w:hint="eastAsia"/>
        </w:rPr>
        <w:t>низькі</w:t>
      </w:r>
      <w:r>
        <w:t></w:t>
      </w:r>
      <w:r>
        <w:rPr>
          <w:rFonts w:hint="eastAsia"/>
        </w:rPr>
        <w:t>значення</w:t>
      </w:r>
      <w:r>
        <w:t></w:t>
      </w:r>
      <w:r>
        <w:rPr>
          <w:rFonts w:hint="eastAsia"/>
        </w:rPr>
        <w:t>енергії</w:t>
      </w:r>
      <w:r>
        <w:t></w:t>
      </w:r>
      <w:r>
        <w:rPr>
          <w:rFonts w:hint="eastAsia"/>
        </w:rPr>
        <w:t>активації</w:t>
      </w:r>
      <w:r>
        <w:t></w:t>
      </w:r>
      <w:r>
        <w:rPr>
          <w:rFonts w:hint="eastAsia"/>
        </w:rPr>
        <w:t>електропровідності</w:t>
      </w:r>
      <w:r>
        <w:t></w:t>
      </w:r>
      <w:r>
        <w:rPr>
          <w:rFonts w:hint="eastAsia"/>
        </w:rPr>
        <w:t>в</w:t>
      </w:r>
      <w:r>
        <w:t></w:t>
      </w:r>
      <w:r>
        <w:rPr>
          <w:rFonts w:hint="eastAsia"/>
        </w:rPr>
        <w:t>цих</w:t>
      </w:r>
    </w:p>
    <w:p w:rsidR="001C1737" w:rsidRDefault="001C1737" w:rsidP="001C1737">
      <w:r>
        <w:rPr>
          <w:rFonts w:hint="eastAsia"/>
        </w:rPr>
        <w:t>матеріалах</w:t>
      </w:r>
      <w:r>
        <w:t></w:t>
      </w:r>
      <w:r>
        <w:t></w:t>
      </w:r>
      <w:r>
        <w:rPr>
          <w:rFonts w:hint="eastAsia"/>
        </w:rPr>
        <w:t>температурна</w:t>
      </w:r>
      <w:r>
        <w:t></w:t>
      </w:r>
      <w:r>
        <w:rPr>
          <w:rFonts w:hint="eastAsia"/>
        </w:rPr>
        <w:t>та</w:t>
      </w:r>
      <w:r>
        <w:t></w:t>
      </w:r>
      <w:r>
        <w:rPr>
          <w:rFonts w:hint="eastAsia"/>
        </w:rPr>
        <w:t>корозійна</w:t>
      </w:r>
      <w:r>
        <w:t></w:t>
      </w:r>
      <w:r>
        <w:rPr>
          <w:rFonts w:hint="eastAsia"/>
        </w:rPr>
        <w:t>стійкість</w:t>
      </w:r>
      <w:r>
        <w:t></w:t>
      </w:r>
      <w:r>
        <w:rPr>
          <w:rFonts w:hint="eastAsia"/>
        </w:rPr>
        <w:t>вказують</w:t>
      </w:r>
      <w:r>
        <w:t></w:t>
      </w:r>
      <w:r>
        <w:rPr>
          <w:rFonts w:hint="eastAsia"/>
        </w:rPr>
        <w:t>на</w:t>
      </w:r>
      <w:r>
        <w:t></w:t>
      </w:r>
      <w:r>
        <w:rPr>
          <w:rFonts w:hint="eastAsia"/>
        </w:rPr>
        <w:t>можливість</w:t>
      </w:r>
      <w:r>
        <w:t></w:t>
      </w:r>
      <w:r>
        <w:rPr>
          <w:rFonts w:hint="eastAsia"/>
        </w:rPr>
        <w:t>їх</w:t>
      </w:r>
    </w:p>
    <w:p w:rsidR="001C1737" w:rsidRDefault="001C1737" w:rsidP="001C1737">
      <w:r>
        <w:rPr>
          <w:rFonts w:hint="eastAsia"/>
        </w:rPr>
        <w:t>застосування</w:t>
      </w:r>
      <w:r>
        <w:t></w:t>
      </w:r>
      <w:r>
        <w:rPr>
          <w:rFonts w:hint="eastAsia"/>
        </w:rPr>
        <w:t>при</w:t>
      </w:r>
      <w:r>
        <w:t></w:t>
      </w:r>
      <w:r>
        <w:rPr>
          <w:rFonts w:hint="eastAsia"/>
        </w:rPr>
        <w:t>створенні</w:t>
      </w:r>
      <w:r>
        <w:t></w:t>
      </w:r>
      <w:r>
        <w:rPr>
          <w:rFonts w:hint="eastAsia"/>
        </w:rPr>
        <w:t>високотемпературних</w:t>
      </w:r>
      <w:r>
        <w:t></w:t>
      </w:r>
      <w:r>
        <w:rPr>
          <w:rFonts w:hint="eastAsia"/>
        </w:rPr>
        <w:t>та</w:t>
      </w:r>
      <w:r>
        <w:t></w:t>
      </w:r>
      <w:r>
        <w:rPr>
          <w:rFonts w:hint="eastAsia"/>
        </w:rPr>
        <w:t>термостабільних</w:t>
      </w:r>
      <w:r>
        <w:t></w:t>
      </w:r>
      <w:r>
        <w:rPr>
          <w:rFonts w:hint="eastAsia"/>
        </w:rPr>
        <w:t>твердих</w:t>
      </w:r>
    </w:p>
    <w:p w:rsidR="001C1737" w:rsidRDefault="001C1737" w:rsidP="001C1737">
      <w:r>
        <w:rPr>
          <w:rFonts w:hint="eastAsia"/>
        </w:rPr>
        <w:t>електролітів</w:t>
      </w:r>
      <w:r>
        <w:t></w:t>
      </w:r>
      <w:r>
        <w:t></w:t>
      </w:r>
      <w:r>
        <w:rPr>
          <w:rFonts w:hint="eastAsia"/>
        </w:rPr>
        <w:t>різного</w:t>
      </w:r>
      <w:r>
        <w:t></w:t>
      </w:r>
      <w:r>
        <w:rPr>
          <w:rFonts w:hint="eastAsia"/>
        </w:rPr>
        <w:t>роду</w:t>
      </w:r>
      <w:r>
        <w:t></w:t>
      </w:r>
      <w:r>
        <w:rPr>
          <w:rFonts w:hint="eastAsia"/>
        </w:rPr>
        <w:t>датчиків</w:t>
      </w:r>
      <w:r>
        <w:t></w:t>
      </w:r>
      <w:r>
        <w:t></w:t>
      </w:r>
      <w:r>
        <w:rPr>
          <w:rFonts w:hint="eastAsia"/>
        </w:rPr>
        <w:t>особливо</w:t>
      </w:r>
      <w:r>
        <w:t></w:t>
      </w:r>
      <w:r>
        <w:rPr>
          <w:rFonts w:hint="eastAsia"/>
        </w:rPr>
        <w:t>для</w:t>
      </w:r>
      <w:r>
        <w:t></w:t>
      </w:r>
      <w:r>
        <w:rPr>
          <w:rFonts w:hint="eastAsia"/>
        </w:rPr>
        <w:t>медичного</w:t>
      </w:r>
      <w:r>
        <w:t></w:t>
      </w:r>
      <w:r>
        <w:rPr>
          <w:rFonts w:hint="eastAsia"/>
        </w:rPr>
        <w:t>застосування</w:t>
      </w:r>
      <w:r>
        <w:t></w:t>
      </w:r>
    </w:p>
    <w:p w:rsidR="001C1737" w:rsidRDefault="001C1737" w:rsidP="001C1737">
      <w:r>
        <w:t></w:t>
      </w:r>
      <w:r>
        <w:t></w:t>
      </w:r>
      <w:r>
        <w:t></w:t>
      </w:r>
    </w:p>
    <w:p w:rsidR="001C1737" w:rsidRDefault="001C1737" w:rsidP="001C1737">
      <w:r>
        <w:t></w:t>
      </w:r>
      <w:r>
        <w:t></w:t>
      </w:r>
      <w:r>
        <w:t></w:t>
      </w:r>
      <w:r>
        <w:rPr>
          <w:rFonts w:hint="eastAsia"/>
        </w:rPr>
        <w:t>Досліджено</w:t>
      </w:r>
      <w:r>
        <w:t></w:t>
      </w:r>
      <w:r>
        <w:rPr>
          <w:rFonts w:hint="eastAsia"/>
        </w:rPr>
        <w:t>люмінесцентні</w:t>
      </w:r>
      <w:r>
        <w:t></w:t>
      </w:r>
      <w:r>
        <w:rPr>
          <w:rFonts w:hint="eastAsia"/>
        </w:rPr>
        <w:t>властивості</w:t>
      </w:r>
      <w:r>
        <w:t></w:t>
      </w:r>
      <w:r>
        <w:rPr>
          <w:rFonts w:hint="eastAsia"/>
        </w:rPr>
        <w:t>тришарових</w:t>
      </w:r>
      <w:r>
        <w:t></w:t>
      </w:r>
      <w:r>
        <w:t></w:t>
      </w:r>
    </w:p>
    <w:p w:rsidR="001C1737" w:rsidRDefault="001C1737" w:rsidP="001C1737">
      <w:r>
        <w:t></w:t>
      </w:r>
      <w:r>
        <w:t></w:t>
      </w:r>
    </w:p>
    <w:p w:rsidR="001C1737" w:rsidRDefault="001C1737" w:rsidP="001C1737">
      <w:r>
        <w:t></w:t>
      </w:r>
      <w:r>
        <w:t></w:t>
      </w:r>
      <w:r>
        <w:t></w:t>
      </w:r>
      <w:r>
        <w:t></w:t>
      </w:r>
      <w:r>
        <w:t></w:t>
      </w:r>
    </w:p>
    <w:p w:rsidR="001C1737" w:rsidRDefault="001C1737" w:rsidP="001C1737">
      <w:r>
        <w:t></w:t>
      </w:r>
      <w:r>
        <w:t></w:t>
      </w:r>
      <w:r>
        <w:t></w:t>
      </w:r>
      <w:r>
        <w:t></w:t>
      </w:r>
      <w:r>
        <w:t></w:t>
      </w:r>
      <w:r>
        <w:t></w:t>
      </w:r>
      <w:r>
        <w:t></w:t>
      </w:r>
    </w:p>
    <w:p w:rsidR="001C1737" w:rsidRDefault="001C1737" w:rsidP="001C1737">
      <w:r>
        <w:t></w:t>
      </w:r>
      <w:r>
        <w:t></w:t>
      </w:r>
    </w:p>
    <w:p w:rsidR="001C1737" w:rsidRDefault="001C1737" w:rsidP="001C1737">
      <w:r>
        <w:t></w:t>
      </w:r>
      <w:r>
        <w:t></w:t>
      </w:r>
      <w:r>
        <w:t></w:t>
      </w:r>
      <w:r>
        <w:t></w:t>
      </w:r>
      <w:r>
        <w:t></w:t>
      </w:r>
      <w:r>
        <w:t></w:t>
      </w:r>
      <w:r>
        <w:t></w:t>
      </w:r>
      <w:r>
        <w:t></w:t>
      </w:r>
      <w:r>
        <w:t></w:t>
      </w:r>
    </w:p>
    <w:p w:rsidR="001C1737" w:rsidRDefault="001C1737" w:rsidP="001C1737">
      <w:r>
        <w:t></w:t>
      </w:r>
    </w:p>
    <w:p w:rsidR="001C1737" w:rsidRDefault="001C1737" w:rsidP="001C1737">
      <w:r>
        <w:t></w:t>
      </w:r>
    </w:p>
    <w:p w:rsidR="001C1737" w:rsidRDefault="001C1737" w:rsidP="001C1737">
      <w:r>
        <w:t></w:t>
      </w:r>
      <w:r>
        <w:t></w:t>
      </w:r>
      <w:r>
        <w:t></w:t>
      </w:r>
      <w:r>
        <w:t></w:t>
      </w:r>
      <w:r>
        <w:t></w:t>
      </w:r>
      <w:r>
        <w:t></w:t>
      </w:r>
      <w:r>
        <w:t></w:t>
      </w:r>
      <w:r>
        <w:t></w:t>
      </w:r>
      <w:r>
        <w:t></w:t>
      </w:r>
      <w:r>
        <w:t></w:t>
      </w:r>
      <w:r>
        <w:rPr>
          <w:rFonts w:hint="eastAsia"/>
        </w:rPr>
        <w:t>та</w:t>
      </w:r>
      <w:r>
        <w:t></w:t>
      </w:r>
      <w:r>
        <w:rPr>
          <w:rFonts w:hint="eastAsia"/>
        </w:rPr>
        <w:t>одношарових</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Аналіз</w:t>
      </w:r>
      <w:r>
        <w:t></w:t>
      </w:r>
      <w:r>
        <w:rPr>
          <w:rFonts w:hint="eastAsia"/>
        </w:rPr>
        <w:t>одержаних</w:t>
      </w:r>
    </w:p>
    <w:p w:rsidR="001C1737" w:rsidRDefault="001C1737" w:rsidP="001C1737">
      <w:r>
        <w:rPr>
          <w:rFonts w:hint="eastAsia"/>
        </w:rPr>
        <w:t>результатів</w:t>
      </w:r>
      <w:r>
        <w:t></w:t>
      </w:r>
      <w:r>
        <w:rPr>
          <w:rFonts w:hint="eastAsia"/>
        </w:rPr>
        <w:t>показав</w:t>
      </w:r>
      <w:r>
        <w:t></w:t>
      </w:r>
      <w:r>
        <w:t></w:t>
      </w:r>
      <w:r>
        <w:rPr>
          <w:rFonts w:hint="eastAsia"/>
        </w:rPr>
        <w:t>що</w:t>
      </w:r>
      <w:r>
        <w:t></w:t>
      </w:r>
      <w:r>
        <w:rPr>
          <w:rFonts w:hint="eastAsia"/>
        </w:rPr>
        <w:t>смуги</w:t>
      </w:r>
      <w:r>
        <w:t></w:t>
      </w:r>
      <w:r>
        <w:rPr>
          <w:rFonts w:hint="eastAsia"/>
        </w:rPr>
        <w:t>випромінювання</w:t>
      </w:r>
      <w:r>
        <w:t></w:t>
      </w:r>
      <w:r>
        <w:rPr>
          <w:rFonts w:hint="eastAsia"/>
        </w:rPr>
        <w:t>з</w:t>
      </w:r>
      <w:r>
        <w:t></w:t>
      </w:r>
      <w:r>
        <w:rPr>
          <w:rFonts w:hint="eastAsia"/>
        </w:rPr>
        <w:t>максимумами</w:t>
      </w:r>
      <w:r>
        <w:t></w:t>
      </w:r>
      <w:r>
        <w:rPr>
          <w:rFonts w:hint="eastAsia"/>
        </w:rPr>
        <w:t>на</w:t>
      </w:r>
      <w:r>
        <w:t></w:t>
      </w:r>
      <w:r>
        <w:t></w:t>
      </w:r>
      <w:r>
        <w:t></w:t>
      </w:r>
      <w:r>
        <w:t></w:t>
      </w:r>
      <w:r>
        <w:t></w:t>
      </w:r>
      <w:r>
        <w:rPr>
          <w:rFonts w:hint="eastAsia"/>
        </w:rPr>
        <w:t>–</w:t>
      </w:r>
      <w:r>
        <w:t></w:t>
      </w:r>
      <w:r>
        <w:t></w:t>
      </w:r>
      <w:r>
        <w:t></w:t>
      </w:r>
      <w:r>
        <w:t></w:t>
      </w:r>
      <w:r>
        <w:t></w:t>
      </w:r>
      <w:r>
        <w:rPr>
          <w:rFonts w:hint="eastAsia"/>
        </w:rPr>
        <w:t>нм</w:t>
      </w:r>
      <w:r>
        <w:t></w:t>
      </w:r>
      <w:r>
        <w:rPr>
          <w:rFonts w:hint="eastAsia"/>
        </w:rPr>
        <w:t>і</w:t>
      </w:r>
    </w:p>
    <w:p w:rsidR="001C1737" w:rsidRDefault="001C1737" w:rsidP="001C1737">
      <w:r>
        <w:t></w:t>
      </w:r>
      <w:r>
        <w:t></w:t>
      </w:r>
      <w:r>
        <w:t></w:t>
      </w:r>
      <w:r>
        <w:t></w:t>
      </w:r>
      <w:r>
        <w:rPr>
          <w:rFonts w:hint="eastAsia"/>
        </w:rPr>
        <w:t>нм</w:t>
      </w:r>
      <w:r>
        <w:t></w:t>
      </w:r>
      <w:r>
        <w:rPr>
          <w:rFonts w:hint="eastAsia"/>
        </w:rPr>
        <w:t>в</w:t>
      </w:r>
      <w:r>
        <w:t></w:t>
      </w:r>
      <w:r>
        <w:rPr>
          <w:rFonts w:hint="eastAsia"/>
        </w:rPr>
        <w:t>спектрах</w:t>
      </w:r>
      <w:r>
        <w:t></w:t>
      </w:r>
      <w:r>
        <w:t></w:t>
      </w:r>
    </w:p>
    <w:p w:rsidR="001C1737" w:rsidRDefault="001C1737" w:rsidP="001C1737">
      <w:r>
        <w:t></w:t>
      </w:r>
      <w:r>
        <w:t></w:t>
      </w:r>
    </w:p>
    <w:p w:rsidR="001C1737" w:rsidRDefault="001C1737" w:rsidP="001C1737">
      <w:r>
        <w:t></w:t>
      </w:r>
      <w:r>
        <w:t></w:t>
      </w:r>
      <w:r>
        <w:t></w:t>
      </w:r>
      <w:r>
        <w:rPr>
          <w:rFonts w:hint="eastAsia"/>
        </w:rPr>
        <w:t>В</w:t>
      </w:r>
    </w:p>
    <w:p w:rsidR="001C1737" w:rsidRDefault="001C1737" w:rsidP="001C1737">
      <w:r>
        <w:t></w:t>
      </w:r>
    </w:p>
    <w:p w:rsidR="001C1737" w:rsidRDefault="001C1737" w:rsidP="001C1737">
      <w:r>
        <w:t></w:t>
      </w:r>
      <w:r>
        <w:t></w:t>
      </w:r>
      <w:r>
        <w:t></w:t>
      </w:r>
      <w:r>
        <w:t></w:t>
      </w:r>
      <w:r>
        <w:t></w:t>
      </w:r>
      <w:r>
        <w:t></w:t>
      </w:r>
      <w:r>
        <w:rPr>
          <w:rFonts w:hint="eastAsia"/>
        </w:rPr>
        <w:t>АІІ</w:t>
      </w:r>
    </w:p>
    <w:p w:rsidR="001C1737" w:rsidRDefault="001C1737" w:rsidP="001C1737">
      <w:r>
        <w:t></w:t>
      </w:r>
      <w:r>
        <w:t></w:t>
      </w:r>
      <w:r>
        <w:t></w:t>
      </w:r>
      <w:r>
        <w:t></w:t>
      </w:r>
      <w:r>
        <w:t></w:t>
      </w:r>
      <w:r>
        <w:t></w:t>
      </w:r>
      <w:r>
        <w:t></w:t>
      </w:r>
      <w:r>
        <w:t></w:t>
      </w:r>
      <w:r>
        <w:t></w:t>
      </w:r>
      <w:r>
        <w:t></w:t>
      </w:r>
      <w:r>
        <w:rPr>
          <w:rFonts w:hint="eastAsia"/>
        </w:rPr>
        <w:t>В</w:t>
      </w:r>
      <w:r>
        <w:t></w:t>
      </w:r>
    </w:p>
    <w:p w:rsidR="001C1737" w:rsidRDefault="001C1737" w:rsidP="001C1737">
      <w:r>
        <w:t></w:t>
      </w:r>
      <w:r>
        <w:t></w:t>
      </w:r>
      <w:r>
        <w:t></w:t>
      </w:r>
      <w:r>
        <w:t></w:t>
      </w:r>
      <w:r>
        <w:t></w:t>
      </w:r>
      <w:r>
        <w:t></w:t>
      </w:r>
      <w:r>
        <w:t></w:t>
      </w:r>
      <w:r>
        <w:t></w:t>
      </w:r>
      <w:r>
        <w:t></w:t>
      </w:r>
      <w:r>
        <w:t></w:t>
      </w:r>
      <w:r>
        <w:rPr>
          <w:rFonts w:hint="eastAsia"/>
        </w:rPr>
        <w:t>пов’язані</w:t>
      </w:r>
      <w:r>
        <w:t></w:t>
      </w:r>
      <w:r>
        <w:rPr>
          <w:rFonts w:hint="eastAsia"/>
        </w:rPr>
        <w:t>із</w:t>
      </w:r>
      <w:r>
        <w:t></w:t>
      </w:r>
      <w:r>
        <w:rPr>
          <w:rFonts w:hint="eastAsia"/>
        </w:rPr>
        <w:t>двома</w:t>
      </w:r>
    </w:p>
    <w:p w:rsidR="001C1737" w:rsidRDefault="001C1737" w:rsidP="001C1737">
      <w:r>
        <w:rPr>
          <w:rFonts w:hint="eastAsia"/>
        </w:rPr>
        <w:t>різними</w:t>
      </w:r>
      <w:r>
        <w:t></w:t>
      </w:r>
      <w:r>
        <w:rPr>
          <w:rFonts w:hint="eastAsia"/>
        </w:rPr>
        <w:t>типами</w:t>
      </w:r>
      <w:r>
        <w:t></w:t>
      </w:r>
      <w:r>
        <w:rPr>
          <w:rFonts w:hint="eastAsia"/>
        </w:rPr>
        <w:t>октаедрів</w:t>
      </w:r>
      <w:r>
        <w:t></w:t>
      </w:r>
      <w:r>
        <w:t></w:t>
      </w:r>
      <w:r>
        <w:t></w:t>
      </w:r>
      <w:r>
        <w:t></w:t>
      </w:r>
      <w:r>
        <w:t></w:t>
      </w:r>
      <w:r>
        <w:t></w:t>
      </w:r>
      <w:r>
        <w:rPr>
          <w:rFonts w:hint="eastAsia"/>
        </w:rPr>
        <w:t>а</w:t>
      </w:r>
      <w:r>
        <w:t></w:t>
      </w:r>
      <w:r>
        <w:rPr>
          <w:rFonts w:hint="eastAsia"/>
        </w:rPr>
        <w:t>інтенсивність</w:t>
      </w:r>
      <w:r>
        <w:t></w:t>
      </w:r>
      <w:r>
        <w:rPr>
          <w:rFonts w:hint="eastAsia"/>
        </w:rPr>
        <w:t>випромінювання</w:t>
      </w:r>
      <w:r>
        <w:t></w:t>
      </w:r>
      <w:r>
        <w:rPr>
          <w:rFonts w:hint="eastAsia"/>
        </w:rPr>
        <w:t>корелює</w:t>
      </w:r>
      <w:r>
        <w:t></w:t>
      </w:r>
      <w:r>
        <w:rPr>
          <w:rFonts w:hint="eastAsia"/>
        </w:rPr>
        <w:t>із</w:t>
      </w:r>
    </w:p>
    <w:p w:rsidR="001C1737" w:rsidRDefault="001C1737" w:rsidP="001C1737">
      <w:r>
        <w:rPr>
          <w:rFonts w:hint="eastAsia"/>
        </w:rPr>
        <w:t>ступенем</w:t>
      </w:r>
      <w:r>
        <w:t></w:t>
      </w:r>
      <w:r>
        <w:rPr>
          <w:rFonts w:hint="eastAsia"/>
        </w:rPr>
        <w:t>деформації</w:t>
      </w:r>
      <w:r>
        <w:t></w:t>
      </w:r>
      <w:r>
        <w:rPr>
          <w:rFonts w:hint="eastAsia"/>
        </w:rPr>
        <w:t>цих</w:t>
      </w:r>
      <w:r>
        <w:t></w:t>
      </w:r>
      <w:r>
        <w:rPr>
          <w:rFonts w:hint="eastAsia"/>
        </w:rPr>
        <w:t>октаедрів</w:t>
      </w:r>
      <w:r>
        <w:t></w:t>
      </w:r>
      <w:r>
        <w:t></w:t>
      </w:r>
      <w:r>
        <w:rPr>
          <w:rFonts w:hint="eastAsia"/>
        </w:rPr>
        <w:t>Визначено</w:t>
      </w:r>
      <w:r>
        <w:t></w:t>
      </w:r>
      <w:r>
        <w:t></w:t>
      </w:r>
      <w:r>
        <w:rPr>
          <w:rFonts w:hint="eastAsia"/>
        </w:rPr>
        <w:t>що</w:t>
      </w:r>
      <w:r>
        <w:t></w:t>
      </w:r>
      <w:r>
        <w:rPr>
          <w:rFonts w:hint="eastAsia"/>
        </w:rPr>
        <w:t>власна</w:t>
      </w:r>
      <w:r>
        <w:t></w:t>
      </w:r>
      <w:r>
        <w:rPr>
          <w:rFonts w:hint="eastAsia"/>
        </w:rPr>
        <w:t>фотолюмінесценція</w:t>
      </w:r>
    </w:p>
    <w:p w:rsidR="001C1737" w:rsidRDefault="001C1737" w:rsidP="001C1737">
      <w:r>
        <w:rPr>
          <w:rFonts w:hint="eastAsia"/>
        </w:rPr>
        <w:t>одношарових</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пов</w:t>
      </w:r>
      <w:r>
        <w:t></w:t>
      </w:r>
      <w:r>
        <w:rPr>
          <w:rFonts w:hint="eastAsia"/>
        </w:rPr>
        <w:t>язана</w:t>
      </w:r>
      <w:r>
        <w:t></w:t>
      </w:r>
      <w:r>
        <w:t></w:t>
      </w:r>
      <w:r>
        <w:rPr>
          <w:rFonts w:hint="eastAsia"/>
        </w:rPr>
        <w:t>в</w:t>
      </w:r>
      <w:r>
        <w:t></w:t>
      </w:r>
      <w:r>
        <w:rPr>
          <w:rFonts w:hint="eastAsia"/>
        </w:rPr>
        <w:t>основному</w:t>
      </w:r>
      <w:r>
        <w:t></w:t>
      </w:r>
      <w:r>
        <w:t></w:t>
      </w:r>
      <w:r>
        <w:rPr>
          <w:rFonts w:hint="eastAsia"/>
        </w:rPr>
        <w:t>із</w:t>
      </w:r>
      <w:r>
        <w:t></w:t>
      </w:r>
      <w:r>
        <w:rPr>
          <w:rFonts w:hint="eastAsia"/>
        </w:rPr>
        <w:t>дефектами</w:t>
      </w:r>
    </w:p>
    <w:p w:rsidR="001C1737" w:rsidRDefault="001C1737" w:rsidP="001C1737">
      <w:r>
        <w:rPr>
          <w:rFonts w:hint="eastAsia"/>
        </w:rPr>
        <w:t>кристалічної</w:t>
      </w:r>
      <w:r>
        <w:t></w:t>
      </w:r>
      <w:r>
        <w:rPr>
          <w:rFonts w:hint="eastAsia"/>
        </w:rPr>
        <w:t>гратки</w:t>
      </w:r>
      <w:r>
        <w:t></w:t>
      </w:r>
      <w:r>
        <w:t></w:t>
      </w:r>
      <w:r>
        <w:rPr>
          <w:rFonts w:hint="eastAsia"/>
        </w:rPr>
        <w:t>Одержані</w:t>
      </w:r>
      <w:r>
        <w:t></w:t>
      </w:r>
      <w:r>
        <w:rPr>
          <w:rFonts w:hint="eastAsia"/>
        </w:rPr>
        <w:t>дані</w:t>
      </w:r>
      <w:r>
        <w:t></w:t>
      </w:r>
      <w:r>
        <w:rPr>
          <w:rFonts w:hint="eastAsia"/>
        </w:rPr>
        <w:t>показали</w:t>
      </w:r>
      <w:r>
        <w:t></w:t>
      </w:r>
      <w:r>
        <w:rPr>
          <w:rFonts w:hint="eastAsia"/>
        </w:rPr>
        <w:t>можливість</w:t>
      </w:r>
      <w:r>
        <w:t></w:t>
      </w:r>
      <w:r>
        <w:rPr>
          <w:rFonts w:hint="eastAsia"/>
        </w:rPr>
        <w:t>використання</w:t>
      </w:r>
      <w:r>
        <w:t></w:t>
      </w:r>
      <w:r>
        <w:rPr>
          <w:rFonts w:hint="eastAsia"/>
        </w:rPr>
        <w:t>цих</w:t>
      </w:r>
    </w:p>
    <w:p w:rsidR="001C1737" w:rsidRDefault="001C1737" w:rsidP="001C1737">
      <w:r>
        <w:rPr>
          <w:rFonts w:hint="eastAsia"/>
        </w:rPr>
        <w:t>сполук</w:t>
      </w:r>
      <w:r>
        <w:t></w:t>
      </w:r>
      <w:r>
        <w:rPr>
          <w:rFonts w:hint="eastAsia"/>
        </w:rPr>
        <w:t>для</w:t>
      </w:r>
      <w:r>
        <w:t></w:t>
      </w:r>
      <w:r>
        <w:rPr>
          <w:rFonts w:hint="eastAsia"/>
        </w:rPr>
        <w:t>розробки</w:t>
      </w:r>
      <w:r>
        <w:t></w:t>
      </w:r>
      <w:r>
        <w:rPr>
          <w:rFonts w:hint="eastAsia"/>
        </w:rPr>
        <w:t>нових</w:t>
      </w:r>
      <w:r>
        <w:t></w:t>
      </w:r>
      <w:r>
        <w:rPr>
          <w:rFonts w:hint="eastAsia"/>
        </w:rPr>
        <w:t>люмінесцентних</w:t>
      </w:r>
      <w:r>
        <w:t></w:t>
      </w:r>
      <w:r>
        <w:rPr>
          <w:rFonts w:hint="eastAsia"/>
        </w:rPr>
        <w:t>матеріалів</w:t>
      </w:r>
      <w:r>
        <w:t></w:t>
      </w:r>
      <w:r>
        <w:rPr>
          <w:rFonts w:hint="eastAsia"/>
        </w:rPr>
        <w:t>поліфункціонального</w:t>
      </w:r>
    </w:p>
    <w:p w:rsidR="001C1737" w:rsidRPr="001C1737" w:rsidRDefault="001C1737" w:rsidP="001C1737">
      <w:r>
        <w:rPr>
          <w:rFonts w:hint="eastAsia"/>
        </w:rPr>
        <w:t>призначення</w:t>
      </w:r>
      <w:r>
        <w:t></w:t>
      </w:r>
    </w:p>
    <w:sectPr w:rsidR="001C1737" w:rsidRPr="001C1737"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3354" w:rsidRDefault="00553354">
      <w:pPr>
        <w:spacing w:after="0" w:line="240" w:lineRule="auto"/>
      </w:pPr>
      <w:r>
        <w:separator/>
      </w:r>
    </w:p>
  </w:endnote>
  <w:endnote w:type="continuationSeparator" w:id="0">
    <w:p w:rsidR="00553354" w:rsidRDefault="005533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354" w:rsidRDefault="00553354">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53354" w:rsidRDefault="00553354">
                <w:pPr>
                  <w:spacing w:line="240" w:lineRule="auto"/>
                </w:pPr>
                <w:fldSimple w:instr=" PAGE \* MERGEFORMAT ">
                  <w:r w:rsidRPr="00D56C03">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354" w:rsidRDefault="00553354">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53354" w:rsidRDefault="00553354">
                <w:pPr>
                  <w:spacing w:line="240" w:lineRule="auto"/>
                </w:pPr>
                <w:fldSimple w:instr=" PAGE \* MERGEFORMAT ">
                  <w:r w:rsidR="001C1737" w:rsidRPr="001C1737">
                    <w:rPr>
                      <w:rStyle w:val="afffff9"/>
                      <w:noProof/>
                    </w:rPr>
                    <w:t>28</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3354" w:rsidRDefault="00553354"/>
    <w:p w:rsidR="00553354" w:rsidRDefault="00553354"/>
    <w:p w:rsidR="00553354" w:rsidRDefault="00553354"/>
    <w:p w:rsidR="00553354" w:rsidRDefault="00553354"/>
    <w:p w:rsidR="00553354" w:rsidRDefault="00553354"/>
    <w:p w:rsidR="00553354" w:rsidRDefault="00553354"/>
    <w:p w:rsidR="00553354" w:rsidRDefault="00553354">
      <w:pPr>
        <w:rPr>
          <w:sz w:val="2"/>
          <w:szCs w:val="2"/>
        </w:rPr>
      </w:pPr>
      <w:r w:rsidRPr="0059555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53354" w:rsidRDefault="00553354">
                  <w:pPr>
                    <w:spacing w:line="240" w:lineRule="auto"/>
                  </w:pPr>
                  <w:fldSimple w:instr=" PAGE \* MERGEFORMAT ">
                    <w:r w:rsidRPr="00D56C03">
                      <w:rPr>
                        <w:rStyle w:val="afffff9"/>
                        <w:b w:val="0"/>
                        <w:bCs w:val="0"/>
                        <w:noProof/>
                      </w:rPr>
                      <w:t>6</w:t>
                    </w:r>
                  </w:fldSimple>
                </w:p>
              </w:txbxContent>
            </v:textbox>
            <w10:wrap anchorx="page" anchory="page"/>
          </v:shape>
        </w:pict>
      </w:r>
    </w:p>
    <w:p w:rsidR="00553354" w:rsidRDefault="00553354"/>
    <w:p w:rsidR="00553354" w:rsidRDefault="00553354"/>
    <w:p w:rsidR="00553354" w:rsidRDefault="00553354">
      <w:pPr>
        <w:rPr>
          <w:sz w:val="2"/>
          <w:szCs w:val="2"/>
        </w:rPr>
      </w:pPr>
      <w:r w:rsidRPr="0059555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53354" w:rsidRDefault="00553354"/>
                <w:p w:rsidR="00553354" w:rsidRDefault="00553354">
                  <w:pPr>
                    <w:pStyle w:val="1ffffff7"/>
                    <w:spacing w:line="240" w:lineRule="auto"/>
                  </w:pPr>
                  <w:fldSimple w:instr=" PAGE \* MERGEFORMAT ">
                    <w:r w:rsidRPr="00D56C03">
                      <w:rPr>
                        <w:rStyle w:val="3b"/>
                        <w:noProof/>
                      </w:rPr>
                      <w:t>6</w:t>
                    </w:r>
                  </w:fldSimple>
                </w:p>
              </w:txbxContent>
            </v:textbox>
            <w10:wrap anchorx="page" anchory="page"/>
          </v:shape>
        </w:pict>
      </w:r>
    </w:p>
    <w:p w:rsidR="00553354" w:rsidRDefault="00553354"/>
    <w:p w:rsidR="00553354" w:rsidRDefault="00553354">
      <w:pPr>
        <w:rPr>
          <w:sz w:val="2"/>
          <w:szCs w:val="2"/>
        </w:rPr>
      </w:pPr>
    </w:p>
    <w:p w:rsidR="00553354" w:rsidRDefault="00553354"/>
    <w:p w:rsidR="00553354" w:rsidRDefault="00553354">
      <w:pPr>
        <w:spacing w:after="0" w:line="240" w:lineRule="auto"/>
      </w:pPr>
    </w:p>
  </w:footnote>
  <w:footnote w:type="continuationSeparator" w:id="0">
    <w:p w:rsidR="00553354" w:rsidRDefault="0055335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354" w:rsidRPr="005856C0" w:rsidRDefault="0055335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6E3280"/>
    <w:multiLevelType w:val="multilevel"/>
    <w:tmpl w:val="3DCE61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32FC4"/>
    <w:multiLevelType w:val="multilevel"/>
    <w:tmpl w:val="6742AD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384955"/>
    <w:multiLevelType w:val="multilevel"/>
    <w:tmpl w:val="FF96D3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9F15A0"/>
    <w:multiLevelType w:val="multilevel"/>
    <w:tmpl w:val="7F4E377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F97D85"/>
    <w:multiLevelType w:val="multilevel"/>
    <w:tmpl w:val="4D72856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B933DDF"/>
    <w:multiLevelType w:val="multilevel"/>
    <w:tmpl w:val="C53885CA"/>
    <w:lvl w:ilvl="0">
      <w:start w:val="1"/>
      <w:numFmt w:val="bullet"/>
      <w:lvlText w:val="□"/>
      <w:lvlJc w:val="left"/>
      <w:rPr>
        <w:rFonts w:ascii="Tahoma" w:eastAsia="Tahoma" w:hAnsi="Tahoma" w:cs="Tahoma"/>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4F5EF1"/>
    <w:multiLevelType w:val="multilevel"/>
    <w:tmpl w:val="40C88E96"/>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7747F1"/>
    <w:multiLevelType w:val="multilevel"/>
    <w:tmpl w:val="488809A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6">
    <w:nsid w:val="128418DD"/>
    <w:multiLevelType w:val="multilevel"/>
    <w:tmpl w:val="F8E4F6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8">
    <w:nsid w:val="1DE938F5"/>
    <w:multiLevelType w:val="multilevel"/>
    <w:tmpl w:val="914A2594"/>
    <w:lvl w:ilvl="0">
      <w:start w:val="1"/>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AD10F5"/>
    <w:multiLevelType w:val="multilevel"/>
    <w:tmpl w:val="671AD4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0F163A2"/>
    <w:multiLevelType w:val="multilevel"/>
    <w:tmpl w:val="F73C727A"/>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F6E3C45"/>
    <w:multiLevelType w:val="multilevel"/>
    <w:tmpl w:val="E28808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91A4E99"/>
    <w:multiLevelType w:val="multilevel"/>
    <w:tmpl w:val="02A0281C"/>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BE6388B"/>
    <w:multiLevelType w:val="multilevel"/>
    <w:tmpl w:val="B29E03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DD72A61"/>
    <w:multiLevelType w:val="multilevel"/>
    <w:tmpl w:val="033A3B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2253CF8"/>
    <w:multiLevelType w:val="multilevel"/>
    <w:tmpl w:val="8D403286"/>
    <w:lvl w:ilvl="0">
      <w:start w:val="1"/>
      <w:numFmt w:val="decimal"/>
      <w:lvlText w:val="1.%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71C452A"/>
    <w:multiLevelType w:val="multilevel"/>
    <w:tmpl w:val="21B20718"/>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03A7872"/>
    <w:multiLevelType w:val="multilevel"/>
    <w:tmpl w:val="E67255F2"/>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00">
    <w:nsid w:val="5A6C226E"/>
    <w:multiLevelType w:val="multilevel"/>
    <w:tmpl w:val="4320ABE6"/>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A7C19CE"/>
    <w:multiLevelType w:val="multilevel"/>
    <w:tmpl w:val="2EC0DA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089328D"/>
    <w:multiLevelType w:val="multilevel"/>
    <w:tmpl w:val="23FE16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1682F3A"/>
    <w:multiLevelType w:val="multilevel"/>
    <w:tmpl w:val="18B8D2A2"/>
    <w:lvl w:ilvl="0">
      <w:start w:val="1"/>
      <w:numFmt w:val="decimal"/>
      <w:lvlText w:val="2.%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8932BA3"/>
    <w:multiLevelType w:val="multilevel"/>
    <w:tmpl w:val="7CD8F7CC"/>
    <w:lvl w:ilvl="0">
      <w:start w:val="3"/>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D77456C"/>
    <w:multiLevelType w:val="multilevel"/>
    <w:tmpl w:val="2A7C26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28B07CD"/>
    <w:multiLevelType w:val="multilevel"/>
    <w:tmpl w:val="F5E60106"/>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8594524"/>
    <w:multiLevelType w:val="multilevel"/>
    <w:tmpl w:val="5658CD7A"/>
    <w:lvl w:ilvl="0">
      <w:start w:val="4"/>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6"/>
  </w:num>
  <w:num w:numId="7">
    <w:abstractNumId w:val="103"/>
  </w:num>
  <w:num w:numId="8">
    <w:abstractNumId w:val="88"/>
  </w:num>
  <w:num w:numId="9">
    <w:abstractNumId w:val="109"/>
  </w:num>
  <w:num w:numId="10">
    <w:abstractNumId w:val="90"/>
  </w:num>
  <w:num w:numId="11">
    <w:abstractNumId w:val="83"/>
  </w:num>
  <w:num w:numId="12">
    <w:abstractNumId w:val="97"/>
  </w:num>
  <w:num w:numId="13">
    <w:abstractNumId w:val="98"/>
  </w:num>
  <w:num w:numId="14">
    <w:abstractNumId w:val="108"/>
  </w:num>
  <w:num w:numId="15">
    <w:abstractNumId w:val="94"/>
  </w:num>
  <w:num w:numId="16">
    <w:abstractNumId w:val="101"/>
  </w:num>
  <w:num w:numId="17">
    <w:abstractNumId w:val="86"/>
  </w:num>
  <w:num w:numId="18">
    <w:abstractNumId w:val="78"/>
  </w:num>
  <w:num w:numId="19">
    <w:abstractNumId w:val="105"/>
  </w:num>
  <w:num w:numId="20">
    <w:abstractNumId w:val="77"/>
  </w:num>
  <w:num w:numId="21">
    <w:abstractNumId w:val="100"/>
  </w:num>
  <w:num w:numId="22">
    <w:abstractNumId w:val="81"/>
  </w:num>
  <w:num w:numId="23">
    <w:abstractNumId w:val="89"/>
  </w:num>
  <w:num w:numId="24">
    <w:abstractNumId w:val="84"/>
  </w:num>
  <w:num w:numId="25">
    <w:abstractNumId w:val="93"/>
  </w:num>
  <w:num w:numId="26">
    <w:abstractNumId w:val="102"/>
  </w:num>
  <w:num w:numId="27">
    <w:abstractNumId w:val="95"/>
  </w:num>
  <w:num w:numId="28">
    <w:abstractNumId w:val="75"/>
  </w:num>
  <w:num w:numId="29">
    <w:abstractNumId w:val="92"/>
  </w:num>
  <w:num w:numId="30">
    <w:abstractNumId w:val="69"/>
  </w:num>
  <w:num w:numId="31">
    <w:abstractNumId w:val="106"/>
  </w:num>
  <w:num w:numId="32">
    <w:abstractNumId w:val="65"/>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72D"/>
    <w:rsid w:val="00C80741"/>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0B"/>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04D17E-5349-45A8-AE1F-F72DB116B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1166</TotalTime>
  <Pages>28</Pages>
  <Words>3556</Words>
  <Characters>20270</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23779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40</cp:revision>
  <cp:lastPrinted>2009-02-06T05:36:00Z</cp:lastPrinted>
  <dcterms:created xsi:type="dcterms:W3CDTF">2022-04-23T08:34:00Z</dcterms:created>
  <dcterms:modified xsi:type="dcterms:W3CDTF">2022-04-26T13:32:00Z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