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Государственное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образовательное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учреждение</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высшего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профессионального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образования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«МОСКОВСКИЙ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ГОСУДАРСТВЕННЫЙ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УНИВЕРСИТЕТ</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ЛЕСА»</w:t>
      </w:r>
      <w:r w:rsidRPr="00D67BE8">
        <w:rPr>
          <w:rFonts w:ascii="Times New Roman" w:eastAsia="Times New Roman" w:hAnsi="Times New Roman" w:cs="Times New Roman"/>
          <w:kern w:val="0"/>
          <w:sz w:val="28"/>
          <w:szCs w:val="28"/>
          <w:lang w:eastAsia="ru-RU"/>
        </w:rPr>
        <w:t>;</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ШАМАРИН</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Юрий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Алексеевич</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СОВЕРШЕНСТВОВАНИЕ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ТЕХНИЧЕСКОМ</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ОБСЛУЖИВАНИИ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РЕМОНТЕ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МАШИН</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Специальность</w:t>
      </w:r>
      <w:r w:rsidRPr="00D67BE8">
        <w:rPr>
          <w:rFonts w:ascii="Times New Roman" w:eastAsia="Times New Roman" w:hAnsi="Times New Roman" w:cs="Times New Roman"/>
          <w:kern w:val="0"/>
          <w:sz w:val="28"/>
          <w:szCs w:val="28"/>
          <w:lang w:eastAsia="ru-RU"/>
        </w:rPr>
        <w:t xml:space="preserve"> 05.21.01 - </w:t>
      </w:r>
      <w:r w:rsidRPr="00D67BE8">
        <w:rPr>
          <w:rFonts w:ascii="Times New Roman" w:eastAsia="Times New Roman" w:hAnsi="Times New Roman" w:cs="Times New Roman" w:hint="eastAsia"/>
          <w:kern w:val="0"/>
          <w:sz w:val="28"/>
          <w:szCs w:val="28"/>
          <w:lang w:eastAsia="ru-RU"/>
        </w:rPr>
        <w:t>технология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машины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лесозаготовок</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лесного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хозяйства</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Диссертация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соискание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учёной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степени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кандидата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технических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наук</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Научный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руководитель</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доктор</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технических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наук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профессор</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Голубев</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w:t>
      </w:r>
      <w:r w:rsidRPr="00D67BE8">
        <w:rPr>
          <w:rFonts w:ascii="Times New Roman" w:eastAsia="Times New Roman" w:hAnsi="Times New Roman" w:cs="Times New Roman" w:hint="eastAsia"/>
          <w:kern w:val="0"/>
          <w:sz w:val="28"/>
          <w:szCs w:val="28"/>
          <w:lang w:eastAsia="ru-RU"/>
        </w:rPr>
        <w:t>Г</w:t>
      </w:r>
      <w:r w:rsidRPr="00D67BE8">
        <w:rPr>
          <w:rFonts w:ascii="Times New Roman" w:eastAsia="Times New Roman" w:hAnsi="Times New Roman" w:cs="Times New Roman"/>
          <w:kern w:val="0"/>
          <w:sz w:val="28"/>
          <w:szCs w:val="28"/>
          <w:lang w:eastAsia="ru-RU"/>
        </w:rPr>
        <w:t>.</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Москва</w:t>
      </w:r>
      <w:r w:rsidRPr="00D67BE8">
        <w:rPr>
          <w:rFonts w:ascii="Times New Roman" w:eastAsia="Times New Roman" w:hAnsi="Times New Roman" w:cs="Times New Roman"/>
          <w:kern w:val="0"/>
          <w:sz w:val="28"/>
          <w:szCs w:val="28"/>
          <w:lang w:eastAsia="ru-RU"/>
        </w:rPr>
        <w:t xml:space="preserve"> - 2006</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 xml:space="preserve"> </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Содержание</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Введение</w:t>
      </w:r>
      <w:r w:rsidRPr="00D67BE8">
        <w:rPr>
          <w:rFonts w:ascii="Times New Roman" w:eastAsia="Times New Roman" w:hAnsi="Times New Roman" w:cs="Times New Roman"/>
          <w:kern w:val="0"/>
          <w:sz w:val="28"/>
          <w:szCs w:val="28"/>
          <w:lang w:eastAsia="ru-RU"/>
        </w:rPr>
        <w:tab/>
        <w:t>5</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Глава</w:t>
      </w:r>
      <w:r w:rsidRPr="00D67BE8">
        <w:rPr>
          <w:rFonts w:ascii="Times New Roman" w:eastAsia="Times New Roman" w:hAnsi="Times New Roman" w:cs="Times New Roman"/>
          <w:kern w:val="0"/>
          <w:sz w:val="28"/>
          <w:szCs w:val="28"/>
          <w:lang w:eastAsia="ru-RU"/>
        </w:rPr>
        <w:t xml:space="preserve"> 1. </w:t>
      </w:r>
      <w:r w:rsidRPr="00D67BE8">
        <w:rPr>
          <w:rFonts w:ascii="Times New Roman" w:eastAsia="Times New Roman" w:hAnsi="Times New Roman" w:cs="Times New Roman" w:hint="eastAsia"/>
          <w:kern w:val="0"/>
          <w:sz w:val="28"/>
          <w:szCs w:val="28"/>
          <w:lang w:eastAsia="ru-RU"/>
        </w:rPr>
        <w:t>Состояние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вопроса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цель</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задачи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исследования</w:t>
      </w:r>
      <w:r w:rsidRPr="00D67BE8">
        <w:rPr>
          <w:rFonts w:ascii="Times New Roman" w:eastAsia="Times New Roman" w:hAnsi="Times New Roman" w:cs="Times New Roman"/>
          <w:kern w:val="0"/>
          <w:sz w:val="28"/>
          <w:szCs w:val="28"/>
          <w:lang w:eastAsia="ru-RU"/>
        </w:rPr>
        <w:tab/>
        <w:t>9</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1.1.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Состояние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машин</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с</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дизельными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двигателями</w:t>
      </w:r>
      <w:r w:rsidRPr="00D67BE8">
        <w:rPr>
          <w:rFonts w:ascii="Times New Roman" w:eastAsia="Times New Roman" w:hAnsi="Times New Roman" w:cs="Times New Roman"/>
          <w:kern w:val="0"/>
          <w:sz w:val="28"/>
          <w:szCs w:val="28"/>
          <w:lang w:eastAsia="ru-RU"/>
        </w:rPr>
        <w:tab/>
        <w:t>9</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1.2.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Анализ</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надёжности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топливной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аппаратуры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13</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1.3.</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Анализ</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оборудования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для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регулирования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машин</w:t>
      </w:r>
      <w:r w:rsidRPr="00D67BE8">
        <w:rPr>
          <w:rFonts w:ascii="Times New Roman" w:eastAsia="Times New Roman" w:hAnsi="Times New Roman" w:cs="Times New Roman"/>
          <w:kern w:val="0"/>
          <w:sz w:val="28"/>
          <w:szCs w:val="28"/>
          <w:lang w:eastAsia="ru-RU"/>
        </w:rPr>
        <w:tab/>
        <w:t>19</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1.4.</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Обоснование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необходимости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модернизации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оборудования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для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регулирования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26</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Выводы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цель</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задачи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исследования</w:t>
      </w:r>
      <w:r w:rsidRPr="00D67BE8">
        <w:rPr>
          <w:rFonts w:ascii="Times New Roman" w:eastAsia="Times New Roman" w:hAnsi="Times New Roman" w:cs="Times New Roman"/>
          <w:kern w:val="0"/>
          <w:sz w:val="28"/>
          <w:szCs w:val="28"/>
          <w:lang w:eastAsia="ru-RU"/>
        </w:rPr>
        <w:tab/>
        <w:t>31</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Глава</w:t>
      </w:r>
      <w:r w:rsidRPr="00D67BE8">
        <w:rPr>
          <w:rFonts w:ascii="Times New Roman" w:eastAsia="Times New Roman" w:hAnsi="Times New Roman" w:cs="Times New Roman"/>
          <w:kern w:val="0"/>
          <w:sz w:val="28"/>
          <w:szCs w:val="28"/>
          <w:lang w:eastAsia="ru-RU"/>
        </w:rPr>
        <w:t xml:space="preserve"> 2. </w:t>
      </w:r>
      <w:r w:rsidRPr="00D67BE8">
        <w:rPr>
          <w:rFonts w:ascii="Times New Roman" w:eastAsia="Times New Roman" w:hAnsi="Times New Roman" w:cs="Times New Roman" w:hint="eastAsia"/>
          <w:kern w:val="0"/>
          <w:sz w:val="28"/>
          <w:szCs w:val="28"/>
          <w:lang w:eastAsia="ru-RU"/>
        </w:rPr>
        <w:t>Теоретическое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обоснование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модернизации</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оборудования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для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регулирования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33</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2.1.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Анализ</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контрольно</w:t>
      </w:r>
      <w:r w:rsidRPr="00D67BE8">
        <w:rPr>
          <w:rFonts w:ascii="Times New Roman" w:eastAsia="Times New Roman" w:hAnsi="Times New Roman" w:cs="Times New Roman"/>
          <w:kern w:val="0"/>
          <w:sz w:val="28"/>
          <w:szCs w:val="28"/>
          <w:lang w:eastAsia="ru-RU"/>
        </w:rPr>
        <w:t>-</w:t>
      </w:r>
      <w:r w:rsidRPr="00D67BE8">
        <w:rPr>
          <w:rFonts w:ascii="Times New Roman" w:eastAsia="Times New Roman" w:hAnsi="Times New Roman" w:cs="Times New Roman" w:hint="eastAsia"/>
          <w:kern w:val="0"/>
          <w:sz w:val="28"/>
          <w:szCs w:val="28"/>
          <w:lang w:eastAsia="ru-RU"/>
        </w:rPr>
        <w:t>регулировочных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параметров</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33</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2.2.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Теоретические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предпосылки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повышения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точности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диагностирования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испытаниях</w:t>
      </w:r>
      <w:r w:rsidRPr="00D67BE8">
        <w:rPr>
          <w:rFonts w:ascii="Times New Roman" w:eastAsia="Times New Roman" w:hAnsi="Times New Roman" w:cs="Times New Roman"/>
          <w:kern w:val="0"/>
          <w:sz w:val="28"/>
          <w:szCs w:val="28"/>
          <w:lang w:eastAsia="ru-RU"/>
        </w:rPr>
        <w:tab/>
        <w:t>43</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lastRenderedPageBreak/>
        <w:t>Выводы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главе</w:t>
      </w:r>
      <w:r w:rsidRPr="00D67BE8">
        <w:rPr>
          <w:rFonts w:ascii="Times New Roman" w:eastAsia="Times New Roman" w:hAnsi="Times New Roman" w:cs="Times New Roman"/>
          <w:kern w:val="0"/>
          <w:sz w:val="28"/>
          <w:szCs w:val="28"/>
          <w:lang w:eastAsia="ru-RU"/>
        </w:rPr>
        <w:t xml:space="preserve"> 2</w:t>
      </w:r>
      <w:r w:rsidRPr="00D67BE8">
        <w:rPr>
          <w:rFonts w:ascii="Times New Roman" w:eastAsia="Times New Roman" w:hAnsi="Times New Roman" w:cs="Times New Roman"/>
          <w:kern w:val="0"/>
          <w:sz w:val="28"/>
          <w:szCs w:val="28"/>
          <w:lang w:eastAsia="ru-RU"/>
        </w:rPr>
        <w:tab/>
        <w:t>48</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Глава</w:t>
      </w:r>
      <w:r w:rsidRPr="00D67BE8">
        <w:rPr>
          <w:rFonts w:ascii="Times New Roman" w:eastAsia="Times New Roman" w:hAnsi="Times New Roman" w:cs="Times New Roman"/>
          <w:kern w:val="0"/>
          <w:sz w:val="28"/>
          <w:szCs w:val="28"/>
          <w:lang w:eastAsia="ru-RU"/>
        </w:rPr>
        <w:t xml:space="preserve"> 3. </w:t>
      </w:r>
      <w:r w:rsidRPr="00D67BE8">
        <w:rPr>
          <w:rFonts w:ascii="Times New Roman" w:eastAsia="Times New Roman" w:hAnsi="Times New Roman" w:cs="Times New Roman" w:hint="eastAsia"/>
          <w:kern w:val="0"/>
          <w:sz w:val="28"/>
          <w:szCs w:val="28"/>
          <w:lang w:eastAsia="ru-RU"/>
        </w:rPr>
        <w:t>Программа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методика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исследований</w:t>
      </w:r>
      <w:r w:rsidRPr="00D67BE8">
        <w:rPr>
          <w:rFonts w:ascii="Times New Roman" w:eastAsia="Times New Roman" w:hAnsi="Times New Roman" w:cs="Times New Roman"/>
          <w:kern w:val="0"/>
          <w:sz w:val="28"/>
          <w:szCs w:val="28"/>
          <w:lang w:eastAsia="ru-RU"/>
        </w:rPr>
        <w:tab/>
        <w:t>49</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3.1.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Программа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исследований</w:t>
      </w:r>
      <w:r w:rsidRPr="00D67BE8">
        <w:rPr>
          <w:rFonts w:ascii="Times New Roman" w:eastAsia="Times New Roman" w:hAnsi="Times New Roman" w:cs="Times New Roman"/>
          <w:kern w:val="0"/>
          <w:sz w:val="28"/>
          <w:szCs w:val="28"/>
          <w:lang w:eastAsia="ru-RU"/>
        </w:rPr>
        <w:tab/>
        <w:t>49</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3.2.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Методика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исследований</w:t>
      </w:r>
      <w:r w:rsidRPr="00D67BE8">
        <w:rPr>
          <w:rFonts w:ascii="Times New Roman" w:eastAsia="Times New Roman" w:hAnsi="Times New Roman" w:cs="Times New Roman"/>
          <w:kern w:val="0"/>
          <w:sz w:val="28"/>
          <w:szCs w:val="28"/>
          <w:lang w:eastAsia="ru-RU"/>
        </w:rPr>
        <w:tab/>
        <w:t>50</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3.2.1.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Описание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конструкции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разработанного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прибора</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для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регулирования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ab/>
        <w:t>50</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3.2.2.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Характеристика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испытуемых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ab/>
        <w:t>56</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3.2.3.</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Методика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разработанном</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приборе</w:t>
      </w:r>
      <w:r w:rsidRPr="00D67BE8">
        <w:rPr>
          <w:rFonts w:ascii="Times New Roman" w:eastAsia="Times New Roman" w:hAnsi="Times New Roman" w:cs="Times New Roman"/>
          <w:kern w:val="0"/>
          <w:sz w:val="28"/>
          <w:szCs w:val="28"/>
          <w:lang w:eastAsia="ru-RU"/>
        </w:rPr>
        <w:tab/>
        <w:t>59</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 xml:space="preserve"> </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з</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3.2.4.</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Методика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обследования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технического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состояния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65</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w:t>
      </w:r>
      <w:r w:rsidRPr="00D67BE8">
        <w:rPr>
          <w:rFonts w:ascii="Times New Roman" w:eastAsia="Times New Roman" w:hAnsi="Times New Roman" w:cs="Times New Roman"/>
          <w:kern w:val="0"/>
          <w:sz w:val="28"/>
          <w:szCs w:val="28"/>
          <w:lang w:eastAsia="ru-RU"/>
        </w:rPr>
        <w:tab/>
        <w:t>3.2.5.</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Методика</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обработки</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результатов</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испытаний</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66</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Выводы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главе</w:t>
      </w:r>
      <w:r w:rsidRPr="00D67BE8">
        <w:rPr>
          <w:rFonts w:ascii="Times New Roman" w:eastAsia="Times New Roman" w:hAnsi="Times New Roman" w:cs="Times New Roman"/>
          <w:kern w:val="0"/>
          <w:sz w:val="28"/>
          <w:szCs w:val="28"/>
          <w:lang w:eastAsia="ru-RU"/>
        </w:rPr>
        <w:t xml:space="preserve"> 3</w:t>
      </w:r>
      <w:r w:rsidRPr="00D67BE8">
        <w:rPr>
          <w:rFonts w:ascii="Times New Roman" w:eastAsia="Times New Roman" w:hAnsi="Times New Roman" w:cs="Times New Roman"/>
          <w:kern w:val="0"/>
          <w:sz w:val="28"/>
          <w:szCs w:val="28"/>
          <w:lang w:eastAsia="ru-RU"/>
        </w:rPr>
        <w:tab/>
        <w:t>66</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Глава</w:t>
      </w:r>
      <w:r w:rsidRPr="00D67BE8">
        <w:rPr>
          <w:rFonts w:ascii="Times New Roman" w:eastAsia="Times New Roman" w:hAnsi="Times New Roman" w:cs="Times New Roman"/>
          <w:kern w:val="0"/>
          <w:sz w:val="28"/>
          <w:szCs w:val="28"/>
          <w:lang w:eastAsia="ru-RU"/>
        </w:rPr>
        <w:t xml:space="preserve"> 4. </w:t>
      </w:r>
      <w:r w:rsidRPr="00D67BE8">
        <w:rPr>
          <w:rFonts w:ascii="Times New Roman" w:eastAsia="Times New Roman" w:hAnsi="Times New Roman" w:cs="Times New Roman" w:hint="eastAsia"/>
          <w:kern w:val="0"/>
          <w:sz w:val="28"/>
          <w:szCs w:val="28"/>
          <w:lang w:eastAsia="ru-RU"/>
        </w:rPr>
        <w:t>Результаты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исследований</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анализ</w:t>
      </w:r>
      <w:r w:rsidRPr="00D67BE8">
        <w:rPr>
          <w:rFonts w:ascii="Times New Roman" w:eastAsia="Times New Roman" w:hAnsi="Times New Roman" w:cs="Times New Roman"/>
          <w:kern w:val="0"/>
          <w:sz w:val="28"/>
          <w:szCs w:val="28"/>
          <w:lang w:eastAsia="ru-RU"/>
        </w:rPr>
        <w:tab/>
        <w:t>67</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Анализ</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технического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состояния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лесных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машин</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в</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обследованных</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регионах</w:t>
      </w:r>
      <w:r w:rsidRPr="00D67BE8">
        <w:rPr>
          <w:rFonts w:ascii="Times New Roman" w:eastAsia="Times New Roman" w:hAnsi="Times New Roman" w:cs="Times New Roman"/>
          <w:kern w:val="0"/>
          <w:sz w:val="28"/>
          <w:szCs w:val="28"/>
          <w:lang w:eastAsia="ru-RU"/>
        </w:rPr>
        <w:tab/>
        <w:t>67</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Исследование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точностных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возможностей</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разработанного</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прибора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для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ab/>
        <w:t>73</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4.2.1.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Исследование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точности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измерения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гидроплотности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ab/>
        <w:t>73</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4.2.2.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Исследование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точности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измерения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давления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начала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впрыскивания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топлива</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ab/>
        <w:t>97</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w:t>
      </w:r>
      <w:r w:rsidRPr="00D67BE8">
        <w:rPr>
          <w:rFonts w:ascii="Times New Roman" w:eastAsia="Times New Roman" w:hAnsi="Times New Roman" w:cs="Times New Roman"/>
          <w:kern w:val="0"/>
          <w:sz w:val="28"/>
          <w:szCs w:val="28"/>
          <w:lang w:eastAsia="ru-RU"/>
        </w:rPr>
        <w:tab/>
        <w:t>4.3.</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Исследование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изменения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диагностических</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параметров</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от</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наработки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100</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4.3.1.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Изменение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гидроплотности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распылителей</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lastRenderedPageBreak/>
        <w:t>форсунок</w:t>
      </w:r>
      <w:r w:rsidRPr="00D67BE8">
        <w:rPr>
          <w:rFonts w:ascii="Times New Roman" w:eastAsia="Times New Roman" w:hAnsi="Times New Roman" w:cs="Times New Roman"/>
          <w:kern w:val="0"/>
          <w:sz w:val="28"/>
          <w:szCs w:val="28"/>
          <w:lang w:eastAsia="ru-RU"/>
        </w:rPr>
        <w:tab/>
        <w:t>100</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4.3.2.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Изменение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давления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начала</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впрыскивания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топлива</w:t>
      </w:r>
      <w:r w:rsidRPr="00D67BE8">
        <w:rPr>
          <w:rFonts w:ascii="Times New Roman" w:eastAsia="Times New Roman" w:hAnsi="Times New Roman" w:cs="Times New Roman"/>
          <w:kern w:val="0"/>
          <w:sz w:val="28"/>
          <w:szCs w:val="28"/>
          <w:lang w:eastAsia="ru-RU"/>
        </w:rPr>
        <w:tab/>
        <w:t>101</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4.4.</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Результаты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эксплуатационных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104</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41</w:t>
      </w:r>
      <w:r w:rsidRPr="00D67BE8">
        <w:rPr>
          <w:rFonts w:ascii="Times New Roman" w:eastAsia="Times New Roman" w:hAnsi="Times New Roman" w:cs="Times New Roman"/>
          <w:kern w:val="0"/>
          <w:sz w:val="28"/>
          <w:szCs w:val="28"/>
          <w:lang w:eastAsia="ru-RU"/>
        </w:rPr>
        <w:tab/>
        <w:t>4.5.</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Результаты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сравнительных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исследований</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трудоемкости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регулирования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форсунок</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ab/>
        <w:t>107</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Выводы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главе</w:t>
      </w:r>
      <w:r w:rsidRPr="00D67BE8">
        <w:rPr>
          <w:rFonts w:ascii="Times New Roman" w:eastAsia="Times New Roman" w:hAnsi="Times New Roman" w:cs="Times New Roman"/>
          <w:kern w:val="0"/>
          <w:sz w:val="28"/>
          <w:szCs w:val="28"/>
          <w:lang w:eastAsia="ru-RU"/>
        </w:rPr>
        <w:t xml:space="preserve"> 4</w:t>
      </w:r>
      <w:r w:rsidRPr="00D67BE8">
        <w:rPr>
          <w:rFonts w:ascii="Times New Roman" w:eastAsia="Times New Roman" w:hAnsi="Times New Roman" w:cs="Times New Roman"/>
          <w:kern w:val="0"/>
          <w:sz w:val="28"/>
          <w:szCs w:val="28"/>
          <w:lang w:eastAsia="ru-RU"/>
        </w:rPr>
        <w:tab/>
        <w:t>108</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 xml:space="preserve"> </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Глава</w:t>
      </w:r>
      <w:r w:rsidRPr="00D67BE8">
        <w:rPr>
          <w:rFonts w:ascii="Times New Roman" w:eastAsia="Times New Roman" w:hAnsi="Times New Roman" w:cs="Times New Roman"/>
          <w:kern w:val="0"/>
          <w:sz w:val="28"/>
          <w:szCs w:val="28"/>
          <w:lang w:eastAsia="ru-RU"/>
        </w:rPr>
        <w:t xml:space="preserve"> 5. </w:t>
      </w:r>
      <w:r w:rsidRPr="00D67BE8">
        <w:rPr>
          <w:rFonts w:ascii="Times New Roman" w:eastAsia="Times New Roman" w:hAnsi="Times New Roman" w:cs="Times New Roman" w:hint="eastAsia"/>
          <w:kern w:val="0"/>
          <w:sz w:val="28"/>
          <w:szCs w:val="28"/>
          <w:lang w:eastAsia="ru-RU"/>
        </w:rPr>
        <w:t>Технологические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рекомендации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экономическая</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эффективность</w:t>
      </w:r>
      <w:r w:rsidRPr="00D67BE8">
        <w:rPr>
          <w:rFonts w:ascii="Times New Roman" w:eastAsia="Times New Roman" w:hAnsi="Times New Roman" w:cs="Times New Roman"/>
          <w:kern w:val="0"/>
          <w:sz w:val="28"/>
          <w:szCs w:val="28"/>
          <w:lang w:eastAsia="ru-RU"/>
        </w:rPr>
        <w:tab/>
        <w:t>110</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5.1.</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Технологические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рекомендации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устранению</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неисправностей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испытанию</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регулированию</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форсунок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дизелей</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лесных</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машин</w:t>
      </w:r>
      <w:r w:rsidRPr="00D67BE8">
        <w:rPr>
          <w:rFonts w:ascii="Times New Roman" w:eastAsia="Times New Roman" w:hAnsi="Times New Roman" w:cs="Times New Roman"/>
          <w:kern w:val="0"/>
          <w:sz w:val="28"/>
          <w:szCs w:val="28"/>
          <w:lang w:eastAsia="ru-RU"/>
        </w:rPr>
        <w:tab/>
        <w:t>110</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kern w:val="0"/>
          <w:sz w:val="28"/>
          <w:szCs w:val="28"/>
          <w:lang w:eastAsia="ru-RU"/>
        </w:rPr>
        <w:t>5.2.</w:t>
      </w:r>
      <w:r w:rsidRPr="00D67BE8">
        <w:rPr>
          <w:rFonts w:ascii="Times New Roman" w:eastAsia="Times New Roman" w:hAnsi="Times New Roman" w:cs="Times New Roman"/>
          <w:kern w:val="0"/>
          <w:sz w:val="28"/>
          <w:szCs w:val="28"/>
          <w:lang w:eastAsia="ru-RU"/>
        </w:rPr>
        <w:tab/>
        <w:t xml:space="preserve"> </w:t>
      </w:r>
      <w:r w:rsidRPr="00D67BE8">
        <w:rPr>
          <w:rFonts w:ascii="Times New Roman" w:eastAsia="Times New Roman" w:hAnsi="Times New Roman" w:cs="Times New Roman" w:hint="eastAsia"/>
          <w:kern w:val="0"/>
          <w:sz w:val="28"/>
          <w:szCs w:val="28"/>
          <w:lang w:eastAsia="ru-RU"/>
        </w:rPr>
        <w:t>Экономическая</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эффективность</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разработанных</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рекомендаций</w:t>
      </w:r>
      <w:r w:rsidRPr="00D67BE8">
        <w:rPr>
          <w:rFonts w:ascii="Times New Roman" w:eastAsia="Times New Roman" w:hAnsi="Times New Roman" w:cs="Times New Roman"/>
          <w:kern w:val="0"/>
          <w:sz w:val="28"/>
          <w:szCs w:val="28"/>
          <w:lang w:eastAsia="ru-RU"/>
        </w:rPr>
        <w:tab/>
        <w:t>114</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Выводы</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по</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главе</w:t>
      </w:r>
      <w:r w:rsidRPr="00D67BE8">
        <w:rPr>
          <w:rFonts w:ascii="Times New Roman" w:eastAsia="Times New Roman" w:hAnsi="Times New Roman" w:cs="Times New Roman"/>
          <w:kern w:val="0"/>
          <w:sz w:val="28"/>
          <w:szCs w:val="28"/>
          <w:lang w:eastAsia="ru-RU"/>
        </w:rPr>
        <w:t xml:space="preserve"> 5</w:t>
      </w:r>
      <w:r w:rsidRPr="00D67BE8">
        <w:rPr>
          <w:rFonts w:ascii="Times New Roman" w:eastAsia="Times New Roman" w:hAnsi="Times New Roman" w:cs="Times New Roman"/>
          <w:kern w:val="0"/>
          <w:sz w:val="28"/>
          <w:szCs w:val="28"/>
          <w:lang w:eastAsia="ru-RU"/>
        </w:rPr>
        <w:tab/>
        <w:t>121</w:t>
      </w:r>
    </w:p>
    <w:p w:rsidR="00D67BE8" w:rsidRPr="00D67BE8"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Общие</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выводы</w:t>
      </w:r>
      <w:r w:rsidRPr="00D67BE8">
        <w:rPr>
          <w:rFonts w:ascii="Times New Roman" w:eastAsia="Times New Roman" w:hAnsi="Times New Roman" w:cs="Times New Roman"/>
          <w:kern w:val="0"/>
          <w:sz w:val="28"/>
          <w:szCs w:val="28"/>
          <w:lang w:eastAsia="ru-RU"/>
        </w:rPr>
        <w:tab/>
        <w:t>122</w:t>
      </w:r>
    </w:p>
    <w:p w:rsidR="003B3FC9" w:rsidRDefault="00D67BE8" w:rsidP="00D67BE8">
      <w:pPr>
        <w:rPr>
          <w:rFonts w:ascii="Times New Roman" w:eastAsia="Times New Roman" w:hAnsi="Times New Roman" w:cs="Times New Roman"/>
          <w:kern w:val="0"/>
          <w:sz w:val="28"/>
          <w:szCs w:val="28"/>
          <w:lang w:eastAsia="ru-RU"/>
        </w:rPr>
      </w:pPr>
      <w:r w:rsidRPr="00D67BE8">
        <w:rPr>
          <w:rFonts w:ascii="Times New Roman" w:eastAsia="Times New Roman" w:hAnsi="Times New Roman" w:cs="Times New Roman" w:hint="eastAsia"/>
          <w:kern w:val="0"/>
          <w:sz w:val="28"/>
          <w:szCs w:val="28"/>
          <w:lang w:eastAsia="ru-RU"/>
        </w:rPr>
        <w:t>Список</w:t>
      </w:r>
      <w:r w:rsidRPr="00D67BE8">
        <w:rPr>
          <w:rFonts w:ascii="Times New Roman" w:eastAsia="Times New Roman" w:hAnsi="Times New Roman" w:cs="Times New Roman"/>
          <w:kern w:val="0"/>
          <w:sz w:val="28"/>
          <w:szCs w:val="28"/>
          <w:lang w:eastAsia="ru-RU"/>
        </w:rPr>
        <w:t xml:space="preserve"> </w:t>
      </w:r>
      <w:r w:rsidRPr="00D67BE8">
        <w:rPr>
          <w:rFonts w:ascii="Times New Roman" w:eastAsia="Times New Roman" w:hAnsi="Times New Roman" w:cs="Times New Roman" w:hint="eastAsia"/>
          <w:kern w:val="0"/>
          <w:sz w:val="28"/>
          <w:szCs w:val="28"/>
          <w:lang w:eastAsia="ru-RU"/>
        </w:rPr>
        <w:t>использованных</w:t>
      </w:r>
      <w:r w:rsidRPr="00D67BE8">
        <w:rPr>
          <w:rFonts w:ascii="Times New Roman" w:eastAsia="Times New Roman" w:hAnsi="Times New Roman" w:cs="Times New Roman"/>
          <w:kern w:val="0"/>
          <w:sz w:val="28"/>
          <w:szCs w:val="28"/>
          <w:lang w:eastAsia="ru-RU"/>
        </w:rPr>
        <w:tab/>
      </w:r>
      <w:r w:rsidRPr="00D67BE8">
        <w:rPr>
          <w:rFonts w:ascii="Times New Roman" w:eastAsia="Times New Roman" w:hAnsi="Times New Roman" w:cs="Times New Roman" w:hint="eastAsia"/>
          <w:kern w:val="0"/>
          <w:sz w:val="28"/>
          <w:szCs w:val="28"/>
          <w:lang w:eastAsia="ru-RU"/>
        </w:rPr>
        <w:t>источников</w:t>
      </w:r>
      <w:r w:rsidRPr="00D67BE8">
        <w:rPr>
          <w:rFonts w:ascii="Times New Roman" w:eastAsia="Times New Roman" w:hAnsi="Times New Roman" w:cs="Times New Roman"/>
          <w:kern w:val="0"/>
          <w:sz w:val="28"/>
          <w:szCs w:val="28"/>
          <w:lang w:eastAsia="ru-RU"/>
        </w:rPr>
        <w:tab/>
        <w:t>124</w:t>
      </w:r>
    </w:p>
    <w:p w:rsidR="00D67BE8" w:rsidRDefault="00D67BE8" w:rsidP="00D67BE8"/>
    <w:p w:rsidR="00D67BE8" w:rsidRDefault="00D67BE8" w:rsidP="00D67BE8"/>
    <w:p w:rsidR="00D67BE8" w:rsidRDefault="00D67BE8" w:rsidP="00D67BE8"/>
    <w:p w:rsidR="00D67BE8" w:rsidRDefault="00D67BE8" w:rsidP="00D67BE8"/>
    <w:p w:rsidR="00D67BE8" w:rsidRDefault="00D67BE8" w:rsidP="00D67BE8">
      <w:r>
        <w:rPr>
          <w:rFonts w:hint="eastAsia"/>
        </w:rPr>
        <w:t>Общие</w:t>
      </w:r>
      <w:r>
        <w:t></w:t>
      </w:r>
      <w:r>
        <w:rPr>
          <w:rFonts w:hint="eastAsia"/>
        </w:rPr>
        <w:t>выводы</w:t>
      </w:r>
    </w:p>
    <w:p w:rsidR="00D67BE8" w:rsidRDefault="00D67BE8" w:rsidP="00D67BE8">
      <w:r>
        <w:t></w:t>
      </w:r>
      <w:r>
        <w:t></w:t>
      </w:r>
      <w:r>
        <w:tab/>
      </w:r>
      <w:r>
        <w:t></w:t>
      </w:r>
      <w:r>
        <w:rPr>
          <w:rFonts w:hint="eastAsia"/>
        </w:rPr>
        <w:t>Установлено</w:t>
      </w:r>
      <w:r>
        <w:t></w:t>
      </w:r>
      <w:r>
        <w:t></w:t>
      </w:r>
      <w:r>
        <w:rPr>
          <w:rFonts w:hint="eastAsia"/>
        </w:rPr>
        <w:t>что</w:t>
      </w:r>
      <w:r>
        <w:t></w:t>
      </w:r>
      <w:r>
        <w:rPr>
          <w:rFonts w:hint="eastAsia"/>
        </w:rPr>
        <w:t>одним</w:t>
      </w:r>
      <w:r>
        <w:t></w:t>
      </w:r>
      <w:r>
        <w:rPr>
          <w:rFonts w:hint="eastAsia"/>
        </w:rPr>
        <w:t>из</w:t>
      </w:r>
      <w:r>
        <w:t></w:t>
      </w:r>
      <w:r>
        <w:rPr>
          <w:rFonts w:hint="eastAsia"/>
        </w:rPr>
        <w:t>агрегатов</w:t>
      </w:r>
      <w:r>
        <w:t></w:t>
      </w:r>
      <w:r>
        <w:t></w:t>
      </w:r>
      <w:r>
        <w:rPr>
          <w:rFonts w:hint="eastAsia"/>
        </w:rPr>
        <w:t>определяющих</w:t>
      </w:r>
      <w:r>
        <w:t></w:t>
      </w:r>
      <w:r>
        <w:rPr>
          <w:rFonts w:hint="eastAsia"/>
        </w:rPr>
        <w:t>надежность</w:t>
      </w:r>
      <w:r>
        <w:t></w:t>
      </w:r>
      <w:r>
        <w:rPr>
          <w:rFonts w:hint="eastAsia"/>
        </w:rPr>
        <w:t>лес</w:t>
      </w:r>
      <w:r>
        <w:t></w:t>
      </w:r>
      <w:r>
        <w:rPr>
          <w:rFonts w:hint="eastAsia"/>
        </w:rPr>
        <w:t>ных</w:t>
      </w:r>
      <w:r>
        <w:t></w:t>
      </w:r>
      <w:r>
        <w:rPr>
          <w:rFonts w:hint="eastAsia"/>
        </w:rPr>
        <w:t>машин</w:t>
      </w:r>
      <w:r>
        <w:t></w:t>
      </w:r>
      <w:r>
        <w:rPr>
          <w:rFonts w:hint="eastAsia"/>
        </w:rPr>
        <w:t>является</w:t>
      </w:r>
      <w:r>
        <w:t></w:t>
      </w:r>
      <w:r>
        <w:rPr>
          <w:rFonts w:hint="eastAsia"/>
        </w:rPr>
        <w:t>двигатель</w:t>
      </w:r>
      <w:r>
        <w:t></w:t>
      </w:r>
      <w:r>
        <w:t></w:t>
      </w:r>
      <w:r>
        <w:rPr>
          <w:rFonts w:hint="eastAsia"/>
        </w:rPr>
        <w:t>на</w:t>
      </w:r>
      <w:r>
        <w:t></w:t>
      </w:r>
      <w:r>
        <w:rPr>
          <w:rFonts w:hint="eastAsia"/>
        </w:rPr>
        <w:t>долю</w:t>
      </w:r>
      <w:r>
        <w:t></w:t>
      </w:r>
      <w:r>
        <w:rPr>
          <w:rFonts w:hint="eastAsia"/>
        </w:rPr>
        <w:t>которого</w:t>
      </w:r>
      <w:r>
        <w:t></w:t>
      </w:r>
      <w:r>
        <w:rPr>
          <w:rFonts w:hint="eastAsia"/>
        </w:rPr>
        <w:t>приходится</w:t>
      </w:r>
      <w:r>
        <w:t></w:t>
      </w:r>
      <w:r>
        <w:rPr>
          <w:rFonts w:hint="eastAsia"/>
        </w:rPr>
        <w:t>около</w:t>
      </w:r>
      <w:r>
        <w:t></w:t>
      </w:r>
      <w:r>
        <w:t></w:t>
      </w:r>
      <w:r>
        <w:t></w:t>
      </w:r>
      <w:r>
        <w:t></w:t>
      </w:r>
      <w:r>
        <w:t></w:t>
      </w:r>
      <w:r>
        <w:t></w:t>
      </w:r>
      <w:r>
        <w:rPr>
          <w:rFonts w:hint="eastAsia"/>
        </w:rPr>
        <w:t>всех</w:t>
      </w:r>
      <w:r>
        <w:t></w:t>
      </w:r>
      <w:r>
        <w:rPr>
          <w:rFonts w:hint="eastAsia"/>
        </w:rPr>
        <w:t>отказов</w:t>
      </w:r>
      <w:r>
        <w:t></w:t>
      </w:r>
      <w:r>
        <w:t></w:t>
      </w:r>
      <w:r>
        <w:rPr>
          <w:rFonts w:hint="eastAsia"/>
        </w:rPr>
        <w:t>Наименее</w:t>
      </w:r>
      <w:r>
        <w:t></w:t>
      </w:r>
      <w:r>
        <w:rPr>
          <w:rFonts w:hint="eastAsia"/>
        </w:rPr>
        <w:t>надежными</w:t>
      </w:r>
      <w:r>
        <w:t></w:t>
      </w:r>
      <w:r>
        <w:rPr>
          <w:rFonts w:hint="eastAsia"/>
        </w:rPr>
        <w:t>агрегатами</w:t>
      </w:r>
      <w:r>
        <w:t></w:t>
      </w:r>
      <w:r>
        <w:rPr>
          <w:rFonts w:hint="eastAsia"/>
        </w:rPr>
        <w:t>является</w:t>
      </w:r>
      <w:r>
        <w:t></w:t>
      </w:r>
      <w:r>
        <w:rPr>
          <w:rFonts w:hint="eastAsia"/>
        </w:rPr>
        <w:t>топливная</w:t>
      </w:r>
      <w:r>
        <w:t></w:t>
      </w:r>
      <w:r>
        <w:rPr>
          <w:rFonts w:hint="eastAsia"/>
        </w:rPr>
        <w:t>аппаратура</w:t>
      </w:r>
      <w:r>
        <w:t></w:t>
      </w:r>
      <w:r>
        <w:t></w:t>
      </w:r>
      <w:r>
        <w:rPr>
          <w:rFonts w:hint="eastAsia"/>
        </w:rPr>
        <w:t>на</w:t>
      </w:r>
      <w:r>
        <w:t></w:t>
      </w:r>
      <w:r>
        <w:rPr>
          <w:rFonts w:hint="eastAsia"/>
        </w:rPr>
        <w:t>долю</w:t>
      </w:r>
      <w:r>
        <w:t></w:t>
      </w:r>
      <w:r>
        <w:rPr>
          <w:rFonts w:hint="eastAsia"/>
        </w:rPr>
        <w:t>которой</w:t>
      </w:r>
      <w:r>
        <w:t></w:t>
      </w:r>
      <w:r>
        <w:rPr>
          <w:rFonts w:hint="eastAsia"/>
        </w:rPr>
        <w:t>приходится</w:t>
      </w:r>
      <w:r>
        <w:t></w:t>
      </w:r>
      <w:r>
        <w:rPr>
          <w:rFonts w:hint="eastAsia"/>
        </w:rPr>
        <w:t>до</w:t>
      </w:r>
      <w:r>
        <w:t></w:t>
      </w:r>
      <w:r>
        <w:t></w:t>
      </w:r>
      <w:r>
        <w:t></w:t>
      </w:r>
      <w:r>
        <w:t></w:t>
      </w:r>
      <w:r>
        <w:t></w:t>
      </w:r>
      <w:r>
        <w:t></w:t>
      </w:r>
      <w:r>
        <w:rPr>
          <w:rFonts w:hint="eastAsia"/>
        </w:rPr>
        <w:t>отказов</w:t>
      </w:r>
      <w:r>
        <w:t></w:t>
      </w:r>
      <w:r>
        <w:rPr>
          <w:rFonts w:hint="eastAsia"/>
        </w:rPr>
        <w:t>дизелей</w:t>
      </w:r>
      <w:r>
        <w:t></w:t>
      </w:r>
    </w:p>
    <w:p w:rsidR="00D67BE8" w:rsidRDefault="00D67BE8" w:rsidP="00D67BE8">
      <w:r>
        <w:t></w:t>
      </w:r>
      <w:r>
        <w:t></w:t>
      </w:r>
      <w:r>
        <w:tab/>
      </w:r>
      <w:r>
        <w:t></w:t>
      </w:r>
      <w:r>
        <w:rPr>
          <w:rFonts w:hint="eastAsia"/>
        </w:rPr>
        <w:t>Причина</w:t>
      </w:r>
      <w:r>
        <w:t></w:t>
      </w:r>
      <w:r>
        <w:rPr>
          <w:rFonts w:hint="eastAsia"/>
        </w:rPr>
        <w:t>их</w:t>
      </w:r>
      <w:r>
        <w:t></w:t>
      </w:r>
      <w:r>
        <w:rPr>
          <w:rFonts w:hint="eastAsia"/>
        </w:rPr>
        <w:t>низкой</w:t>
      </w:r>
      <w:r>
        <w:t></w:t>
      </w:r>
      <w:r>
        <w:rPr>
          <w:rFonts w:hint="eastAsia"/>
        </w:rPr>
        <w:t>надежности</w:t>
      </w:r>
      <w:r>
        <w:t></w:t>
      </w:r>
      <w:r>
        <w:rPr>
          <w:rFonts w:hint="eastAsia"/>
        </w:rPr>
        <w:t>и</w:t>
      </w:r>
      <w:r>
        <w:t></w:t>
      </w:r>
      <w:r>
        <w:rPr>
          <w:rFonts w:hint="eastAsia"/>
        </w:rPr>
        <w:t>топливной</w:t>
      </w:r>
      <w:r>
        <w:t></w:t>
      </w:r>
      <w:r>
        <w:rPr>
          <w:rFonts w:hint="eastAsia"/>
        </w:rPr>
        <w:t>экономичности</w:t>
      </w:r>
      <w:r>
        <w:t></w:t>
      </w:r>
      <w:r>
        <w:rPr>
          <w:rFonts w:hint="eastAsia"/>
        </w:rPr>
        <w:t>во</w:t>
      </w:r>
      <w:r>
        <w:t></w:t>
      </w:r>
      <w:r>
        <w:rPr>
          <w:rFonts w:hint="eastAsia"/>
        </w:rPr>
        <w:t>многом</w:t>
      </w:r>
      <w:r>
        <w:t></w:t>
      </w:r>
      <w:r>
        <w:rPr>
          <w:rFonts w:hint="eastAsia"/>
        </w:rPr>
        <w:t>обусловлена</w:t>
      </w:r>
      <w:r>
        <w:t></w:t>
      </w:r>
      <w:r>
        <w:rPr>
          <w:rFonts w:hint="eastAsia"/>
        </w:rPr>
        <w:t>некачественным</w:t>
      </w:r>
      <w:r>
        <w:t></w:t>
      </w:r>
      <w:r>
        <w:rPr>
          <w:rFonts w:hint="eastAsia"/>
        </w:rPr>
        <w:lastRenderedPageBreak/>
        <w:t>регулированием</w:t>
      </w:r>
      <w:r>
        <w:t></w:t>
      </w:r>
      <w:r>
        <w:rPr>
          <w:rFonts w:hint="eastAsia"/>
        </w:rPr>
        <w:t>форсунок</w:t>
      </w:r>
      <w:r>
        <w:t></w:t>
      </w:r>
      <w:r>
        <w:t></w:t>
      </w:r>
      <w:r>
        <w:rPr>
          <w:rFonts w:hint="eastAsia"/>
        </w:rPr>
        <w:t>Установлено</w:t>
      </w:r>
      <w:r>
        <w:t></w:t>
      </w:r>
      <w:r>
        <w:t></w:t>
      </w:r>
      <w:r>
        <w:rPr>
          <w:rFonts w:hint="eastAsia"/>
        </w:rPr>
        <w:t>что</w:t>
      </w:r>
      <w:r>
        <w:t></w:t>
      </w:r>
      <w:r>
        <w:rPr>
          <w:rFonts w:hint="eastAsia"/>
        </w:rPr>
        <w:t>у</w:t>
      </w:r>
      <w:r>
        <w:t></w:t>
      </w:r>
      <w:r>
        <w:t></w:t>
      </w:r>
      <w:r>
        <w:t></w:t>
      </w:r>
      <w:r>
        <w:t></w:t>
      </w:r>
      <w:r>
        <w:t></w:t>
      </w:r>
      <w:r>
        <w:t></w:t>
      </w:r>
      <w:r>
        <w:rPr>
          <w:rFonts w:hint="eastAsia"/>
        </w:rPr>
        <w:t>обследованных</w:t>
      </w:r>
      <w:r>
        <w:t></w:t>
      </w:r>
      <w:r>
        <w:rPr>
          <w:rFonts w:hint="eastAsia"/>
        </w:rPr>
        <w:t>форсунок</w:t>
      </w:r>
      <w:r>
        <w:t></w:t>
      </w:r>
      <w:r>
        <w:rPr>
          <w:rFonts w:hint="eastAsia"/>
        </w:rPr>
        <w:t>дизелей</w:t>
      </w:r>
      <w:r>
        <w:t></w:t>
      </w:r>
      <w:r>
        <w:rPr>
          <w:rFonts w:hint="eastAsia"/>
        </w:rPr>
        <w:t>лесных</w:t>
      </w:r>
      <w:r>
        <w:t></w:t>
      </w:r>
      <w:r>
        <w:rPr>
          <w:rFonts w:hint="eastAsia"/>
        </w:rPr>
        <w:t>машин</w:t>
      </w:r>
      <w:r>
        <w:t></w:t>
      </w:r>
      <w:r>
        <w:rPr>
          <w:rFonts w:hint="eastAsia"/>
        </w:rPr>
        <w:t>давления</w:t>
      </w:r>
      <w:r>
        <w:t></w:t>
      </w:r>
      <w:r>
        <w:rPr>
          <w:rFonts w:hint="eastAsia"/>
        </w:rPr>
        <w:t>начала</w:t>
      </w:r>
      <w:r>
        <w:t></w:t>
      </w:r>
      <w:r>
        <w:rPr>
          <w:rFonts w:hint="eastAsia"/>
        </w:rPr>
        <w:t>подъе</w:t>
      </w:r>
      <w:r>
        <w:t></w:t>
      </w:r>
      <w:r>
        <w:rPr>
          <w:rFonts w:hint="eastAsia"/>
        </w:rPr>
        <w:t>ма</w:t>
      </w:r>
      <w:r>
        <w:t></w:t>
      </w:r>
      <w:r>
        <w:rPr>
          <w:rFonts w:hint="eastAsia"/>
        </w:rPr>
        <w:t>иглы</w:t>
      </w:r>
      <w:r>
        <w:t></w:t>
      </w:r>
      <w:r>
        <w:rPr>
          <w:rFonts w:hint="eastAsia"/>
        </w:rPr>
        <w:t>имело</w:t>
      </w:r>
      <w:r>
        <w:t></w:t>
      </w:r>
      <w:r>
        <w:rPr>
          <w:rFonts w:hint="eastAsia"/>
        </w:rPr>
        <w:t>отклонение</w:t>
      </w:r>
      <w:r>
        <w:t></w:t>
      </w:r>
      <w:r>
        <w:rPr>
          <w:rFonts w:hint="eastAsia"/>
        </w:rPr>
        <w:t>от</w:t>
      </w:r>
      <w:r>
        <w:t></w:t>
      </w:r>
      <w:r>
        <w:rPr>
          <w:rFonts w:hint="eastAsia"/>
        </w:rPr>
        <w:t>нормы</w:t>
      </w:r>
      <w:r>
        <w:t></w:t>
      </w:r>
      <w:r>
        <w:t></w:t>
      </w:r>
      <w:r>
        <w:rPr>
          <w:rFonts w:hint="eastAsia"/>
        </w:rPr>
        <w:t>а</w:t>
      </w:r>
      <w:r>
        <w:t></w:t>
      </w:r>
      <w:r>
        <w:rPr>
          <w:rFonts w:hint="eastAsia"/>
        </w:rPr>
        <w:t>закоксовывание</w:t>
      </w:r>
      <w:r>
        <w:t></w:t>
      </w:r>
      <w:r>
        <w:rPr>
          <w:rFonts w:hint="eastAsia"/>
        </w:rPr>
        <w:t>сопловых</w:t>
      </w:r>
      <w:r>
        <w:t></w:t>
      </w:r>
      <w:r>
        <w:rPr>
          <w:rFonts w:hint="eastAsia"/>
        </w:rPr>
        <w:t>отверстий</w:t>
      </w:r>
      <w:r>
        <w:t></w:t>
      </w:r>
      <w:r>
        <w:rPr>
          <w:rFonts w:hint="eastAsia"/>
        </w:rPr>
        <w:t>выявлено</w:t>
      </w:r>
      <w:r>
        <w:t></w:t>
      </w:r>
      <w:r>
        <w:rPr>
          <w:rFonts w:hint="eastAsia"/>
        </w:rPr>
        <w:t>у</w:t>
      </w:r>
      <w:r>
        <w:t></w:t>
      </w:r>
      <w:r>
        <w:rPr>
          <w:rFonts w:hint="eastAsia"/>
        </w:rPr>
        <w:t>более</w:t>
      </w:r>
      <w:r>
        <w:t></w:t>
      </w:r>
      <w:r>
        <w:rPr>
          <w:rFonts w:hint="eastAsia"/>
        </w:rPr>
        <w:t>чем</w:t>
      </w:r>
      <w:r>
        <w:t></w:t>
      </w:r>
      <w:r>
        <w:t></w:t>
      </w:r>
      <w:r>
        <w:t></w:t>
      </w:r>
      <w:r>
        <w:t></w:t>
      </w:r>
      <w:r>
        <w:t></w:t>
      </w:r>
      <w:r>
        <w:t></w:t>
      </w:r>
      <w:r>
        <w:rPr>
          <w:rFonts w:hint="eastAsia"/>
        </w:rPr>
        <w:t>форсунок</w:t>
      </w:r>
      <w:r>
        <w:t></w:t>
      </w:r>
    </w:p>
    <w:p w:rsidR="00D67BE8" w:rsidRDefault="00D67BE8" w:rsidP="00D67BE8">
      <w:r>
        <w:t></w:t>
      </w:r>
      <w:r>
        <w:t></w:t>
      </w:r>
      <w:r>
        <w:tab/>
      </w:r>
      <w:r>
        <w:t></w:t>
      </w:r>
      <w:r>
        <w:rPr>
          <w:rFonts w:hint="eastAsia"/>
        </w:rPr>
        <w:t>Установлено</w:t>
      </w:r>
      <w:r>
        <w:t></w:t>
      </w:r>
      <w:r>
        <w:t></w:t>
      </w:r>
      <w:r>
        <w:rPr>
          <w:rFonts w:hint="eastAsia"/>
        </w:rPr>
        <w:t>что</w:t>
      </w:r>
      <w:r>
        <w:t></w:t>
      </w:r>
      <w:r>
        <w:rPr>
          <w:rFonts w:hint="eastAsia"/>
        </w:rPr>
        <w:t>существующие</w:t>
      </w:r>
      <w:r>
        <w:t></w:t>
      </w:r>
      <w:r>
        <w:rPr>
          <w:rFonts w:hint="eastAsia"/>
        </w:rPr>
        <w:t>приборы</w:t>
      </w:r>
      <w:r>
        <w:t></w:t>
      </w:r>
      <w:r>
        <w:rPr>
          <w:rFonts w:hint="eastAsia"/>
        </w:rPr>
        <w:t>для</w:t>
      </w:r>
      <w:r>
        <w:t></w:t>
      </w:r>
      <w:r>
        <w:rPr>
          <w:rFonts w:hint="eastAsia"/>
        </w:rPr>
        <w:t>испытания</w:t>
      </w:r>
      <w:r>
        <w:t></w:t>
      </w:r>
      <w:r>
        <w:rPr>
          <w:rFonts w:hint="eastAsia"/>
        </w:rPr>
        <w:t>форсунок</w:t>
      </w:r>
      <w:r>
        <w:t></w:t>
      </w:r>
      <w:r>
        <w:rPr>
          <w:rFonts w:hint="eastAsia"/>
        </w:rPr>
        <w:t>имеют</w:t>
      </w:r>
      <w:r>
        <w:t></w:t>
      </w:r>
      <w:r>
        <w:rPr>
          <w:rFonts w:hint="eastAsia"/>
        </w:rPr>
        <w:t>большие</w:t>
      </w:r>
      <w:r>
        <w:t></w:t>
      </w:r>
      <w:r>
        <w:rPr>
          <w:rFonts w:hint="eastAsia"/>
        </w:rPr>
        <w:t>погрешности</w:t>
      </w:r>
      <w:r>
        <w:t></w:t>
      </w:r>
      <w:r>
        <w:rPr>
          <w:rFonts w:hint="eastAsia"/>
        </w:rPr>
        <w:t>измерения</w:t>
      </w:r>
      <w:r>
        <w:t></w:t>
      </w:r>
      <w:r>
        <w:rPr>
          <w:rFonts w:hint="eastAsia"/>
        </w:rPr>
        <w:t>диагностических</w:t>
      </w:r>
      <w:r>
        <w:t></w:t>
      </w:r>
      <w:r>
        <w:rPr>
          <w:rFonts w:hint="eastAsia"/>
        </w:rPr>
        <w:t>параметров</w:t>
      </w:r>
      <w:r>
        <w:t></w:t>
      </w:r>
      <w:r>
        <w:t></w:t>
      </w:r>
      <w:r>
        <w:rPr>
          <w:rFonts w:hint="eastAsia"/>
        </w:rPr>
        <w:t>что</w:t>
      </w:r>
      <w:r>
        <w:t></w:t>
      </w:r>
      <w:r>
        <w:rPr>
          <w:rFonts w:hint="eastAsia"/>
        </w:rPr>
        <w:t>при</w:t>
      </w:r>
      <w:r>
        <w:t></w:t>
      </w:r>
      <w:r>
        <w:rPr>
          <w:rFonts w:hint="eastAsia"/>
        </w:rPr>
        <w:t>водит</w:t>
      </w:r>
      <w:r>
        <w:t></w:t>
      </w:r>
      <w:r>
        <w:rPr>
          <w:rFonts w:hint="eastAsia"/>
        </w:rPr>
        <w:t>к</w:t>
      </w:r>
      <w:r>
        <w:t></w:t>
      </w:r>
      <w:r>
        <w:rPr>
          <w:rFonts w:hint="eastAsia"/>
        </w:rPr>
        <w:t>некачественным</w:t>
      </w:r>
      <w:r>
        <w:t></w:t>
      </w:r>
      <w:r>
        <w:rPr>
          <w:rFonts w:hint="eastAsia"/>
        </w:rPr>
        <w:t>регулировкам</w:t>
      </w:r>
      <w:r>
        <w:t></w:t>
      </w:r>
      <w:r>
        <w:rPr>
          <w:rFonts w:hint="eastAsia"/>
        </w:rPr>
        <w:t>топливной</w:t>
      </w:r>
      <w:r>
        <w:t></w:t>
      </w:r>
      <w:r>
        <w:rPr>
          <w:rFonts w:hint="eastAsia"/>
        </w:rPr>
        <w:t>аппаратуры</w:t>
      </w:r>
      <w:r>
        <w:t></w:t>
      </w:r>
      <w:r>
        <w:rPr>
          <w:rFonts w:hint="eastAsia"/>
        </w:rPr>
        <w:t>дизелей</w:t>
      </w:r>
      <w:r>
        <w:t></w:t>
      </w:r>
    </w:p>
    <w:p w:rsidR="00D67BE8" w:rsidRDefault="00D67BE8" w:rsidP="00D67BE8">
      <w:r>
        <w:t></w:t>
      </w:r>
      <w:r>
        <w:t></w:t>
      </w:r>
      <w:r>
        <w:tab/>
      </w:r>
      <w:r>
        <w:t></w:t>
      </w:r>
      <w:r>
        <w:rPr>
          <w:rFonts w:hint="eastAsia"/>
        </w:rPr>
        <w:t>Теоретически</w:t>
      </w:r>
      <w:r>
        <w:t></w:t>
      </w:r>
      <w:r>
        <w:rPr>
          <w:rFonts w:hint="eastAsia"/>
        </w:rPr>
        <w:t>обоснована</w:t>
      </w:r>
      <w:r>
        <w:t></w:t>
      </w:r>
      <w:r>
        <w:rPr>
          <w:rFonts w:hint="eastAsia"/>
        </w:rPr>
        <w:t>и</w:t>
      </w:r>
      <w:r>
        <w:t></w:t>
      </w:r>
      <w:r>
        <w:rPr>
          <w:rFonts w:hint="eastAsia"/>
        </w:rPr>
        <w:t>реализована</w:t>
      </w:r>
      <w:r>
        <w:t></w:t>
      </w:r>
      <w:r>
        <w:rPr>
          <w:rFonts w:hint="eastAsia"/>
        </w:rPr>
        <w:t>возможность</w:t>
      </w:r>
      <w:r>
        <w:t></w:t>
      </w:r>
      <w:r>
        <w:rPr>
          <w:rFonts w:hint="eastAsia"/>
        </w:rPr>
        <w:t>повышения</w:t>
      </w:r>
      <w:r>
        <w:t></w:t>
      </w:r>
      <w:r>
        <w:rPr>
          <w:rFonts w:hint="eastAsia"/>
        </w:rPr>
        <w:t>точ</w:t>
      </w:r>
      <w:r>
        <w:t></w:t>
      </w:r>
      <w:r>
        <w:rPr>
          <w:rFonts w:hint="eastAsia"/>
        </w:rPr>
        <w:t>ности</w:t>
      </w:r>
      <w:r>
        <w:t></w:t>
      </w:r>
      <w:r>
        <w:rPr>
          <w:rFonts w:hint="eastAsia"/>
        </w:rPr>
        <w:t>измерения</w:t>
      </w:r>
      <w:r>
        <w:t></w:t>
      </w:r>
      <w:r>
        <w:rPr>
          <w:rFonts w:hint="eastAsia"/>
        </w:rPr>
        <w:t>параметров</w:t>
      </w:r>
      <w:r>
        <w:t></w:t>
      </w:r>
      <w:r>
        <w:rPr>
          <w:rFonts w:hint="eastAsia"/>
        </w:rPr>
        <w:t>испытываемых</w:t>
      </w:r>
      <w:r>
        <w:t></w:t>
      </w:r>
      <w:r>
        <w:rPr>
          <w:rFonts w:hint="eastAsia"/>
        </w:rPr>
        <w:t>форсунок</w:t>
      </w:r>
      <w:r>
        <w:t></w:t>
      </w:r>
      <w:r>
        <w:rPr>
          <w:rFonts w:hint="eastAsia"/>
        </w:rPr>
        <w:t>дизелей</w:t>
      </w:r>
      <w:r>
        <w:t></w:t>
      </w:r>
      <w:r>
        <w:rPr>
          <w:rFonts w:hint="eastAsia"/>
        </w:rPr>
        <w:t>за</w:t>
      </w:r>
      <w:r>
        <w:t></w:t>
      </w:r>
      <w:r>
        <w:rPr>
          <w:rFonts w:hint="eastAsia"/>
        </w:rPr>
        <w:t>счет</w:t>
      </w:r>
      <w:r>
        <w:t></w:t>
      </w:r>
      <w:r>
        <w:rPr>
          <w:rFonts w:hint="eastAsia"/>
        </w:rPr>
        <w:t>приме</w:t>
      </w:r>
      <w:r>
        <w:t></w:t>
      </w:r>
      <w:r>
        <w:rPr>
          <w:rFonts w:hint="eastAsia"/>
        </w:rPr>
        <w:t>нения</w:t>
      </w:r>
      <w:r>
        <w:t></w:t>
      </w:r>
      <w:r>
        <w:rPr>
          <w:rFonts w:hint="eastAsia"/>
        </w:rPr>
        <w:t>в</w:t>
      </w:r>
      <w:r>
        <w:t></w:t>
      </w:r>
      <w:r>
        <w:rPr>
          <w:rFonts w:hint="eastAsia"/>
        </w:rPr>
        <w:t>приборах</w:t>
      </w:r>
      <w:r>
        <w:t></w:t>
      </w:r>
      <w:r>
        <w:rPr>
          <w:rFonts w:hint="eastAsia"/>
        </w:rPr>
        <w:t>микропроцессорных</w:t>
      </w:r>
      <w:r>
        <w:t></w:t>
      </w:r>
      <w:r>
        <w:rPr>
          <w:rFonts w:hint="eastAsia"/>
        </w:rPr>
        <w:t>средств</w:t>
      </w:r>
      <w:r>
        <w:t></w:t>
      </w:r>
      <w:r>
        <w:rPr>
          <w:rFonts w:hint="eastAsia"/>
        </w:rPr>
        <w:t>и</w:t>
      </w:r>
      <w:r>
        <w:t></w:t>
      </w:r>
      <w:r>
        <w:rPr>
          <w:rFonts w:hint="eastAsia"/>
        </w:rPr>
        <w:t>систем</w:t>
      </w:r>
      <w:r>
        <w:t></w:t>
      </w:r>
      <w:r>
        <w:t></w:t>
      </w:r>
      <w:r>
        <w:rPr>
          <w:rFonts w:hint="eastAsia"/>
        </w:rPr>
        <w:t>Новизна</w:t>
      </w:r>
      <w:r>
        <w:t></w:t>
      </w:r>
      <w:r>
        <w:rPr>
          <w:rFonts w:hint="eastAsia"/>
        </w:rPr>
        <w:t>разработан</w:t>
      </w:r>
      <w:r>
        <w:t></w:t>
      </w:r>
      <w:r>
        <w:rPr>
          <w:rFonts w:hint="eastAsia"/>
        </w:rPr>
        <w:t>ного</w:t>
      </w:r>
      <w:r>
        <w:t></w:t>
      </w:r>
      <w:r>
        <w:rPr>
          <w:rFonts w:hint="eastAsia"/>
        </w:rPr>
        <w:t>прибора</w:t>
      </w:r>
      <w:r>
        <w:t></w:t>
      </w:r>
      <w:r>
        <w:rPr>
          <w:rFonts w:hint="eastAsia"/>
        </w:rPr>
        <w:t>защищена</w:t>
      </w:r>
      <w:r>
        <w:t></w:t>
      </w:r>
      <w:r>
        <w:rPr>
          <w:rFonts w:hint="eastAsia"/>
        </w:rPr>
        <w:t>патентом</w:t>
      </w:r>
      <w:r>
        <w:t></w:t>
      </w:r>
      <w:r>
        <w:rPr>
          <w:rFonts w:hint="eastAsia"/>
        </w:rPr>
        <w:t>№</w:t>
      </w:r>
      <w:r>
        <w:t></w:t>
      </w:r>
      <w:r>
        <w:t></w:t>
      </w:r>
      <w:r>
        <w:t></w:t>
      </w:r>
      <w:r>
        <w:t></w:t>
      </w:r>
      <w:r>
        <w:t></w:t>
      </w:r>
      <w:r>
        <w:t></w:t>
      </w:r>
      <w:r>
        <w:t></w:t>
      </w:r>
    </w:p>
    <w:p w:rsidR="00D67BE8" w:rsidRDefault="00D67BE8" w:rsidP="00D67BE8">
      <w:r>
        <w:t></w:t>
      </w:r>
      <w:r>
        <w:t></w:t>
      </w:r>
      <w:r>
        <w:tab/>
      </w:r>
      <w:r>
        <w:t></w:t>
      </w:r>
      <w:r>
        <w:rPr>
          <w:rFonts w:hint="eastAsia"/>
        </w:rPr>
        <w:t>Выявлено</w:t>
      </w:r>
      <w:r>
        <w:t></w:t>
      </w:r>
      <w:r>
        <w:t></w:t>
      </w:r>
      <w:r>
        <w:rPr>
          <w:rFonts w:hint="eastAsia"/>
        </w:rPr>
        <w:t>что</w:t>
      </w:r>
      <w:r>
        <w:t></w:t>
      </w:r>
      <w:r>
        <w:rPr>
          <w:rFonts w:hint="eastAsia"/>
        </w:rPr>
        <w:t>интервал</w:t>
      </w:r>
      <w:r>
        <w:t></w:t>
      </w:r>
      <w:r>
        <w:rPr>
          <w:rFonts w:hint="eastAsia"/>
        </w:rPr>
        <w:t>рассеивания</w:t>
      </w:r>
      <w:r>
        <w:t></w:t>
      </w:r>
      <w:r>
        <w:rPr>
          <w:rFonts w:hint="eastAsia"/>
        </w:rPr>
        <w:t>диагностических</w:t>
      </w:r>
      <w:r>
        <w:t></w:t>
      </w:r>
      <w:r>
        <w:rPr>
          <w:rFonts w:hint="eastAsia"/>
        </w:rPr>
        <w:t>параметров</w:t>
      </w:r>
      <w:r>
        <w:t></w:t>
      </w:r>
      <w:r>
        <w:rPr>
          <w:rFonts w:hint="eastAsia"/>
        </w:rPr>
        <w:t>форсунок</w:t>
      </w:r>
      <w:r>
        <w:t></w:t>
      </w:r>
      <w:r>
        <w:t></w:t>
      </w:r>
      <w:r>
        <w:rPr>
          <w:rFonts w:hint="eastAsia"/>
        </w:rPr>
        <w:t>измеренных</w:t>
      </w:r>
      <w:r>
        <w:t></w:t>
      </w:r>
      <w:r>
        <w:rPr>
          <w:rFonts w:hint="eastAsia"/>
        </w:rPr>
        <w:t>разработанным</w:t>
      </w:r>
      <w:r>
        <w:t></w:t>
      </w:r>
      <w:r>
        <w:rPr>
          <w:rFonts w:hint="eastAsia"/>
        </w:rPr>
        <w:t>прибором</w:t>
      </w:r>
      <w:r>
        <w:t></w:t>
      </w:r>
      <w:r>
        <w:rPr>
          <w:rFonts w:hint="eastAsia"/>
        </w:rPr>
        <w:t>меньше</w:t>
      </w:r>
      <w:r>
        <w:t></w:t>
      </w:r>
      <w:r>
        <w:t></w:t>
      </w:r>
      <w:r>
        <w:rPr>
          <w:rFonts w:hint="eastAsia"/>
        </w:rPr>
        <w:t>чем</w:t>
      </w:r>
      <w:r>
        <w:t></w:t>
      </w:r>
      <w:r>
        <w:rPr>
          <w:rFonts w:hint="eastAsia"/>
        </w:rPr>
        <w:t>серийным</w:t>
      </w:r>
      <w:r>
        <w:t></w:t>
      </w:r>
      <w:r>
        <w:t></w:t>
      </w:r>
      <w:r>
        <w:rPr>
          <w:rFonts w:hint="eastAsia"/>
        </w:rPr>
        <w:t>ДД</w:t>
      </w:r>
      <w:r>
        <w:t></w:t>
      </w:r>
      <w:r>
        <w:t></w:t>
      </w:r>
      <w:r>
        <w:t></w:t>
      </w:r>
      <w:r>
        <w:t></w:t>
      </w:r>
      <w:r>
        <w:t></w:t>
      </w:r>
      <w:r>
        <w:t></w:t>
      </w:r>
      <w:r>
        <w:t></w:t>
      </w:r>
      <w:r>
        <w:t></w:t>
      </w:r>
      <w:r>
        <w:rPr>
          <w:rFonts w:hint="eastAsia"/>
        </w:rPr>
        <w:t>например</w:t>
      </w:r>
      <w:r>
        <w:t></w:t>
      </w:r>
      <w:r>
        <w:t></w:t>
      </w:r>
      <w:r>
        <w:rPr>
          <w:rFonts w:hint="eastAsia"/>
        </w:rPr>
        <w:t>гидроплотности</w:t>
      </w:r>
      <w:r>
        <w:t></w:t>
      </w:r>
      <w:r>
        <w:rPr>
          <w:rFonts w:hint="eastAsia"/>
        </w:rPr>
        <w:t>форсунок</w:t>
      </w:r>
      <w:r>
        <w:t></w:t>
      </w:r>
      <w:r>
        <w:rPr>
          <w:rFonts w:hint="eastAsia"/>
        </w:rPr>
        <w:t>дизелей</w:t>
      </w:r>
      <w:r>
        <w:t></w:t>
      </w:r>
      <w:r>
        <w:t></w:t>
      </w:r>
      <w:r>
        <w:rPr>
          <w:rFonts w:hint="eastAsia"/>
        </w:rPr>
        <w:t>ЯМЭ</w:t>
      </w:r>
      <w:r>
        <w:t></w:t>
      </w:r>
      <w:r>
        <w:t></w:t>
      </w:r>
      <w:r>
        <w:t></w:t>
      </w:r>
      <w:r>
        <w:t></w:t>
      </w:r>
      <w:r>
        <w:rPr>
          <w:rFonts w:hint="eastAsia"/>
        </w:rPr>
        <w:t>Д</w:t>
      </w:r>
      <w:r>
        <w:t></w:t>
      </w:r>
      <w:r>
        <w:rPr>
          <w:rFonts w:hint="eastAsia"/>
        </w:rPr>
        <w:t>на</w:t>
      </w:r>
      <w:r>
        <w:t></w:t>
      </w:r>
      <w:r>
        <w:t></w:t>
      </w:r>
      <w:r>
        <w:t></w:t>
      </w:r>
      <w:r>
        <w:t></w:t>
      </w:r>
      <w:r>
        <w:t></w:t>
      </w:r>
      <w:r>
        <w:t></w:t>
      </w:r>
      <w:r>
        <w:t></w:t>
      </w:r>
      <w:r>
        <w:t></w:t>
      </w:r>
      <w:r>
        <w:t></w:t>
      </w:r>
      <w:r>
        <w:t></w:t>
      </w:r>
      <w:r>
        <w:rPr>
          <w:rFonts w:hint="eastAsia"/>
        </w:rPr>
        <w:t>А</w:t>
      </w:r>
      <w:r>
        <w:t></w:t>
      </w:r>
      <w:r>
        <w:t></w:t>
      </w:r>
      <w:r>
        <w:t></w:t>
      </w:r>
      <w:r>
        <w:rPr>
          <w:rFonts w:hint="eastAsia"/>
        </w:rPr>
        <w:t>МЛ</w:t>
      </w:r>
      <w:r>
        <w:t></w:t>
      </w:r>
      <w:r>
        <w:t></w:t>
      </w:r>
      <w:r>
        <w:rPr>
          <w:rFonts w:hint="eastAsia"/>
        </w:rPr>
        <w:t>на</w:t>
      </w:r>
      <w:r>
        <w:t></w:t>
      </w:r>
      <w:r>
        <w:t></w:t>
      </w:r>
      <w:r>
        <w:t></w:t>
      </w:r>
      <w:r>
        <w:t></w:t>
      </w:r>
      <w:r>
        <w:t></w:t>
      </w:r>
      <w:r>
        <w:t></w:t>
      </w:r>
      <w:r>
        <w:t></w:t>
      </w:r>
      <w:r>
        <w:t></w:t>
      </w:r>
      <w:r>
        <w:t></w:t>
      </w:r>
      <w:r>
        <w:rPr>
          <w:rFonts w:hint="eastAsia"/>
        </w:rPr>
        <w:t>СМД</w:t>
      </w:r>
      <w:r>
        <w:t></w:t>
      </w:r>
      <w:r>
        <w:t></w:t>
      </w:r>
      <w:r>
        <w:t></w:t>
      </w:r>
      <w:r>
        <w:t></w:t>
      </w:r>
      <w:r>
        <w:t></w:t>
      </w:r>
      <w:r>
        <w:t></w:t>
      </w:r>
      <w:r>
        <w:rPr>
          <w:rFonts w:hint="eastAsia"/>
        </w:rPr>
        <w:t>на</w:t>
      </w:r>
      <w:r>
        <w:t></w:t>
      </w:r>
      <w:r>
        <w:t></w:t>
      </w:r>
      <w:r>
        <w:t></w:t>
      </w:r>
      <w:r>
        <w:t></w:t>
      </w:r>
      <w:r>
        <w:t></w:t>
      </w:r>
      <w:r>
        <w:t></w:t>
      </w:r>
      <w:r>
        <w:t></w:t>
      </w:r>
      <w:r>
        <w:t></w:t>
      </w:r>
    </w:p>
    <w:p w:rsidR="00D67BE8" w:rsidRDefault="00D67BE8" w:rsidP="00D67BE8">
      <w:r>
        <w:t></w:t>
      </w:r>
      <w:r>
        <w:t></w:t>
      </w:r>
      <w:r>
        <w:tab/>
      </w:r>
      <w:r>
        <w:t></w:t>
      </w:r>
      <w:r>
        <w:rPr>
          <w:rFonts w:hint="eastAsia"/>
        </w:rPr>
        <w:t>Получены</w:t>
      </w:r>
      <w:r>
        <w:t></w:t>
      </w:r>
      <w:r>
        <w:rPr>
          <w:rFonts w:hint="eastAsia"/>
        </w:rPr>
        <w:t>зависимости</w:t>
      </w:r>
      <w:r>
        <w:t></w:t>
      </w:r>
      <w:r>
        <w:rPr>
          <w:rFonts w:hint="eastAsia"/>
        </w:rPr>
        <w:t>гидроплотности</w:t>
      </w:r>
      <w:r>
        <w:t></w:t>
      </w:r>
      <w:r>
        <w:rPr>
          <w:rFonts w:hint="eastAsia"/>
        </w:rPr>
        <w:t>и</w:t>
      </w:r>
      <w:r>
        <w:t></w:t>
      </w:r>
      <w:r>
        <w:rPr>
          <w:rFonts w:hint="eastAsia"/>
        </w:rPr>
        <w:t>давления</w:t>
      </w:r>
      <w:r>
        <w:t></w:t>
      </w:r>
      <w:r>
        <w:rPr>
          <w:rFonts w:hint="eastAsia"/>
        </w:rPr>
        <w:t>начала</w:t>
      </w:r>
      <w:r>
        <w:t></w:t>
      </w:r>
      <w:r>
        <w:rPr>
          <w:rFonts w:hint="eastAsia"/>
        </w:rPr>
        <w:t>впрыскива</w:t>
      </w:r>
      <w:r>
        <w:t></w:t>
      </w:r>
      <w:r>
        <w:rPr>
          <w:rFonts w:hint="eastAsia"/>
        </w:rPr>
        <w:t>ния</w:t>
      </w:r>
      <w:r>
        <w:t></w:t>
      </w:r>
      <w:r>
        <w:rPr>
          <w:rFonts w:hint="eastAsia"/>
        </w:rPr>
        <w:t>топлива</w:t>
      </w:r>
      <w:r>
        <w:t></w:t>
      </w:r>
      <w:r>
        <w:rPr>
          <w:rFonts w:hint="eastAsia"/>
        </w:rPr>
        <w:t>форсунок</w:t>
      </w:r>
      <w:r>
        <w:t></w:t>
      </w:r>
      <w:r>
        <w:rPr>
          <w:rFonts w:hint="eastAsia"/>
        </w:rPr>
        <w:t>от</w:t>
      </w:r>
      <w:r>
        <w:t></w:t>
      </w:r>
      <w:r>
        <w:rPr>
          <w:rFonts w:hint="eastAsia"/>
        </w:rPr>
        <w:t>наработки</w:t>
      </w:r>
      <w:r>
        <w:t></w:t>
      </w:r>
      <w:r>
        <w:rPr>
          <w:rFonts w:hint="eastAsia"/>
        </w:rPr>
        <w:t>дизелей</w:t>
      </w:r>
      <w:r>
        <w:t></w:t>
      </w:r>
      <w:r>
        <w:rPr>
          <w:rFonts w:hint="eastAsia"/>
        </w:rPr>
        <w:t>машин</w:t>
      </w:r>
      <w:r>
        <w:t></w:t>
      </w:r>
      <w:r>
        <w:t></w:t>
      </w:r>
      <w:r>
        <w:rPr>
          <w:rFonts w:hint="eastAsia"/>
        </w:rPr>
        <w:t>Установлено</w:t>
      </w:r>
      <w:r>
        <w:t></w:t>
      </w:r>
      <w:r>
        <w:t></w:t>
      </w:r>
      <w:r>
        <w:rPr>
          <w:rFonts w:hint="eastAsia"/>
        </w:rPr>
        <w:t>что</w:t>
      </w:r>
      <w:r>
        <w:t></w:t>
      </w:r>
      <w:r>
        <w:rPr>
          <w:rFonts w:hint="eastAsia"/>
        </w:rPr>
        <w:t>гидро</w:t>
      </w:r>
      <w:r>
        <w:t></w:t>
      </w:r>
      <w:r>
        <w:rPr>
          <w:rFonts w:hint="eastAsia"/>
        </w:rPr>
        <w:t>плотность</w:t>
      </w:r>
      <w:r>
        <w:t></w:t>
      </w:r>
      <w:r>
        <w:rPr>
          <w:rFonts w:hint="eastAsia"/>
        </w:rPr>
        <w:t>особенно</w:t>
      </w:r>
      <w:r>
        <w:t></w:t>
      </w:r>
      <w:r>
        <w:rPr>
          <w:rFonts w:hint="eastAsia"/>
        </w:rPr>
        <w:t>интенсивно</w:t>
      </w:r>
      <w:r>
        <w:t></w:t>
      </w:r>
      <w:r>
        <w:rPr>
          <w:rFonts w:hint="eastAsia"/>
        </w:rPr>
        <w:t>снижается</w:t>
      </w:r>
      <w:r>
        <w:t></w:t>
      </w:r>
      <w:r>
        <w:rPr>
          <w:rFonts w:hint="eastAsia"/>
        </w:rPr>
        <w:t>при</w:t>
      </w:r>
      <w:r>
        <w:t></w:t>
      </w:r>
      <w:r>
        <w:rPr>
          <w:rFonts w:hint="eastAsia"/>
        </w:rPr>
        <w:t>наработке</w:t>
      </w:r>
      <w:r>
        <w:t></w:t>
      </w:r>
      <w:r>
        <w:rPr>
          <w:rFonts w:hint="eastAsia"/>
        </w:rPr>
        <w:t>от</w:t>
      </w:r>
      <w:r>
        <w:t></w:t>
      </w:r>
      <w:r>
        <w:t></w:t>
      </w:r>
      <w:r>
        <w:t></w:t>
      </w:r>
      <w:r>
        <w:rPr>
          <w:rFonts w:hint="eastAsia"/>
        </w:rPr>
        <w:t>ООО</w:t>
      </w:r>
      <w:r>
        <w:t></w:t>
      </w:r>
      <w:r>
        <w:rPr>
          <w:rFonts w:hint="eastAsia"/>
        </w:rPr>
        <w:t>до</w:t>
      </w:r>
      <w:r>
        <w:t></w:t>
      </w:r>
      <w:r>
        <w:t></w:t>
      </w:r>
      <w:r>
        <w:t></w:t>
      </w:r>
      <w:r>
        <w:rPr>
          <w:rFonts w:hint="eastAsia"/>
        </w:rPr>
        <w:t>ООО</w:t>
      </w:r>
      <w:r>
        <w:t></w:t>
      </w:r>
      <w:r>
        <w:rPr>
          <w:rFonts w:hint="eastAsia"/>
        </w:rPr>
        <w:t>мо</w:t>
      </w:r>
      <w:r>
        <w:t></w:t>
      </w:r>
      <w:r>
        <w:rPr>
          <w:rFonts w:hint="eastAsia"/>
        </w:rPr>
        <w:t>точасов</w:t>
      </w:r>
      <w:r>
        <w:t></w:t>
      </w:r>
      <w:r>
        <w:t></w:t>
      </w:r>
      <w:r>
        <w:rPr>
          <w:rFonts w:hint="eastAsia"/>
        </w:rPr>
        <w:t>а</w:t>
      </w:r>
      <w:r>
        <w:t></w:t>
      </w:r>
      <w:r>
        <w:rPr>
          <w:rFonts w:hint="eastAsia"/>
        </w:rPr>
        <w:t>давление</w:t>
      </w:r>
      <w:r>
        <w:t></w:t>
      </w:r>
      <w:r>
        <w:rPr>
          <w:rFonts w:hint="eastAsia"/>
        </w:rPr>
        <w:t>начала</w:t>
      </w:r>
      <w:r>
        <w:t></w:t>
      </w:r>
      <w:r>
        <w:rPr>
          <w:rFonts w:hint="eastAsia"/>
        </w:rPr>
        <w:t>впрыскивания</w:t>
      </w:r>
      <w:r>
        <w:t></w:t>
      </w:r>
      <w:r>
        <w:rPr>
          <w:rFonts w:hint="eastAsia"/>
        </w:rPr>
        <w:t>после</w:t>
      </w:r>
      <w:r>
        <w:t></w:t>
      </w:r>
      <w:r>
        <w:t></w:t>
      </w:r>
      <w:r>
        <w:t></w:t>
      </w:r>
      <w:r>
        <w:rPr>
          <w:rFonts w:hint="eastAsia"/>
        </w:rPr>
        <w:t>ООО</w:t>
      </w:r>
      <w:r>
        <w:t></w:t>
      </w:r>
      <w:r>
        <w:rPr>
          <w:rFonts w:hint="eastAsia"/>
        </w:rPr>
        <w:t>моточасов</w:t>
      </w:r>
      <w:r>
        <w:t></w:t>
      </w:r>
      <w:r>
        <w:rPr>
          <w:rFonts w:hint="eastAsia"/>
        </w:rPr>
        <w:t>наработки</w:t>
      </w:r>
      <w:r>
        <w:t></w:t>
      </w:r>
    </w:p>
    <w:p w:rsidR="00D67BE8" w:rsidRDefault="00D67BE8" w:rsidP="00D67BE8">
      <w:r>
        <w:rPr>
          <w:rFonts w:hint="eastAsia"/>
        </w:rPr>
        <w:t>Установлены</w:t>
      </w:r>
      <w:r>
        <w:t></w:t>
      </w:r>
      <w:r>
        <w:rPr>
          <w:rFonts w:hint="eastAsia"/>
        </w:rPr>
        <w:t>закономерности</w:t>
      </w:r>
      <w:r>
        <w:t></w:t>
      </w:r>
      <w:r>
        <w:rPr>
          <w:rFonts w:hint="eastAsia"/>
        </w:rPr>
        <w:t>изменения</w:t>
      </w:r>
      <w:r>
        <w:t></w:t>
      </w:r>
      <w:r>
        <w:rPr>
          <w:rFonts w:hint="eastAsia"/>
        </w:rPr>
        <w:t>интервалов</w:t>
      </w:r>
      <w:r>
        <w:t></w:t>
      </w:r>
      <w:r>
        <w:rPr>
          <w:rFonts w:hint="eastAsia"/>
        </w:rPr>
        <w:t>рассеяния</w:t>
      </w:r>
      <w:r>
        <w:t></w:t>
      </w:r>
      <w:r>
        <w:rPr>
          <w:rFonts w:hint="eastAsia"/>
        </w:rPr>
        <w:t>диагно</w:t>
      </w:r>
      <w:r>
        <w:t></w:t>
      </w:r>
      <w:r>
        <w:rPr>
          <w:rFonts w:hint="eastAsia"/>
        </w:rPr>
        <w:t>стических</w:t>
      </w:r>
      <w:r>
        <w:t></w:t>
      </w:r>
      <w:r>
        <w:rPr>
          <w:rFonts w:hint="eastAsia"/>
        </w:rPr>
        <w:t>параметров</w:t>
      </w:r>
      <w:r>
        <w:t></w:t>
      </w:r>
      <w:r>
        <w:rPr>
          <w:rFonts w:hint="eastAsia"/>
        </w:rPr>
        <w:t>форсунок</w:t>
      </w:r>
      <w:r>
        <w:t></w:t>
      </w:r>
      <w:r>
        <w:rPr>
          <w:rFonts w:hint="eastAsia"/>
        </w:rPr>
        <w:t>от</w:t>
      </w:r>
      <w:r>
        <w:t></w:t>
      </w:r>
      <w:r>
        <w:rPr>
          <w:rFonts w:hint="eastAsia"/>
        </w:rPr>
        <w:t>наработки</w:t>
      </w:r>
      <w:r>
        <w:t></w:t>
      </w:r>
      <w:r>
        <w:rPr>
          <w:rFonts w:hint="eastAsia"/>
        </w:rPr>
        <w:t>дизелей</w:t>
      </w:r>
      <w:r>
        <w:t></w:t>
      </w:r>
      <w:r>
        <w:t></w:t>
      </w:r>
      <w:r>
        <w:rPr>
          <w:rFonts w:hint="eastAsia"/>
        </w:rPr>
        <w:t>С</w:t>
      </w:r>
      <w:r>
        <w:t></w:t>
      </w:r>
      <w:r>
        <w:rPr>
          <w:rFonts w:hint="eastAsia"/>
        </w:rPr>
        <w:t>увеличением</w:t>
      </w:r>
      <w:r>
        <w:t></w:t>
      </w:r>
      <w:r>
        <w:rPr>
          <w:rFonts w:hint="eastAsia"/>
        </w:rPr>
        <w:t>наработ</w:t>
      </w:r>
      <w:r>
        <w:t></w:t>
      </w:r>
      <w:r>
        <w:rPr>
          <w:rFonts w:hint="eastAsia"/>
        </w:rPr>
        <w:t>ки</w:t>
      </w:r>
      <w:r>
        <w:t></w:t>
      </w:r>
      <w:r>
        <w:rPr>
          <w:rFonts w:hint="eastAsia"/>
        </w:rPr>
        <w:t>этот</w:t>
      </w:r>
      <w:r>
        <w:t></w:t>
      </w:r>
      <w:r>
        <w:rPr>
          <w:rFonts w:hint="eastAsia"/>
        </w:rPr>
        <w:t>интервал</w:t>
      </w:r>
      <w:r>
        <w:t></w:t>
      </w:r>
      <w:r>
        <w:rPr>
          <w:rFonts w:hint="eastAsia"/>
        </w:rPr>
        <w:t>увеличивается</w:t>
      </w:r>
      <w:r>
        <w:t></w:t>
      </w:r>
    </w:p>
    <w:p w:rsidR="00D67BE8" w:rsidRDefault="00D67BE8" w:rsidP="00D67BE8">
      <w:r>
        <w:t></w:t>
      </w:r>
    </w:p>
    <w:p w:rsidR="00D67BE8" w:rsidRDefault="00D67BE8" w:rsidP="00D67BE8">
      <w:r>
        <w:t></w:t>
      </w:r>
      <w:r>
        <w:t></w:t>
      </w:r>
      <w:r>
        <w:tab/>
      </w:r>
      <w:r>
        <w:t></w:t>
      </w:r>
      <w:r>
        <w:rPr>
          <w:rFonts w:hint="eastAsia"/>
        </w:rPr>
        <w:t>Трудоемкость</w:t>
      </w:r>
      <w:r>
        <w:t></w:t>
      </w:r>
      <w:r>
        <w:rPr>
          <w:rFonts w:hint="eastAsia"/>
        </w:rPr>
        <w:t>испытаний</w:t>
      </w:r>
      <w:r>
        <w:t></w:t>
      </w:r>
      <w:r>
        <w:rPr>
          <w:rFonts w:hint="eastAsia"/>
        </w:rPr>
        <w:t>и</w:t>
      </w:r>
      <w:r>
        <w:t></w:t>
      </w:r>
      <w:r>
        <w:rPr>
          <w:rFonts w:hint="eastAsia"/>
        </w:rPr>
        <w:t>регулировки</w:t>
      </w:r>
      <w:r>
        <w:t></w:t>
      </w:r>
      <w:r>
        <w:rPr>
          <w:rFonts w:hint="eastAsia"/>
        </w:rPr>
        <w:t>форсунок</w:t>
      </w:r>
      <w:r>
        <w:t></w:t>
      </w:r>
      <w:r>
        <w:rPr>
          <w:rFonts w:hint="eastAsia"/>
        </w:rPr>
        <w:t>дизелей</w:t>
      </w:r>
      <w:r>
        <w:t></w:t>
      </w:r>
      <w:r>
        <w:rPr>
          <w:rFonts w:hint="eastAsia"/>
        </w:rPr>
        <w:t>СМД</w:t>
      </w:r>
      <w:r>
        <w:t></w:t>
      </w:r>
      <w:r>
        <w:t></w:t>
      </w:r>
      <w:r>
        <w:t></w:t>
      </w:r>
      <w:r>
        <w:t></w:t>
      </w:r>
      <w:r>
        <w:rPr>
          <w:rFonts w:hint="eastAsia"/>
        </w:rPr>
        <w:t>тракторов</w:t>
      </w:r>
      <w:r>
        <w:t></w:t>
      </w:r>
      <w:r>
        <w:rPr>
          <w:rFonts w:hint="eastAsia"/>
        </w:rPr>
        <w:t>ТДТ</w:t>
      </w:r>
      <w:r>
        <w:t></w:t>
      </w:r>
      <w:r>
        <w:t></w:t>
      </w:r>
      <w:r>
        <w:t></w:t>
      </w:r>
      <w:r>
        <w:rPr>
          <w:rFonts w:hint="eastAsia"/>
        </w:rPr>
        <w:t>А</w:t>
      </w:r>
      <w:r>
        <w:t></w:t>
      </w:r>
      <w:r>
        <w:rPr>
          <w:rFonts w:hint="eastAsia"/>
        </w:rPr>
        <w:t>с</w:t>
      </w:r>
      <w:r>
        <w:t></w:t>
      </w:r>
      <w:r>
        <w:rPr>
          <w:rFonts w:hint="eastAsia"/>
        </w:rPr>
        <w:t>использованием</w:t>
      </w:r>
      <w:r>
        <w:t></w:t>
      </w:r>
      <w:r>
        <w:rPr>
          <w:rFonts w:hint="eastAsia"/>
        </w:rPr>
        <w:t>разработанного</w:t>
      </w:r>
      <w:r>
        <w:t></w:t>
      </w:r>
      <w:r>
        <w:rPr>
          <w:rFonts w:hint="eastAsia"/>
        </w:rPr>
        <w:t>прибора</w:t>
      </w:r>
      <w:r>
        <w:t></w:t>
      </w:r>
      <w:r>
        <w:rPr>
          <w:rFonts w:hint="eastAsia"/>
        </w:rPr>
        <w:t>ниже</w:t>
      </w:r>
      <w:r>
        <w:t></w:t>
      </w:r>
      <w:r>
        <w:t></w:t>
      </w:r>
      <w:r>
        <w:rPr>
          <w:rFonts w:hint="eastAsia"/>
        </w:rPr>
        <w:t>чем</w:t>
      </w:r>
      <w:r>
        <w:t></w:t>
      </w:r>
      <w:r>
        <w:rPr>
          <w:rFonts w:hint="eastAsia"/>
        </w:rPr>
        <w:t>стан</w:t>
      </w:r>
      <w:r>
        <w:t></w:t>
      </w:r>
      <w:r>
        <w:rPr>
          <w:rFonts w:hint="eastAsia"/>
        </w:rPr>
        <w:t>дартного</w:t>
      </w:r>
      <w:r>
        <w:t></w:t>
      </w:r>
      <w:r>
        <w:rPr>
          <w:rFonts w:hint="eastAsia"/>
        </w:rPr>
        <w:t>на</w:t>
      </w:r>
      <w:r>
        <w:t></w:t>
      </w:r>
      <w:r>
        <w:t></w:t>
      </w:r>
      <w:r>
        <w:t></w:t>
      </w:r>
      <w:r>
        <w:t></w:t>
      </w:r>
      <w:r>
        <w:t></w:t>
      </w:r>
      <w:r>
        <w:t></w:t>
      </w:r>
      <w:r>
        <w:t></w:t>
      </w:r>
      <w:r>
        <w:t></w:t>
      </w:r>
    </w:p>
    <w:p w:rsidR="00D67BE8" w:rsidRDefault="00D67BE8" w:rsidP="00D67BE8">
      <w:r>
        <w:t></w:t>
      </w:r>
      <w:r>
        <w:t></w:t>
      </w:r>
      <w:r>
        <w:tab/>
      </w:r>
      <w:r>
        <w:t></w:t>
      </w:r>
      <w:r>
        <w:rPr>
          <w:rFonts w:hint="eastAsia"/>
        </w:rPr>
        <w:t>Разработаны</w:t>
      </w:r>
      <w:r>
        <w:t></w:t>
      </w:r>
      <w:r>
        <w:rPr>
          <w:rFonts w:hint="eastAsia"/>
        </w:rPr>
        <w:t>технологические</w:t>
      </w:r>
      <w:r>
        <w:t></w:t>
      </w:r>
      <w:r>
        <w:rPr>
          <w:rFonts w:hint="eastAsia"/>
        </w:rPr>
        <w:t>рекомендации</w:t>
      </w:r>
      <w:r>
        <w:t></w:t>
      </w:r>
      <w:r>
        <w:rPr>
          <w:rFonts w:hint="eastAsia"/>
        </w:rPr>
        <w:t>по</w:t>
      </w:r>
      <w:r>
        <w:t></w:t>
      </w:r>
      <w:r>
        <w:rPr>
          <w:rFonts w:hint="eastAsia"/>
        </w:rPr>
        <w:t>техническому</w:t>
      </w:r>
      <w:r>
        <w:t></w:t>
      </w:r>
      <w:r>
        <w:rPr>
          <w:rFonts w:hint="eastAsia"/>
        </w:rPr>
        <w:t>обслу</w:t>
      </w:r>
      <w:r>
        <w:t></w:t>
      </w:r>
      <w:r>
        <w:rPr>
          <w:rFonts w:hint="eastAsia"/>
        </w:rPr>
        <w:t>живанию</w:t>
      </w:r>
      <w:r>
        <w:t></w:t>
      </w:r>
      <w:r>
        <w:rPr>
          <w:rFonts w:hint="eastAsia"/>
        </w:rPr>
        <w:t>и</w:t>
      </w:r>
      <w:r>
        <w:t></w:t>
      </w:r>
      <w:r>
        <w:rPr>
          <w:rFonts w:hint="eastAsia"/>
        </w:rPr>
        <w:t>ремонту</w:t>
      </w:r>
      <w:r>
        <w:t></w:t>
      </w:r>
      <w:r>
        <w:rPr>
          <w:rFonts w:hint="eastAsia"/>
        </w:rPr>
        <w:t>форсунок</w:t>
      </w:r>
      <w:r>
        <w:t></w:t>
      </w:r>
      <w:r>
        <w:rPr>
          <w:rFonts w:hint="eastAsia"/>
        </w:rPr>
        <w:t>дизелей</w:t>
      </w:r>
      <w:r>
        <w:t></w:t>
      </w:r>
      <w:r>
        <w:rPr>
          <w:rFonts w:hint="eastAsia"/>
        </w:rPr>
        <w:t>лесных</w:t>
      </w:r>
      <w:r>
        <w:t></w:t>
      </w:r>
      <w:r>
        <w:rPr>
          <w:rFonts w:hint="eastAsia"/>
        </w:rPr>
        <w:t>машин</w:t>
      </w:r>
      <w:r>
        <w:t></w:t>
      </w:r>
      <w:r>
        <w:rPr>
          <w:rFonts w:hint="eastAsia"/>
        </w:rPr>
        <w:t>с</w:t>
      </w:r>
      <w:r>
        <w:t></w:t>
      </w:r>
      <w:r>
        <w:rPr>
          <w:rFonts w:hint="eastAsia"/>
        </w:rPr>
        <w:t>использованием</w:t>
      </w:r>
      <w:r>
        <w:t></w:t>
      </w:r>
      <w:r>
        <w:rPr>
          <w:rFonts w:hint="eastAsia"/>
        </w:rPr>
        <w:t>разра</w:t>
      </w:r>
      <w:r>
        <w:t></w:t>
      </w:r>
      <w:r>
        <w:rPr>
          <w:rFonts w:hint="eastAsia"/>
        </w:rPr>
        <w:t>ботанного</w:t>
      </w:r>
      <w:r>
        <w:t></w:t>
      </w:r>
      <w:r>
        <w:rPr>
          <w:rFonts w:hint="eastAsia"/>
        </w:rPr>
        <w:t>прибора</w:t>
      </w:r>
      <w:r>
        <w:t></w:t>
      </w:r>
      <w:r>
        <w:t></w:t>
      </w:r>
      <w:r>
        <w:rPr>
          <w:rFonts w:hint="eastAsia"/>
        </w:rPr>
        <w:t>Результаты</w:t>
      </w:r>
      <w:r>
        <w:t></w:t>
      </w:r>
      <w:r>
        <w:rPr>
          <w:rFonts w:hint="eastAsia"/>
        </w:rPr>
        <w:t>эксптуатационных</w:t>
      </w:r>
      <w:r>
        <w:t></w:t>
      </w:r>
      <w:r>
        <w:rPr>
          <w:rFonts w:hint="eastAsia"/>
        </w:rPr>
        <w:t>испытаний</w:t>
      </w:r>
      <w:r>
        <w:t></w:t>
      </w:r>
      <w:r>
        <w:rPr>
          <w:rFonts w:hint="eastAsia"/>
        </w:rPr>
        <w:t>отремонтирован</w:t>
      </w:r>
      <w:r>
        <w:t></w:t>
      </w:r>
      <w:r>
        <w:rPr>
          <w:rFonts w:hint="eastAsia"/>
        </w:rPr>
        <w:t>ных</w:t>
      </w:r>
      <w:r>
        <w:t></w:t>
      </w:r>
      <w:r>
        <w:rPr>
          <w:rFonts w:hint="eastAsia"/>
        </w:rPr>
        <w:t>и</w:t>
      </w:r>
      <w:r>
        <w:t></w:t>
      </w:r>
      <w:r>
        <w:rPr>
          <w:rFonts w:hint="eastAsia"/>
        </w:rPr>
        <w:t>отрегулированных</w:t>
      </w:r>
      <w:r>
        <w:t></w:t>
      </w:r>
      <w:r>
        <w:rPr>
          <w:rFonts w:hint="eastAsia"/>
        </w:rPr>
        <w:t>форсунок</w:t>
      </w:r>
      <w:r>
        <w:t></w:t>
      </w:r>
      <w:r>
        <w:rPr>
          <w:rFonts w:hint="eastAsia"/>
        </w:rPr>
        <w:t>по</w:t>
      </w:r>
      <w:r>
        <w:t></w:t>
      </w:r>
      <w:r>
        <w:rPr>
          <w:rFonts w:hint="eastAsia"/>
        </w:rPr>
        <w:t>разработанной</w:t>
      </w:r>
      <w:r>
        <w:t></w:t>
      </w:r>
      <w:r>
        <w:rPr>
          <w:rFonts w:hint="eastAsia"/>
        </w:rPr>
        <w:t>технологии</w:t>
      </w:r>
      <w:r>
        <w:t></w:t>
      </w:r>
      <w:r>
        <w:rPr>
          <w:rFonts w:hint="eastAsia"/>
        </w:rPr>
        <w:t>показали</w:t>
      </w:r>
      <w:r>
        <w:t></w:t>
      </w:r>
      <w:r>
        <w:rPr>
          <w:rFonts w:hint="eastAsia"/>
        </w:rPr>
        <w:t>вы</w:t>
      </w:r>
      <w:r>
        <w:t></w:t>
      </w:r>
      <w:r>
        <w:rPr>
          <w:rFonts w:hint="eastAsia"/>
        </w:rPr>
        <w:t>сокую</w:t>
      </w:r>
      <w:r>
        <w:t></w:t>
      </w:r>
      <w:r>
        <w:rPr>
          <w:rFonts w:hint="eastAsia"/>
        </w:rPr>
        <w:t>работоспособность</w:t>
      </w:r>
      <w:r>
        <w:t></w:t>
      </w:r>
      <w:r>
        <w:rPr>
          <w:rFonts w:hint="eastAsia"/>
        </w:rPr>
        <w:t>и</w:t>
      </w:r>
      <w:r>
        <w:t></w:t>
      </w:r>
      <w:r>
        <w:rPr>
          <w:rFonts w:hint="eastAsia"/>
        </w:rPr>
        <w:t>топливную</w:t>
      </w:r>
      <w:r>
        <w:t></w:t>
      </w:r>
      <w:r>
        <w:rPr>
          <w:rFonts w:hint="eastAsia"/>
        </w:rPr>
        <w:t>экономичность</w:t>
      </w:r>
      <w:r>
        <w:t></w:t>
      </w:r>
      <w:r>
        <w:t></w:t>
      </w:r>
      <w:r>
        <w:rPr>
          <w:rFonts w:hint="eastAsia"/>
        </w:rPr>
        <w:t>У</w:t>
      </w:r>
      <w:r>
        <w:t></w:t>
      </w:r>
      <w:r>
        <w:rPr>
          <w:rFonts w:hint="eastAsia"/>
        </w:rPr>
        <w:t>дизелей</w:t>
      </w:r>
      <w:r>
        <w:t></w:t>
      </w:r>
      <w:r>
        <w:rPr>
          <w:rFonts w:hint="eastAsia"/>
        </w:rPr>
        <w:t>с</w:t>
      </w:r>
      <w:r>
        <w:t></w:t>
      </w:r>
      <w:r>
        <w:rPr>
          <w:rFonts w:hint="eastAsia"/>
        </w:rPr>
        <w:t>экспери</w:t>
      </w:r>
      <w:r>
        <w:t></w:t>
      </w:r>
      <w:r>
        <w:rPr>
          <w:rFonts w:hint="eastAsia"/>
        </w:rPr>
        <w:t>ментальными</w:t>
      </w:r>
      <w:r>
        <w:t></w:t>
      </w:r>
      <w:r>
        <w:rPr>
          <w:rFonts w:hint="eastAsia"/>
        </w:rPr>
        <w:t>форсунками</w:t>
      </w:r>
      <w:r>
        <w:t></w:t>
      </w:r>
      <w:r>
        <w:rPr>
          <w:rFonts w:hint="eastAsia"/>
        </w:rPr>
        <w:t>расход</w:t>
      </w:r>
      <w:r>
        <w:t></w:t>
      </w:r>
      <w:r>
        <w:rPr>
          <w:rFonts w:hint="eastAsia"/>
        </w:rPr>
        <w:t>топлива</w:t>
      </w:r>
      <w:r>
        <w:t></w:t>
      </w:r>
      <w:r>
        <w:rPr>
          <w:rFonts w:hint="eastAsia"/>
        </w:rPr>
        <w:t>был</w:t>
      </w:r>
      <w:r>
        <w:t></w:t>
      </w:r>
      <w:r>
        <w:rPr>
          <w:rFonts w:hint="eastAsia"/>
        </w:rPr>
        <w:t>ниже</w:t>
      </w:r>
      <w:r>
        <w:t></w:t>
      </w:r>
      <w:r>
        <w:rPr>
          <w:rFonts w:hint="eastAsia"/>
        </w:rPr>
        <w:t>на</w:t>
      </w:r>
      <w:r>
        <w:t></w:t>
      </w:r>
      <w:r>
        <w:t></w:t>
      </w:r>
      <w:r>
        <w:t></w:t>
      </w:r>
      <w:r>
        <w:t></w:t>
      </w:r>
      <w:r>
        <w:t></w:t>
      </w:r>
      <w:r>
        <w:t></w:t>
      </w:r>
      <w:r>
        <w:t></w:t>
      </w:r>
      <w:r>
        <w:t></w:t>
      </w:r>
      <w:r>
        <w:rPr>
          <w:rFonts w:hint="eastAsia"/>
        </w:rPr>
        <w:t>чем</w:t>
      </w:r>
      <w:r>
        <w:t></w:t>
      </w:r>
      <w:r>
        <w:rPr>
          <w:rFonts w:hint="eastAsia"/>
        </w:rPr>
        <w:t>у</w:t>
      </w:r>
      <w:r>
        <w:t></w:t>
      </w:r>
      <w:r>
        <w:rPr>
          <w:rFonts w:hint="eastAsia"/>
        </w:rPr>
        <w:t>дизелей</w:t>
      </w:r>
      <w:r>
        <w:t></w:t>
      </w:r>
      <w:r>
        <w:rPr>
          <w:rFonts w:hint="eastAsia"/>
        </w:rPr>
        <w:t>с</w:t>
      </w:r>
      <w:r>
        <w:t></w:t>
      </w:r>
      <w:r>
        <w:rPr>
          <w:rFonts w:hint="eastAsia"/>
        </w:rPr>
        <w:t>штатными</w:t>
      </w:r>
      <w:r>
        <w:t></w:t>
      </w:r>
      <w:r>
        <w:rPr>
          <w:rFonts w:hint="eastAsia"/>
        </w:rPr>
        <w:t>форсунками</w:t>
      </w:r>
      <w:r>
        <w:t></w:t>
      </w:r>
      <w:r>
        <w:t></w:t>
      </w:r>
      <w:r>
        <w:rPr>
          <w:rFonts w:hint="eastAsia"/>
        </w:rPr>
        <w:t>а</w:t>
      </w:r>
      <w:r>
        <w:t></w:t>
      </w:r>
      <w:r>
        <w:rPr>
          <w:rFonts w:hint="eastAsia"/>
        </w:rPr>
        <w:lastRenderedPageBreak/>
        <w:t>количество</w:t>
      </w:r>
      <w:r>
        <w:t></w:t>
      </w:r>
      <w:r>
        <w:rPr>
          <w:rFonts w:hint="eastAsia"/>
        </w:rPr>
        <w:t>отказов</w:t>
      </w:r>
      <w:r>
        <w:t></w:t>
      </w:r>
      <w:r>
        <w:rPr>
          <w:rFonts w:hint="eastAsia"/>
        </w:rPr>
        <w:t>по</w:t>
      </w:r>
      <w:r>
        <w:t></w:t>
      </w:r>
      <w:r>
        <w:rPr>
          <w:rFonts w:hint="eastAsia"/>
        </w:rPr>
        <w:t>топливной</w:t>
      </w:r>
      <w:r>
        <w:t></w:t>
      </w:r>
      <w:r>
        <w:rPr>
          <w:rFonts w:hint="eastAsia"/>
        </w:rPr>
        <w:t>аппаратуре</w:t>
      </w:r>
      <w:r>
        <w:t></w:t>
      </w:r>
      <w:r>
        <w:rPr>
          <w:rFonts w:hint="eastAsia"/>
        </w:rPr>
        <w:t>снизи</w:t>
      </w:r>
      <w:r>
        <w:t></w:t>
      </w:r>
      <w:r>
        <w:rPr>
          <w:rFonts w:hint="eastAsia"/>
        </w:rPr>
        <w:t>лось</w:t>
      </w:r>
      <w:r>
        <w:t></w:t>
      </w:r>
      <w:r>
        <w:rPr>
          <w:rFonts w:hint="eastAsia"/>
        </w:rPr>
        <w:t>на</w:t>
      </w:r>
      <w:r>
        <w:t></w:t>
      </w:r>
      <w:r>
        <w:t></w:t>
      </w:r>
      <w:r>
        <w:t></w:t>
      </w:r>
      <w:r>
        <w:t></w:t>
      </w:r>
      <w:r>
        <w:t></w:t>
      </w:r>
      <w:r>
        <w:t></w:t>
      </w:r>
      <w:r>
        <w:t></w:t>
      </w:r>
      <w:r>
        <w:t></w:t>
      </w:r>
      <w:r>
        <w:t></w:t>
      </w:r>
    </w:p>
    <w:p w:rsidR="00D67BE8" w:rsidRDefault="00D67BE8" w:rsidP="00D67BE8">
      <w:r>
        <w:t></w:t>
      </w:r>
      <w:r>
        <w:t></w:t>
      </w:r>
      <w:r>
        <w:tab/>
      </w:r>
      <w:r>
        <w:t></w:t>
      </w:r>
      <w:r>
        <w:rPr>
          <w:rFonts w:hint="eastAsia"/>
        </w:rPr>
        <w:t>Технологические</w:t>
      </w:r>
      <w:r>
        <w:t></w:t>
      </w:r>
      <w:r>
        <w:rPr>
          <w:rFonts w:hint="eastAsia"/>
        </w:rPr>
        <w:t>рекомендации</w:t>
      </w:r>
      <w:r>
        <w:t></w:t>
      </w:r>
      <w:r>
        <w:rPr>
          <w:rFonts w:hint="eastAsia"/>
        </w:rPr>
        <w:t>по</w:t>
      </w:r>
      <w:r>
        <w:t></w:t>
      </w:r>
      <w:r>
        <w:rPr>
          <w:rFonts w:hint="eastAsia"/>
        </w:rPr>
        <w:t>техническому</w:t>
      </w:r>
      <w:r>
        <w:t></w:t>
      </w:r>
      <w:r>
        <w:rPr>
          <w:rFonts w:hint="eastAsia"/>
        </w:rPr>
        <w:t>обслуживанию</w:t>
      </w:r>
      <w:r>
        <w:t></w:t>
      </w:r>
      <w:r>
        <w:rPr>
          <w:rFonts w:hint="eastAsia"/>
        </w:rPr>
        <w:t>и</w:t>
      </w:r>
      <w:r>
        <w:t></w:t>
      </w:r>
      <w:r>
        <w:rPr>
          <w:rFonts w:hint="eastAsia"/>
        </w:rPr>
        <w:t>ре</w:t>
      </w:r>
      <w:r>
        <w:t></w:t>
      </w:r>
      <w:r>
        <w:rPr>
          <w:rFonts w:hint="eastAsia"/>
        </w:rPr>
        <w:t>монту</w:t>
      </w:r>
      <w:r>
        <w:t></w:t>
      </w:r>
      <w:r>
        <w:rPr>
          <w:rFonts w:hint="eastAsia"/>
        </w:rPr>
        <w:t>форсунок</w:t>
      </w:r>
      <w:r>
        <w:t></w:t>
      </w:r>
      <w:r>
        <w:rPr>
          <w:rFonts w:hint="eastAsia"/>
        </w:rPr>
        <w:t>дизелей</w:t>
      </w:r>
      <w:r>
        <w:t></w:t>
      </w:r>
      <w:r>
        <w:rPr>
          <w:rFonts w:hint="eastAsia"/>
        </w:rPr>
        <w:t>лесных</w:t>
      </w:r>
      <w:r>
        <w:t></w:t>
      </w:r>
      <w:r>
        <w:rPr>
          <w:rFonts w:hint="eastAsia"/>
        </w:rPr>
        <w:t>машин</w:t>
      </w:r>
      <w:r>
        <w:t></w:t>
      </w:r>
      <w:r>
        <w:rPr>
          <w:rFonts w:hint="eastAsia"/>
        </w:rPr>
        <w:t>внедрены</w:t>
      </w:r>
      <w:r>
        <w:t></w:t>
      </w:r>
      <w:r>
        <w:rPr>
          <w:rFonts w:hint="eastAsia"/>
        </w:rPr>
        <w:t>в</w:t>
      </w:r>
      <w:r>
        <w:t></w:t>
      </w:r>
      <w:r>
        <w:rPr>
          <w:rFonts w:hint="eastAsia"/>
        </w:rPr>
        <w:t>ремонтно</w:t>
      </w:r>
      <w:r>
        <w:t></w:t>
      </w:r>
      <w:r>
        <w:rPr>
          <w:rFonts w:hint="eastAsia"/>
        </w:rPr>
        <w:t>механических</w:t>
      </w:r>
      <w:r>
        <w:t></w:t>
      </w:r>
      <w:r>
        <w:rPr>
          <w:rFonts w:hint="eastAsia"/>
        </w:rPr>
        <w:t>мастерских</w:t>
      </w:r>
      <w:r>
        <w:t></w:t>
      </w:r>
      <w:r>
        <w:rPr>
          <w:rFonts w:hint="eastAsia"/>
        </w:rPr>
        <w:t>Киржачского</w:t>
      </w:r>
      <w:r>
        <w:t></w:t>
      </w:r>
      <w:r>
        <w:rPr>
          <w:rFonts w:hint="eastAsia"/>
        </w:rPr>
        <w:t>и</w:t>
      </w:r>
      <w:r>
        <w:t></w:t>
      </w:r>
      <w:r>
        <w:rPr>
          <w:rFonts w:hint="eastAsia"/>
        </w:rPr>
        <w:t>Кольчугинского</w:t>
      </w:r>
      <w:r>
        <w:t></w:t>
      </w:r>
      <w:r>
        <w:rPr>
          <w:rFonts w:hint="eastAsia"/>
        </w:rPr>
        <w:t>лесхозов</w:t>
      </w:r>
      <w:r>
        <w:t></w:t>
      </w:r>
      <w:r>
        <w:rPr>
          <w:rFonts w:hint="eastAsia"/>
        </w:rPr>
        <w:t>Владимирской</w:t>
      </w:r>
      <w:r>
        <w:t></w:t>
      </w:r>
      <w:r>
        <w:rPr>
          <w:rFonts w:hint="eastAsia"/>
        </w:rPr>
        <w:t>области</w:t>
      </w:r>
      <w:r>
        <w:t></w:t>
      </w:r>
      <w:r>
        <w:t></w:t>
      </w:r>
      <w:r>
        <w:rPr>
          <w:rFonts w:hint="eastAsia"/>
        </w:rPr>
        <w:t>в</w:t>
      </w:r>
      <w:r>
        <w:t></w:t>
      </w:r>
      <w:r>
        <w:rPr>
          <w:rFonts w:hint="eastAsia"/>
        </w:rPr>
        <w:t>ремонтно</w:t>
      </w:r>
      <w:r>
        <w:t></w:t>
      </w:r>
      <w:r>
        <w:rPr>
          <w:rFonts w:hint="eastAsia"/>
        </w:rPr>
        <w:t>механической</w:t>
      </w:r>
      <w:r>
        <w:t></w:t>
      </w:r>
      <w:r>
        <w:rPr>
          <w:rFonts w:hint="eastAsia"/>
        </w:rPr>
        <w:t>мастерской</w:t>
      </w:r>
      <w:r>
        <w:t></w:t>
      </w:r>
      <w:r>
        <w:rPr>
          <w:rFonts w:hint="eastAsia"/>
        </w:rPr>
        <w:t>Ивантеевского</w:t>
      </w:r>
      <w:r>
        <w:t></w:t>
      </w:r>
      <w:r>
        <w:rPr>
          <w:rFonts w:hint="eastAsia"/>
        </w:rPr>
        <w:t>лесопитомника</w:t>
      </w:r>
      <w:r>
        <w:t></w:t>
      </w:r>
      <w:r>
        <w:rPr>
          <w:rFonts w:hint="eastAsia"/>
        </w:rPr>
        <w:t>Московской</w:t>
      </w:r>
      <w:r>
        <w:t></w:t>
      </w:r>
      <w:r>
        <w:rPr>
          <w:rFonts w:hint="eastAsia"/>
        </w:rPr>
        <w:t>области</w:t>
      </w:r>
      <w:r>
        <w:t></w:t>
      </w:r>
      <w:r>
        <w:t></w:t>
      </w:r>
      <w:r>
        <w:rPr>
          <w:rFonts w:hint="eastAsia"/>
        </w:rPr>
        <w:t>в</w:t>
      </w:r>
      <w:r>
        <w:t></w:t>
      </w:r>
      <w:r>
        <w:rPr>
          <w:rFonts w:hint="eastAsia"/>
        </w:rPr>
        <w:t>государственном</w:t>
      </w:r>
      <w:r>
        <w:t></w:t>
      </w:r>
      <w:r>
        <w:rPr>
          <w:rFonts w:hint="eastAsia"/>
        </w:rPr>
        <w:t>унитарном</w:t>
      </w:r>
      <w:r>
        <w:t></w:t>
      </w:r>
      <w:r>
        <w:rPr>
          <w:rFonts w:hint="eastAsia"/>
        </w:rPr>
        <w:t>предприятии</w:t>
      </w:r>
      <w:r>
        <w:t></w:t>
      </w:r>
      <w:r>
        <w:t></w:t>
      </w:r>
      <w:r>
        <w:rPr>
          <w:rFonts w:hint="eastAsia"/>
        </w:rPr>
        <w:t>Мострансавто</w:t>
      </w:r>
      <w:r>
        <w:t></w:t>
      </w:r>
      <w:r>
        <w:t></w:t>
      </w:r>
      <w:r>
        <w:rPr>
          <w:rFonts w:hint="eastAsia"/>
        </w:rPr>
        <w:t>а</w:t>
      </w:r>
      <w:r>
        <w:t></w:t>
      </w:r>
      <w:r>
        <w:rPr>
          <w:rFonts w:hint="eastAsia"/>
        </w:rPr>
        <w:t>к</w:t>
      </w:r>
      <w:r>
        <w:t></w:t>
      </w:r>
      <w:r>
        <w:t></w:t>
      </w:r>
      <w:r>
        <w:t></w:t>
      </w:r>
      <w:r>
        <w:t></w:t>
      </w:r>
      <w:r>
        <w:t></w:t>
      </w:r>
      <w:r>
        <w:t></w:t>
      </w:r>
      <w:r>
        <w:rPr>
          <w:rFonts w:hint="eastAsia"/>
        </w:rPr>
        <w:t>г</w:t>
      </w:r>
      <w:r>
        <w:t></w:t>
      </w:r>
      <w:r>
        <w:t></w:t>
      </w:r>
      <w:r>
        <w:rPr>
          <w:rFonts w:hint="eastAsia"/>
        </w:rPr>
        <w:t>Мытищи</w:t>
      </w:r>
      <w:r>
        <w:t></w:t>
      </w:r>
      <w:r>
        <w:rPr>
          <w:rFonts w:hint="eastAsia"/>
        </w:rPr>
        <w:t>Московской</w:t>
      </w:r>
      <w:r>
        <w:t></w:t>
      </w:r>
      <w:r>
        <w:rPr>
          <w:rFonts w:hint="eastAsia"/>
        </w:rPr>
        <w:t>области</w:t>
      </w:r>
      <w:r>
        <w:t></w:t>
      </w:r>
      <w:r>
        <w:t></w:t>
      </w:r>
      <w:r>
        <w:rPr>
          <w:rFonts w:hint="eastAsia"/>
        </w:rPr>
        <w:t>а</w:t>
      </w:r>
      <w:r>
        <w:t></w:t>
      </w:r>
      <w:r>
        <w:rPr>
          <w:rFonts w:hint="eastAsia"/>
        </w:rPr>
        <w:t>также</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Московского</w:t>
      </w:r>
      <w:r>
        <w:t></w:t>
      </w:r>
      <w:r>
        <w:rPr>
          <w:rFonts w:hint="eastAsia"/>
        </w:rPr>
        <w:t>государственного</w:t>
      </w:r>
      <w:r>
        <w:t></w:t>
      </w:r>
      <w:r>
        <w:rPr>
          <w:rFonts w:hint="eastAsia"/>
        </w:rPr>
        <w:t>университета</w:t>
      </w:r>
      <w:r>
        <w:t></w:t>
      </w:r>
      <w:r>
        <w:rPr>
          <w:rFonts w:hint="eastAsia"/>
        </w:rPr>
        <w:t>леса</w:t>
      </w:r>
      <w:r>
        <w:t></w:t>
      </w:r>
    </w:p>
    <w:p w:rsidR="00D67BE8" w:rsidRPr="00D67BE8" w:rsidRDefault="00D67BE8" w:rsidP="00D67BE8">
      <w:r>
        <w:t></w:t>
      </w:r>
      <w:r>
        <w:t></w:t>
      </w:r>
      <w:r>
        <w:t></w:t>
      </w:r>
      <w:r>
        <w:tab/>
      </w:r>
      <w:r>
        <w:t></w:t>
      </w:r>
      <w:r>
        <w:rPr>
          <w:rFonts w:hint="eastAsia"/>
        </w:rPr>
        <w:t>Экономический</w:t>
      </w:r>
      <w:r>
        <w:t></w:t>
      </w:r>
      <w:r>
        <w:rPr>
          <w:rFonts w:hint="eastAsia"/>
        </w:rPr>
        <w:t>эффект</w:t>
      </w:r>
      <w:r>
        <w:t></w:t>
      </w:r>
      <w:r>
        <w:rPr>
          <w:rFonts w:hint="eastAsia"/>
        </w:rPr>
        <w:t>от</w:t>
      </w:r>
      <w:r>
        <w:t></w:t>
      </w:r>
      <w:r>
        <w:rPr>
          <w:rFonts w:hint="eastAsia"/>
        </w:rPr>
        <w:t>реализации</w:t>
      </w:r>
      <w:r>
        <w:t></w:t>
      </w:r>
      <w:r>
        <w:rPr>
          <w:rFonts w:hint="eastAsia"/>
        </w:rPr>
        <w:t>предложенных</w:t>
      </w:r>
      <w:r>
        <w:t></w:t>
      </w:r>
      <w:r>
        <w:rPr>
          <w:rFonts w:hint="eastAsia"/>
        </w:rPr>
        <w:t>рекомендаций</w:t>
      </w:r>
      <w:r>
        <w:t></w:t>
      </w:r>
      <w:r>
        <w:rPr>
          <w:rFonts w:hint="eastAsia"/>
        </w:rPr>
        <w:t>составил</w:t>
      </w:r>
      <w:r>
        <w:t></w:t>
      </w:r>
      <w:r>
        <w:rPr>
          <w:rFonts w:hint="eastAsia"/>
        </w:rPr>
        <w:t>около</w:t>
      </w:r>
      <w:r>
        <w:t></w:t>
      </w:r>
      <w:r>
        <w:t></w:t>
      </w:r>
      <w:r>
        <w:t></w:t>
      </w:r>
      <w:r>
        <w:t></w:t>
      </w:r>
      <w:r>
        <w:t></w:t>
      </w:r>
      <w:r>
        <w:t></w:t>
      </w:r>
      <w:r>
        <w:t></w:t>
      </w:r>
      <w:r>
        <w:rPr>
          <w:rFonts w:hint="eastAsia"/>
        </w:rPr>
        <w:t>руб</w:t>
      </w:r>
      <w:r>
        <w:t></w:t>
      </w:r>
      <w:r>
        <w:t></w:t>
      </w:r>
      <w:r>
        <w:rPr>
          <w:rFonts w:hint="eastAsia"/>
        </w:rPr>
        <w:t>в</w:t>
      </w:r>
      <w:r>
        <w:t></w:t>
      </w:r>
      <w:r>
        <w:rPr>
          <w:rFonts w:hint="eastAsia"/>
        </w:rPr>
        <w:t>год</w:t>
      </w:r>
      <w:r>
        <w:t></w:t>
      </w:r>
      <w:r>
        <w:rPr>
          <w:rFonts w:hint="eastAsia"/>
        </w:rPr>
        <w:t>на</w:t>
      </w:r>
      <w:r>
        <w:t></w:t>
      </w:r>
      <w:r>
        <w:rPr>
          <w:rFonts w:hint="eastAsia"/>
        </w:rPr>
        <w:t>один</w:t>
      </w:r>
      <w:r>
        <w:t></w:t>
      </w:r>
      <w:r>
        <w:rPr>
          <w:rFonts w:hint="eastAsia"/>
        </w:rPr>
        <w:t>двигатель</w:t>
      </w:r>
      <w:r>
        <w:t></w:t>
      </w:r>
      <w:r>
        <w:rPr>
          <w:rFonts w:hint="eastAsia"/>
        </w:rPr>
        <w:t>марки</w:t>
      </w:r>
      <w:r>
        <w:t></w:t>
      </w:r>
      <w:r>
        <w:rPr>
          <w:rFonts w:hint="eastAsia"/>
        </w:rPr>
        <w:t>СМД</w:t>
      </w:r>
      <w:r>
        <w:t></w:t>
      </w:r>
      <w:r>
        <w:t></w:t>
      </w:r>
      <w:r>
        <w:t></w:t>
      </w:r>
      <w:r>
        <w:t></w:t>
      </w:r>
      <w:r>
        <w:rPr>
          <w:rFonts w:hint="eastAsia"/>
        </w:rPr>
        <w:t>трактора</w:t>
      </w:r>
      <w:r>
        <w:t></w:t>
      </w:r>
      <w:r>
        <w:rPr>
          <w:rFonts w:hint="eastAsia"/>
        </w:rPr>
        <w:t>ТДТ</w:t>
      </w:r>
      <w:r>
        <w:t></w:t>
      </w:r>
      <w:r>
        <w:t></w:t>
      </w:r>
      <w:r>
        <w:t></w:t>
      </w:r>
      <w:r>
        <w:rPr>
          <w:rFonts w:hint="eastAsia"/>
        </w:rPr>
        <w:t>А</w:t>
      </w:r>
      <w:r>
        <w:t></w:t>
      </w:r>
      <w:r>
        <w:rPr>
          <w:rFonts w:hint="eastAsia"/>
        </w:rPr>
        <w:t>за</w:t>
      </w:r>
      <w:r>
        <w:t></w:t>
      </w:r>
      <w:r>
        <w:rPr>
          <w:rFonts w:hint="eastAsia"/>
        </w:rPr>
        <w:t>счет</w:t>
      </w:r>
      <w:r>
        <w:t></w:t>
      </w:r>
      <w:r>
        <w:rPr>
          <w:rFonts w:hint="eastAsia"/>
        </w:rPr>
        <w:t>снижения</w:t>
      </w:r>
      <w:r>
        <w:t></w:t>
      </w:r>
      <w:r>
        <w:rPr>
          <w:rFonts w:hint="eastAsia"/>
        </w:rPr>
        <w:t>расхода</w:t>
      </w:r>
      <w:r>
        <w:t></w:t>
      </w:r>
      <w:r>
        <w:rPr>
          <w:rFonts w:hint="eastAsia"/>
        </w:rPr>
        <w:t>топлива</w:t>
      </w:r>
      <w:r>
        <w:t></w:t>
      </w:r>
      <w:r>
        <w:rPr>
          <w:rFonts w:hint="eastAsia"/>
        </w:rPr>
        <w:t>и</w:t>
      </w:r>
      <w:r>
        <w:t></w:t>
      </w:r>
      <w:r>
        <w:rPr>
          <w:rFonts w:hint="eastAsia"/>
        </w:rPr>
        <w:t>трудоемкости</w:t>
      </w:r>
      <w:r>
        <w:t></w:t>
      </w:r>
      <w:r>
        <w:rPr>
          <w:rFonts w:hint="eastAsia"/>
        </w:rPr>
        <w:t>устранения</w:t>
      </w:r>
      <w:r>
        <w:t></w:t>
      </w:r>
      <w:r>
        <w:rPr>
          <w:rFonts w:hint="eastAsia"/>
        </w:rPr>
        <w:t>отказов</w:t>
      </w:r>
      <w:r>
        <w:t></w:t>
      </w:r>
      <w:r>
        <w:rPr>
          <w:rFonts w:hint="eastAsia"/>
        </w:rPr>
        <w:t>форсунок</w:t>
      </w:r>
      <w:r>
        <w:t></w:t>
      </w:r>
      <w:bookmarkStart w:id="0" w:name="_GoBack"/>
      <w:bookmarkEnd w:id="0"/>
    </w:p>
    <w:sectPr w:rsidR="00D67BE8" w:rsidRPr="00D67B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E4C" w:rsidRDefault="00AD6E4C">
      <w:pPr>
        <w:spacing w:after="0" w:line="240" w:lineRule="auto"/>
      </w:pPr>
      <w:r>
        <w:separator/>
      </w:r>
    </w:p>
  </w:endnote>
  <w:endnote w:type="continuationSeparator" w:id="0">
    <w:p w:rsidR="00AD6E4C" w:rsidRDefault="00AD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E4C" w:rsidRDefault="00AD6E4C"/>
    <w:p w:rsidR="00AD6E4C" w:rsidRDefault="00AD6E4C"/>
    <w:p w:rsidR="00AD6E4C" w:rsidRDefault="00AD6E4C"/>
    <w:p w:rsidR="00AD6E4C" w:rsidRDefault="00AD6E4C"/>
    <w:p w:rsidR="00AD6E4C" w:rsidRDefault="00AD6E4C"/>
    <w:p w:rsidR="00AD6E4C" w:rsidRDefault="00AD6E4C"/>
    <w:p w:rsidR="00AD6E4C" w:rsidRDefault="00AD6E4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E4C" w:rsidRDefault="00AD6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D6E4C" w:rsidRDefault="00AD6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D6E4C" w:rsidRDefault="00AD6E4C"/>
    <w:p w:rsidR="00AD6E4C" w:rsidRDefault="00AD6E4C"/>
    <w:p w:rsidR="00AD6E4C" w:rsidRDefault="00AD6E4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E4C" w:rsidRDefault="00AD6E4C"/>
                          <w:p w:rsidR="00AD6E4C" w:rsidRDefault="00AD6E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D6E4C" w:rsidRDefault="00AD6E4C"/>
                    <w:p w:rsidR="00AD6E4C" w:rsidRDefault="00AD6E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D6E4C" w:rsidRDefault="00AD6E4C"/>
    <w:p w:rsidR="00AD6E4C" w:rsidRDefault="00AD6E4C">
      <w:pPr>
        <w:rPr>
          <w:sz w:val="2"/>
          <w:szCs w:val="2"/>
        </w:rPr>
      </w:pPr>
    </w:p>
    <w:p w:rsidR="00AD6E4C" w:rsidRDefault="00AD6E4C"/>
    <w:p w:rsidR="00AD6E4C" w:rsidRDefault="00AD6E4C">
      <w:pPr>
        <w:spacing w:after="0" w:line="240" w:lineRule="auto"/>
      </w:pPr>
    </w:p>
  </w:footnote>
  <w:footnote w:type="continuationSeparator" w:id="0">
    <w:p w:rsidR="00AD6E4C" w:rsidRDefault="00AD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4C"/>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4426F-526D-48B4-9E95-FC80B3F6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10840</TotalTime>
  <Pages>5</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207</cp:revision>
  <cp:lastPrinted>2009-02-06T05:36:00Z</cp:lastPrinted>
  <dcterms:created xsi:type="dcterms:W3CDTF">2023-09-07T12:38:00Z</dcterms:created>
  <dcterms:modified xsi:type="dcterms:W3CDTF">2023-10-26T13:36:00Z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