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A05D0" w14:textId="1B74248E" w:rsidR="00EF4247" w:rsidRDefault="009558EF" w:rsidP="009558EF">
      <w:r w:rsidRPr="009558EF">
        <w:rPr>
          <w:rFonts w:hint="eastAsia"/>
        </w:rPr>
        <w:t>Исламов</w:t>
      </w:r>
      <w:r w:rsidRPr="009558EF">
        <w:t xml:space="preserve"> </w:t>
      </w:r>
      <w:r w:rsidRPr="009558EF">
        <w:rPr>
          <w:rFonts w:hint="eastAsia"/>
        </w:rPr>
        <w:t>Ильшат</w:t>
      </w:r>
      <w:r w:rsidRPr="009558EF">
        <w:t xml:space="preserve"> </w:t>
      </w:r>
      <w:r w:rsidRPr="009558EF">
        <w:rPr>
          <w:rFonts w:hint="eastAsia"/>
        </w:rPr>
        <w:t>Яхиевич</w:t>
      </w:r>
      <w:r>
        <w:t xml:space="preserve"> </w:t>
      </w:r>
      <w:r w:rsidRPr="009558EF">
        <w:rPr>
          <w:rFonts w:hint="eastAsia"/>
        </w:rPr>
        <w:t>Моделирование</w:t>
      </w:r>
      <w:r w:rsidRPr="009558EF">
        <w:t xml:space="preserve"> </w:t>
      </w:r>
      <w:r w:rsidRPr="009558EF">
        <w:rPr>
          <w:rFonts w:hint="eastAsia"/>
        </w:rPr>
        <w:t>рынка</w:t>
      </w:r>
      <w:r w:rsidRPr="009558EF">
        <w:t xml:space="preserve"> </w:t>
      </w:r>
      <w:r w:rsidRPr="009558EF">
        <w:rPr>
          <w:rFonts w:hint="eastAsia"/>
        </w:rPr>
        <w:t>регионального</w:t>
      </w:r>
      <w:r w:rsidRPr="009558EF">
        <w:t xml:space="preserve"> </w:t>
      </w:r>
      <w:r w:rsidRPr="009558EF">
        <w:rPr>
          <w:rFonts w:hint="eastAsia"/>
        </w:rPr>
        <w:t>телевидения</w:t>
      </w:r>
      <w:r w:rsidRPr="009558EF">
        <w:t xml:space="preserve"> </w:t>
      </w:r>
      <w:r w:rsidRPr="009558EF">
        <w:rPr>
          <w:rFonts w:hint="eastAsia"/>
        </w:rPr>
        <w:t>на</w:t>
      </w:r>
      <w:r w:rsidRPr="009558EF">
        <w:t xml:space="preserve"> </w:t>
      </w:r>
      <w:r w:rsidRPr="009558EF">
        <w:rPr>
          <w:rFonts w:hint="eastAsia"/>
        </w:rPr>
        <w:t>основе</w:t>
      </w:r>
      <w:r w:rsidRPr="009558EF">
        <w:t xml:space="preserve"> </w:t>
      </w:r>
      <w:r w:rsidRPr="009558EF">
        <w:rPr>
          <w:rFonts w:hint="eastAsia"/>
        </w:rPr>
        <w:t>интеллектуальных</w:t>
      </w:r>
      <w:r w:rsidRPr="009558EF">
        <w:t xml:space="preserve"> </w:t>
      </w:r>
      <w:r w:rsidRPr="009558EF">
        <w:rPr>
          <w:rFonts w:hint="eastAsia"/>
        </w:rPr>
        <w:t>методов</w:t>
      </w:r>
      <w:r w:rsidRPr="009558EF">
        <w:t xml:space="preserve"> </w:t>
      </w:r>
      <w:r w:rsidRPr="009558EF">
        <w:rPr>
          <w:rFonts w:hint="eastAsia"/>
        </w:rPr>
        <w:t>анализа</w:t>
      </w:r>
      <w:r w:rsidRPr="009558EF">
        <w:t xml:space="preserve"> </w:t>
      </w:r>
      <w:r w:rsidRPr="009558EF">
        <w:rPr>
          <w:rFonts w:hint="eastAsia"/>
        </w:rPr>
        <w:t>данных</w:t>
      </w:r>
    </w:p>
    <w:p w14:paraId="7DE835EE" w14:textId="77777777" w:rsidR="009558EF" w:rsidRDefault="009558EF" w:rsidP="009558EF">
      <w:r>
        <w:rPr>
          <w:rFonts w:hint="eastAsia"/>
        </w:rPr>
        <w:t>ОГЛАВЛЕНИЕ</w:t>
      </w:r>
      <w:r>
        <w:t xml:space="preserve"> </w:t>
      </w:r>
      <w:r>
        <w:rPr>
          <w:rFonts w:hint="eastAsia"/>
        </w:rPr>
        <w:t>ДИССЕРТАЦИИ</w:t>
      </w:r>
    </w:p>
    <w:p w14:paraId="5069D7F5" w14:textId="77777777" w:rsidR="009558EF" w:rsidRDefault="009558EF" w:rsidP="009558EF">
      <w:r>
        <w:rPr>
          <w:rFonts w:hint="eastAsia"/>
        </w:rPr>
        <w:t>кандидат</w:t>
      </w:r>
      <w:r>
        <w:t xml:space="preserve"> </w:t>
      </w:r>
      <w:r>
        <w:rPr>
          <w:rFonts w:hint="eastAsia"/>
        </w:rPr>
        <w:t>наук</w:t>
      </w:r>
      <w:r>
        <w:t xml:space="preserve"> </w:t>
      </w:r>
      <w:r>
        <w:rPr>
          <w:rFonts w:hint="eastAsia"/>
        </w:rPr>
        <w:t>Исламов</w:t>
      </w:r>
      <w:r>
        <w:t xml:space="preserve"> </w:t>
      </w:r>
      <w:r>
        <w:rPr>
          <w:rFonts w:hint="eastAsia"/>
        </w:rPr>
        <w:t>Ильшат</w:t>
      </w:r>
      <w:r>
        <w:t xml:space="preserve"> </w:t>
      </w:r>
      <w:r>
        <w:rPr>
          <w:rFonts w:hint="eastAsia"/>
        </w:rPr>
        <w:t>Яхиевич</w:t>
      </w:r>
    </w:p>
    <w:p w14:paraId="078EAC72" w14:textId="77777777" w:rsidR="009558EF" w:rsidRDefault="009558EF" w:rsidP="009558EF">
      <w:r>
        <w:rPr>
          <w:rFonts w:hint="eastAsia"/>
        </w:rPr>
        <w:t>ВВЕДЕНИЕ</w:t>
      </w:r>
    </w:p>
    <w:p w14:paraId="077A4E1C" w14:textId="77777777" w:rsidR="009558EF" w:rsidRDefault="009558EF" w:rsidP="009558EF"/>
    <w:p w14:paraId="7A134097" w14:textId="77777777" w:rsidR="009558EF" w:rsidRDefault="009558EF" w:rsidP="009558EF">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моделирования</w:t>
      </w:r>
      <w:r>
        <w:t xml:space="preserve"> </w:t>
      </w:r>
      <w:r>
        <w:rPr>
          <w:rFonts w:hint="eastAsia"/>
        </w:rPr>
        <w:t>экономики</w:t>
      </w:r>
      <w:r>
        <w:t xml:space="preserve"> </w:t>
      </w:r>
      <w:r>
        <w:rPr>
          <w:rFonts w:hint="eastAsia"/>
        </w:rPr>
        <w:t>регионального</w:t>
      </w:r>
      <w:r>
        <w:t xml:space="preserve"> </w:t>
      </w:r>
      <w:r>
        <w:rPr>
          <w:rFonts w:hint="eastAsia"/>
        </w:rPr>
        <w:t>телевидения</w:t>
      </w:r>
    </w:p>
    <w:p w14:paraId="4FA1D871" w14:textId="77777777" w:rsidR="009558EF" w:rsidRDefault="009558EF" w:rsidP="009558EF"/>
    <w:p w14:paraId="0EF93CFF" w14:textId="77777777" w:rsidR="009558EF" w:rsidRDefault="009558EF" w:rsidP="009558EF">
      <w:r>
        <w:t xml:space="preserve">1.1. </w:t>
      </w:r>
      <w:r>
        <w:rPr>
          <w:rFonts w:hint="eastAsia"/>
        </w:rPr>
        <w:t>Основные</w:t>
      </w:r>
      <w:r>
        <w:t xml:space="preserve"> </w:t>
      </w:r>
      <w:r>
        <w:rPr>
          <w:rFonts w:hint="eastAsia"/>
        </w:rPr>
        <w:t>термины</w:t>
      </w:r>
      <w:r>
        <w:t xml:space="preserve"> </w:t>
      </w:r>
      <w:r>
        <w:rPr>
          <w:rFonts w:hint="eastAsia"/>
        </w:rPr>
        <w:t>и</w:t>
      </w:r>
      <w:r>
        <w:t xml:space="preserve"> </w:t>
      </w:r>
      <w:r>
        <w:rPr>
          <w:rFonts w:hint="eastAsia"/>
        </w:rPr>
        <w:t>теоретические</w:t>
      </w:r>
      <w:r>
        <w:t xml:space="preserve"> </w:t>
      </w:r>
      <w:r>
        <w:rPr>
          <w:rFonts w:hint="eastAsia"/>
        </w:rPr>
        <w:t>основы</w:t>
      </w:r>
      <w:r>
        <w:t xml:space="preserve"> </w:t>
      </w:r>
      <w:r>
        <w:rPr>
          <w:rFonts w:hint="eastAsia"/>
        </w:rPr>
        <w:t>анализа</w:t>
      </w:r>
      <w:r>
        <w:t xml:space="preserve"> </w:t>
      </w:r>
      <w:r>
        <w:rPr>
          <w:rFonts w:hint="eastAsia"/>
        </w:rPr>
        <w:t>экономики</w:t>
      </w:r>
      <w:r>
        <w:t xml:space="preserve"> </w:t>
      </w:r>
      <w:r>
        <w:rPr>
          <w:rFonts w:hint="eastAsia"/>
        </w:rPr>
        <w:t>регионального</w:t>
      </w:r>
      <w:r>
        <w:t xml:space="preserve"> </w:t>
      </w:r>
      <w:r>
        <w:rPr>
          <w:rFonts w:hint="eastAsia"/>
        </w:rPr>
        <w:t>телевидения</w:t>
      </w:r>
    </w:p>
    <w:p w14:paraId="0AA5C33A" w14:textId="77777777" w:rsidR="009558EF" w:rsidRDefault="009558EF" w:rsidP="009558EF"/>
    <w:p w14:paraId="143F5194" w14:textId="77777777" w:rsidR="009558EF" w:rsidRDefault="009558EF" w:rsidP="009558EF">
      <w:r>
        <w:t xml:space="preserve">1.2. </w:t>
      </w:r>
      <w:r>
        <w:rPr>
          <w:rFonts w:hint="eastAsia"/>
        </w:rPr>
        <w:t>Научно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экономики</w:t>
      </w:r>
      <w:r>
        <w:t xml:space="preserve"> </w:t>
      </w:r>
      <w:r>
        <w:rPr>
          <w:rFonts w:hint="eastAsia"/>
        </w:rPr>
        <w:t>регионального</w:t>
      </w:r>
      <w:r>
        <w:t xml:space="preserve"> </w:t>
      </w:r>
      <w:r>
        <w:rPr>
          <w:rFonts w:hint="eastAsia"/>
        </w:rPr>
        <w:t>телевидения</w:t>
      </w:r>
    </w:p>
    <w:p w14:paraId="5C295582" w14:textId="77777777" w:rsidR="009558EF" w:rsidRDefault="009558EF" w:rsidP="009558EF"/>
    <w:p w14:paraId="38C245A7" w14:textId="77777777" w:rsidR="009558EF" w:rsidRDefault="009558EF" w:rsidP="009558EF">
      <w:r>
        <w:t xml:space="preserve">1.3. </w:t>
      </w:r>
      <w:r>
        <w:rPr>
          <w:rFonts w:hint="eastAsia"/>
        </w:rPr>
        <w:t>Информационная</w:t>
      </w:r>
      <w:r>
        <w:t xml:space="preserve"> </w:t>
      </w:r>
      <w:r>
        <w:rPr>
          <w:rFonts w:hint="eastAsia"/>
        </w:rPr>
        <w:t>база</w:t>
      </w:r>
      <w:r>
        <w:t xml:space="preserve"> </w:t>
      </w:r>
      <w:r>
        <w:rPr>
          <w:rFonts w:hint="eastAsia"/>
        </w:rPr>
        <w:t>для</w:t>
      </w:r>
      <w:r>
        <w:t xml:space="preserve"> </w:t>
      </w:r>
      <w:r>
        <w:rPr>
          <w:rFonts w:hint="eastAsia"/>
        </w:rPr>
        <w:t>использования</w:t>
      </w:r>
      <w:r>
        <w:t xml:space="preserve"> </w:t>
      </w:r>
      <w:r>
        <w:rPr>
          <w:rFonts w:hint="eastAsia"/>
        </w:rPr>
        <w:t>инструментов</w:t>
      </w:r>
      <w:r>
        <w:t xml:space="preserve"> </w:t>
      </w:r>
      <w:r>
        <w:rPr>
          <w:rFonts w:hint="eastAsia"/>
        </w:rPr>
        <w:t>интеллектуального</w:t>
      </w:r>
      <w:r>
        <w:t xml:space="preserve"> </w:t>
      </w:r>
      <w:r>
        <w:rPr>
          <w:rFonts w:hint="eastAsia"/>
        </w:rPr>
        <w:t>анализа</w:t>
      </w:r>
      <w:r>
        <w:t xml:space="preserve"> </w:t>
      </w:r>
      <w:r>
        <w:rPr>
          <w:rFonts w:hint="eastAsia"/>
        </w:rPr>
        <w:t>данных</w:t>
      </w:r>
      <w:r>
        <w:t xml:space="preserve"> </w:t>
      </w:r>
      <w:r>
        <w:rPr>
          <w:rFonts w:hint="eastAsia"/>
        </w:rPr>
        <w:t>и</w:t>
      </w:r>
      <w:r>
        <w:t xml:space="preserve"> </w:t>
      </w:r>
      <w:r>
        <w:rPr>
          <w:rFonts w:hint="eastAsia"/>
        </w:rPr>
        <w:t>применения</w:t>
      </w:r>
      <w:r>
        <w:t xml:space="preserve"> </w:t>
      </w:r>
      <w:r>
        <w:rPr>
          <w:rFonts w:hint="eastAsia"/>
        </w:rPr>
        <w:t>оптимизационных</w:t>
      </w:r>
      <w:r>
        <w:t xml:space="preserve"> </w:t>
      </w:r>
      <w:r>
        <w:rPr>
          <w:rFonts w:hint="eastAsia"/>
        </w:rPr>
        <w:t>методов</w:t>
      </w:r>
      <w:r>
        <w:t xml:space="preserve"> </w:t>
      </w:r>
      <w:r>
        <w:rPr>
          <w:rFonts w:hint="eastAsia"/>
        </w:rPr>
        <w:t>в</w:t>
      </w:r>
      <w:r>
        <w:t xml:space="preserve"> </w:t>
      </w:r>
      <w:r>
        <w:rPr>
          <w:rFonts w:hint="eastAsia"/>
        </w:rPr>
        <w:t>управлении</w:t>
      </w:r>
      <w:r>
        <w:t xml:space="preserve"> </w:t>
      </w:r>
      <w:r>
        <w:rPr>
          <w:rFonts w:hint="eastAsia"/>
        </w:rPr>
        <w:t>деятельностью</w:t>
      </w:r>
      <w:r>
        <w:t xml:space="preserve"> </w:t>
      </w:r>
      <w:r>
        <w:rPr>
          <w:rFonts w:hint="eastAsia"/>
        </w:rPr>
        <w:t>регионального</w:t>
      </w:r>
      <w:r>
        <w:t xml:space="preserve"> </w:t>
      </w:r>
      <w:r>
        <w:rPr>
          <w:rFonts w:hint="eastAsia"/>
        </w:rPr>
        <w:t>телевидения</w:t>
      </w:r>
    </w:p>
    <w:p w14:paraId="0FF6E0F3" w14:textId="77777777" w:rsidR="009558EF" w:rsidRDefault="009558EF" w:rsidP="009558EF"/>
    <w:p w14:paraId="0D20967C" w14:textId="77777777" w:rsidR="009558EF" w:rsidRDefault="009558EF" w:rsidP="009558EF">
      <w:r>
        <w:rPr>
          <w:rFonts w:hint="eastAsia"/>
        </w:rPr>
        <w:t>Выводы</w:t>
      </w:r>
      <w:r>
        <w:t xml:space="preserve"> </w:t>
      </w:r>
      <w:r>
        <w:rPr>
          <w:rFonts w:hint="eastAsia"/>
        </w:rPr>
        <w:t>по</w:t>
      </w:r>
      <w:r>
        <w:t xml:space="preserve"> 1 </w:t>
      </w:r>
      <w:r>
        <w:rPr>
          <w:rFonts w:hint="eastAsia"/>
        </w:rPr>
        <w:t>главе</w:t>
      </w:r>
    </w:p>
    <w:p w14:paraId="3639BC1C" w14:textId="77777777" w:rsidR="009558EF" w:rsidRDefault="009558EF" w:rsidP="009558EF"/>
    <w:p w14:paraId="5FF24654" w14:textId="77777777" w:rsidR="009558EF" w:rsidRDefault="009558EF" w:rsidP="009558EF">
      <w:r>
        <w:rPr>
          <w:rFonts w:hint="eastAsia"/>
        </w:rPr>
        <w:t>Глава</w:t>
      </w:r>
      <w:r>
        <w:t xml:space="preserve"> 2. </w:t>
      </w:r>
      <w:r>
        <w:rPr>
          <w:rFonts w:hint="eastAsia"/>
        </w:rPr>
        <w:t>Модели</w:t>
      </w:r>
      <w:r>
        <w:t xml:space="preserve"> </w:t>
      </w:r>
      <w:r>
        <w:rPr>
          <w:rFonts w:hint="eastAsia"/>
        </w:rPr>
        <w:t>нейросетевой</w:t>
      </w:r>
      <w:r>
        <w:t xml:space="preserve"> </w:t>
      </w:r>
      <w:r>
        <w:rPr>
          <w:rFonts w:hint="eastAsia"/>
        </w:rPr>
        <w:t>сегментации</w:t>
      </w:r>
      <w:r>
        <w:t xml:space="preserve"> </w:t>
      </w:r>
      <w:r>
        <w:rPr>
          <w:rFonts w:hint="eastAsia"/>
        </w:rPr>
        <w:t>медиарынка</w:t>
      </w:r>
      <w:r>
        <w:t xml:space="preserve"> </w:t>
      </w:r>
      <w:r>
        <w:rPr>
          <w:rFonts w:hint="eastAsia"/>
        </w:rPr>
        <w:t>и</w:t>
      </w:r>
      <w:r>
        <w:t xml:space="preserve"> </w:t>
      </w:r>
      <w:r>
        <w:rPr>
          <w:rFonts w:hint="eastAsia"/>
        </w:rPr>
        <w:t>ранжирования</w:t>
      </w:r>
      <w:r>
        <w:t xml:space="preserve"> </w:t>
      </w:r>
      <w:r>
        <w:rPr>
          <w:rFonts w:hint="eastAsia"/>
        </w:rPr>
        <w:t>контента</w:t>
      </w:r>
      <w:r>
        <w:t xml:space="preserve"> </w:t>
      </w:r>
      <w:r>
        <w:rPr>
          <w:rFonts w:hint="eastAsia"/>
        </w:rPr>
        <w:t>сетки</w:t>
      </w:r>
      <w:r>
        <w:t xml:space="preserve"> </w:t>
      </w:r>
      <w:r>
        <w:rPr>
          <w:rFonts w:hint="eastAsia"/>
        </w:rPr>
        <w:t>вещания</w:t>
      </w:r>
      <w:r>
        <w:t xml:space="preserve"> </w:t>
      </w:r>
      <w:r>
        <w:rPr>
          <w:rFonts w:hint="eastAsia"/>
        </w:rPr>
        <w:t>региональных</w:t>
      </w:r>
      <w:r>
        <w:t xml:space="preserve"> </w:t>
      </w:r>
      <w:r>
        <w:rPr>
          <w:rFonts w:hint="eastAsia"/>
        </w:rPr>
        <w:t>телеканалов</w:t>
      </w:r>
    </w:p>
    <w:p w14:paraId="6C80DB48" w14:textId="77777777" w:rsidR="009558EF" w:rsidRDefault="009558EF" w:rsidP="009558EF"/>
    <w:p w14:paraId="26694009" w14:textId="77777777" w:rsidR="009558EF" w:rsidRDefault="009558EF" w:rsidP="009558EF">
      <w:r>
        <w:t xml:space="preserve">2.1. </w:t>
      </w:r>
      <w:r>
        <w:rPr>
          <w:rFonts w:hint="eastAsia"/>
        </w:rPr>
        <w:t>Анализ</w:t>
      </w:r>
      <w:r>
        <w:t xml:space="preserve"> </w:t>
      </w:r>
      <w:r>
        <w:rPr>
          <w:rFonts w:hint="eastAsia"/>
        </w:rPr>
        <w:t>исходной</w:t>
      </w:r>
      <w:r>
        <w:t xml:space="preserve"> </w:t>
      </w:r>
      <w:r>
        <w:rPr>
          <w:rFonts w:hint="eastAsia"/>
        </w:rPr>
        <w:t>информации</w:t>
      </w:r>
      <w:r>
        <w:t xml:space="preserve"> </w:t>
      </w:r>
      <w:r>
        <w:rPr>
          <w:rFonts w:hint="eastAsia"/>
        </w:rPr>
        <w:t>для</w:t>
      </w:r>
      <w:r>
        <w:t xml:space="preserve"> </w:t>
      </w:r>
      <w:r>
        <w:rPr>
          <w:rFonts w:hint="eastAsia"/>
        </w:rPr>
        <w:t>сегментации</w:t>
      </w:r>
      <w:r>
        <w:t xml:space="preserve"> </w:t>
      </w:r>
      <w:r>
        <w:rPr>
          <w:rFonts w:hint="eastAsia"/>
        </w:rPr>
        <w:t>регионального</w:t>
      </w:r>
      <w:r>
        <w:t xml:space="preserve"> </w:t>
      </w:r>
      <w:r>
        <w:rPr>
          <w:rFonts w:hint="eastAsia"/>
        </w:rPr>
        <w:t>медиарынка</w:t>
      </w:r>
    </w:p>
    <w:p w14:paraId="2ECA5BE2" w14:textId="77777777" w:rsidR="009558EF" w:rsidRDefault="009558EF" w:rsidP="009558EF"/>
    <w:p w14:paraId="2433B2F0" w14:textId="77777777" w:rsidR="009558EF" w:rsidRDefault="009558EF" w:rsidP="009558EF">
      <w:r>
        <w:t xml:space="preserve">2.2. </w:t>
      </w:r>
      <w:r>
        <w:rPr>
          <w:rFonts w:hint="eastAsia"/>
        </w:rPr>
        <w:t>Решение</w:t>
      </w:r>
      <w:r>
        <w:t xml:space="preserve"> </w:t>
      </w:r>
      <w:r>
        <w:rPr>
          <w:rFonts w:hint="eastAsia"/>
        </w:rPr>
        <w:t>задачи</w:t>
      </w:r>
      <w:r>
        <w:t xml:space="preserve"> </w:t>
      </w:r>
      <w:r>
        <w:rPr>
          <w:rFonts w:hint="eastAsia"/>
        </w:rPr>
        <w:t>сегментации</w:t>
      </w:r>
      <w:r>
        <w:t xml:space="preserve"> </w:t>
      </w:r>
      <w:r>
        <w:rPr>
          <w:rFonts w:hint="eastAsia"/>
        </w:rPr>
        <w:t>регионального</w:t>
      </w:r>
      <w:r>
        <w:t xml:space="preserve"> </w:t>
      </w:r>
      <w:r>
        <w:rPr>
          <w:rFonts w:hint="eastAsia"/>
        </w:rPr>
        <w:t>медиарынка</w:t>
      </w:r>
      <w:r>
        <w:t xml:space="preserve"> </w:t>
      </w:r>
      <w:r>
        <w:rPr>
          <w:rFonts w:hint="eastAsia"/>
        </w:rPr>
        <w:t>на</w:t>
      </w:r>
      <w:r>
        <w:t xml:space="preserve"> </w:t>
      </w:r>
      <w:r>
        <w:rPr>
          <w:rFonts w:hint="eastAsia"/>
        </w:rPr>
        <w:t>основе</w:t>
      </w:r>
      <w:r>
        <w:t xml:space="preserve"> </w:t>
      </w:r>
      <w:r>
        <w:rPr>
          <w:rFonts w:hint="eastAsia"/>
        </w:rPr>
        <w:t>методологии</w:t>
      </w:r>
      <w:r>
        <w:t xml:space="preserve"> </w:t>
      </w:r>
      <w:r>
        <w:rPr>
          <w:rFonts w:hint="eastAsia"/>
        </w:rPr>
        <w:t>самоорганизующихся</w:t>
      </w:r>
      <w:r>
        <w:t xml:space="preserve"> </w:t>
      </w:r>
      <w:r>
        <w:rPr>
          <w:rFonts w:hint="eastAsia"/>
        </w:rPr>
        <w:t>карт</w:t>
      </w:r>
    </w:p>
    <w:p w14:paraId="6E645FC0" w14:textId="77777777" w:rsidR="009558EF" w:rsidRDefault="009558EF" w:rsidP="009558EF"/>
    <w:p w14:paraId="1BBA3C4B" w14:textId="77777777" w:rsidR="009558EF" w:rsidRDefault="009558EF" w:rsidP="009558EF">
      <w:r>
        <w:t xml:space="preserve">2.3. </w:t>
      </w:r>
      <w:r>
        <w:rPr>
          <w:rFonts w:hint="eastAsia"/>
        </w:rPr>
        <w:t>Модель</w:t>
      </w:r>
      <w:r>
        <w:t xml:space="preserve"> </w:t>
      </w:r>
      <w:r>
        <w:rPr>
          <w:rFonts w:hint="eastAsia"/>
        </w:rPr>
        <w:t>ранжирования</w:t>
      </w:r>
      <w:r>
        <w:t xml:space="preserve"> </w:t>
      </w:r>
      <w:r>
        <w:rPr>
          <w:rFonts w:hint="eastAsia"/>
        </w:rPr>
        <w:t>контента</w:t>
      </w:r>
      <w:r>
        <w:t xml:space="preserve"> </w:t>
      </w:r>
      <w:r>
        <w:rPr>
          <w:rFonts w:hint="eastAsia"/>
        </w:rPr>
        <w:t>сетки</w:t>
      </w:r>
      <w:r>
        <w:t xml:space="preserve"> </w:t>
      </w:r>
      <w:r>
        <w:rPr>
          <w:rFonts w:hint="eastAsia"/>
        </w:rPr>
        <w:t>вещания</w:t>
      </w:r>
      <w:r>
        <w:t xml:space="preserve"> </w:t>
      </w:r>
      <w:r>
        <w:rPr>
          <w:rFonts w:hint="eastAsia"/>
        </w:rPr>
        <w:t>региональных</w:t>
      </w:r>
      <w:r>
        <w:t xml:space="preserve"> </w:t>
      </w:r>
      <w:r>
        <w:rPr>
          <w:rFonts w:hint="eastAsia"/>
        </w:rPr>
        <w:t>телеканалов</w:t>
      </w:r>
    </w:p>
    <w:p w14:paraId="52A7C051" w14:textId="77777777" w:rsidR="009558EF" w:rsidRDefault="009558EF" w:rsidP="009558EF"/>
    <w:p w14:paraId="0889D0AD" w14:textId="77777777" w:rsidR="009558EF" w:rsidRDefault="009558EF" w:rsidP="009558EF">
      <w:r>
        <w:rPr>
          <w:rFonts w:hint="eastAsia"/>
        </w:rPr>
        <w:t>Выводы</w:t>
      </w:r>
      <w:r>
        <w:t xml:space="preserve"> </w:t>
      </w:r>
      <w:r>
        <w:rPr>
          <w:rFonts w:hint="eastAsia"/>
        </w:rPr>
        <w:t>по</w:t>
      </w:r>
      <w:r>
        <w:t xml:space="preserve"> 2 </w:t>
      </w:r>
      <w:r>
        <w:rPr>
          <w:rFonts w:hint="eastAsia"/>
        </w:rPr>
        <w:t>главе</w:t>
      </w:r>
    </w:p>
    <w:p w14:paraId="2A1729E2" w14:textId="77777777" w:rsidR="009558EF" w:rsidRDefault="009558EF" w:rsidP="009558EF"/>
    <w:p w14:paraId="55AE7CF2" w14:textId="77777777" w:rsidR="009558EF" w:rsidRDefault="009558EF" w:rsidP="009558EF">
      <w:r>
        <w:rPr>
          <w:rFonts w:hint="eastAsia"/>
        </w:rPr>
        <w:t>Глава</w:t>
      </w:r>
      <w:r>
        <w:t xml:space="preserve"> 3. </w:t>
      </w:r>
      <w:r>
        <w:rPr>
          <w:rFonts w:hint="eastAsia"/>
        </w:rPr>
        <w:t>Применение</w:t>
      </w:r>
      <w:r>
        <w:t xml:space="preserve"> </w:t>
      </w:r>
      <w:r>
        <w:rPr>
          <w:rFonts w:hint="eastAsia"/>
        </w:rPr>
        <w:t>нечетко</w:t>
      </w:r>
      <w:r>
        <w:t>-</w:t>
      </w:r>
      <w:r>
        <w:rPr>
          <w:rFonts w:hint="eastAsia"/>
        </w:rPr>
        <w:t>логического</w:t>
      </w:r>
      <w:r>
        <w:t xml:space="preserve"> </w:t>
      </w:r>
      <w:r>
        <w:rPr>
          <w:rFonts w:hint="eastAsia"/>
        </w:rPr>
        <w:t>инструментария</w:t>
      </w:r>
      <w:r>
        <w:t xml:space="preserve"> </w:t>
      </w:r>
      <w:r>
        <w:rPr>
          <w:rFonts w:hint="eastAsia"/>
        </w:rPr>
        <w:t>в</w:t>
      </w:r>
      <w:r>
        <w:t xml:space="preserve"> </w:t>
      </w:r>
      <w:r>
        <w:rPr>
          <w:rFonts w:hint="eastAsia"/>
        </w:rPr>
        <w:t>прогнозировании</w:t>
      </w:r>
      <w:r>
        <w:t xml:space="preserve"> </w:t>
      </w:r>
      <w:r>
        <w:rPr>
          <w:rFonts w:hint="eastAsia"/>
        </w:rPr>
        <w:t>сетки</w:t>
      </w:r>
      <w:r>
        <w:t xml:space="preserve"> </w:t>
      </w:r>
      <w:r>
        <w:rPr>
          <w:rFonts w:hint="eastAsia"/>
        </w:rPr>
        <w:t>вещания</w:t>
      </w:r>
    </w:p>
    <w:p w14:paraId="21FC3272" w14:textId="77777777" w:rsidR="009558EF" w:rsidRDefault="009558EF" w:rsidP="009558EF"/>
    <w:p w14:paraId="632813C8" w14:textId="77777777" w:rsidR="009558EF" w:rsidRDefault="009558EF" w:rsidP="009558EF">
      <w:r>
        <w:t xml:space="preserve">3.1. </w:t>
      </w:r>
      <w:r>
        <w:rPr>
          <w:rFonts w:hint="eastAsia"/>
        </w:rPr>
        <w:t>Фактор</w:t>
      </w:r>
      <w:r>
        <w:t xml:space="preserve"> </w:t>
      </w:r>
      <w:r>
        <w:rPr>
          <w:rFonts w:hint="eastAsia"/>
        </w:rPr>
        <w:t>времени</w:t>
      </w:r>
      <w:r>
        <w:t xml:space="preserve"> </w:t>
      </w:r>
      <w:r>
        <w:rPr>
          <w:rFonts w:hint="eastAsia"/>
        </w:rPr>
        <w:t>как</w:t>
      </w:r>
      <w:r>
        <w:t xml:space="preserve"> </w:t>
      </w:r>
      <w:r>
        <w:rPr>
          <w:rFonts w:hint="eastAsia"/>
        </w:rPr>
        <w:t>результирующий</w:t>
      </w:r>
      <w:r>
        <w:t xml:space="preserve"> </w:t>
      </w:r>
      <w:r>
        <w:rPr>
          <w:rFonts w:hint="eastAsia"/>
        </w:rPr>
        <w:t>критерий</w:t>
      </w:r>
      <w:r>
        <w:t xml:space="preserve"> </w:t>
      </w:r>
      <w:r>
        <w:rPr>
          <w:rFonts w:hint="eastAsia"/>
        </w:rPr>
        <w:t>оценки</w:t>
      </w:r>
      <w:r>
        <w:t xml:space="preserve"> </w:t>
      </w:r>
      <w:r>
        <w:rPr>
          <w:rFonts w:hint="eastAsia"/>
        </w:rPr>
        <w:t>контента</w:t>
      </w:r>
    </w:p>
    <w:p w14:paraId="138BCDBB" w14:textId="77777777" w:rsidR="009558EF" w:rsidRDefault="009558EF" w:rsidP="009558EF"/>
    <w:p w14:paraId="75602BE3" w14:textId="77777777" w:rsidR="009558EF" w:rsidRDefault="009558EF" w:rsidP="009558EF">
      <w:r>
        <w:t xml:space="preserve">3.2. </w:t>
      </w:r>
      <w:r>
        <w:rPr>
          <w:rFonts w:hint="eastAsia"/>
        </w:rPr>
        <w:t>Разработка</w:t>
      </w:r>
      <w:r>
        <w:t xml:space="preserve"> </w:t>
      </w:r>
      <w:r>
        <w:rPr>
          <w:rFonts w:hint="eastAsia"/>
        </w:rPr>
        <w:t>нечетко</w:t>
      </w:r>
      <w:r>
        <w:t>-</w:t>
      </w:r>
      <w:r>
        <w:rPr>
          <w:rFonts w:hint="eastAsia"/>
        </w:rPr>
        <w:t>логического</w:t>
      </w:r>
      <w:r>
        <w:t xml:space="preserve"> </w:t>
      </w:r>
      <w:r>
        <w:rPr>
          <w:rFonts w:hint="eastAsia"/>
        </w:rPr>
        <w:t>дерева</w:t>
      </w:r>
      <w:r>
        <w:t xml:space="preserve"> </w:t>
      </w:r>
      <w:r>
        <w:rPr>
          <w:rFonts w:hint="eastAsia"/>
        </w:rPr>
        <w:t>принятия</w:t>
      </w:r>
      <w:r>
        <w:t xml:space="preserve"> </w:t>
      </w:r>
      <w:r>
        <w:rPr>
          <w:rFonts w:hint="eastAsia"/>
        </w:rPr>
        <w:t>решений</w:t>
      </w:r>
      <w:r>
        <w:t xml:space="preserve"> </w:t>
      </w:r>
      <w:r>
        <w:rPr>
          <w:rFonts w:hint="eastAsia"/>
        </w:rPr>
        <w:t>целевой</w:t>
      </w:r>
      <w:r>
        <w:t xml:space="preserve"> </w:t>
      </w:r>
      <w:r>
        <w:rPr>
          <w:rFonts w:hint="eastAsia"/>
        </w:rPr>
        <w:t>аудитории</w:t>
      </w:r>
      <w:r>
        <w:t xml:space="preserve"> </w:t>
      </w:r>
      <w:r>
        <w:rPr>
          <w:rFonts w:hint="eastAsia"/>
        </w:rPr>
        <w:t>для</w:t>
      </w:r>
      <w:r>
        <w:t xml:space="preserve"> </w:t>
      </w:r>
      <w:r>
        <w:rPr>
          <w:rFonts w:hint="eastAsia"/>
        </w:rPr>
        <w:t>предварительного</w:t>
      </w:r>
      <w:r>
        <w:t xml:space="preserve"> </w:t>
      </w:r>
      <w:r>
        <w:rPr>
          <w:rFonts w:hint="eastAsia"/>
        </w:rPr>
        <w:t>анализа</w:t>
      </w:r>
      <w:r>
        <w:t xml:space="preserve"> </w:t>
      </w:r>
      <w:r>
        <w:rPr>
          <w:rFonts w:hint="eastAsia"/>
        </w:rPr>
        <w:t>формирования</w:t>
      </w:r>
      <w:r>
        <w:t xml:space="preserve"> </w:t>
      </w:r>
      <w:r>
        <w:rPr>
          <w:rFonts w:hint="eastAsia"/>
        </w:rPr>
        <w:t>сетки</w:t>
      </w:r>
      <w:r>
        <w:t xml:space="preserve"> </w:t>
      </w:r>
      <w:r>
        <w:rPr>
          <w:rFonts w:hint="eastAsia"/>
        </w:rPr>
        <w:t>вещания</w:t>
      </w:r>
    </w:p>
    <w:p w14:paraId="0580A312" w14:textId="77777777" w:rsidR="009558EF" w:rsidRDefault="009558EF" w:rsidP="009558EF"/>
    <w:p w14:paraId="32FCA9E7" w14:textId="77777777" w:rsidR="009558EF" w:rsidRDefault="009558EF" w:rsidP="009558EF">
      <w:r>
        <w:t xml:space="preserve">3.3. </w:t>
      </w:r>
      <w:r>
        <w:rPr>
          <w:rFonts w:hint="eastAsia"/>
        </w:rPr>
        <w:t>Описание</w:t>
      </w:r>
      <w:r>
        <w:t xml:space="preserve"> </w:t>
      </w:r>
      <w:r>
        <w:rPr>
          <w:rFonts w:hint="eastAsia"/>
        </w:rPr>
        <w:t>системы</w:t>
      </w:r>
      <w:r>
        <w:t xml:space="preserve"> </w:t>
      </w:r>
      <w:r>
        <w:rPr>
          <w:rFonts w:hint="eastAsia"/>
        </w:rPr>
        <w:t>информационной</w:t>
      </w:r>
      <w:r>
        <w:t xml:space="preserve"> </w:t>
      </w:r>
      <w:r>
        <w:rPr>
          <w:rFonts w:hint="eastAsia"/>
        </w:rPr>
        <w:t>поддержки</w:t>
      </w:r>
      <w:r>
        <w:t xml:space="preserve"> </w:t>
      </w:r>
      <w:r>
        <w:rPr>
          <w:rFonts w:hint="eastAsia"/>
        </w:rPr>
        <w:t>процессов</w:t>
      </w:r>
      <w:r>
        <w:t xml:space="preserve"> </w:t>
      </w:r>
      <w:r>
        <w:rPr>
          <w:rFonts w:hint="eastAsia"/>
        </w:rPr>
        <w:t>управления</w:t>
      </w:r>
      <w:r>
        <w:t xml:space="preserve"> </w:t>
      </w:r>
      <w:r>
        <w:rPr>
          <w:rFonts w:hint="eastAsia"/>
        </w:rPr>
        <w:t>проектированием</w:t>
      </w:r>
      <w:r>
        <w:t xml:space="preserve"> </w:t>
      </w:r>
      <w:r>
        <w:rPr>
          <w:rFonts w:hint="eastAsia"/>
        </w:rPr>
        <w:t>контента</w:t>
      </w:r>
    </w:p>
    <w:p w14:paraId="220EDDE2" w14:textId="77777777" w:rsidR="009558EF" w:rsidRDefault="009558EF" w:rsidP="009558EF"/>
    <w:p w14:paraId="2F62EE36" w14:textId="77777777" w:rsidR="009558EF" w:rsidRDefault="009558EF" w:rsidP="009558EF">
      <w:r>
        <w:rPr>
          <w:rFonts w:hint="eastAsia"/>
        </w:rPr>
        <w:t>Выводы</w:t>
      </w:r>
      <w:r>
        <w:t xml:space="preserve"> </w:t>
      </w:r>
      <w:r>
        <w:rPr>
          <w:rFonts w:hint="eastAsia"/>
        </w:rPr>
        <w:t>по</w:t>
      </w:r>
      <w:r>
        <w:t xml:space="preserve"> 3 </w:t>
      </w:r>
      <w:r>
        <w:rPr>
          <w:rFonts w:hint="eastAsia"/>
        </w:rPr>
        <w:t>главе</w:t>
      </w:r>
    </w:p>
    <w:p w14:paraId="01594F8F" w14:textId="77777777" w:rsidR="009558EF" w:rsidRDefault="009558EF" w:rsidP="009558EF"/>
    <w:p w14:paraId="5A4DCE6E" w14:textId="77777777" w:rsidR="009558EF" w:rsidRDefault="009558EF" w:rsidP="009558EF">
      <w:r>
        <w:rPr>
          <w:rFonts w:hint="eastAsia"/>
        </w:rPr>
        <w:t>ЗАКЛЮЧЕНИЕ</w:t>
      </w:r>
    </w:p>
    <w:p w14:paraId="75F5359D" w14:textId="77777777" w:rsidR="009558EF" w:rsidRDefault="009558EF" w:rsidP="009558EF"/>
    <w:p w14:paraId="5B16C3AA" w14:textId="77777777" w:rsidR="009558EF" w:rsidRDefault="009558EF" w:rsidP="009558EF">
      <w:r>
        <w:rPr>
          <w:rFonts w:hint="eastAsia"/>
        </w:rPr>
        <w:t>СПИСОК</w:t>
      </w:r>
      <w:r>
        <w:t xml:space="preserve"> </w:t>
      </w:r>
      <w:r>
        <w:rPr>
          <w:rFonts w:hint="eastAsia"/>
        </w:rPr>
        <w:t>СОКРАЩЕНИЙ</w:t>
      </w:r>
    </w:p>
    <w:p w14:paraId="135D45E0" w14:textId="77777777" w:rsidR="009558EF" w:rsidRDefault="009558EF" w:rsidP="009558EF"/>
    <w:p w14:paraId="7C4E522D" w14:textId="77777777" w:rsidR="009558EF" w:rsidRDefault="009558EF" w:rsidP="009558EF">
      <w:r>
        <w:rPr>
          <w:rFonts w:hint="eastAsia"/>
        </w:rPr>
        <w:t>СПИСОК</w:t>
      </w:r>
      <w:r>
        <w:t xml:space="preserve"> </w:t>
      </w:r>
      <w:r>
        <w:rPr>
          <w:rFonts w:hint="eastAsia"/>
        </w:rPr>
        <w:t>ЛИТЕРАТУРЫ</w:t>
      </w:r>
    </w:p>
    <w:p w14:paraId="63B38434" w14:textId="77777777" w:rsidR="009558EF" w:rsidRDefault="009558EF" w:rsidP="009558EF"/>
    <w:p w14:paraId="2E02A13B" w14:textId="78E3A278" w:rsidR="009558EF" w:rsidRPr="009558EF" w:rsidRDefault="009558EF" w:rsidP="009558EF">
      <w:r>
        <w:rPr>
          <w:rFonts w:hint="eastAsia"/>
        </w:rPr>
        <w:t>ПРИЛОЖЕНИЕ</w:t>
      </w:r>
    </w:p>
    <w:sectPr w:rsidR="009558EF" w:rsidRPr="009558EF" w:rsidSect="000F77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FDD8D" w14:textId="77777777" w:rsidR="000F7732" w:rsidRDefault="000F7732">
      <w:pPr>
        <w:spacing w:after="0" w:line="240" w:lineRule="auto"/>
      </w:pPr>
      <w:r>
        <w:separator/>
      </w:r>
    </w:p>
  </w:endnote>
  <w:endnote w:type="continuationSeparator" w:id="0">
    <w:p w14:paraId="4865A802" w14:textId="77777777" w:rsidR="000F7732" w:rsidRDefault="000F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B298C" w14:textId="77777777" w:rsidR="000F7732" w:rsidRDefault="000F7732"/>
    <w:p w14:paraId="2EA5B7D4" w14:textId="77777777" w:rsidR="000F7732" w:rsidRDefault="000F7732"/>
    <w:p w14:paraId="2689FCEF" w14:textId="77777777" w:rsidR="000F7732" w:rsidRDefault="000F7732"/>
    <w:p w14:paraId="16B92A27" w14:textId="77777777" w:rsidR="000F7732" w:rsidRDefault="000F7732"/>
    <w:p w14:paraId="5892DF07" w14:textId="77777777" w:rsidR="000F7732" w:rsidRDefault="000F7732"/>
    <w:p w14:paraId="1582E69D" w14:textId="77777777" w:rsidR="000F7732" w:rsidRDefault="000F7732"/>
    <w:p w14:paraId="59D5CB0F" w14:textId="77777777" w:rsidR="000F7732" w:rsidRDefault="000F77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B1730" wp14:editId="60855A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9C17" w14:textId="77777777" w:rsidR="000F7732" w:rsidRDefault="000F7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B17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989C17" w14:textId="77777777" w:rsidR="000F7732" w:rsidRDefault="000F7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BD6DD" w14:textId="77777777" w:rsidR="000F7732" w:rsidRDefault="000F7732"/>
    <w:p w14:paraId="01CEC304" w14:textId="77777777" w:rsidR="000F7732" w:rsidRDefault="000F7732"/>
    <w:p w14:paraId="741C2520" w14:textId="77777777" w:rsidR="000F7732" w:rsidRDefault="000F77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F9B740" wp14:editId="64F7FC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448B" w14:textId="77777777" w:rsidR="000F7732" w:rsidRDefault="000F7732"/>
                          <w:p w14:paraId="70FA8267" w14:textId="77777777" w:rsidR="000F7732" w:rsidRDefault="000F7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9B7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C8448B" w14:textId="77777777" w:rsidR="000F7732" w:rsidRDefault="000F7732"/>
                    <w:p w14:paraId="70FA8267" w14:textId="77777777" w:rsidR="000F7732" w:rsidRDefault="000F7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C93110" w14:textId="77777777" w:rsidR="000F7732" w:rsidRDefault="000F7732"/>
    <w:p w14:paraId="1F6C2E12" w14:textId="77777777" w:rsidR="000F7732" w:rsidRDefault="000F7732">
      <w:pPr>
        <w:rPr>
          <w:sz w:val="2"/>
          <w:szCs w:val="2"/>
        </w:rPr>
      </w:pPr>
    </w:p>
    <w:p w14:paraId="14303ABD" w14:textId="77777777" w:rsidR="000F7732" w:rsidRDefault="000F7732"/>
    <w:p w14:paraId="194A221B" w14:textId="77777777" w:rsidR="000F7732" w:rsidRDefault="000F7732">
      <w:pPr>
        <w:spacing w:after="0" w:line="240" w:lineRule="auto"/>
      </w:pPr>
    </w:p>
  </w:footnote>
  <w:footnote w:type="continuationSeparator" w:id="0">
    <w:p w14:paraId="37A2A835" w14:textId="77777777" w:rsidR="000F7732" w:rsidRDefault="000F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32"/>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18013</TotalTime>
  <Pages>2</Pages>
  <Words>224</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2879</cp:revision>
  <cp:lastPrinted>2009-02-06T05:36:00Z</cp:lastPrinted>
  <dcterms:created xsi:type="dcterms:W3CDTF">2024-04-09T10:20:00Z</dcterms:created>
  <dcterms:modified xsi:type="dcterms:W3CDTF">2024-05-01T09:59:00Z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