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E3A1" w14:textId="27F1FC21" w:rsidR="00FC624A" w:rsidRDefault="003B53E6" w:rsidP="003B53E6">
      <w:r w:rsidRPr="003B53E6">
        <w:rPr>
          <w:rFonts w:hint="eastAsia"/>
        </w:rPr>
        <w:t>Тоатов</w:t>
      </w:r>
      <w:r w:rsidRPr="003B53E6">
        <w:t xml:space="preserve"> </w:t>
      </w:r>
      <w:r w:rsidRPr="003B53E6">
        <w:rPr>
          <w:rFonts w:hint="eastAsia"/>
        </w:rPr>
        <w:t>Фирдавс</w:t>
      </w:r>
      <w:r w:rsidRPr="003B53E6">
        <w:t xml:space="preserve"> </w:t>
      </w:r>
      <w:r w:rsidRPr="003B53E6">
        <w:rPr>
          <w:rFonts w:hint="eastAsia"/>
        </w:rPr>
        <w:t>Хабибуллоевич</w:t>
      </w:r>
      <w:r>
        <w:t xml:space="preserve"> </w:t>
      </w:r>
      <w:r w:rsidRPr="003B53E6">
        <w:rPr>
          <w:rFonts w:hint="eastAsia"/>
        </w:rPr>
        <w:t>Деятельность</w:t>
      </w:r>
      <w:r w:rsidRPr="003B53E6">
        <w:t xml:space="preserve"> </w:t>
      </w:r>
      <w:r w:rsidRPr="003B53E6">
        <w:rPr>
          <w:rFonts w:hint="eastAsia"/>
        </w:rPr>
        <w:t>образовательных</w:t>
      </w:r>
      <w:r w:rsidRPr="003B53E6">
        <w:t xml:space="preserve"> </w:t>
      </w:r>
      <w:r w:rsidRPr="003B53E6">
        <w:rPr>
          <w:rFonts w:hint="eastAsia"/>
        </w:rPr>
        <w:t>и</w:t>
      </w:r>
      <w:r w:rsidRPr="003B53E6">
        <w:t xml:space="preserve"> </w:t>
      </w:r>
      <w:r w:rsidRPr="003B53E6">
        <w:rPr>
          <w:rFonts w:hint="eastAsia"/>
        </w:rPr>
        <w:t>культурно</w:t>
      </w:r>
      <w:r w:rsidRPr="003B53E6">
        <w:t>-</w:t>
      </w:r>
      <w:r w:rsidRPr="003B53E6">
        <w:rPr>
          <w:rFonts w:hint="eastAsia"/>
        </w:rPr>
        <w:t>просветительных</w:t>
      </w:r>
      <w:r w:rsidRPr="003B53E6">
        <w:t xml:space="preserve"> </w:t>
      </w:r>
      <w:r w:rsidRPr="003B53E6">
        <w:rPr>
          <w:rFonts w:hint="eastAsia"/>
        </w:rPr>
        <w:t>учреждений</w:t>
      </w:r>
      <w:r w:rsidRPr="003B53E6">
        <w:t xml:space="preserve"> </w:t>
      </w:r>
      <w:r w:rsidRPr="003B53E6">
        <w:rPr>
          <w:rFonts w:hint="eastAsia"/>
        </w:rPr>
        <w:t>села</w:t>
      </w:r>
      <w:r w:rsidRPr="003B53E6">
        <w:t xml:space="preserve"> </w:t>
      </w:r>
      <w:r w:rsidRPr="003B53E6">
        <w:rPr>
          <w:rFonts w:hint="eastAsia"/>
        </w:rPr>
        <w:t>Таджикистана</w:t>
      </w:r>
      <w:r w:rsidRPr="003B53E6">
        <w:t xml:space="preserve"> </w:t>
      </w:r>
      <w:r w:rsidRPr="003B53E6">
        <w:rPr>
          <w:rFonts w:hint="eastAsia"/>
        </w:rPr>
        <w:t>в</w:t>
      </w:r>
      <w:r w:rsidRPr="003B53E6">
        <w:t xml:space="preserve"> 1959-1985 </w:t>
      </w:r>
      <w:r w:rsidRPr="003B53E6">
        <w:rPr>
          <w:rFonts w:hint="eastAsia"/>
        </w:rPr>
        <w:t>гг</w:t>
      </w:r>
      <w:r w:rsidRPr="003B53E6">
        <w:t>. (</w:t>
      </w:r>
      <w:r w:rsidRPr="003B53E6">
        <w:rPr>
          <w:rFonts w:hint="eastAsia"/>
        </w:rPr>
        <w:t>на</w:t>
      </w:r>
      <w:r w:rsidRPr="003B53E6">
        <w:t xml:space="preserve"> </w:t>
      </w:r>
      <w:r w:rsidRPr="003B53E6">
        <w:rPr>
          <w:rFonts w:hint="eastAsia"/>
        </w:rPr>
        <w:t>материалах</w:t>
      </w:r>
      <w:r w:rsidRPr="003B53E6">
        <w:t xml:space="preserve"> </w:t>
      </w:r>
      <w:r w:rsidRPr="003B53E6">
        <w:rPr>
          <w:rFonts w:hint="eastAsia"/>
        </w:rPr>
        <w:t>Северного</w:t>
      </w:r>
      <w:r w:rsidRPr="003B53E6">
        <w:t xml:space="preserve"> </w:t>
      </w:r>
      <w:r w:rsidRPr="003B53E6">
        <w:rPr>
          <w:rFonts w:hint="eastAsia"/>
        </w:rPr>
        <w:t>Таджикистана</w:t>
      </w:r>
      <w:r w:rsidRPr="003B53E6">
        <w:t>) (</w:t>
      </w:r>
      <w:r w:rsidRPr="003B53E6">
        <w:rPr>
          <w:rFonts w:hint="eastAsia"/>
        </w:rPr>
        <w:t>исторический</w:t>
      </w:r>
      <w:r w:rsidRPr="003B53E6">
        <w:t xml:space="preserve"> </w:t>
      </w:r>
      <w:r w:rsidRPr="003B53E6">
        <w:rPr>
          <w:rFonts w:hint="eastAsia"/>
        </w:rPr>
        <w:t>аспект</w:t>
      </w:r>
      <w:r w:rsidRPr="003B53E6">
        <w:t>)</w:t>
      </w:r>
    </w:p>
    <w:p w14:paraId="27A86B54" w14:textId="77777777" w:rsidR="003B53E6" w:rsidRDefault="003B53E6" w:rsidP="003B53E6">
      <w:r>
        <w:rPr>
          <w:rFonts w:hint="eastAsia"/>
        </w:rPr>
        <w:t>ОГЛАВЛЕНИЕ</w:t>
      </w:r>
      <w:r>
        <w:t xml:space="preserve"> </w:t>
      </w:r>
      <w:r>
        <w:rPr>
          <w:rFonts w:hint="eastAsia"/>
        </w:rPr>
        <w:t>ДИССЕРТАЦИИ</w:t>
      </w:r>
    </w:p>
    <w:p w14:paraId="032A3DE7" w14:textId="77777777" w:rsidR="003B53E6" w:rsidRDefault="003B53E6" w:rsidP="003B53E6">
      <w:r>
        <w:rPr>
          <w:rFonts w:hint="eastAsia"/>
        </w:rPr>
        <w:t>кандидат</w:t>
      </w:r>
      <w:r>
        <w:t xml:space="preserve"> </w:t>
      </w:r>
      <w:r>
        <w:rPr>
          <w:rFonts w:hint="eastAsia"/>
        </w:rPr>
        <w:t>наук</w:t>
      </w:r>
      <w:r>
        <w:t xml:space="preserve"> </w:t>
      </w:r>
      <w:r>
        <w:rPr>
          <w:rFonts w:hint="eastAsia"/>
        </w:rPr>
        <w:t>Тоатов</w:t>
      </w:r>
      <w:r>
        <w:t xml:space="preserve"> </w:t>
      </w:r>
      <w:r>
        <w:rPr>
          <w:rFonts w:hint="eastAsia"/>
        </w:rPr>
        <w:t>Фирдавс</w:t>
      </w:r>
      <w:r>
        <w:t xml:space="preserve"> </w:t>
      </w:r>
      <w:r>
        <w:rPr>
          <w:rFonts w:hint="eastAsia"/>
        </w:rPr>
        <w:t>Хабибуллоевич</w:t>
      </w:r>
    </w:p>
    <w:p w14:paraId="069565DE" w14:textId="77777777" w:rsidR="003B53E6" w:rsidRDefault="003B53E6" w:rsidP="003B53E6">
      <w:r>
        <w:rPr>
          <w:rFonts w:hint="eastAsia"/>
        </w:rPr>
        <w:t>ВВЕДЕНИЕ</w:t>
      </w:r>
      <w:r>
        <w:t xml:space="preserve">......................................................................................3-17 </w:t>
      </w:r>
      <w:r>
        <w:rPr>
          <w:rFonts w:hint="eastAsia"/>
        </w:rPr>
        <w:t>стр</w:t>
      </w:r>
      <w:r>
        <w:t>.</w:t>
      </w:r>
    </w:p>
    <w:p w14:paraId="2C71A9CD" w14:textId="77777777" w:rsidR="003B53E6" w:rsidRDefault="003B53E6" w:rsidP="003B53E6"/>
    <w:p w14:paraId="1F8BF821" w14:textId="77777777" w:rsidR="003B53E6" w:rsidRDefault="003B53E6" w:rsidP="003B53E6">
      <w:r>
        <w:rPr>
          <w:rFonts w:hint="eastAsia"/>
        </w:rPr>
        <w:t>ГЛАВА</w:t>
      </w:r>
      <w:r>
        <w:t xml:space="preserve"> 1. </w:t>
      </w:r>
      <w:r>
        <w:rPr>
          <w:rFonts w:hint="eastAsia"/>
        </w:rPr>
        <w:t>Возрастание</w:t>
      </w:r>
      <w:r>
        <w:t xml:space="preserve"> </w:t>
      </w:r>
      <w:r>
        <w:rPr>
          <w:rFonts w:hint="eastAsia"/>
        </w:rPr>
        <w:t>роли</w:t>
      </w:r>
      <w:r>
        <w:t xml:space="preserve"> </w:t>
      </w:r>
      <w:r>
        <w:rPr>
          <w:rFonts w:hint="eastAsia"/>
        </w:rPr>
        <w:t>общеобразовательной</w:t>
      </w:r>
      <w:r>
        <w:t xml:space="preserve"> </w:t>
      </w:r>
      <w:r>
        <w:rPr>
          <w:rFonts w:hint="eastAsia"/>
        </w:rPr>
        <w:t>школы</w:t>
      </w:r>
    </w:p>
    <w:p w14:paraId="57BACC56" w14:textId="77777777" w:rsidR="003B53E6" w:rsidRDefault="003B53E6" w:rsidP="003B53E6"/>
    <w:p w14:paraId="343DE63B" w14:textId="77777777" w:rsidR="003B53E6" w:rsidRDefault="003B53E6" w:rsidP="003B53E6">
      <w:r>
        <w:rPr>
          <w:rFonts w:hint="eastAsia"/>
        </w:rPr>
        <w:t>в</w:t>
      </w:r>
      <w:r>
        <w:t xml:space="preserve"> </w:t>
      </w:r>
      <w:r>
        <w:rPr>
          <w:rFonts w:hint="eastAsia"/>
        </w:rPr>
        <w:t>повышении</w:t>
      </w:r>
      <w:r>
        <w:t xml:space="preserve"> </w:t>
      </w:r>
      <w:r>
        <w:rPr>
          <w:rFonts w:hint="eastAsia"/>
        </w:rPr>
        <w:t>культурного</w:t>
      </w:r>
      <w:r>
        <w:t xml:space="preserve"> </w:t>
      </w:r>
      <w:r>
        <w:rPr>
          <w:rFonts w:hint="eastAsia"/>
        </w:rPr>
        <w:t>уровня</w:t>
      </w:r>
      <w:r>
        <w:t xml:space="preserve"> </w:t>
      </w:r>
      <w:r>
        <w:rPr>
          <w:rFonts w:hint="eastAsia"/>
        </w:rPr>
        <w:t>трудящихся</w:t>
      </w:r>
      <w:r>
        <w:t xml:space="preserve"> </w:t>
      </w:r>
      <w:r>
        <w:rPr>
          <w:rFonts w:hint="eastAsia"/>
        </w:rPr>
        <w:t>села</w:t>
      </w:r>
      <w:r>
        <w:t xml:space="preserve">..........18-80 </w:t>
      </w:r>
      <w:r>
        <w:rPr>
          <w:rFonts w:hint="eastAsia"/>
        </w:rPr>
        <w:t>стр</w:t>
      </w:r>
    </w:p>
    <w:p w14:paraId="45B645A4" w14:textId="77777777" w:rsidR="003B53E6" w:rsidRDefault="003B53E6" w:rsidP="003B53E6"/>
    <w:p w14:paraId="7C9A871B" w14:textId="77777777" w:rsidR="003B53E6" w:rsidRDefault="003B53E6" w:rsidP="003B53E6">
      <w:r>
        <w:t xml:space="preserve">1. </w:t>
      </w:r>
      <w:r>
        <w:rPr>
          <w:rFonts w:hint="eastAsia"/>
        </w:rPr>
        <w:t>Осуществление</w:t>
      </w:r>
      <w:r>
        <w:t xml:space="preserve"> </w:t>
      </w:r>
      <w:r>
        <w:rPr>
          <w:rFonts w:hint="eastAsia"/>
        </w:rPr>
        <w:t>всеобщего</w:t>
      </w:r>
      <w:r>
        <w:t xml:space="preserve"> </w:t>
      </w:r>
      <w:r>
        <w:rPr>
          <w:rFonts w:hint="eastAsia"/>
        </w:rPr>
        <w:t>обязательного</w:t>
      </w:r>
      <w:r>
        <w:t xml:space="preserve"> </w:t>
      </w:r>
      <w:r>
        <w:rPr>
          <w:rFonts w:hint="eastAsia"/>
        </w:rPr>
        <w:t>восьмилетнего</w:t>
      </w:r>
      <w:r>
        <w:t xml:space="preserve"> </w:t>
      </w:r>
      <w:r>
        <w:rPr>
          <w:rFonts w:hint="eastAsia"/>
        </w:rPr>
        <w:t>обучения</w:t>
      </w:r>
      <w:r>
        <w:t xml:space="preserve"> </w:t>
      </w:r>
      <w:r>
        <w:rPr>
          <w:rFonts w:hint="eastAsia"/>
        </w:rPr>
        <w:t>и</w:t>
      </w:r>
      <w:r>
        <w:t xml:space="preserve"> </w:t>
      </w:r>
      <w:r>
        <w:rPr>
          <w:rFonts w:hint="eastAsia"/>
        </w:rPr>
        <w:t>дальнейшее</w:t>
      </w:r>
      <w:r>
        <w:t xml:space="preserve"> </w:t>
      </w:r>
      <w:r>
        <w:rPr>
          <w:rFonts w:hint="eastAsia"/>
        </w:rPr>
        <w:t>расширение</w:t>
      </w:r>
      <w:r>
        <w:t xml:space="preserve"> </w:t>
      </w:r>
      <w:r>
        <w:rPr>
          <w:rFonts w:hint="eastAsia"/>
        </w:rPr>
        <w:t>масштабов</w:t>
      </w:r>
      <w:r>
        <w:t xml:space="preserve"> </w:t>
      </w:r>
      <w:r>
        <w:rPr>
          <w:rFonts w:hint="eastAsia"/>
        </w:rPr>
        <w:t>среднего</w:t>
      </w:r>
      <w:r>
        <w:t xml:space="preserve"> </w:t>
      </w:r>
      <w:r>
        <w:rPr>
          <w:rFonts w:hint="eastAsia"/>
        </w:rPr>
        <w:t>образования</w:t>
      </w:r>
      <w:r>
        <w:t xml:space="preserve"> </w:t>
      </w:r>
      <w:r>
        <w:rPr>
          <w:rFonts w:hint="eastAsia"/>
        </w:rPr>
        <w:t>на</w:t>
      </w:r>
      <w:r>
        <w:t xml:space="preserve"> </w:t>
      </w:r>
      <w:r>
        <w:rPr>
          <w:rFonts w:hint="eastAsia"/>
        </w:rPr>
        <w:t>селе</w:t>
      </w:r>
      <w:r>
        <w:t xml:space="preserve">..............................................................................18-37 </w:t>
      </w:r>
      <w:r>
        <w:rPr>
          <w:rFonts w:hint="eastAsia"/>
        </w:rPr>
        <w:t>стр</w:t>
      </w:r>
      <w:r>
        <w:t>.</w:t>
      </w:r>
    </w:p>
    <w:p w14:paraId="4F3E118A" w14:textId="77777777" w:rsidR="003B53E6" w:rsidRDefault="003B53E6" w:rsidP="003B53E6"/>
    <w:p w14:paraId="1B33C95B" w14:textId="77777777" w:rsidR="003B53E6" w:rsidRDefault="003B53E6" w:rsidP="003B53E6">
      <w:r>
        <w:t xml:space="preserve">2. </w:t>
      </w:r>
      <w:r>
        <w:rPr>
          <w:rFonts w:hint="eastAsia"/>
        </w:rPr>
        <w:t>Укрепление</w:t>
      </w:r>
      <w:r>
        <w:t xml:space="preserve"> </w:t>
      </w:r>
      <w:r>
        <w:rPr>
          <w:rFonts w:hint="eastAsia"/>
        </w:rPr>
        <w:t>учебно</w:t>
      </w:r>
      <w:r>
        <w:t>-</w:t>
      </w:r>
      <w:r>
        <w:rPr>
          <w:rFonts w:hint="eastAsia"/>
        </w:rPr>
        <w:t>материальной</w:t>
      </w:r>
      <w:r>
        <w:t xml:space="preserve"> </w:t>
      </w:r>
      <w:r>
        <w:rPr>
          <w:rFonts w:hint="eastAsia"/>
        </w:rPr>
        <w:t>базы</w:t>
      </w:r>
      <w:r>
        <w:t xml:space="preserve"> </w:t>
      </w:r>
      <w:r>
        <w:rPr>
          <w:rFonts w:hint="eastAsia"/>
        </w:rPr>
        <w:t>сельских</w:t>
      </w:r>
      <w:r>
        <w:t xml:space="preserve"> </w:t>
      </w:r>
      <w:r>
        <w:rPr>
          <w:rFonts w:hint="eastAsia"/>
        </w:rPr>
        <w:t>школ</w:t>
      </w:r>
      <w:r>
        <w:t xml:space="preserve"> . . .. 37-50 </w:t>
      </w:r>
      <w:r>
        <w:rPr>
          <w:rFonts w:hint="eastAsia"/>
        </w:rPr>
        <w:t>стр</w:t>
      </w:r>
      <w:r>
        <w:t>.</w:t>
      </w:r>
    </w:p>
    <w:p w14:paraId="2CC062F4" w14:textId="77777777" w:rsidR="003B53E6" w:rsidRDefault="003B53E6" w:rsidP="003B53E6"/>
    <w:p w14:paraId="6BA0FBA3" w14:textId="77777777" w:rsidR="003B53E6" w:rsidRDefault="003B53E6" w:rsidP="003B53E6">
      <w:r>
        <w:t xml:space="preserve">3. </w:t>
      </w:r>
      <w:r>
        <w:rPr>
          <w:rFonts w:hint="eastAsia"/>
        </w:rPr>
        <w:t>Трудовое</w:t>
      </w:r>
      <w:r>
        <w:t xml:space="preserve"> </w:t>
      </w:r>
      <w:r>
        <w:rPr>
          <w:rFonts w:hint="eastAsia"/>
        </w:rPr>
        <w:t>воспитание</w:t>
      </w:r>
      <w:r>
        <w:t xml:space="preserve"> </w:t>
      </w:r>
      <w:r>
        <w:rPr>
          <w:rFonts w:hint="eastAsia"/>
        </w:rPr>
        <w:t>и</w:t>
      </w:r>
      <w:r>
        <w:t xml:space="preserve"> </w:t>
      </w:r>
      <w:r>
        <w:rPr>
          <w:rFonts w:hint="eastAsia"/>
        </w:rPr>
        <w:t>обучение</w:t>
      </w:r>
      <w:r>
        <w:t xml:space="preserve"> </w:t>
      </w:r>
      <w:r>
        <w:rPr>
          <w:rFonts w:hint="eastAsia"/>
        </w:rPr>
        <w:t>на</w:t>
      </w:r>
      <w:r>
        <w:t xml:space="preserve"> </w:t>
      </w:r>
      <w:r>
        <w:rPr>
          <w:rFonts w:hint="eastAsia"/>
        </w:rPr>
        <w:t>селе</w:t>
      </w:r>
      <w:r>
        <w:t xml:space="preserve">..................................50-59 </w:t>
      </w:r>
      <w:r>
        <w:rPr>
          <w:rFonts w:hint="eastAsia"/>
        </w:rPr>
        <w:t>стр</w:t>
      </w:r>
      <w:r>
        <w:t>.</w:t>
      </w:r>
    </w:p>
    <w:p w14:paraId="19E2839E" w14:textId="77777777" w:rsidR="003B53E6" w:rsidRDefault="003B53E6" w:rsidP="003B53E6"/>
    <w:p w14:paraId="21E0115A" w14:textId="77777777" w:rsidR="003B53E6" w:rsidRDefault="003B53E6" w:rsidP="003B53E6">
      <w:r>
        <w:t xml:space="preserve">4. </w:t>
      </w:r>
      <w:r>
        <w:rPr>
          <w:rFonts w:hint="eastAsia"/>
        </w:rPr>
        <w:t>Подготовка</w:t>
      </w:r>
      <w:r>
        <w:t xml:space="preserve"> </w:t>
      </w:r>
      <w:r>
        <w:rPr>
          <w:rFonts w:hint="eastAsia"/>
        </w:rPr>
        <w:t>и</w:t>
      </w:r>
      <w:r>
        <w:t xml:space="preserve"> </w:t>
      </w:r>
      <w:r>
        <w:rPr>
          <w:rFonts w:hint="eastAsia"/>
        </w:rPr>
        <w:t>повышение</w:t>
      </w:r>
      <w:r>
        <w:t xml:space="preserve"> </w:t>
      </w:r>
      <w:r>
        <w:rPr>
          <w:rFonts w:hint="eastAsia"/>
        </w:rPr>
        <w:t>квалификации</w:t>
      </w:r>
      <w:r>
        <w:t xml:space="preserve"> </w:t>
      </w:r>
      <w:r>
        <w:rPr>
          <w:rFonts w:hint="eastAsia"/>
        </w:rPr>
        <w:t>сельских</w:t>
      </w:r>
      <w:r>
        <w:t xml:space="preserve"> </w:t>
      </w:r>
      <w:r>
        <w:rPr>
          <w:rFonts w:hint="eastAsia"/>
        </w:rPr>
        <w:t>учителей</w:t>
      </w:r>
      <w:r>
        <w:t xml:space="preserve">. 59-80 </w:t>
      </w:r>
      <w:r>
        <w:rPr>
          <w:rFonts w:hint="eastAsia"/>
        </w:rPr>
        <w:t>стр</w:t>
      </w:r>
      <w:r>
        <w:t xml:space="preserve">. </w:t>
      </w:r>
      <w:r>
        <w:rPr>
          <w:rFonts w:hint="eastAsia"/>
        </w:rPr>
        <w:t>ГЛАВА</w:t>
      </w:r>
      <w:r>
        <w:t xml:space="preserve"> 2. </w:t>
      </w:r>
      <w:r>
        <w:rPr>
          <w:rFonts w:hint="eastAsia"/>
        </w:rPr>
        <w:t>Роль</w:t>
      </w:r>
      <w:r>
        <w:t xml:space="preserve"> </w:t>
      </w:r>
      <w:r>
        <w:rPr>
          <w:rFonts w:hint="eastAsia"/>
        </w:rPr>
        <w:t>сельских</w:t>
      </w:r>
      <w:r>
        <w:t xml:space="preserve"> </w:t>
      </w:r>
      <w:r>
        <w:rPr>
          <w:rFonts w:hint="eastAsia"/>
        </w:rPr>
        <w:t>культурно</w:t>
      </w:r>
      <w:r>
        <w:t>-</w:t>
      </w:r>
      <w:r>
        <w:rPr>
          <w:rFonts w:hint="eastAsia"/>
        </w:rPr>
        <w:t>просветительных</w:t>
      </w:r>
    </w:p>
    <w:p w14:paraId="2C067214" w14:textId="77777777" w:rsidR="003B53E6" w:rsidRDefault="003B53E6" w:rsidP="003B53E6"/>
    <w:p w14:paraId="0E532E94" w14:textId="77777777" w:rsidR="003B53E6" w:rsidRDefault="003B53E6" w:rsidP="003B53E6">
      <w:r>
        <w:rPr>
          <w:rFonts w:hint="eastAsia"/>
        </w:rPr>
        <w:t>учреждений</w:t>
      </w:r>
      <w:r>
        <w:t xml:space="preserve"> </w:t>
      </w:r>
      <w:r>
        <w:rPr>
          <w:rFonts w:hint="eastAsia"/>
        </w:rPr>
        <w:t>в</w:t>
      </w:r>
      <w:r>
        <w:t xml:space="preserve"> </w:t>
      </w:r>
      <w:r>
        <w:rPr>
          <w:rFonts w:hint="eastAsia"/>
        </w:rPr>
        <w:t>повышении</w:t>
      </w:r>
      <w:r>
        <w:t xml:space="preserve"> </w:t>
      </w:r>
      <w:r>
        <w:rPr>
          <w:rFonts w:hint="eastAsia"/>
        </w:rPr>
        <w:t>культурного</w:t>
      </w:r>
      <w:r>
        <w:t xml:space="preserve"> </w:t>
      </w:r>
      <w:r>
        <w:rPr>
          <w:rFonts w:hint="eastAsia"/>
        </w:rPr>
        <w:t>уровня</w:t>
      </w:r>
    </w:p>
    <w:p w14:paraId="282E97EB" w14:textId="77777777" w:rsidR="003B53E6" w:rsidRDefault="003B53E6" w:rsidP="003B53E6"/>
    <w:p w14:paraId="1E86D609" w14:textId="77777777" w:rsidR="003B53E6" w:rsidRDefault="003B53E6" w:rsidP="003B53E6">
      <w:r>
        <w:rPr>
          <w:rFonts w:hint="eastAsia"/>
        </w:rPr>
        <w:t>трудящихся</w:t>
      </w:r>
      <w:r>
        <w:t xml:space="preserve"> </w:t>
      </w:r>
      <w:r>
        <w:rPr>
          <w:rFonts w:hint="eastAsia"/>
        </w:rPr>
        <w:t>села</w:t>
      </w:r>
      <w:r>
        <w:t xml:space="preserve">....................................................................81-155 </w:t>
      </w:r>
      <w:r>
        <w:rPr>
          <w:rFonts w:hint="eastAsia"/>
        </w:rPr>
        <w:t>стр</w:t>
      </w:r>
      <w:r>
        <w:t>.</w:t>
      </w:r>
    </w:p>
    <w:p w14:paraId="35CDCB92" w14:textId="77777777" w:rsidR="003B53E6" w:rsidRDefault="003B53E6" w:rsidP="003B53E6"/>
    <w:p w14:paraId="330771A3" w14:textId="77777777" w:rsidR="003B53E6" w:rsidRDefault="003B53E6" w:rsidP="003B53E6">
      <w:r>
        <w:t xml:space="preserve">1. </w:t>
      </w:r>
      <w:r>
        <w:rPr>
          <w:rFonts w:hint="eastAsia"/>
        </w:rPr>
        <w:t>Основные</w:t>
      </w:r>
      <w:r>
        <w:t xml:space="preserve"> </w:t>
      </w:r>
      <w:r>
        <w:rPr>
          <w:rFonts w:hint="eastAsia"/>
        </w:rPr>
        <w:t>направления</w:t>
      </w:r>
      <w:r>
        <w:t xml:space="preserve"> </w:t>
      </w:r>
      <w:r>
        <w:rPr>
          <w:rFonts w:hint="eastAsia"/>
        </w:rPr>
        <w:t>и</w:t>
      </w:r>
      <w:r>
        <w:t xml:space="preserve"> </w:t>
      </w:r>
      <w:r>
        <w:rPr>
          <w:rFonts w:hint="eastAsia"/>
        </w:rPr>
        <w:t>формы</w:t>
      </w:r>
      <w:r>
        <w:t xml:space="preserve"> </w:t>
      </w:r>
      <w:r>
        <w:rPr>
          <w:rFonts w:hint="eastAsia"/>
        </w:rPr>
        <w:t>деятельности</w:t>
      </w:r>
      <w:r>
        <w:t xml:space="preserve"> </w:t>
      </w:r>
      <w:r>
        <w:rPr>
          <w:rFonts w:hint="eastAsia"/>
        </w:rPr>
        <w:t>сельских</w:t>
      </w:r>
      <w:r>
        <w:t xml:space="preserve"> </w:t>
      </w:r>
      <w:r>
        <w:rPr>
          <w:rFonts w:hint="eastAsia"/>
        </w:rPr>
        <w:t>культурно</w:t>
      </w:r>
      <w:r>
        <w:t>-</w:t>
      </w:r>
      <w:r>
        <w:rPr>
          <w:rFonts w:hint="eastAsia"/>
        </w:rPr>
        <w:t>просветительных</w:t>
      </w:r>
      <w:r>
        <w:t xml:space="preserve"> </w:t>
      </w:r>
      <w:r>
        <w:rPr>
          <w:rFonts w:hint="eastAsia"/>
        </w:rPr>
        <w:t>учреждений</w:t>
      </w:r>
      <w:r>
        <w:t xml:space="preserve">........................................81-93 </w:t>
      </w:r>
      <w:r>
        <w:rPr>
          <w:rFonts w:hint="eastAsia"/>
        </w:rPr>
        <w:t>стр</w:t>
      </w:r>
      <w:r>
        <w:t>.</w:t>
      </w:r>
    </w:p>
    <w:p w14:paraId="3F9F4CA3" w14:textId="77777777" w:rsidR="003B53E6" w:rsidRDefault="003B53E6" w:rsidP="003B53E6"/>
    <w:p w14:paraId="5D4BDB8F" w14:textId="77777777" w:rsidR="003B53E6" w:rsidRDefault="003B53E6" w:rsidP="003B53E6">
      <w:r>
        <w:t xml:space="preserve">2. </w:t>
      </w:r>
      <w:r>
        <w:rPr>
          <w:rFonts w:hint="eastAsia"/>
        </w:rPr>
        <w:t>Дальнейшее</w:t>
      </w:r>
      <w:r>
        <w:t xml:space="preserve"> </w:t>
      </w:r>
      <w:r>
        <w:rPr>
          <w:rFonts w:hint="eastAsia"/>
        </w:rPr>
        <w:t>улучшение</w:t>
      </w:r>
      <w:r>
        <w:t xml:space="preserve"> </w:t>
      </w:r>
      <w:r>
        <w:rPr>
          <w:rFonts w:hint="eastAsia"/>
        </w:rPr>
        <w:t>библиотечного</w:t>
      </w:r>
      <w:r>
        <w:t xml:space="preserve"> </w:t>
      </w:r>
      <w:r>
        <w:rPr>
          <w:rFonts w:hint="eastAsia"/>
        </w:rPr>
        <w:t>дела</w:t>
      </w:r>
      <w:r>
        <w:t xml:space="preserve"> </w:t>
      </w:r>
      <w:r>
        <w:rPr>
          <w:rFonts w:hint="eastAsia"/>
        </w:rPr>
        <w:t>на</w:t>
      </w:r>
      <w:r>
        <w:t xml:space="preserve"> </w:t>
      </w:r>
      <w:r>
        <w:rPr>
          <w:rFonts w:hint="eastAsia"/>
        </w:rPr>
        <w:t>селе</w:t>
      </w:r>
      <w:r>
        <w:t xml:space="preserve">..............93-108 </w:t>
      </w:r>
      <w:r>
        <w:rPr>
          <w:rFonts w:hint="eastAsia"/>
        </w:rPr>
        <w:t>стр</w:t>
      </w:r>
      <w:r>
        <w:t>.</w:t>
      </w:r>
    </w:p>
    <w:p w14:paraId="4232EEB1" w14:textId="77777777" w:rsidR="003B53E6" w:rsidRDefault="003B53E6" w:rsidP="003B53E6"/>
    <w:p w14:paraId="36FBCBCD" w14:textId="77777777" w:rsidR="003B53E6" w:rsidRDefault="003B53E6" w:rsidP="003B53E6">
      <w:r>
        <w:t xml:space="preserve">3. </w:t>
      </w:r>
      <w:r>
        <w:rPr>
          <w:rFonts w:hint="eastAsia"/>
        </w:rPr>
        <w:t>Сельские</w:t>
      </w:r>
      <w:r>
        <w:t xml:space="preserve"> </w:t>
      </w:r>
      <w:r>
        <w:rPr>
          <w:rFonts w:hint="eastAsia"/>
        </w:rPr>
        <w:t>клубы</w:t>
      </w:r>
      <w:r>
        <w:t xml:space="preserve"> - </w:t>
      </w:r>
      <w:r>
        <w:rPr>
          <w:rFonts w:hint="eastAsia"/>
        </w:rPr>
        <w:t>центры</w:t>
      </w:r>
      <w:r>
        <w:t xml:space="preserve"> </w:t>
      </w:r>
      <w:r>
        <w:rPr>
          <w:rFonts w:hint="eastAsia"/>
        </w:rPr>
        <w:t>политико</w:t>
      </w:r>
      <w:r>
        <w:t>-</w:t>
      </w:r>
      <w:r>
        <w:rPr>
          <w:rFonts w:hint="eastAsia"/>
        </w:rPr>
        <w:t>массовой</w:t>
      </w:r>
      <w:r>
        <w:t xml:space="preserve"> </w:t>
      </w:r>
      <w:r>
        <w:rPr>
          <w:rFonts w:hint="eastAsia"/>
        </w:rPr>
        <w:t>и</w:t>
      </w:r>
      <w:r>
        <w:t xml:space="preserve"> </w:t>
      </w:r>
      <w:r>
        <w:rPr>
          <w:rFonts w:hint="eastAsia"/>
        </w:rPr>
        <w:t>культурно</w:t>
      </w:r>
      <w:r>
        <w:t>-</w:t>
      </w:r>
      <w:r>
        <w:rPr>
          <w:rFonts w:hint="eastAsia"/>
        </w:rPr>
        <w:t>просветительной</w:t>
      </w:r>
      <w:r>
        <w:t xml:space="preserve"> </w:t>
      </w:r>
      <w:r>
        <w:rPr>
          <w:rFonts w:hint="eastAsia"/>
        </w:rPr>
        <w:t>работы</w:t>
      </w:r>
      <w:r>
        <w:t xml:space="preserve">................................................................108-138 </w:t>
      </w:r>
      <w:r>
        <w:rPr>
          <w:rFonts w:hint="eastAsia"/>
        </w:rPr>
        <w:t>стр</w:t>
      </w:r>
      <w:r>
        <w:t>.</w:t>
      </w:r>
    </w:p>
    <w:p w14:paraId="74C64698" w14:textId="77777777" w:rsidR="003B53E6" w:rsidRDefault="003B53E6" w:rsidP="003B53E6"/>
    <w:p w14:paraId="758F2E3A" w14:textId="77777777" w:rsidR="003B53E6" w:rsidRDefault="003B53E6" w:rsidP="003B53E6">
      <w:r>
        <w:t xml:space="preserve">4. </w:t>
      </w:r>
      <w:r>
        <w:rPr>
          <w:rFonts w:hint="eastAsia"/>
        </w:rPr>
        <w:t>Театры</w:t>
      </w:r>
      <w:r>
        <w:t xml:space="preserve">, </w:t>
      </w:r>
      <w:r>
        <w:rPr>
          <w:rFonts w:hint="eastAsia"/>
        </w:rPr>
        <w:t>народные</w:t>
      </w:r>
      <w:r>
        <w:t xml:space="preserve"> </w:t>
      </w:r>
      <w:r>
        <w:rPr>
          <w:rFonts w:hint="eastAsia"/>
        </w:rPr>
        <w:t>университеты</w:t>
      </w:r>
      <w:r>
        <w:t xml:space="preserve"> </w:t>
      </w:r>
      <w:r>
        <w:rPr>
          <w:rFonts w:hint="eastAsia"/>
        </w:rPr>
        <w:t>и</w:t>
      </w:r>
      <w:r>
        <w:t xml:space="preserve"> </w:t>
      </w:r>
      <w:r>
        <w:rPr>
          <w:rFonts w:hint="eastAsia"/>
        </w:rPr>
        <w:t>музеи</w:t>
      </w:r>
    </w:p>
    <w:p w14:paraId="10ED4E66" w14:textId="77777777" w:rsidR="003B53E6" w:rsidRDefault="003B53E6" w:rsidP="003B53E6"/>
    <w:p w14:paraId="7AE5651C" w14:textId="77777777" w:rsidR="003B53E6" w:rsidRDefault="003B53E6" w:rsidP="003B53E6">
      <w:r>
        <w:rPr>
          <w:rFonts w:hint="eastAsia"/>
        </w:rPr>
        <w:t>в</w:t>
      </w:r>
      <w:r>
        <w:t xml:space="preserve"> </w:t>
      </w:r>
      <w:r>
        <w:rPr>
          <w:rFonts w:hint="eastAsia"/>
        </w:rPr>
        <w:t>культурной</w:t>
      </w:r>
      <w:r>
        <w:t xml:space="preserve"> </w:t>
      </w:r>
      <w:r>
        <w:rPr>
          <w:rFonts w:hint="eastAsia"/>
        </w:rPr>
        <w:t>жизни</w:t>
      </w:r>
      <w:r>
        <w:t xml:space="preserve"> </w:t>
      </w:r>
      <w:r>
        <w:rPr>
          <w:rFonts w:hint="eastAsia"/>
        </w:rPr>
        <w:t>села</w:t>
      </w:r>
      <w:r>
        <w:t xml:space="preserve">................................................................139-156 </w:t>
      </w:r>
      <w:r>
        <w:rPr>
          <w:rFonts w:hint="eastAsia"/>
        </w:rPr>
        <w:t>стр</w:t>
      </w:r>
      <w:r>
        <w:t>.</w:t>
      </w:r>
    </w:p>
    <w:p w14:paraId="4D64DD01" w14:textId="77777777" w:rsidR="003B53E6" w:rsidRDefault="003B53E6" w:rsidP="003B53E6"/>
    <w:p w14:paraId="317F56B1" w14:textId="77777777" w:rsidR="003B53E6" w:rsidRDefault="003B53E6" w:rsidP="003B53E6">
      <w:r>
        <w:rPr>
          <w:rFonts w:hint="eastAsia"/>
        </w:rPr>
        <w:t>ЗАКЛЮЧЕНИЕ</w:t>
      </w:r>
      <w:r>
        <w:t xml:space="preserve">..............................................................................157-163 </w:t>
      </w:r>
      <w:r>
        <w:rPr>
          <w:rFonts w:hint="eastAsia"/>
        </w:rPr>
        <w:t>стр</w:t>
      </w:r>
      <w:r>
        <w:t>.</w:t>
      </w:r>
    </w:p>
    <w:p w14:paraId="7D2D8A48" w14:textId="77777777" w:rsidR="003B53E6" w:rsidRDefault="003B53E6" w:rsidP="003B53E6"/>
    <w:p w14:paraId="17B72C67" w14:textId="571EDF05" w:rsidR="003B53E6" w:rsidRPr="003B53E6" w:rsidRDefault="003B53E6" w:rsidP="003B53E6">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r>
        <w:t xml:space="preserve"> ................................................................................................164-180 </w:t>
      </w:r>
      <w:r>
        <w:rPr>
          <w:rFonts w:hint="eastAsia"/>
        </w:rPr>
        <w:t>стр</w:t>
      </w:r>
      <w:r>
        <w:t>.</w:t>
      </w:r>
    </w:p>
    <w:sectPr w:rsidR="003B53E6" w:rsidRPr="003B53E6" w:rsidSect="000B346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C48AD" w14:textId="77777777" w:rsidR="000B346C" w:rsidRDefault="000B346C">
      <w:pPr>
        <w:spacing w:after="0" w:line="240" w:lineRule="auto"/>
      </w:pPr>
      <w:r>
        <w:separator/>
      </w:r>
    </w:p>
  </w:endnote>
  <w:endnote w:type="continuationSeparator" w:id="0">
    <w:p w14:paraId="468FA3AD" w14:textId="77777777" w:rsidR="000B346C" w:rsidRDefault="000B3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48801" w14:textId="77777777" w:rsidR="000B346C" w:rsidRDefault="000B346C"/>
    <w:p w14:paraId="7A024833" w14:textId="77777777" w:rsidR="000B346C" w:rsidRDefault="000B346C"/>
    <w:p w14:paraId="4498CDC7" w14:textId="77777777" w:rsidR="000B346C" w:rsidRDefault="000B346C"/>
    <w:p w14:paraId="351B31DF" w14:textId="77777777" w:rsidR="000B346C" w:rsidRDefault="000B346C"/>
    <w:p w14:paraId="6F550509" w14:textId="77777777" w:rsidR="000B346C" w:rsidRDefault="000B346C"/>
    <w:p w14:paraId="2BAF1FFC" w14:textId="77777777" w:rsidR="000B346C" w:rsidRDefault="000B346C"/>
    <w:p w14:paraId="786AC7CE" w14:textId="77777777" w:rsidR="000B346C" w:rsidRDefault="000B346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237D4F" wp14:editId="0D8B0A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A078D" w14:textId="77777777" w:rsidR="000B346C" w:rsidRDefault="000B34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237D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F0A078D" w14:textId="77777777" w:rsidR="000B346C" w:rsidRDefault="000B34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80320F" w14:textId="77777777" w:rsidR="000B346C" w:rsidRDefault="000B346C"/>
    <w:p w14:paraId="580D259E" w14:textId="77777777" w:rsidR="000B346C" w:rsidRDefault="000B346C"/>
    <w:p w14:paraId="0B68F2C5" w14:textId="77777777" w:rsidR="000B346C" w:rsidRDefault="000B346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2F0E06" wp14:editId="6A39D38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BE79C" w14:textId="77777777" w:rsidR="000B346C" w:rsidRDefault="000B346C"/>
                          <w:p w14:paraId="02012C2F" w14:textId="77777777" w:rsidR="000B346C" w:rsidRDefault="000B34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2F0E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4BE79C" w14:textId="77777777" w:rsidR="000B346C" w:rsidRDefault="000B346C"/>
                    <w:p w14:paraId="02012C2F" w14:textId="77777777" w:rsidR="000B346C" w:rsidRDefault="000B34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363746" w14:textId="77777777" w:rsidR="000B346C" w:rsidRDefault="000B346C"/>
    <w:p w14:paraId="3EF34BC0" w14:textId="77777777" w:rsidR="000B346C" w:rsidRDefault="000B346C">
      <w:pPr>
        <w:rPr>
          <w:sz w:val="2"/>
          <w:szCs w:val="2"/>
        </w:rPr>
      </w:pPr>
    </w:p>
    <w:p w14:paraId="16ADDDFE" w14:textId="77777777" w:rsidR="000B346C" w:rsidRDefault="000B346C"/>
    <w:p w14:paraId="272A1990" w14:textId="77777777" w:rsidR="000B346C" w:rsidRDefault="000B346C">
      <w:pPr>
        <w:spacing w:after="0" w:line="240" w:lineRule="auto"/>
      </w:pPr>
    </w:p>
  </w:footnote>
  <w:footnote w:type="continuationSeparator" w:id="0">
    <w:p w14:paraId="7FE6A167" w14:textId="77777777" w:rsidR="000B346C" w:rsidRDefault="000B3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6C"/>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51432</TotalTime>
  <Pages>2</Pages>
  <Words>282</Words>
  <Characters>1610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719</cp:revision>
  <cp:lastPrinted>2009-02-06T05:36:00Z</cp:lastPrinted>
  <dcterms:created xsi:type="dcterms:W3CDTF">2024-01-07T13:43:00Z</dcterms:created>
  <dcterms:modified xsi:type="dcterms:W3CDTF">2024-03-28T23:21:00Z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