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A258" w14:textId="7F88E591" w:rsidR="007D3AF4" w:rsidRDefault="00475C68" w:rsidP="00475C68">
      <w:pPr>
        <w:rPr>
          <w:rFonts w:ascii="Times New Roman" w:eastAsia="Arial Unicode MS" w:hAnsi="Times New Roman" w:cs="Times New Roman"/>
          <w:b/>
          <w:bCs/>
          <w:color w:val="000000"/>
          <w:kern w:val="0"/>
          <w:sz w:val="28"/>
          <w:szCs w:val="28"/>
          <w:lang w:eastAsia="ru-RU" w:bidi="uk-UA"/>
        </w:rPr>
      </w:pPr>
      <w:r w:rsidRPr="00475C68">
        <w:rPr>
          <w:rFonts w:ascii="Times New Roman" w:eastAsia="Arial Unicode MS" w:hAnsi="Times New Roman" w:cs="Times New Roman" w:hint="eastAsia"/>
          <w:b/>
          <w:bCs/>
          <w:color w:val="000000"/>
          <w:kern w:val="0"/>
          <w:sz w:val="28"/>
          <w:szCs w:val="28"/>
          <w:lang w:eastAsia="ru-RU" w:bidi="uk-UA"/>
        </w:rPr>
        <w:t>Талахадзе</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Темур</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Зурабович</w:t>
      </w:r>
      <w:r>
        <w:rPr>
          <w:rFonts w:ascii="Times New Roman" w:eastAsia="Arial Unicode MS" w:hAnsi="Times New Roman" w:cs="Times New Roman" w:hint="eastAsia"/>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Повышение</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энергетической</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эффективности</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магистральных</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автономных</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локомотивов</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за</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счет</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перехода</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к</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модульным</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силовым</w:t>
      </w:r>
      <w:r w:rsidRPr="00475C68">
        <w:rPr>
          <w:rFonts w:ascii="Times New Roman" w:eastAsia="Arial Unicode MS" w:hAnsi="Times New Roman" w:cs="Times New Roman"/>
          <w:b/>
          <w:bCs/>
          <w:color w:val="000000"/>
          <w:kern w:val="0"/>
          <w:sz w:val="28"/>
          <w:szCs w:val="28"/>
          <w:lang w:eastAsia="ru-RU" w:bidi="uk-UA"/>
        </w:rPr>
        <w:t xml:space="preserve"> </w:t>
      </w:r>
      <w:r w:rsidRPr="00475C68">
        <w:rPr>
          <w:rFonts w:ascii="Times New Roman" w:eastAsia="Arial Unicode MS" w:hAnsi="Times New Roman" w:cs="Times New Roman" w:hint="eastAsia"/>
          <w:b/>
          <w:bCs/>
          <w:color w:val="000000"/>
          <w:kern w:val="0"/>
          <w:sz w:val="28"/>
          <w:szCs w:val="28"/>
          <w:lang w:eastAsia="ru-RU" w:bidi="uk-UA"/>
        </w:rPr>
        <w:t>установкам</w:t>
      </w:r>
    </w:p>
    <w:p w14:paraId="22E44E4D" w14:textId="77777777" w:rsidR="00475C68" w:rsidRDefault="00475C68" w:rsidP="00475C68">
      <w:r>
        <w:rPr>
          <w:rFonts w:hint="eastAsia"/>
        </w:rPr>
        <w:t>ОГЛАВЛЕНИЕ</w:t>
      </w:r>
      <w:r>
        <w:t xml:space="preserve"> </w:t>
      </w:r>
      <w:r>
        <w:rPr>
          <w:rFonts w:hint="eastAsia"/>
        </w:rPr>
        <w:t>ДИССЕРТАЦИИ</w:t>
      </w:r>
    </w:p>
    <w:p w14:paraId="2B9C9912" w14:textId="77777777" w:rsidR="00475C68" w:rsidRDefault="00475C68" w:rsidP="00475C68">
      <w:r>
        <w:rPr>
          <w:rFonts w:hint="eastAsia"/>
        </w:rPr>
        <w:t>кандидат</w:t>
      </w:r>
      <w:r>
        <w:t xml:space="preserve"> </w:t>
      </w:r>
      <w:r>
        <w:rPr>
          <w:rFonts w:hint="eastAsia"/>
        </w:rPr>
        <w:t>наук</w:t>
      </w:r>
      <w:r>
        <w:t xml:space="preserve"> </w:t>
      </w:r>
      <w:r>
        <w:rPr>
          <w:rFonts w:hint="eastAsia"/>
        </w:rPr>
        <w:t>Талахадзе</w:t>
      </w:r>
      <w:r>
        <w:t xml:space="preserve"> </w:t>
      </w:r>
      <w:r>
        <w:rPr>
          <w:rFonts w:hint="eastAsia"/>
        </w:rPr>
        <w:t>Темур</w:t>
      </w:r>
      <w:r>
        <w:t xml:space="preserve"> </w:t>
      </w:r>
      <w:r>
        <w:rPr>
          <w:rFonts w:hint="eastAsia"/>
        </w:rPr>
        <w:t>Зурабович</w:t>
      </w:r>
    </w:p>
    <w:p w14:paraId="31A90AC0" w14:textId="77777777" w:rsidR="00475C68" w:rsidRDefault="00475C68" w:rsidP="00475C68">
      <w:r>
        <w:rPr>
          <w:rFonts w:hint="eastAsia"/>
        </w:rPr>
        <w:t>Введение</w:t>
      </w:r>
    </w:p>
    <w:p w14:paraId="3D0E3EF8" w14:textId="77777777" w:rsidR="00475C68" w:rsidRDefault="00475C68" w:rsidP="00475C68"/>
    <w:p w14:paraId="6692740D" w14:textId="77777777" w:rsidR="00475C68" w:rsidRDefault="00475C68" w:rsidP="00475C68">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1B7B0D43" w14:textId="77777777" w:rsidR="00475C68" w:rsidRDefault="00475C68" w:rsidP="00475C68"/>
    <w:p w14:paraId="5AB88474" w14:textId="77777777" w:rsidR="00475C68" w:rsidRDefault="00475C68" w:rsidP="00475C68">
      <w:r>
        <w:t xml:space="preserve">1.1 </w:t>
      </w:r>
      <w:r>
        <w:rPr>
          <w:rFonts w:hint="eastAsia"/>
        </w:rPr>
        <w:t>Введение</w:t>
      </w:r>
    </w:p>
    <w:p w14:paraId="73BE2A0F" w14:textId="77777777" w:rsidR="00475C68" w:rsidRDefault="00475C68" w:rsidP="00475C68"/>
    <w:p w14:paraId="61606C12" w14:textId="77777777" w:rsidR="00475C68" w:rsidRDefault="00475C68" w:rsidP="00475C68">
      <w:r>
        <w:t xml:space="preserve">1.2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w:t>
      </w:r>
      <w:r>
        <w:t xml:space="preserve">- 15 </w:t>
      </w:r>
      <w:r>
        <w:rPr>
          <w:rFonts w:hint="eastAsia"/>
        </w:rPr>
        <w:t>сти</w:t>
      </w:r>
      <w:r>
        <w:t xml:space="preserve">, </w:t>
      </w:r>
      <w:r>
        <w:rPr>
          <w:rFonts w:hint="eastAsia"/>
        </w:rPr>
        <w:t>функциональности</w:t>
      </w:r>
      <w:r>
        <w:t xml:space="preserve"> </w:t>
      </w:r>
      <w:r>
        <w:rPr>
          <w:rFonts w:hint="eastAsia"/>
        </w:rPr>
        <w:t>и</w:t>
      </w:r>
      <w:r>
        <w:t xml:space="preserve"> </w:t>
      </w:r>
      <w:r>
        <w:rPr>
          <w:rFonts w:hint="eastAsia"/>
        </w:rPr>
        <w:t>улучшению</w:t>
      </w:r>
      <w:r>
        <w:t xml:space="preserve"> </w:t>
      </w:r>
      <w:r>
        <w:rPr>
          <w:rFonts w:hint="eastAsia"/>
        </w:rPr>
        <w:t>тягово</w:t>
      </w:r>
      <w:r>
        <w:t>-</w:t>
      </w:r>
      <w:r>
        <w:rPr>
          <w:rFonts w:hint="eastAsia"/>
        </w:rPr>
        <w:t>энергетических</w:t>
      </w:r>
      <w:r>
        <w:t xml:space="preserve"> </w:t>
      </w:r>
      <w:r>
        <w:rPr>
          <w:rFonts w:hint="eastAsia"/>
        </w:rPr>
        <w:t>характеристик</w:t>
      </w:r>
      <w:r>
        <w:t xml:space="preserve"> </w:t>
      </w:r>
      <w:r>
        <w:rPr>
          <w:rFonts w:hint="eastAsia"/>
        </w:rPr>
        <w:t>автономного</w:t>
      </w:r>
      <w:r>
        <w:t xml:space="preserve"> </w:t>
      </w:r>
      <w:r>
        <w:rPr>
          <w:rFonts w:hint="eastAsia"/>
        </w:rPr>
        <w:t>ТПС</w:t>
      </w:r>
    </w:p>
    <w:p w14:paraId="4B1EDAA9" w14:textId="77777777" w:rsidR="00475C68" w:rsidRDefault="00475C68" w:rsidP="00475C68"/>
    <w:p w14:paraId="79B7635A" w14:textId="77777777" w:rsidR="00475C68" w:rsidRDefault="00475C68" w:rsidP="00475C68">
      <w:r>
        <w:t xml:space="preserve">1.2.1 </w:t>
      </w:r>
      <w:r>
        <w:rPr>
          <w:rFonts w:hint="eastAsia"/>
        </w:rPr>
        <w:t>Силовая</w:t>
      </w:r>
      <w:r>
        <w:t xml:space="preserve"> </w:t>
      </w:r>
      <w:r>
        <w:rPr>
          <w:rFonts w:hint="eastAsia"/>
        </w:rPr>
        <w:t>энергетическая</w:t>
      </w:r>
      <w:r>
        <w:t xml:space="preserve"> </w:t>
      </w:r>
      <w:r>
        <w:rPr>
          <w:rFonts w:hint="eastAsia"/>
        </w:rPr>
        <w:t>установка</w:t>
      </w:r>
    </w:p>
    <w:p w14:paraId="0B6B6B5C" w14:textId="77777777" w:rsidR="00475C68" w:rsidRDefault="00475C68" w:rsidP="00475C68"/>
    <w:p w14:paraId="33025F0C" w14:textId="77777777" w:rsidR="00475C68" w:rsidRDefault="00475C68" w:rsidP="00475C68">
      <w:r>
        <w:t xml:space="preserve">1.2.2 </w:t>
      </w:r>
      <w:r>
        <w:rPr>
          <w:rFonts w:hint="eastAsia"/>
        </w:rPr>
        <w:t>Тяговый</w:t>
      </w:r>
      <w:r>
        <w:t xml:space="preserve"> </w:t>
      </w:r>
      <w:r>
        <w:rPr>
          <w:rFonts w:hint="eastAsia"/>
        </w:rPr>
        <w:t>электропривод</w:t>
      </w:r>
      <w:r>
        <w:t xml:space="preserve"> (</w:t>
      </w:r>
      <w:r>
        <w:rPr>
          <w:rFonts w:hint="eastAsia"/>
        </w:rPr>
        <w:t>электрическая</w:t>
      </w:r>
      <w:r>
        <w:t xml:space="preserve"> </w:t>
      </w:r>
      <w:r>
        <w:rPr>
          <w:rFonts w:hint="eastAsia"/>
        </w:rPr>
        <w:t>передача</w:t>
      </w:r>
      <w:r>
        <w:t xml:space="preserve"> </w:t>
      </w:r>
      <w:r>
        <w:rPr>
          <w:rFonts w:hint="eastAsia"/>
        </w:rPr>
        <w:t>мощности</w:t>
      </w:r>
      <w:r>
        <w:t>)</w:t>
      </w:r>
    </w:p>
    <w:p w14:paraId="7D0512CB" w14:textId="77777777" w:rsidR="00475C68" w:rsidRDefault="00475C68" w:rsidP="00475C68"/>
    <w:p w14:paraId="46AEE1DE" w14:textId="77777777" w:rsidR="00475C68" w:rsidRDefault="00475C68" w:rsidP="00475C68">
      <w:r>
        <w:t xml:space="preserve">1.2.3 </w:t>
      </w:r>
      <w:r>
        <w:rPr>
          <w:rFonts w:hint="eastAsia"/>
        </w:rPr>
        <w:t>Специальное</w:t>
      </w:r>
      <w:r>
        <w:t xml:space="preserve"> </w:t>
      </w:r>
      <w:r>
        <w:rPr>
          <w:rFonts w:hint="eastAsia"/>
        </w:rPr>
        <w:t>оборудование</w:t>
      </w:r>
      <w:r>
        <w:t xml:space="preserve"> </w:t>
      </w:r>
      <w:r>
        <w:rPr>
          <w:rFonts w:hint="eastAsia"/>
        </w:rPr>
        <w:t>и</w:t>
      </w:r>
      <w:r>
        <w:t xml:space="preserve"> </w:t>
      </w:r>
      <w:r>
        <w:rPr>
          <w:rFonts w:hint="eastAsia"/>
        </w:rPr>
        <w:t>системы</w:t>
      </w:r>
      <w:r>
        <w:t xml:space="preserve"> </w:t>
      </w:r>
      <w:r>
        <w:rPr>
          <w:rFonts w:hint="eastAsia"/>
        </w:rPr>
        <w:t>управления</w:t>
      </w:r>
    </w:p>
    <w:p w14:paraId="3E1BDFAF" w14:textId="77777777" w:rsidR="00475C68" w:rsidRDefault="00475C68" w:rsidP="00475C68"/>
    <w:p w14:paraId="4E6114D7" w14:textId="77777777" w:rsidR="00475C68" w:rsidRDefault="00475C68" w:rsidP="00475C68">
      <w:r>
        <w:t xml:space="preserve">1.3 </w:t>
      </w:r>
      <w:r>
        <w:rPr>
          <w:rFonts w:hint="eastAsia"/>
        </w:rPr>
        <w:t>Участки</w:t>
      </w:r>
      <w:r>
        <w:t xml:space="preserve"> </w:t>
      </w:r>
      <w:r>
        <w:rPr>
          <w:rFonts w:hint="eastAsia"/>
        </w:rPr>
        <w:t>обращения</w:t>
      </w:r>
      <w:r>
        <w:t xml:space="preserve"> </w:t>
      </w:r>
      <w:r>
        <w:rPr>
          <w:rFonts w:hint="eastAsia"/>
        </w:rPr>
        <w:t>автономного</w:t>
      </w:r>
      <w:r>
        <w:t xml:space="preserve"> </w:t>
      </w:r>
      <w:r>
        <w:rPr>
          <w:rFonts w:hint="eastAsia"/>
        </w:rPr>
        <w:t>тягового</w:t>
      </w:r>
      <w:r>
        <w:t xml:space="preserve"> </w:t>
      </w:r>
      <w:r>
        <w:rPr>
          <w:rFonts w:hint="eastAsia"/>
        </w:rPr>
        <w:t>подвижного</w:t>
      </w:r>
      <w:r>
        <w:t xml:space="preserve"> </w:t>
      </w:r>
      <w:r>
        <w:rPr>
          <w:rFonts w:hint="eastAsia"/>
        </w:rPr>
        <w:t>состава</w:t>
      </w:r>
      <w:r>
        <w:t xml:space="preserve"> 23 </w:t>
      </w:r>
      <w:r>
        <w:rPr>
          <w:rFonts w:hint="eastAsia"/>
        </w:rPr>
        <w:t>на</w:t>
      </w:r>
      <w:r>
        <w:t xml:space="preserve"> </w:t>
      </w:r>
      <w:r>
        <w:rPr>
          <w:rFonts w:hint="eastAsia"/>
        </w:rPr>
        <w:t>Южном</w:t>
      </w:r>
      <w:r>
        <w:t xml:space="preserve"> </w:t>
      </w:r>
      <w:r>
        <w:rPr>
          <w:rFonts w:hint="eastAsia"/>
        </w:rPr>
        <w:t>полигоне</w:t>
      </w:r>
      <w:r>
        <w:t xml:space="preserve"> </w:t>
      </w:r>
      <w:r>
        <w:rPr>
          <w:rFonts w:hint="eastAsia"/>
        </w:rPr>
        <w:t>ОАО</w:t>
      </w:r>
      <w:r>
        <w:t xml:space="preserve"> </w:t>
      </w:r>
      <w:r>
        <w:rPr>
          <w:rFonts w:hint="eastAsia"/>
        </w:rPr>
        <w:t>«</w:t>
      </w:r>
      <w:r>
        <w:rPr>
          <w:rFonts w:hint="eastAsia"/>
        </w:rPr>
        <w:t>РЖД</w:t>
      </w:r>
      <w:r>
        <w:rPr>
          <w:rFonts w:hint="eastAsia"/>
        </w:rPr>
        <w:t>»</w:t>
      </w:r>
    </w:p>
    <w:p w14:paraId="7D6954E4" w14:textId="77777777" w:rsidR="00475C68" w:rsidRDefault="00475C68" w:rsidP="00475C68"/>
    <w:p w14:paraId="4CEAB865" w14:textId="77777777" w:rsidR="00475C68" w:rsidRDefault="00475C68" w:rsidP="00475C68">
      <w:r>
        <w:t xml:space="preserve">1.4 </w:t>
      </w:r>
      <w:r>
        <w:rPr>
          <w:rFonts w:hint="eastAsia"/>
        </w:rPr>
        <w:t>Общая</w:t>
      </w:r>
      <w:r>
        <w:t xml:space="preserve"> </w:t>
      </w:r>
      <w:r>
        <w:rPr>
          <w:rFonts w:hint="eastAsia"/>
        </w:rPr>
        <w:t>характеристика</w:t>
      </w:r>
      <w:r>
        <w:t xml:space="preserve"> </w:t>
      </w:r>
      <w:r>
        <w:rPr>
          <w:rFonts w:hint="eastAsia"/>
        </w:rPr>
        <w:t>тягового</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Южном</w:t>
      </w:r>
      <w:r>
        <w:t xml:space="preserve"> 27 </w:t>
      </w:r>
      <w:r>
        <w:rPr>
          <w:rFonts w:hint="eastAsia"/>
        </w:rPr>
        <w:t>полигоне</w:t>
      </w:r>
    </w:p>
    <w:p w14:paraId="63B0E769" w14:textId="77777777" w:rsidR="00475C68" w:rsidRDefault="00475C68" w:rsidP="00475C68"/>
    <w:p w14:paraId="14AA967E" w14:textId="77777777" w:rsidR="00475C68" w:rsidRDefault="00475C68" w:rsidP="00475C68">
      <w:r>
        <w:t xml:space="preserve">1.5 </w:t>
      </w:r>
      <w:r>
        <w:rPr>
          <w:rFonts w:hint="eastAsia"/>
        </w:rPr>
        <w:t>Современные</w:t>
      </w:r>
      <w:r>
        <w:t xml:space="preserve"> </w:t>
      </w:r>
      <w:r>
        <w:rPr>
          <w:rFonts w:hint="eastAsia"/>
        </w:rPr>
        <w:t>методы</w:t>
      </w:r>
      <w:r>
        <w:t xml:space="preserve"> </w:t>
      </w:r>
      <w:r>
        <w:rPr>
          <w:rFonts w:hint="eastAsia"/>
        </w:rPr>
        <w:t>получения</w:t>
      </w:r>
      <w:r>
        <w:t xml:space="preserve"> </w:t>
      </w:r>
      <w:r>
        <w:rPr>
          <w:rFonts w:hint="eastAsia"/>
        </w:rPr>
        <w:t>объективных</w:t>
      </w:r>
      <w:r>
        <w:t xml:space="preserve"> </w:t>
      </w:r>
      <w:r>
        <w:rPr>
          <w:rFonts w:hint="eastAsia"/>
        </w:rPr>
        <w:t>данных</w:t>
      </w:r>
      <w:r>
        <w:t xml:space="preserve"> </w:t>
      </w:r>
      <w:r>
        <w:rPr>
          <w:rFonts w:hint="eastAsia"/>
        </w:rPr>
        <w:t>для</w:t>
      </w:r>
      <w:r>
        <w:t xml:space="preserve"> </w:t>
      </w:r>
      <w:r>
        <w:rPr>
          <w:rFonts w:hint="eastAsia"/>
        </w:rPr>
        <w:t>оцен</w:t>
      </w:r>
      <w:r>
        <w:t xml:space="preserve">- 31 </w:t>
      </w:r>
      <w:r>
        <w:rPr>
          <w:rFonts w:hint="eastAsia"/>
        </w:rPr>
        <w:t>ки</w:t>
      </w:r>
      <w:r>
        <w:t xml:space="preserve"> </w:t>
      </w:r>
      <w:r>
        <w:rPr>
          <w:rFonts w:hint="eastAsia"/>
        </w:rPr>
        <w:t>энергетической</w:t>
      </w:r>
      <w:r>
        <w:t xml:space="preserve"> </w:t>
      </w:r>
      <w:r>
        <w:rPr>
          <w:rFonts w:hint="eastAsia"/>
        </w:rPr>
        <w:t>эффективности</w:t>
      </w:r>
      <w:r>
        <w:t xml:space="preserve"> </w:t>
      </w:r>
      <w:r>
        <w:rPr>
          <w:rFonts w:hint="eastAsia"/>
        </w:rPr>
        <w:t>локомотивов</w:t>
      </w:r>
      <w:r>
        <w:t xml:space="preserve"> </w:t>
      </w:r>
      <w:r>
        <w:rPr>
          <w:rFonts w:hint="eastAsia"/>
        </w:rPr>
        <w:t>в</w:t>
      </w:r>
      <w:r>
        <w:t xml:space="preserve"> </w:t>
      </w:r>
      <w:r>
        <w:rPr>
          <w:rFonts w:hint="eastAsia"/>
        </w:rPr>
        <w:t>эксплуатации</w:t>
      </w:r>
    </w:p>
    <w:p w14:paraId="6F5C101A" w14:textId="77777777" w:rsidR="00475C68" w:rsidRDefault="00475C68" w:rsidP="00475C68"/>
    <w:p w14:paraId="39E2955B" w14:textId="77777777" w:rsidR="00475C68" w:rsidRDefault="00475C68" w:rsidP="00475C68">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44888AB7" w14:textId="77777777" w:rsidR="00475C68" w:rsidRDefault="00475C68" w:rsidP="00475C68"/>
    <w:p w14:paraId="453E7355" w14:textId="77777777" w:rsidR="00475C68" w:rsidRDefault="00475C68" w:rsidP="00475C68">
      <w:r>
        <w:t xml:space="preserve">1.7 </w:t>
      </w:r>
      <w:r>
        <w:rPr>
          <w:rFonts w:hint="eastAsia"/>
        </w:rPr>
        <w:t>Заключение</w:t>
      </w:r>
      <w:r>
        <w:t xml:space="preserve">. </w:t>
      </w:r>
      <w:r>
        <w:rPr>
          <w:rFonts w:hint="eastAsia"/>
        </w:rPr>
        <w:t>Выводы</w:t>
      </w:r>
      <w:r>
        <w:t xml:space="preserve"> </w:t>
      </w:r>
      <w:r>
        <w:rPr>
          <w:rFonts w:hint="eastAsia"/>
        </w:rPr>
        <w:t>по</w:t>
      </w:r>
      <w:r>
        <w:t xml:space="preserve"> </w:t>
      </w:r>
      <w:r>
        <w:rPr>
          <w:rFonts w:hint="eastAsia"/>
        </w:rPr>
        <w:t>главе</w:t>
      </w:r>
    </w:p>
    <w:p w14:paraId="07DB7074" w14:textId="77777777" w:rsidR="00475C68" w:rsidRDefault="00475C68" w:rsidP="00475C68"/>
    <w:p w14:paraId="0875CD30" w14:textId="77777777" w:rsidR="00475C68" w:rsidRDefault="00475C68" w:rsidP="00475C68">
      <w:r>
        <w:rPr>
          <w:rFonts w:hint="eastAsia"/>
        </w:rPr>
        <w:t>Глава</w:t>
      </w:r>
      <w:r>
        <w:t xml:space="preserve"> 2. </w:t>
      </w:r>
      <w:r>
        <w:rPr>
          <w:rFonts w:hint="eastAsia"/>
        </w:rPr>
        <w:t>Анализ</w:t>
      </w:r>
      <w:r>
        <w:t xml:space="preserve"> </w:t>
      </w:r>
      <w:r>
        <w:rPr>
          <w:rFonts w:hint="eastAsia"/>
        </w:rPr>
        <w:t>эксплуатационных</w:t>
      </w:r>
      <w:r>
        <w:t xml:space="preserve"> </w:t>
      </w:r>
      <w:r>
        <w:rPr>
          <w:rFonts w:hint="eastAsia"/>
        </w:rPr>
        <w:t>показателей</w:t>
      </w:r>
      <w:r>
        <w:t xml:space="preserve"> </w:t>
      </w:r>
      <w:r>
        <w:rPr>
          <w:rFonts w:hint="eastAsia"/>
        </w:rPr>
        <w:t>энергетической</w:t>
      </w:r>
    </w:p>
    <w:p w14:paraId="2A4D6303" w14:textId="77777777" w:rsidR="00475C68" w:rsidRDefault="00475C68" w:rsidP="00475C68"/>
    <w:p w14:paraId="75DC22E2" w14:textId="77777777" w:rsidR="00475C68" w:rsidRDefault="00475C68" w:rsidP="00475C68">
      <w:r>
        <w:rPr>
          <w:rFonts w:hint="eastAsia"/>
        </w:rPr>
        <w:t>эффективности</w:t>
      </w:r>
      <w:r>
        <w:t xml:space="preserve"> </w:t>
      </w:r>
      <w:r>
        <w:rPr>
          <w:rFonts w:hint="eastAsia"/>
        </w:rPr>
        <w:t>грузовых</w:t>
      </w:r>
      <w:r>
        <w:t xml:space="preserve"> </w:t>
      </w:r>
      <w:r>
        <w:rPr>
          <w:rFonts w:hint="eastAsia"/>
        </w:rPr>
        <w:t>магистральных</w:t>
      </w:r>
      <w:r>
        <w:t xml:space="preserve"> </w:t>
      </w:r>
      <w:r>
        <w:rPr>
          <w:rFonts w:hint="eastAsia"/>
        </w:rPr>
        <w:t>тепловозов</w:t>
      </w:r>
    </w:p>
    <w:p w14:paraId="19332C2B" w14:textId="77777777" w:rsidR="00475C68" w:rsidRDefault="00475C68" w:rsidP="00475C68"/>
    <w:p w14:paraId="5B322F08" w14:textId="77777777" w:rsidR="00475C68" w:rsidRDefault="00475C68" w:rsidP="00475C68">
      <w:r>
        <w:t xml:space="preserve">2.1 </w:t>
      </w:r>
      <w:r>
        <w:rPr>
          <w:rFonts w:hint="eastAsia"/>
        </w:rPr>
        <w:t>Введение</w:t>
      </w:r>
    </w:p>
    <w:p w14:paraId="2F4335B3" w14:textId="77777777" w:rsidR="00475C68" w:rsidRDefault="00475C68" w:rsidP="00475C68"/>
    <w:p w14:paraId="406FEE2B" w14:textId="77777777" w:rsidR="00475C68" w:rsidRDefault="00475C68" w:rsidP="00475C68">
      <w:r>
        <w:t xml:space="preserve">2.2 </w:t>
      </w:r>
      <w:r>
        <w:rPr>
          <w:rFonts w:hint="eastAsia"/>
        </w:rPr>
        <w:t>Грузовой</w:t>
      </w:r>
      <w:r>
        <w:t xml:space="preserve"> </w:t>
      </w:r>
      <w:r>
        <w:rPr>
          <w:rFonts w:hint="eastAsia"/>
        </w:rPr>
        <w:t>магистральный</w:t>
      </w:r>
      <w:r>
        <w:t xml:space="preserve"> </w:t>
      </w:r>
      <w:r>
        <w:rPr>
          <w:rFonts w:hint="eastAsia"/>
        </w:rPr>
        <w:t>тепловоз</w:t>
      </w:r>
      <w:r>
        <w:t xml:space="preserve"> 2</w:t>
      </w:r>
      <w:r>
        <w:rPr>
          <w:rFonts w:hint="eastAsia"/>
        </w:rPr>
        <w:t>ТЭ</w:t>
      </w:r>
      <w:r>
        <w:t>25</w:t>
      </w:r>
      <w:r>
        <w:rPr>
          <w:rFonts w:hint="eastAsia"/>
        </w:rPr>
        <w:t>КМ</w:t>
      </w:r>
    </w:p>
    <w:p w14:paraId="2110AECE" w14:textId="77777777" w:rsidR="00475C68" w:rsidRDefault="00475C68" w:rsidP="00475C68"/>
    <w:p w14:paraId="180EDDBE" w14:textId="77777777" w:rsidR="00475C68" w:rsidRDefault="00475C68" w:rsidP="00475C68">
      <w:r>
        <w:t xml:space="preserve">2.3 </w:t>
      </w:r>
      <w:r>
        <w:rPr>
          <w:rFonts w:hint="eastAsia"/>
        </w:rPr>
        <w:t>Анализ</w:t>
      </w:r>
      <w:r>
        <w:t xml:space="preserve"> </w:t>
      </w:r>
      <w:r>
        <w:rPr>
          <w:rFonts w:hint="eastAsia"/>
        </w:rPr>
        <w:t>эксплуатационных</w:t>
      </w:r>
      <w:r>
        <w:t xml:space="preserve"> </w:t>
      </w:r>
      <w:r>
        <w:rPr>
          <w:rFonts w:hint="eastAsia"/>
        </w:rPr>
        <w:t>показателей</w:t>
      </w:r>
      <w:r>
        <w:t xml:space="preserve"> </w:t>
      </w:r>
      <w:r>
        <w:rPr>
          <w:rFonts w:hint="eastAsia"/>
        </w:rPr>
        <w:t>энергетической</w:t>
      </w:r>
      <w:r>
        <w:t xml:space="preserve"> </w:t>
      </w:r>
      <w:r>
        <w:rPr>
          <w:rFonts w:hint="eastAsia"/>
        </w:rPr>
        <w:t>эффек</w:t>
      </w:r>
      <w:r>
        <w:t xml:space="preserve">- 38 </w:t>
      </w:r>
      <w:r>
        <w:rPr>
          <w:rFonts w:hint="eastAsia"/>
        </w:rPr>
        <w:t>тивности</w:t>
      </w:r>
      <w:r>
        <w:t xml:space="preserve"> </w:t>
      </w:r>
      <w:r>
        <w:rPr>
          <w:rFonts w:hint="eastAsia"/>
        </w:rPr>
        <w:t>грузовых</w:t>
      </w:r>
      <w:r>
        <w:t xml:space="preserve"> </w:t>
      </w:r>
      <w:r>
        <w:rPr>
          <w:rFonts w:hint="eastAsia"/>
        </w:rPr>
        <w:t>тепловозов</w:t>
      </w:r>
      <w:r>
        <w:t xml:space="preserve"> </w:t>
      </w:r>
      <w:r>
        <w:rPr>
          <w:rFonts w:hint="eastAsia"/>
        </w:rPr>
        <w:t>путем</w:t>
      </w:r>
      <w:r>
        <w:t xml:space="preserve"> </w:t>
      </w:r>
      <w:r>
        <w:rPr>
          <w:rFonts w:hint="eastAsia"/>
        </w:rPr>
        <w:t>обработки</w:t>
      </w:r>
      <w:r>
        <w:t xml:space="preserve"> </w:t>
      </w:r>
      <w:r>
        <w:rPr>
          <w:rFonts w:hint="eastAsia"/>
        </w:rPr>
        <w:t>записей</w:t>
      </w:r>
      <w:r>
        <w:t xml:space="preserve"> </w:t>
      </w:r>
      <w:r>
        <w:rPr>
          <w:rFonts w:hint="eastAsia"/>
        </w:rPr>
        <w:t>МПСУ</w:t>
      </w:r>
      <w:r>
        <w:t>-</w:t>
      </w:r>
      <w:r>
        <w:rPr>
          <w:rFonts w:hint="eastAsia"/>
        </w:rPr>
        <w:t>ТП</w:t>
      </w:r>
    </w:p>
    <w:p w14:paraId="0D5D91C0" w14:textId="77777777" w:rsidR="00475C68" w:rsidRDefault="00475C68" w:rsidP="00475C68"/>
    <w:p w14:paraId="59AD306A" w14:textId="77777777" w:rsidR="00475C68" w:rsidRDefault="00475C68" w:rsidP="00475C68">
      <w:r>
        <w:t xml:space="preserve">2.4 </w:t>
      </w:r>
      <w:r>
        <w:rPr>
          <w:rFonts w:hint="eastAsia"/>
        </w:rPr>
        <w:t>Параметры</w:t>
      </w:r>
      <w:r>
        <w:t xml:space="preserve"> </w:t>
      </w:r>
      <w:r>
        <w:rPr>
          <w:rFonts w:hint="eastAsia"/>
        </w:rPr>
        <w:t>поездок</w:t>
      </w:r>
      <w:r>
        <w:t xml:space="preserve"> </w:t>
      </w:r>
      <w:r>
        <w:rPr>
          <w:rFonts w:hint="eastAsia"/>
        </w:rPr>
        <w:t>на</w:t>
      </w:r>
      <w:r>
        <w:t xml:space="preserve"> </w:t>
      </w:r>
      <w:r>
        <w:rPr>
          <w:rFonts w:hint="eastAsia"/>
        </w:rPr>
        <w:t>участках</w:t>
      </w:r>
      <w:r>
        <w:t xml:space="preserve"> </w:t>
      </w:r>
      <w:r>
        <w:rPr>
          <w:rFonts w:hint="eastAsia"/>
        </w:rPr>
        <w:t>эксплуатации</w:t>
      </w:r>
      <w:r>
        <w:t xml:space="preserve"> </w:t>
      </w:r>
      <w:r>
        <w:rPr>
          <w:rFonts w:hint="eastAsia"/>
        </w:rPr>
        <w:t>грузовых</w:t>
      </w:r>
      <w:r>
        <w:t xml:space="preserve"> </w:t>
      </w:r>
      <w:r>
        <w:rPr>
          <w:rFonts w:hint="eastAsia"/>
        </w:rPr>
        <w:t>маги</w:t>
      </w:r>
      <w:r>
        <w:t xml:space="preserve">- 42 </w:t>
      </w:r>
      <w:r>
        <w:rPr>
          <w:rFonts w:hint="eastAsia"/>
        </w:rPr>
        <w:t>стральных</w:t>
      </w:r>
      <w:r>
        <w:t xml:space="preserve"> </w:t>
      </w:r>
      <w:r>
        <w:rPr>
          <w:rFonts w:hint="eastAsia"/>
        </w:rPr>
        <w:t>тепловозов</w:t>
      </w:r>
      <w:r>
        <w:t xml:space="preserve"> 2</w:t>
      </w:r>
      <w:r>
        <w:rPr>
          <w:rFonts w:hint="eastAsia"/>
        </w:rPr>
        <w:t>ТЭ</w:t>
      </w:r>
      <w:r>
        <w:t>25</w:t>
      </w:r>
      <w:r>
        <w:rPr>
          <w:rFonts w:hint="eastAsia"/>
        </w:rPr>
        <w:t>КМ</w:t>
      </w:r>
      <w:r>
        <w:t xml:space="preserve"> </w:t>
      </w:r>
      <w:r>
        <w:rPr>
          <w:rFonts w:hint="eastAsia"/>
        </w:rPr>
        <w:t>в</w:t>
      </w:r>
      <w:r>
        <w:t xml:space="preserve"> </w:t>
      </w:r>
      <w:r>
        <w:rPr>
          <w:rFonts w:hint="eastAsia"/>
        </w:rPr>
        <w:t>условиях</w:t>
      </w:r>
      <w:r>
        <w:t xml:space="preserve"> </w:t>
      </w:r>
      <w:r>
        <w:rPr>
          <w:rFonts w:hint="eastAsia"/>
        </w:rPr>
        <w:t>Южного</w:t>
      </w:r>
      <w:r>
        <w:t xml:space="preserve"> </w:t>
      </w:r>
      <w:r>
        <w:rPr>
          <w:rFonts w:hint="eastAsia"/>
        </w:rPr>
        <w:t>полигона</w:t>
      </w:r>
    </w:p>
    <w:p w14:paraId="64273F27" w14:textId="77777777" w:rsidR="00475C68" w:rsidRDefault="00475C68" w:rsidP="00475C68"/>
    <w:p w14:paraId="50AEA38B" w14:textId="77777777" w:rsidR="00475C68" w:rsidRDefault="00475C68" w:rsidP="00475C68">
      <w:r>
        <w:t xml:space="preserve">2.4.1 </w:t>
      </w:r>
      <w:r>
        <w:rPr>
          <w:rFonts w:hint="eastAsia"/>
        </w:rPr>
        <w:t>Показатели</w:t>
      </w:r>
      <w:r>
        <w:t xml:space="preserve"> </w:t>
      </w:r>
      <w:r>
        <w:rPr>
          <w:rFonts w:hint="eastAsia"/>
        </w:rPr>
        <w:t>энергетической</w:t>
      </w:r>
      <w:r>
        <w:t xml:space="preserve"> </w:t>
      </w:r>
      <w:r>
        <w:rPr>
          <w:rFonts w:hint="eastAsia"/>
        </w:rPr>
        <w:t>эффективности</w:t>
      </w:r>
      <w:r>
        <w:t xml:space="preserve"> </w:t>
      </w:r>
      <w:r>
        <w:rPr>
          <w:rFonts w:hint="eastAsia"/>
        </w:rPr>
        <w:t>на</w:t>
      </w:r>
      <w:r>
        <w:t xml:space="preserve"> </w:t>
      </w:r>
      <w:r>
        <w:rPr>
          <w:rFonts w:hint="eastAsia"/>
        </w:rPr>
        <w:t>участке</w:t>
      </w:r>
      <w:r>
        <w:t xml:space="preserve"> 46 </w:t>
      </w:r>
      <w:r>
        <w:rPr>
          <w:rFonts w:hint="eastAsia"/>
        </w:rPr>
        <w:t>«</w:t>
      </w:r>
      <w:r>
        <w:rPr>
          <w:rFonts w:hint="eastAsia"/>
        </w:rPr>
        <w:t>Минеральные</w:t>
      </w:r>
      <w:r>
        <w:t xml:space="preserve"> </w:t>
      </w:r>
      <w:r>
        <w:rPr>
          <w:rFonts w:hint="eastAsia"/>
        </w:rPr>
        <w:t>Воды</w:t>
      </w:r>
      <w:r>
        <w:t xml:space="preserve"> - </w:t>
      </w:r>
      <w:r>
        <w:rPr>
          <w:rFonts w:hint="eastAsia"/>
        </w:rPr>
        <w:t>Прохладная</w:t>
      </w:r>
      <w:r>
        <w:rPr>
          <w:rFonts w:hint="eastAsia"/>
        </w:rPr>
        <w:t>»</w:t>
      </w:r>
    </w:p>
    <w:p w14:paraId="56C4E64F" w14:textId="77777777" w:rsidR="00475C68" w:rsidRDefault="00475C68" w:rsidP="00475C68"/>
    <w:p w14:paraId="5AC4443B" w14:textId="77777777" w:rsidR="00475C68" w:rsidRDefault="00475C68" w:rsidP="00475C68">
      <w:r>
        <w:t xml:space="preserve">2.4.2 </w:t>
      </w:r>
      <w:r>
        <w:rPr>
          <w:rFonts w:hint="eastAsia"/>
        </w:rPr>
        <w:t>Показатели</w:t>
      </w:r>
      <w:r>
        <w:t xml:space="preserve"> </w:t>
      </w:r>
      <w:r>
        <w:rPr>
          <w:rFonts w:hint="eastAsia"/>
        </w:rPr>
        <w:t>энергетической</w:t>
      </w:r>
      <w:r>
        <w:t xml:space="preserve"> </w:t>
      </w:r>
      <w:r>
        <w:rPr>
          <w:rFonts w:hint="eastAsia"/>
        </w:rPr>
        <w:t>эффективности</w:t>
      </w:r>
      <w:r>
        <w:t xml:space="preserve"> </w:t>
      </w:r>
      <w:r>
        <w:rPr>
          <w:rFonts w:hint="eastAsia"/>
        </w:rPr>
        <w:t>на</w:t>
      </w:r>
      <w:r>
        <w:t xml:space="preserve"> </w:t>
      </w:r>
      <w:r>
        <w:rPr>
          <w:rFonts w:hint="eastAsia"/>
        </w:rPr>
        <w:t>участке</w:t>
      </w:r>
      <w:r>
        <w:t xml:space="preserve"> 55 </w:t>
      </w:r>
      <w:r>
        <w:rPr>
          <w:rFonts w:hint="eastAsia"/>
        </w:rPr>
        <w:t>«</w:t>
      </w:r>
      <w:r>
        <w:rPr>
          <w:rFonts w:hint="eastAsia"/>
        </w:rPr>
        <w:t>Астрахань</w:t>
      </w:r>
      <w:r>
        <w:t xml:space="preserve">-2 - </w:t>
      </w:r>
      <w:r>
        <w:rPr>
          <w:rFonts w:hint="eastAsia"/>
        </w:rPr>
        <w:t>Артезиан</w:t>
      </w:r>
      <w:r>
        <w:rPr>
          <w:rFonts w:hint="eastAsia"/>
        </w:rPr>
        <w:t>»</w:t>
      </w:r>
    </w:p>
    <w:p w14:paraId="367A7BFA" w14:textId="77777777" w:rsidR="00475C68" w:rsidRDefault="00475C68" w:rsidP="00475C68"/>
    <w:p w14:paraId="13F2F8EB" w14:textId="77777777" w:rsidR="00475C68" w:rsidRDefault="00475C68" w:rsidP="00475C68">
      <w:r>
        <w:t xml:space="preserve">2.4.3 </w:t>
      </w:r>
      <w:r>
        <w:rPr>
          <w:rFonts w:hint="eastAsia"/>
        </w:rPr>
        <w:t>Показатели</w:t>
      </w:r>
      <w:r>
        <w:t xml:space="preserve"> </w:t>
      </w:r>
      <w:r>
        <w:rPr>
          <w:rFonts w:hint="eastAsia"/>
        </w:rPr>
        <w:t>энергетической</w:t>
      </w:r>
      <w:r>
        <w:t xml:space="preserve"> </w:t>
      </w:r>
      <w:r>
        <w:rPr>
          <w:rFonts w:hint="eastAsia"/>
        </w:rPr>
        <w:t>эффективности</w:t>
      </w:r>
      <w:r>
        <w:t xml:space="preserve"> </w:t>
      </w:r>
      <w:r>
        <w:rPr>
          <w:rFonts w:hint="eastAsia"/>
        </w:rPr>
        <w:t>на</w:t>
      </w:r>
      <w:r>
        <w:t xml:space="preserve"> </w:t>
      </w:r>
      <w:r>
        <w:rPr>
          <w:rFonts w:hint="eastAsia"/>
        </w:rPr>
        <w:t>участке</w:t>
      </w:r>
      <w:r>
        <w:t xml:space="preserve"> 69 </w:t>
      </w:r>
      <w:r>
        <w:rPr>
          <w:rFonts w:hint="eastAsia"/>
        </w:rPr>
        <w:t>«</w:t>
      </w:r>
      <w:r>
        <w:rPr>
          <w:rFonts w:hint="eastAsia"/>
        </w:rPr>
        <w:t>Разъезд</w:t>
      </w:r>
      <w:r>
        <w:t xml:space="preserve"> 9 </w:t>
      </w:r>
      <w:r>
        <w:rPr>
          <w:rFonts w:hint="eastAsia"/>
        </w:rPr>
        <w:t>км</w:t>
      </w:r>
      <w:r>
        <w:t xml:space="preserve"> - </w:t>
      </w:r>
      <w:r>
        <w:rPr>
          <w:rFonts w:hint="eastAsia"/>
        </w:rPr>
        <w:t>Железный</w:t>
      </w:r>
      <w:r>
        <w:t xml:space="preserve"> </w:t>
      </w:r>
      <w:r>
        <w:rPr>
          <w:rFonts w:hint="eastAsia"/>
        </w:rPr>
        <w:t>Рог</w:t>
      </w:r>
      <w:r>
        <w:rPr>
          <w:rFonts w:hint="eastAsia"/>
        </w:rPr>
        <w:t>»</w:t>
      </w:r>
    </w:p>
    <w:p w14:paraId="6B4413B4" w14:textId="77777777" w:rsidR="00475C68" w:rsidRDefault="00475C68" w:rsidP="00475C68"/>
    <w:p w14:paraId="2DB4D368" w14:textId="77777777" w:rsidR="00475C68" w:rsidRDefault="00475C68" w:rsidP="00475C68">
      <w:r>
        <w:t xml:space="preserve">2.5 </w:t>
      </w:r>
      <w:r>
        <w:rPr>
          <w:rFonts w:hint="eastAsia"/>
        </w:rPr>
        <w:t>Заключение</w:t>
      </w:r>
      <w:r>
        <w:t xml:space="preserve">. </w:t>
      </w:r>
      <w:r>
        <w:rPr>
          <w:rFonts w:hint="eastAsia"/>
        </w:rPr>
        <w:t>Выводы</w:t>
      </w:r>
      <w:r>
        <w:t xml:space="preserve"> </w:t>
      </w:r>
      <w:r>
        <w:rPr>
          <w:rFonts w:hint="eastAsia"/>
        </w:rPr>
        <w:t>по</w:t>
      </w:r>
      <w:r>
        <w:t xml:space="preserve"> </w:t>
      </w:r>
      <w:r>
        <w:rPr>
          <w:rFonts w:hint="eastAsia"/>
        </w:rPr>
        <w:t>главе</w:t>
      </w:r>
    </w:p>
    <w:p w14:paraId="0D1F0FBB" w14:textId="77777777" w:rsidR="00475C68" w:rsidRDefault="00475C68" w:rsidP="00475C68"/>
    <w:p w14:paraId="7BAB2F54" w14:textId="77777777" w:rsidR="00475C68" w:rsidRDefault="00475C68" w:rsidP="00475C68">
      <w:r>
        <w:rPr>
          <w:rFonts w:hint="eastAsia"/>
        </w:rPr>
        <w:lastRenderedPageBreak/>
        <w:t>Глава</w:t>
      </w:r>
      <w:r>
        <w:t xml:space="preserve"> 3. </w:t>
      </w:r>
      <w:r>
        <w:rPr>
          <w:rFonts w:hint="eastAsia"/>
        </w:rPr>
        <w:t>Нахождение</w:t>
      </w:r>
      <w:r>
        <w:t xml:space="preserve"> </w:t>
      </w:r>
      <w:r>
        <w:rPr>
          <w:rFonts w:hint="eastAsia"/>
        </w:rPr>
        <w:t>полезной</w:t>
      </w:r>
      <w:r>
        <w:t xml:space="preserve"> </w:t>
      </w:r>
      <w:r>
        <w:rPr>
          <w:rFonts w:hint="eastAsia"/>
        </w:rPr>
        <w:t>работы</w:t>
      </w:r>
      <w:r>
        <w:t xml:space="preserve">, </w:t>
      </w:r>
      <w:r>
        <w:rPr>
          <w:rFonts w:hint="eastAsia"/>
        </w:rPr>
        <w:t>совершенной</w:t>
      </w:r>
      <w:r>
        <w:t xml:space="preserve"> </w:t>
      </w:r>
      <w:r>
        <w:rPr>
          <w:rFonts w:hint="eastAsia"/>
        </w:rPr>
        <w:t>локомотивом</w:t>
      </w:r>
      <w:r>
        <w:t xml:space="preserve"> </w:t>
      </w:r>
      <w:r>
        <w:rPr>
          <w:rFonts w:hint="eastAsia"/>
        </w:rPr>
        <w:t>с</w:t>
      </w:r>
    </w:p>
    <w:p w14:paraId="7143A4C5" w14:textId="77777777" w:rsidR="00475C68" w:rsidRDefault="00475C68" w:rsidP="00475C68"/>
    <w:p w14:paraId="4B151220" w14:textId="77777777" w:rsidR="00475C68" w:rsidRDefault="00475C68" w:rsidP="00475C68">
      <w:r>
        <w:rPr>
          <w:rFonts w:hint="eastAsia"/>
        </w:rPr>
        <w:t>поосным</w:t>
      </w:r>
      <w:r>
        <w:t xml:space="preserve"> </w:t>
      </w:r>
      <w:r>
        <w:rPr>
          <w:rFonts w:hint="eastAsia"/>
        </w:rPr>
        <w:t>регулированием</w:t>
      </w:r>
      <w:r>
        <w:t xml:space="preserve"> </w:t>
      </w:r>
      <w:r>
        <w:rPr>
          <w:rFonts w:hint="eastAsia"/>
        </w:rPr>
        <w:t>силы</w:t>
      </w:r>
      <w:r>
        <w:t xml:space="preserve"> </w:t>
      </w:r>
      <w:r>
        <w:rPr>
          <w:rFonts w:hint="eastAsia"/>
        </w:rPr>
        <w:t>тяги</w:t>
      </w:r>
      <w:r>
        <w:t xml:space="preserve"> </w:t>
      </w:r>
      <w:r>
        <w:rPr>
          <w:rFonts w:hint="eastAsia"/>
        </w:rPr>
        <w:t>при</w:t>
      </w:r>
      <w:r>
        <w:t xml:space="preserve"> </w:t>
      </w:r>
      <w:r>
        <w:rPr>
          <w:rFonts w:hint="eastAsia"/>
        </w:rPr>
        <w:t>ведении</w:t>
      </w:r>
      <w:r>
        <w:t xml:space="preserve"> </w:t>
      </w:r>
      <w:r>
        <w:rPr>
          <w:rFonts w:hint="eastAsia"/>
        </w:rPr>
        <w:t>поезда</w:t>
      </w:r>
    </w:p>
    <w:p w14:paraId="02653982" w14:textId="77777777" w:rsidR="00475C68" w:rsidRDefault="00475C68" w:rsidP="00475C68"/>
    <w:p w14:paraId="005BE894" w14:textId="77777777" w:rsidR="00475C68" w:rsidRDefault="00475C68" w:rsidP="00475C68">
      <w:r>
        <w:t xml:space="preserve">3.1 </w:t>
      </w:r>
      <w:r>
        <w:rPr>
          <w:rFonts w:hint="eastAsia"/>
        </w:rPr>
        <w:t>Введение</w:t>
      </w:r>
    </w:p>
    <w:p w14:paraId="60F619A8" w14:textId="77777777" w:rsidR="00475C68" w:rsidRDefault="00475C68" w:rsidP="00475C68"/>
    <w:p w14:paraId="5C433317" w14:textId="77777777" w:rsidR="00475C68" w:rsidRDefault="00475C68" w:rsidP="00475C68">
      <w:r>
        <w:t xml:space="preserve">3.2 </w:t>
      </w:r>
      <w:r>
        <w:rPr>
          <w:rFonts w:hint="eastAsia"/>
        </w:rPr>
        <w:t>Показатели</w:t>
      </w:r>
      <w:r>
        <w:t xml:space="preserve"> </w:t>
      </w:r>
      <w:r>
        <w:rPr>
          <w:rFonts w:hint="eastAsia"/>
        </w:rPr>
        <w:t>энергетической</w:t>
      </w:r>
      <w:r>
        <w:t xml:space="preserve"> </w:t>
      </w:r>
      <w:r>
        <w:rPr>
          <w:rFonts w:hint="eastAsia"/>
        </w:rPr>
        <w:t>эффективности</w:t>
      </w:r>
      <w:r>
        <w:t xml:space="preserve"> </w:t>
      </w:r>
      <w:r>
        <w:rPr>
          <w:rFonts w:hint="eastAsia"/>
        </w:rPr>
        <w:t>локомотивной</w:t>
      </w:r>
      <w:r>
        <w:t xml:space="preserve"> </w:t>
      </w:r>
      <w:r>
        <w:rPr>
          <w:rFonts w:hint="eastAsia"/>
        </w:rPr>
        <w:t>тяги</w:t>
      </w:r>
    </w:p>
    <w:p w14:paraId="190BECF9" w14:textId="77777777" w:rsidR="00475C68" w:rsidRDefault="00475C68" w:rsidP="00475C68"/>
    <w:p w14:paraId="798ECA58" w14:textId="77777777" w:rsidR="00475C68" w:rsidRDefault="00475C68" w:rsidP="00475C68">
      <w:r>
        <w:t xml:space="preserve">3.3 </w:t>
      </w:r>
      <w:r>
        <w:rPr>
          <w:rFonts w:hint="eastAsia"/>
        </w:rPr>
        <w:t>Соотношения</w:t>
      </w:r>
      <w:r>
        <w:t xml:space="preserve"> </w:t>
      </w:r>
      <w:r>
        <w:rPr>
          <w:rFonts w:hint="eastAsia"/>
        </w:rPr>
        <w:t>теории</w:t>
      </w:r>
      <w:r>
        <w:t xml:space="preserve"> </w:t>
      </w:r>
      <w:r>
        <w:rPr>
          <w:rFonts w:hint="eastAsia"/>
        </w:rPr>
        <w:t>локомотивной</w:t>
      </w:r>
      <w:r>
        <w:t xml:space="preserve"> </w:t>
      </w:r>
      <w:r>
        <w:rPr>
          <w:rFonts w:hint="eastAsia"/>
        </w:rPr>
        <w:t>тяги</w:t>
      </w:r>
    </w:p>
    <w:p w14:paraId="75F59384" w14:textId="77777777" w:rsidR="00475C68" w:rsidRDefault="00475C68" w:rsidP="00475C68"/>
    <w:p w14:paraId="69293167" w14:textId="77777777" w:rsidR="00475C68" w:rsidRDefault="00475C68" w:rsidP="00475C68">
      <w:r>
        <w:t xml:space="preserve">3.4 </w:t>
      </w:r>
      <w:r>
        <w:rPr>
          <w:rFonts w:hint="eastAsia"/>
        </w:rPr>
        <w:t>Дифференциальное</w:t>
      </w:r>
      <w:r>
        <w:t xml:space="preserve"> </w:t>
      </w:r>
      <w:r>
        <w:rPr>
          <w:rFonts w:hint="eastAsia"/>
        </w:rPr>
        <w:t>уравнение</w:t>
      </w:r>
      <w:r>
        <w:t xml:space="preserve"> </w:t>
      </w:r>
      <w:r>
        <w:rPr>
          <w:rFonts w:hint="eastAsia"/>
        </w:rPr>
        <w:t>движения</w:t>
      </w:r>
      <w:r>
        <w:t xml:space="preserve"> </w:t>
      </w:r>
      <w:r>
        <w:rPr>
          <w:rFonts w:hint="eastAsia"/>
        </w:rPr>
        <w:t>поезда</w:t>
      </w:r>
    </w:p>
    <w:p w14:paraId="6C591F65" w14:textId="77777777" w:rsidR="00475C68" w:rsidRDefault="00475C68" w:rsidP="00475C68"/>
    <w:p w14:paraId="321663DF" w14:textId="77777777" w:rsidR="00475C68" w:rsidRDefault="00475C68" w:rsidP="00475C68">
      <w:r>
        <w:t xml:space="preserve">3.5 </w:t>
      </w:r>
      <w:r>
        <w:rPr>
          <w:rFonts w:hint="eastAsia"/>
        </w:rPr>
        <w:t>Баланс</w:t>
      </w:r>
      <w:r>
        <w:t xml:space="preserve"> </w:t>
      </w:r>
      <w:r>
        <w:rPr>
          <w:rFonts w:hint="eastAsia"/>
        </w:rPr>
        <w:t>сил</w:t>
      </w:r>
      <w:r>
        <w:t xml:space="preserve"> </w:t>
      </w:r>
      <w:r>
        <w:rPr>
          <w:rFonts w:hint="eastAsia"/>
        </w:rPr>
        <w:t>в</w:t>
      </w:r>
      <w:r>
        <w:t xml:space="preserve"> </w:t>
      </w:r>
      <w:r>
        <w:rPr>
          <w:rFonts w:hint="eastAsia"/>
        </w:rPr>
        <w:t>режиме</w:t>
      </w:r>
      <w:r>
        <w:t xml:space="preserve"> </w:t>
      </w:r>
      <w:r>
        <w:rPr>
          <w:rFonts w:hint="eastAsia"/>
        </w:rPr>
        <w:t>тяги</w:t>
      </w:r>
    </w:p>
    <w:p w14:paraId="2002375B" w14:textId="77777777" w:rsidR="00475C68" w:rsidRDefault="00475C68" w:rsidP="00475C68"/>
    <w:p w14:paraId="101273A1" w14:textId="77777777" w:rsidR="00475C68" w:rsidRDefault="00475C68" w:rsidP="00475C68">
      <w:r>
        <w:t xml:space="preserve">3.6 </w:t>
      </w:r>
      <w:r>
        <w:rPr>
          <w:rFonts w:hint="eastAsia"/>
        </w:rPr>
        <w:t>Баланс</w:t>
      </w:r>
      <w:r>
        <w:t xml:space="preserve"> </w:t>
      </w:r>
      <w:r>
        <w:rPr>
          <w:rFonts w:hint="eastAsia"/>
        </w:rPr>
        <w:t>мощностей</w:t>
      </w:r>
      <w:r>
        <w:t xml:space="preserve"> </w:t>
      </w:r>
      <w:r>
        <w:rPr>
          <w:rFonts w:hint="eastAsia"/>
        </w:rPr>
        <w:t>в</w:t>
      </w:r>
      <w:r>
        <w:t xml:space="preserve"> </w:t>
      </w:r>
      <w:r>
        <w:rPr>
          <w:rFonts w:hint="eastAsia"/>
        </w:rPr>
        <w:t>режиме</w:t>
      </w:r>
      <w:r>
        <w:t xml:space="preserve"> </w:t>
      </w:r>
      <w:r>
        <w:rPr>
          <w:rFonts w:hint="eastAsia"/>
        </w:rPr>
        <w:t>тяги</w:t>
      </w:r>
    </w:p>
    <w:p w14:paraId="2EEAAB99" w14:textId="77777777" w:rsidR="00475C68" w:rsidRDefault="00475C68" w:rsidP="00475C68"/>
    <w:p w14:paraId="7BC5EAB0" w14:textId="77777777" w:rsidR="00475C68" w:rsidRDefault="00475C68" w:rsidP="00475C68">
      <w:r>
        <w:t xml:space="preserve">3.7 </w:t>
      </w:r>
      <w:r>
        <w:rPr>
          <w:rFonts w:hint="eastAsia"/>
        </w:rPr>
        <w:t>Энергетический</w:t>
      </w:r>
      <w:r>
        <w:t xml:space="preserve"> </w:t>
      </w:r>
      <w:r>
        <w:rPr>
          <w:rFonts w:hint="eastAsia"/>
        </w:rPr>
        <w:t>баланс</w:t>
      </w:r>
      <w:r>
        <w:t xml:space="preserve"> </w:t>
      </w:r>
      <w:r>
        <w:rPr>
          <w:rFonts w:hint="eastAsia"/>
        </w:rPr>
        <w:t>в</w:t>
      </w:r>
      <w:r>
        <w:t xml:space="preserve"> </w:t>
      </w:r>
      <w:r>
        <w:rPr>
          <w:rFonts w:hint="eastAsia"/>
        </w:rPr>
        <w:t>режиме</w:t>
      </w:r>
      <w:r>
        <w:t xml:space="preserve"> </w:t>
      </w:r>
      <w:r>
        <w:rPr>
          <w:rFonts w:hint="eastAsia"/>
        </w:rPr>
        <w:t>тяги</w:t>
      </w:r>
    </w:p>
    <w:p w14:paraId="72C96788" w14:textId="77777777" w:rsidR="00475C68" w:rsidRDefault="00475C68" w:rsidP="00475C68"/>
    <w:p w14:paraId="3395C784" w14:textId="77777777" w:rsidR="00475C68" w:rsidRDefault="00475C68" w:rsidP="00475C68">
      <w:r>
        <w:t xml:space="preserve">3.8 </w:t>
      </w:r>
      <w:r>
        <w:rPr>
          <w:rFonts w:hint="eastAsia"/>
        </w:rPr>
        <w:t>Пример</w:t>
      </w:r>
      <w:r>
        <w:t xml:space="preserve"> </w:t>
      </w:r>
      <w:r>
        <w:rPr>
          <w:rFonts w:hint="eastAsia"/>
        </w:rPr>
        <w:t>расчета</w:t>
      </w:r>
      <w:r>
        <w:t xml:space="preserve"> </w:t>
      </w:r>
      <w:r>
        <w:rPr>
          <w:rFonts w:hint="eastAsia"/>
        </w:rPr>
        <w:t>с</w:t>
      </w:r>
      <w:r>
        <w:t xml:space="preserve"> </w:t>
      </w:r>
      <w:r>
        <w:rPr>
          <w:rFonts w:hint="eastAsia"/>
        </w:rPr>
        <w:t>помощью</w:t>
      </w:r>
      <w:r>
        <w:t xml:space="preserve"> </w:t>
      </w:r>
      <w:r>
        <w:rPr>
          <w:rFonts w:hint="eastAsia"/>
        </w:rPr>
        <w:t>предложенного</w:t>
      </w:r>
      <w:r>
        <w:t xml:space="preserve"> </w:t>
      </w:r>
      <w:r>
        <w:rPr>
          <w:rFonts w:hint="eastAsia"/>
        </w:rPr>
        <w:t>метода</w:t>
      </w:r>
    </w:p>
    <w:p w14:paraId="1413D737" w14:textId="77777777" w:rsidR="00475C68" w:rsidRDefault="00475C68" w:rsidP="00475C68"/>
    <w:p w14:paraId="58341EAA" w14:textId="77777777" w:rsidR="00475C68" w:rsidRDefault="00475C68" w:rsidP="00475C68">
      <w:r>
        <w:t xml:space="preserve">3.9 </w:t>
      </w:r>
      <w:r>
        <w:rPr>
          <w:rFonts w:hint="eastAsia"/>
        </w:rPr>
        <w:t>Заключение</w:t>
      </w:r>
      <w:r>
        <w:t xml:space="preserve">. </w:t>
      </w:r>
      <w:r>
        <w:rPr>
          <w:rFonts w:hint="eastAsia"/>
        </w:rPr>
        <w:t>Выводы</w:t>
      </w:r>
      <w:r>
        <w:t xml:space="preserve"> </w:t>
      </w:r>
      <w:r>
        <w:rPr>
          <w:rFonts w:hint="eastAsia"/>
        </w:rPr>
        <w:t>по</w:t>
      </w:r>
      <w:r>
        <w:t xml:space="preserve"> </w:t>
      </w:r>
      <w:r>
        <w:rPr>
          <w:rFonts w:hint="eastAsia"/>
        </w:rPr>
        <w:t>главе</w:t>
      </w:r>
    </w:p>
    <w:p w14:paraId="628936BF" w14:textId="77777777" w:rsidR="00475C68" w:rsidRDefault="00475C68" w:rsidP="00475C68"/>
    <w:p w14:paraId="4506392B" w14:textId="77777777" w:rsidR="00475C68" w:rsidRDefault="00475C68" w:rsidP="00475C68">
      <w:r>
        <w:rPr>
          <w:rFonts w:hint="eastAsia"/>
        </w:rPr>
        <w:t>Глава</w:t>
      </w:r>
      <w:r>
        <w:t xml:space="preserve"> 4. </w:t>
      </w:r>
      <w:r>
        <w:rPr>
          <w:rFonts w:hint="eastAsia"/>
        </w:rPr>
        <w:t>Повышение</w:t>
      </w:r>
      <w:r>
        <w:t xml:space="preserve"> </w:t>
      </w:r>
      <w:r>
        <w:rPr>
          <w:rFonts w:hint="eastAsia"/>
        </w:rPr>
        <w:t>энергетической</w:t>
      </w:r>
      <w:r>
        <w:t xml:space="preserve"> </w:t>
      </w:r>
      <w:r>
        <w:rPr>
          <w:rFonts w:hint="eastAsia"/>
        </w:rPr>
        <w:t>эффективности</w:t>
      </w:r>
      <w:r>
        <w:t xml:space="preserve"> </w:t>
      </w:r>
      <w:r>
        <w:rPr>
          <w:rFonts w:hint="eastAsia"/>
        </w:rPr>
        <w:t>автономной</w:t>
      </w:r>
      <w:r>
        <w:t xml:space="preserve"> 95 </w:t>
      </w:r>
      <w:r>
        <w:rPr>
          <w:rFonts w:hint="eastAsia"/>
        </w:rPr>
        <w:t>тяги</w:t>
      </w:r>
      <w:r>
        <w:t xml:space="preserve"> </w:t>
      </w:r>
      <w:r>
        <w:rPr>
          <w:rFonts w:hint="eastAsia"/>
        </w:rPr>
        <w:t>путем</w:t>
      </w:r>
      <w:r>
        <w:t xml:space="preserve"> </w:t>
      </w:r>
      <w:r>
        <w:rPr>
          <w:rFonts w:hint="eastAsia"/>
        </w:rPr>
        <w:t>перехода</w:t>
      </w:r>
      <w:r>
        <w:t xml:space="preserve"> </w:t>
      </w:r>
      <w:r>
        <w:rPr>
          <w:rFonts w:hint="eastAsia"/>
        </w:rPr>
        <w:t>к</w:t>
      </w:r>
      <w:r>
        <w:t xml:space="preserve"> </w:t>
      </w:r>
      <w:r>
        <w:rPr>
          <w:rFonts w:hint="eastAsia"/>
        </w:rPr>
        <w:t>модульным</w:t>
      </w:r>
      <w:r>
        <w:t xml:space="preserve"> </w:t>
      </w:r>
      <w:r>
        <w:rPr>
          <w:rFonts w:hint="eastAsia"/>
        </w:rPr>
        <w:t>силовым</w:t>
      </w:r>
      <w:r>
        <w:t xml:space="preserve"> </w:t>
      </w:r>
      <w:r>
        <w:rPr>
          <w:rFonts w:hint="eastAsia"/>
        </w:rPr>
        <w:t>энергетическим</w:t>
      </w:r>
      <w:r>
        <w:t xml:space="preserve"> </w:t>
      </w:r>
      <w:r>
        <w:rPr>
          <w:rFonts w:hint="eastAsia"/>
        </w:rPr>
        <w:t>установкам</w:t>
      </w:r>
    </w:p>
    <w:p w14:paraId="1ACC0329" w14:textId="77777777" w:rsidR="00475C68" w:rsidRDefault="00475C68" w:rsidP="00475C68"/>
    <w:p w14:paraId="1FA1FBE3" w14:textId="77777777" w:rsidR="00475C68" w:rsidRDefault="00475C68" w:rsidP="00475C68">
      <w:r>
        <w:t xml:space="preserve">4.1 </w:t>
      </w:r>
      <w:r>
        <w:rPr>
          <w:rFonts w:hint="eastAsia"/>
        </w:rPr>
        <w:t>Введение</w:t>
      </w:r>
    </w:p>
    <w:p w14:paraId="2448EB97" w14:textId="77777777" w:rsidR="00475C68" w:rsidRDefault="00475C68" w:rsidP="00475C68"/>
    <w:p w14:paraId="1C82B535" w14:textId="77777777" w:rsidR="00475C68" w:rsidRDefault="00475C68" w:rsidP="00475C68">
      <w:r>
        <w:t xml:space="preserve">4.2 </w:t>
      </w:r>
      <w:r>
        <w:rPr>
          <w:rFonts w:hint="eastAsia"/>
        </w:rPr>
        <w:t>Основные</w:t>
      </w:r>
      <w:r>
        <w:t xml:space="preserve"> </w:t>
      </w:r>
      <w:r>
        <w:rPr>
          <w:rFonts w:hint="eastAsia"/>
        </w:rPr>
        <w:t>элементы</w:t>
      </w:r>
      <w:r>
        <w:t xml:space="preserve"> </w:t>
      </w:r>
      <w:r>
        <w:rPr>
          <w:rFonts w:hint="eastAsia"/>
        </w:rPr>
        <w:t>тяговой</w:t>
      </w:r>
      <w:r>
        <w:t xml:space="preserve"> </w:t>
      </w:r>
      <w:r>
        <w:rPr>
          <w:rFonts w:hint="eastAsia"/>
        </w:rPr>
        <w:t>системы</w:t>
      </w:r>
      <w:r>
        <w:t xml:space="preserve"> </w:t>
      </w:r>
      <w:r>
        <w:rPr>
          <w:rFonts w:hint="eastAsia"/>
        </w:rPr>
        <w:t>грузового</w:t>
      </w:r>
      <w:r>
        <w:t xml:space="preserve"> </w:t>
      </w:r>
      <w:r>
        <w:rPr>
          <w:rFonts w:hint="eastAsia"/>
        </w:rPr>
        <w:t>магистрального</w:t>
      </w:r>
    </w:p>
    <w:p w14:paraId="5D6E7251" w14:textId="77777777" w:rsidR="00475C68" w:rsidRDefault="00475C68" w:rsidP="00475C68"/>
    <w:p w14:paraId="712472E0" w14:textId="77777777" w:rsidR="00475C68" w:rsidRDefault="00475C68" w:rsidP="00475C68">
      <w:r>
        <w:rPr>
          <w:rFonts w:hint="eastAsia"/>
        </w:rPr>
        <w:t>тепловоза</w:t>
      </w:r>
      <w:r>
        <w:t xml:space="preserve"> 2</w:t>
      </w:r>
      <w:r>
        <w:rPr>
          <w:rFonts w:hint="eastAsia"/>
        </w:rPr>
        <w:t>ТЭ</w:t>
      </w:r>
      <w:r>
        <w:t>25</w:t>
      </w:r>
      <w:r>
        <w:rPr>
          <w:rFonts w:hint="eastAsia"/>
        </w:rPr>
        <w:t>КМ</w:t>
      </w:r>
      <w:r>
        <w:t xml:space="preserve"> </w:t>
      </w:r>
      <w:r>
        <w:rPr>
          <w:rFonts w:hint="eastAsia"/>
        </w:rPr>
        <w:t>и</w:t>
      </w:r>
      <w:r>
        <w:t xml:space="preserve"> </w:t>
      </w:r>
      <w:r>
        <w:rPr>
          <w:rFonts w:hint="eastAsia"/>
        </w:rPr>
        <w:t>показатели</w:t>
      </w:r>
      <w:r>
        <w:t xml:space="preserve"> </w:t>
      </w:r>
      <w:r>
        <w:rPr>
          <w:rFonts w:hint="eastAsia"/>
        </w:rPr>
        <w:t>ее</w:t>
      </w:r>
      <w:r>
        <w:t xml:space="preserve"> </w:t>
      </w:r>
      <w:r>
        <w:rPr>
          <w:rFonts w:hint="eastAsia"/>
        </w:rPr>
        <w:t>энергетической</w:t>
      </w:r>
      <w:r>
        <w:t xml:space="preserve"> </w:t>
      </w:r>
      <w:r>
        <w:rPr>
          <w:rFonts w:hint="eastAsia"/>
        </w:rPr>
        <w:t>эффективности</w:t>
      </w:r>
    </w:p>
    <w:p w14:paraId="1E57F955" w14:textId="77777777" w:rsidR="00475C68" w:rsidRDefault="00475C68" w:rsidP="00475C68"/>
    <w:p w14:paraId="3004F265" w14:textId="77777777" w:rsidR="00475C68" w:rsidRDefault="00475C68" w:rsidP="00475C68">
      <w:r>
        <w:t xml:space="preserve">4.3 </w:t>
      </w:r>
      <w:r>
        <w:rPr>
          <w:rFonts w:hint="eastAsia"/>
        </w:rPr>
        <w:t>Повышение</w:t>
      </w:r>
      <w:r>
        <w:t xml:space="preserve"> </w:t>
      </w:r>
      <w:r>
        <w:rPr>
          <w:rFonts w:hint="eastAsia"/>
        </w:rPr>
        <w:t>показателей</w:t>
      </w:r>
      <w:r>
        <w:t xml:space="preserve"> </w:t>
      </w:r>
      <w:r>
        <w:rPr>
          <w:rFonts w:hint="eastAsia"/>
        </w:rPr>
        <w:t>энергоэффективности</w:t>
      </w:r>
      <w:r>
        <w:t xml:space="preserve"> </w:t>
      </w:r>
      <w:r>
        <w:rPr>
          <w:rFonts w:hint="eastAsia"/>
        </w:rPr>
        <w:t>тепловоза</w:t>
      </w:r>
      <w:r>
        <w:t xml:space="preserve"> </w:t>
      </w:r>
      <w:r>
        <w:rPr>
          <w:rFonts w:hint="eastAsia"/>
        </w:rPr>
        <w:t>путем</w:t>
      </w:r>
    </w:p>
    <w:p w14:paraId="48D3CF3A" w14:textId="77777777" w:rsidR="00475C68" w:rsidRDefault="00475C68" w:rsidP="00475C68"/>
    <w:p w14:paraId="00C1C94D" w14:textId="77777777" w:rsidR="00475C68" w:rsidRDefault="00475C68" w:rsidP="00475C68">
      <w:r>
        <w:rPr>
          <w:rFonts w:hint="eastAsia"/>
        </w:rPr>
        <w:t>перехода</w:t>
      </w:r>
      <w:r>
        <w:t xml:space="preserve"> </w:t>
      </w:r>
      <w:r>
        <w:rPr>
          <w:rFonts w:hint="eastAsia"/>
        </w:rPr>
        <w:t>к</w:t>
      </w:r>
      <w:r>
        <w:t xml:space="preserve"> </w:t>
      </w:r>
      <w:r>
        <w:rPr>
          <w:rFonts w:hint="eastAsia"/>
        </w:rPr>
        <w:t>модульной</w:t>
      </w:r>
      <w:r>
        <w:t xml:space="preserve"> </w:t>
      </w:r>
      <w:r>
        <w:rPr>
          <w:rFonts w:hint="eastAsia"/>
        </w:rPr>
        <w:t>силовой</w:t>
      </w:r>
      <w:r>
        <w:t xml:space="preserve"> </w:t>
      </w:r>
      <w:r>
        <w:rPr>
          <w:rFonts w:hint="eastAsia"/>
        </w:rPr>
        <w:t>установке</w:t>
      </w:r>
    </w:p>
    <w:p w14:paraId="255451A9" w14:textId="77777777" w:rsidR="00475C68" w:rsidRDefault="00475C68" w:rsidP="00475C68"/>
    <w:p w14:paraId="2ECD8D33" w14:textId="77777777" w:rsidR="00475C68" w:rsidRDefault="00475C68" w:rsidP="00475C68">
      <w:r>
        <w:t xml:space="preserve">4.3.1 </w:t>
      </w:r>
      <w:r>
        <w:rPr>
          <w:rFonts w:hint="eastAsia"/>
        </w:rPr>
        <w:t>Принципиальная</w:t>
      </w:r>
      <w:r>
        <w:t xml:space="preserve"> </w:t>
      </w:r>
      <w:r>
        <w:rPr>
          <w:rFonts w:hint="eastAsia"/>
        </w:rPr>
        <w:t>схема</w:t>
      </w:r>
      <w:r>
        <w:t xml:space="preserve"> </w:t>
      </w:r>
      <w:r>
        <w:rPr>
          <w:rFonts w:hint="eastAsia"/>
        </w:rPr>
        <w:t>силовой</w:t>
      </w:r>
      <w:r>
        <w:t xml:space="preserve"> </w:t>
      </w:r>
      <w:r>
        <w:rPr>
          <w:rFonts w:hint="eastAsia"/>
        </w:rPr>
        <w:t>установки</w:t>
      </w:r>
      <w:r>
        <w:t xml:space="preserve">, </w:t>
      </w:r>
      <w:r>
        <w:rPr>
          <w:rFonts w:hint="eastAsia"/>
        </w:rPr>
        <w:t>имеющей</w:t>
      </w:r>
      <w:r>
        <w:t xml:space="preserve"> </w:t>
      </w:r>
      <w:r>
        <w:rPr>
          <w:rFonts w:hint="eastAsia"/>
        </w:rPr>
        <w:t>модульную</w:t>
      </w:r>
      <w:r>
        <w:t xml:space="preserve"> 102 </w:t>
      </w:r>
      <w:r>
        <w:rPr>
          <w:rFonts w:hint="eastAsia"/>
        </w:rPr>
        <w:t>структуру</w:t>
      </w:r>
    </w:p>
    <w:p w14:paraId="1EAEA37A" w14:textId="77777777" w:rsidR="00475C68" w:rsidRDefault="00475C68" w:rsidP="00475C68"/>
    <w:p w14:paraId="2CC23528" w14:textId="77777777" w:rsidR="00475C68" w:rsidRDefault="00475C68" w:rsidP="00475C68">
      <w:r>
        <w:t xml:space="preserve">4.3.2 </w:t>
      </w:r>
      <w:r>
        <w:rPr>
          <w:rFonts w:hint="eastAsia"/>
        </w:rPr>
        <w:t>Тяговый</w:t>
      </w:r>
      <w:r>
        <w:t xml:space="preserve"> </w:t>
      </w:r>
      <w:r>
        <w:rPr>
          <w:rFonts w:hint="eastAsia"/>
        </w:rPr>
        <w:t>электропривод</w:t>
      </w:r>
      <w:r>
        <w:t xml:space="preserve"> (</w:t>
      </w:r>
      <w:r>
        <w:rPr>
          <w:rFonts w:hint="eastAsia"/>
        </w:rPr>
        <w:t>электрическая</w:t>
      </w:r>
      <w:r>
        <w:t xml:space="preserve"> </w:t>
      </w:r>
      <w:r>
        <w:rPr>
          <w:rFonts w:hint="eastAsia"/>
        </w:rPr>
        <w:t>передача</w:t>
      </w:r>
      <w:r>
        <w:t xml:space="preserve"> </w:t>
      </w:r>
      <w:r>
        <w:rPr>
          <w:rFonts w:hint="eastAsia"/>
        </w:rPr>
        <w:t>мощности</w:t>
      </w:r>
      <w:r>
        <w:t>)</w:t>
      </w:r>
    </w:p>
    <w:p w14:paraId="317E19B5" w14:textId="77777777" w:rsidR="00475C68" w:rsidRDefault="00475C68" w:rsidP="00475C68"/>
    <w:p w14:paraId="4DAD129A" w14:textId="77777777" w:rsidR="00475C68" w:rsidRDefault="00475C68" w:rsidP="00475C68">
      <w:r>
        <w:t xml:space="preserve">4.3.3 </w:t>
      </w:r>
      <w:r>
        <w:rPr>
          <w:rFonts w:hint="eastAsia"/>
        </w:rPr>
        <w:t>Прототип</w:t>
      </w:r>
      <w:r>
        <w:t xml:space="preserve"> </w:t>
      </w:r>
      <w:r>
        <w:rPr>
          <w:rFonts w:hint="eastAsia"/>
        </w:rPr>
        <w:t>дизеля</w:t>
      </w:r>
      <w:r>
        <w:t xml:space="preserve"> </w:t>
      </w:r>
      <w:r>
        <w:rPr>
          <w:rFonts w:hint="eastAsia"/>
        </w:rPr>
        <w:t>для</w:t>
      </w:r>
      <w:r>
        <w:t xml:space="preserve"> </w:t>
      </w:r>
      <w:r>
        <w:rPr>
          <w:rFonts w:hint="eastAsia"/>
        </w:rPr>
        <w:t>модульной</w:t>
      </w:r>
      <w:r>
        <w:t xml:space="preserve"> </w:t>
      </w:r>
      <w:r>
        <w:rPr>
          <w:rFonts w:hint="eastAsia"/>
        </w:rPr>
        <w:t>СЭУ</w:t>
      </w:r>
    </w:p>
    <w:p w14:paraId="03AF77FA" w14:textId="77777777" w:rsidR="00475C68" w:rsidRDefault="00475C68" w:rsidP="00475C68"/>
    <w:p w14:paraId="7D9A5B54" w14:textId="77777777" w:rsidR="00475C68" w:rsidRDefault="00475C68" w:rsidP="00475C68">
      <w:r>
        <w:t xml:space="preserve">4.3.4 </w:t>
      </w:r>
      <w:r>
        <w:rPr>
          <w:rFonts w:hint="eastAsia"/>
        </w:rPr>
        <w:t>Прототип</w:t>
      </w:r>
      <w:r>
        <w:t xml:space="preserve"> </w:t>
      </w:r>
      <w:r>
        <w:rPr>
          <w:rFonts w:hint="eastAsia"/>
        </w:rPr>
        <w:t>генератора</w:t>
      </w:r>
      <w:r>
        <w:t xml:space="preserve"> </w:t>
      </w:r>
      <w:r>
        <w:rPr>
          <w:rFonts w:hint="eastAsia"/>
        </w:rPr>
        <w:t>для</w:t>
      </w:r>
      <w:r>
        <w:t xml:space="preserve"> </w:t>
      </w:r>
      <w:r>
        <w:rPr>
          <w:rFonts w:hint="eastAsia"/>
        </w:rPr>
        <w:t>модульной</w:t>
      </w:r>
      <w:r>
        <w:t xml:space="preserve"> </w:t>
      </w:r>
      <w:r>
        <w:rPr>
          <w:rFonts w:hint="eastAsia"/>
        </w:rPr>
        <w:t>СЭУ</w:t>
      </w:r>
    </w:p>
    <w:p w14:paraId="25AE977C" w14:textId="77777777" w:rsidR="00475C68" w:rsidRDefault="00475C68" w:rsidP="00475C68"/>
    <w:p w14:paraId="35F62E2A" w14:textId="77777777" w:rsidR="00475C68" w:rsidRDefault="00475C68" w:rsidP="00475C68">
      <w:r>
        <w:t xml:space="preserve">4.4 </w:t>
      </w:r>
      <w:r>
        <w:rPr>
          <w:rFonts w:hint="eastAsia"/>
        </w:rPr>
        <w:t>Сравнительный</w:t>
      </w:r>
      <w:r>
        <w:t xml:space="preserve"> </w:t>
      </w:r>
      <w:r>
        <w:rPr>
          <w:rFonts w:hint="eastAsia"/>
        </w:rPr>
        <w:t>анализ</w:t>
      </w:r>
      <w:r>
        <w:t xml:space="preserve"> </w:t>
      </w:r>
      <w:r>
        <w:rPr>
          <w:rFonts w:hint="eastAsia"/>
        </w:rPr>
        <w:t>эксплуатационных</w:t>
      </w:r>
      <w:r>
        <w:t xml:space="preserve"> </w:t>
      </w:r>
      <w:r>
        <w:rPr>
          <w:rFonts w:hint="eastAsia"/>
        </w:rPr>
        <w:t>показателей</w:t>
      </w:r>
      <w:r>
        <w:t xml:space="preserve"> </w:t>
      </w:r>
      <w:r>
        <w:rPr>
          <w:rFonts w:hint="eastAsia"/>
        </w:rPr>
        <w:t>энергети</w:t>
      </w:r>
      <w:r>
        <w:t xml:space="preserve">- 110 </w:t>
      </w:r>
      <w:r>
        <w:rPr>
          <w:rFonts w:hint="eastAsia"/>
        </w:rPr>
        <w:t>ческой</w:t>
      </w:r>
      <w:r>
        <w:t xml:space="preserve"> </w:t>
      </w:r>
      <w:r>
        <w:rPr>
          <w:rFonts w:hint="eastAsia"/>
        </w:rPr>
        <w:t>эффективности</w:t>
      </w:r>
      <w:r>
        <w:t xml:space="preserve"> </w:t>
      </w:r>
      <w:r>
        <w:rPr>
          <w:rFonts w:hint="eastAsia"/>
        </w:rPr>
        <w:t>и</w:t>
      </w:r>
      <w:r>
        <w:t xml:space="preserve"> </w:t>
      </w:r>
      <w:r>
        <w:rPr>
          <w:rFonts w:hint="eastAsia"/>
        </w:rPr>
        <w:t>результатов</w:t>
      </w:r>
      <w:r>
        <w:t xml:space="preserve"> </w:t>
      </w:r>
      <w:r>
        <w:rPr>
          <w:rFonts w:hint="eastAsia"/>
        </w:rPr>
        <w:t>компьютерного</w:t>
      </w:r>
      <w:r>
        <w:t xml:space="preserve"> </w:t>
      </w:r>
      <w:r>
        <w:rPr>
          <w:rFonts w:hint="eastAsia"/>
        </w:rPr>
        <w:t>моделирования</w:t>
      </w:r>
    </w:p>
    <w:p w14:paraId="4055CAFD" w14:textId="77777777" w:rsidR="00475C68" w:rsidRDefault="00475C68" w:rsidP="00475C68"/>
    <w:p w14:paraId="36591B8F" w14:textId="77777777" w:rsidR="00475C68" w:rsidRDefault="00475C68" w:rsidP="00475C68">
      <w:r>
        <w:t xml:space="preserve">4.5 </w:t>
      </w:r>
      <w:r>
        <w:rPr>
          <w:rFonts w:hint="eastAsia"/>
        </w:rPr>
        <w:t>Сопоставление</w:t>
      </w:r>
      <w:r>
        <w:t xml:space="preserve"> </w:t>
      </w:r>
      <w:r>
        <w:rPr>
          <w:rFonts w:hint="eastAsia"/>
        </w:rPr>
        <w:t>показателей</w:t>
      </w:r>
      <w:r>
        <w:t xml:space="preserve"> </w:t>
      </w:r>
      <w:r>
        <w:rPr>
          <w:rFonts w:hint="eastAsia"/>
        </w:rPr>
        <w:t>моторесурса</w:t>
      </w:r>
    </w:p>
    <w:p w14:paraId="13831A03" w14:textId="77777777" w:rsidR="00475C68" w:rsidRDefault="00475C68" w:rsidP="00475C68"/>
    <w:p w14:paraId="2789AF7F" w14:textId="77777777" w:rsidR="00475C68" w:rsidRDefault="00475C68" w:rsidP="00475C68">
      <w:r>
        <w:t xml:space="preserve">4.6 </w:t>
      </w:r>
      <w:r>
        <w:rPr>
          <w:rFonts w:hint="eastAsia"/>
        </w:rPr>
        <w:t>Заключение</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681E5CC6" w14:textId="77777777" w:rsidR="00475C68" w:rsidRDefault="00475C68" w:rsidP="00475C68"/>
    <w:p w14:paraId="6FD9F643" w14:textId="77777777" w:rsidR="00475C68" w:rsidRDefault="00475C68" w:rsidP="00475C68">
      <w:r>
        <w:rPr>
          <w:rFonts w:hint="eastAsia"/>
        </w:rPr>
        <w:t>Глава</w:t>
      </w:r>
      <w:r>
        <w:t xml:space="preserve"> 5. </w:t>
      </w:r>
      <w:r>
        <w:rPr>
          <w:rFonts w:hint="eastAsia"/>
        </w:rPr>
        <w:t>Перспективная</w:t>
      </w:r>
      <w:r>
        <w:t xml:space="preserve"> </w:t>
      </w:r>
      <w:r>
        <w:rPr>
          <w:rFonts w:hint="eastAsia"/>
        </w:rPr>
        <w:t>силовая</w:t>
      </w:r>
      <w:r>
        <w:t xml:space="preserve"> </w:t>
      </w:r>
      <w:r>
        <w:rPr>
          <w:rFonts w:hint="eastAsia"/>
        </w:rPr>
        <w:t>установка</w:t>
      </w:r>
      <w:r>
        <w:t xml:space="preserve"> </w:t>
      </w:r>
      <w:r>
        <w:rPr>
          <w:rFonts w:hint="eastAsia"/>
        </w:rPr>
        <w:t>локомотива</w:t>
      </w:r>
      <w:r>
        <w:t xml:space="preserve"> </w:t>
      </w:r>
      <w:r>
        <w:rPr>
          <w:rFonts w:hint="eastAsia"/>
        </w:rPr>
        <w:t>на</w:t>
      </w:r>
      <w:r>
        <w:t xml:space="preserve"> </w:t>
      </w:r>
      <w:r>
        <w:rPr>
          <w:rFonts w:hint="eastAsia"/>
        </w:rPr>
        <w:t>основе</w:t>
      </w:r>
    </w:p>
    <w:p w14:paraId="17C95C7B" w14:textId="77777777" w:rsidR="00475C68" w:rsidRDefault="00475C68" w:rsidP="00475C68"/>
    <w:p w14:paraId="22EDA324" w14:textId="77777777" w:rsidR="00475C68" w:rsidRDefault="00475C68" w:rsidP="00475C68">
      <w:r>
        <w:rPr>
          <w:rFonts w:hint="eastAsia"/>
        </w:rPr>
        <w:t>высокооборотных</w:t>
      </w:r>
      <w:r>
        <w:t xml:space="preserve"> </w:t>
      </w:r>
      <w:r>
        <w:rPr>
          <w:rFonts w:hint="eastAsia"/>
        </w:rPr>
        <w:t>газовых</w:t>
      </w:r>
      <w:r>
        <w:t xml:space="preserve"> </w:t>
      </w:r>
      <w:r>
        <w:rPr>
          <w:rFonts w:hint="eastAsia"/>
        </w:rPr>
        <w:t>микротурбин</w:t>
      </w:r>
    </w:p>
    <w:p w14:paraId="1198685C" w14:textId="77777777" w:rsidR="00475C68" w:rsidRDefault="00475C68" w:rsidP="00475C68"/>
    <w:p w14:paraId="1EE84174" w14:textId="77777777" w:rsidR="00475C68" w:rsidRDefault="00475C68" w:rsidP="00475C68">
      <w:r>
        <w:t xml:space="preserve">5.1 </w:t>
      </w:r>
      <w:r>
        <w:rPr>
          <w:rFonts w:hint="eastAsia"/>
        </w:rPr>
        <w:t>Введение</w:t>
      </w:r>
    </w:p>
    <w:p w14:paraId="4F23C32D" w14:textId="77777777" w:rsidR="00475C68" w:rsidRDefault="00475C68" w:rsidP="00475C68"/>
    <w:p w14:paraId="2A036C7E" w14:textId="77777777" w:rsidR="00475C68" w:rsidRDefault="00475C68" w:rsidP="00475C68">
      <w:r>
        <w:t xml:space="preserve">5.2 </w:t>
      </w:r>
      <w:r>
        <w:rPr>
          <w:rFonts w:hint="eastAsia"/>
        </w:rPr>
        <w:t>Конструкция</w:t>
      </w:r>
      <w:r>
        <w:t xml:space="preserve"> </w:t>
      </w:r>
      <w:r>
        <w:rPr>
          <w:rFonts w:hint="eastAsia"/>
        </w:rPr>
        <w:t>газотурбовозов</w:t>
      </w:r>
    </w:p>
    <w:p w14:paraId="6065DAC3" w14:textId="77777777" w:rsidR="00475C68" w:rsidRDefault="00475C68" w:rsidP="00475C68"/>
    <w:p w14:paraId="3E86657F" w14:textId="77777777" w:rsidR="00475C68" w:rsidRDefault="00475C68" w:rsidP="00475C68">
      <w:r>
        <w:t xml:space="preserve">5.3 </w:t>
      </w:r>
      <w:r>
        <w:rPr>
          <w:rFonts w:hint="eastAsia"/>
        </w:rPr>
        <w:t>Предложения</w:t>
      </w:r>
      <w:r>
        <w:t xml:space="preserve"> </w:t>
      </w:r>
      <w:r>
        <w:rPr>
          <w:rFonts w:hint="eastAsia"/>
        </w:rPr>
        <w:t>по</w:t>
      </w:r>
      <w:r>
        <w:t xml:space="preserve"> </w:t>
      </w:r>
      <w:r>
        <w:rPr>
          <w:rFonts w:hint="eastAsia"/>
        </w:rPr>
        <w:t>использованию</w:t>
      </w:r>
      <w:r>
        <w:t xml:space="preserve"> </w:t>
      </w:r>
      <w:r>
        <w:rPr>
          <w:rFonts w:hint="eastAsia"/>
        </w:rPr>
        <w:t>газовых</w:t>
      </w:r>
      <w:r>
        <w:t xml:space="preserve"> </w:t>
      </w:r>
      <w:r>
        <w:rPr>
          <w:rFonts w:hint="eastAsia"/>
        </w:rPr>
        <w:t>микротурбин</w:t>
      </w:r>
      <w:r>
        <w:t xml:space="preserve"> </w:t>
      </w:r>
      <w:r>
        <w:rPr>
          <w:rFonts w:hint="eastAsia"/>
        </w:rPr>
        <w:t>в</w:t>
      </w:r>
      <w:r>
        <w:t xml:space="preserve"> 122 </w:t>
      </w:r>
      <w:r>
        <w:rPr>
          <w:rFonts w:hint="eastAsia"/>
        </w:rPr>
        <w:t>качестве</w:t>
      </w:r>
      <w:r>
        <w:t xml:space="preserve"> </w:t>
      </w:r>
      <w:r>
        <w:rPr>
          <w:rFonts w:hint="eastAsia"/>
        </w:rPr>
        <w:t>источника</w:t>
      </w:r>
      <w:r>
        <w:t xml:space="preserve"> </w:t>
      </w:r>
      <w:r>
        <w:rPr>
          <w:rFonts w:hint="eastAsia"/>
        </w:rPr>
        <w:t>энергии</w:t>
      </w:r>
      <w:r>
        <w:t xml:space="preserve"> </w:t>
      </w:r>
      <w:r>
        <w:rPr>
          <w:rFonts w:hint="eastAsia"/>
        </w:rPr>
        <w:t>для</w:t>
      </w:r>
      <w:r>
        <w:t xml:space="preserve"> </w:t>
      </w:r>
      <w:r>
        <w:rPr>
          <w:rFonts w:hint="eastAsia"/>
        </w:rPr>
        <w:t>автономного</w:t>
      </w:r>
      <w:r>
        <w:t xml:space="preserve"> </w:t>
      </w:r>
      <w:r>
        <w:rPr>
          <w:rFonts w:hint="eastAsia"/>
        </w:rPr>
        <w:t>ТПС</w:t>
      </w:r>
    </w:p>
    <w:p w14:paraId="44F0A03D" w14:textId="77777777" w:rsidR="00475C68" w:rsidRDefault="00475C68" w:rsidP="00475C68"/>
    <w:p w14:paraId="5E401B9A" w14:textId="77777777" w:rsidR="00475C68" w:rsidRDefault="00475C68" w:rsidP="00475C68">
      <w:r>
        <w:t xml:space="preserve">5.4 </w:t>
      </w:r>
      <w:r>
        <w:rPr>
          <w:rFonts w:hint="eastAsia"/>
        </w:rPr>
        <w:t>Предлагаемые</w:t>
      </w:r>
      <w:r>
        <w:t xml:space="preserve"> </w:t>
      </w:r>
      <w:r>
        <w:rPr>
          <w:rFonts w:hint="eastAsia"/>
        </w:rPr>
        <w:t>технические</w:t>
      </w:r>
      <w:r>
        <w:t xml:space="preserve"> </w:t>
      </w:r>
      <w:r>
        <w:rPr>
          <w:rFonts w:hint="eastAsia"/>
        </w:rPr>
        <w:t>решения</w:t>
      </w:r>
      <w:r>
        <w:t xml:space="preserve"> </w:t>
      </w:r>
      <w:r>
        <w:rPr>
          <w:rFonts w:hint="eastAsia"/>
        </w:rPr>
        <w:t>по</w:t>
      </w:r>
      <w:r>
        <w:t xml:space="preserve"> </w:t>
      </w:r>
      <w:r>
        <w:rPr>
          <w:rFonts w:hint="eastAsia"/>
        </w:rPr>
        <w:t>применению</w:t>
      </w:r>
      <w:r>
        <w:t xml:space="preserve"> </w:t>
      </w:r>
      <w:r>
        <w:rPr>
          <w:rFonts w:hint="eastAsia"/>
        </w:rPr>
        <w:t>микро</w:t>
      </w:r>
      <w:r>
        <w:t xml:space="preserve">- 124 </w:t>
      </w:r>
      <w:r>
        <w:rPr>
          <w:rFonts w:hint="eastAsia"/>
        </w:rPr>
        <w:t>газотурбинных</w:t>
      </w:r>
      <w:r>
        <w:t xml:space="preserve"> </w:t>
      </w:r>
      <w:r>
        <w:rPr>
          <w:rFonts w:hint="eastAsia"/>
        </w:rPr>
        <w:t>установок</w:t>
      </w:r>
    </w:p>
    <w:p w14:paraId="5C6FBBCF" w14:textId="77777777" w:rsidR="00475C68" w:rsidRDefault="00475C68" w:rsidP="00475C68"/>
    <w:p w14:paraId="4584DE5F" w14:textId="77777777" w:rsidR="00475C68" w:rsidRDefault="00475C68" w:rsidP="00475C68">
      <w:r>
        <w:t xml:space="preserve">5.4.1 </w:t>
      </w:r>
      <w:r>
        <w:rPr>
          <w:rFonts w:hint="eastAsia"/>
        </w:rPr>
        <w:t>Выбор</w:t>
      </w:r>
      <w:r>
        <w:t xml:space="preserve"> </w:t>
      </w:r>
      <w:r>
        <w:rPr>
          <w:rFonts w:hint="eastAsia"/>
        </w:rPr>
        <w:t>типа</w:t>
      </w:r>
      <w:r>
        <w:t xml:space="preserve"> </w:t>
      </w:r>
      <w:r>
        <w:rPr>
          <w:rFonts w:hint="eastAsia"/>
        </w:rPr>
        <w:t>ВЭГ</w:t>
      </w:r>
    </w:p>
    <w:p w14:paraId="1553CB1D" w14:textId="77777777" w:rsidR="00475C68" w:rsidRDefault="00475C68" w:rsidP="00475C68"/>
    <w:p w14:paraId="4AA3E0E4" w14:textId="77777777" w:rsidR="00475C68" w:rsidRDefault="00475C68" w:rsidP="00475C68">
      <w:r>
        <w:t xml:space="preserve">5.4.2 </w:t>
      </w:r>
      <w:r>
        <w:rPr>
          <w:rFonts w:hint="eastAsia"/>
        </w:rPr>
        <w:t>Прототип</w:t>
      </w:r>
      <w:r>
        <w:t xml:space="preserve"> </w:t>
      </w:r>
      <w:r>
        <w:rPr>
          <w:rFonts w:hint="eastAsia"/>
        </w:rPr>
        <w:t>высокооборотного</w:t>
      </w:r>
      <w:r>
        <w:t xml:space="preserve"> </w:t>
      </w:r>
      <w:r>
        <w:rPr>
          <w:rFonts w:hint="eastAsia"/>
        </w:rPr>
        <w:t>электрогенератора</w:t>
      </w:r>
    </w:p>
    <w:p w14:paraId="0BF75E01" w14:textId="77777777" w:rsidR="00475C68" w:rsidRDefault="00475C68" w:rsidP="00475C68"/>
    <w:p w14:paraId="2BDDF14E" w14:textId="77777777" w:rsidR="00475C68" w:rsidRDefault="00475C68" w:rsidP="00475C68">
      <w:r>
        <w:t xml:space="preserve">5.4.3 </w:t>
      </w:r>
      <w:r>
        <w:rPr>
          <w:rFonts w:hint="eastAsia"/>
        </w:rPr>
        <w:t>Система</w:t>
      </w:r>
      <w:r>
        <w:t xml:space="preserve"> </w:t>
      </w:r>
      <w:r>
        <w:rPr>
          <w:rFonts w:hint="eastAsia"/>
        </w:rPr>
        <w:t>управления</w:t>
      </w:r>
      <w:r>
        <w:t xml:space="preserve"> </w:t>
      </w:r>
      <w:r>
        <w:rPr>
          <w:rFonts w:hint="eastAsia"/>
        </w:rPr>
        <w:t>и</w:t>
      </w:r>
      <w:r>
        <w:t xml:space="preserve"> </w:t>
      </w:r>
      <w:r>
        <w:rPr>
          <w:rFonts w:hint="eastAsia"/>
        </w:rPr>
        <w:t>формирования</w:t>
      </w:r>
      <w:r>
        <w:t xml:space="preserve"> </w:t>
      </w:r>
      <w:r>
        <w:rPr>
          <w:rFonts w:hint="eastAsia"/>
        </w:rPr>
        <w:t>выходного</w:t>
      </w:r>
      <w:r>
        <w:t xml:space="preserve"> </w:t>
      </w:r>
      <w:r>
        <w:rPr>
          <w:rFonts w:hint="eastAsia"/>
        </w:rPr>
        <w:t>напряжения</w:t>
      </w:r>
      <w:r>
        <w:t xml:space="preserve"> 132 </w:t>
      </w:r>
      <w:r>
        <w:rPr>
          <w:rFonts w:hint="eastAsia"/>
        </w:rPr>
        <w:t>ВЭГ</w:t>
      </w:r>
    </w:p>
    <w:p w14:paraId="7C7F05DD" w14:textId="77777777" w:rsidR="00475C68" w:rsidRDefault="00475C68" w:rsidP="00475C68"/>
    <w:p w14:paraId="3010E8E5" w14:textId="77777777" w:rsidR="00475C68" w:rsidRDefault="00475C68" w:rsidP="00475C68">
      <w:r>
        <w:t xml:space="preserve">5.4.4 </w:t>
      </w:r>
      <w:r>
        <w:rPr>
          <w:rFonts w:hint="eastAsia"/>
        </w:rPr>
        <w:t>Анализ</w:t>
      </w:r>
      <w:r>
        <w:t xml:space="preserve"> </w:t>
      </w:r>
      <w:r>
        <w:rPr>
          <w:rFonts w:hint="eastAsia"/>
        </w:rPr>
        <w:t>электромагнитных</w:t>
      </w:r>
      <w:r>
        <w:t xml:space="preserve"> </w:t>
      </w:r>
      <w:r>
        <w:rPr>
          <w:rFonts w:hint="eastAsia"/>
        </w:rPr>
        <w:t>процессов</w:t>
      </w:r>
      <w:r>
        <w:t xml:space="preserve"> </w:t>
      </w:r>
      <w:r>
        <w:rPr>
          <w:rFonts w:hint="eastAsia"/>
        </w:rPr>
        <w:t>в</w:t>
      </w:r>
      <w:r>
        <w:t xml:space="preserve"> </w:t>
      </w:r>
      <w:r>
        <w:rPr>
          <w:rFonts w:hint="eastAsia"/>
        </w:rPr>
        <w:t>высокооборотном</w:t>
      </w:r>
      <w:r>
        <w:t xml:space="preserve"> 136 </w:t>
      </w:r>
      <w:r>
        <w:rPr>
          <w:rFonts w:hint="eastAsia"/>
        </w:rPr>
        <w:t>электрогенераторе</w:t>
      </w:r>
    </w:p>
    <w:p w14:paraId="13C36B8A" w14:textId="77777777" w:rsidR="00475C68" w:rsidRDefault="00475C68" w:rsidP="00475C68"/>
    <w:p w14:paraId="4B015883" w14:textId="77777777" w:rsidR="00475C68" w:rsidRDefault="00475C68" w:rsidP="00475C68">
      <w:r>
        <w:t xml:space="preserve">5.5 </w:t>
      </w:r>
      <w:r>
        <w:rPr>
          <w:rFonts w:hint="eastAsia"/>
        </w:rPr>
        <w:t>Заключение</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0DAD6918" w14:textId="77777777" w:rsidR="00475C68" w:rsidRDefault="00475C68" w:rsidP="00475C68"/>
    <w:p w14:paraId="50A5667B" w14:textId="77777777" w:rsidR="00475C68" w:rsidRDefault="00475C68" w:rsidP="00475C68">
      <w:r>
        <w:rPr>
          <w:rFonts w:hint="eastAsia"/>
        </w:rPr>
        <w:t>Заключение</w:t>
      </w:r>
      <w:r>
        <w:t xml:space="preserve">. </w:t>
      </w:r>
      <w:r>
        <w:rPr>
          <w:rFonts w:hint="eastAsia"/>
        </w:rPr>
        <w:t>Основные</w:t>
      </w:r>
      <w:r>
        <w:t xml:space="preserve"> </w:t>
      </w:r>
      <w:r>
        <w:rPr>
          <w:rFonts w:hint="eastAsia"/>
        </w:rPr>
        <w:t>выводы</w:t>
      </w:r>
    </w:p>
    <w:p w14:paraId="74594F54" w14:textId="77777777" w:rsidR="00475C68" w:rsidRDefault="00475C68" w:rsidP="00475C68"/>
    <w:p w14:paraId="214530C5" w14:textId="77777777" w:rsidR="00475C68" w:rsidRDefault="00475C68" w:rsidP="00475C68">
      <w:r>
        <w:rPr>
          <w:rFonts w:hint="eastAsia"/>
        </w:rPr>
        <w:t>Список</w:t>
      </w:r>
      <w:r>
        <w:t xml:space="preserve"> </w:t>
      </w:r>
      <w:r>
        <w:rPr>
          <w:rFonts w:hint="eastAsia"/>
        </w:rPr>
        <w:t>литературы</w:t>
      </w:r>
    </w:p>
    <w:p w14:paraId="766CB4BA" w14:textId="77777777" w:rsidR="00475C68" w:rsidRDefault="00475C68" w:rsidP="00475C68"/>
    <w:p w14:paraId="2D3145B2" w14:textId="435E487E" w:rsidR="00475C68" w:rsidRPr="00475C68" w:rsidRDefault="00475C68" w:rsidP="00475C68">
      <w:r>
        <w:rPr>
          <w:rFonts w:hint="eastAsia"/>
        </w:rPr>
        <w:t>Приложение</w:t>
      </w:r>
    </w:p>
    <w:sectPr w:rsidR="00475C68" w:rsidRPr="00475C68" w:rsidSect="00E104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FD40" w14:textId="77777777" w:rsidR="00E104A7" w:rsidRDefault="00E104A7">
      <w:pPr>
        <w:spacing w:after="0" w:line="240" w:lineRule="auto"/>
      </w:pPr>
      <w:r>
        <w:separator/>
      </w:r>
    </w:p>
  </w:endnote>
  <w:endnote w:type="continuationSeparator" w:id="0">
    <w:p w14:paraId="07F83313" w14:textId="77777777" w:rsidR="00E104A7" w:rsidRDefault="00E1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BE99" w14:textId="77777777" w:rsidR="00E104A7" w:rsidRDefault="00E104A7"/>
    <w:p w14:paraId="4526A423" w14:textId="77777777" w:rsidR="00E104A7" w:rsidRDefault="00E104A7"/>
    <w:p w14:paraId="7673A129" w14:textId="77777777" w:rsidR="00E104A7" w:rsidRDefault="00E104A7"/>
    <w:p w14:paraId="4CFAA8EA" w14:textId="77777777" w:rsidR="00E104A7" w:rsidRDefault="00E104A7"/>
    <w:p w14:paraId="472EFF23" w14:textId="77777777" w:rsidR="00E104A7" w:rsidRDefault="00E104A7"/>
    <w:p w14:paraId="70FEAB4B" w14:textId="77777777" w:rsidR="00E104A7" w:rsidRDefault="00E104A7"/>
    <w:p w14:paraId="74FE4452" w14:textId="77777777" w:rsidR="00E104A7" w:rsidRDefault="00E104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E37C7" wp14:editId="2CFE89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3F58" w14:textId="77777777" w:rsidR="00E104A7" w:rsidRDefault="00E104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E37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DD3F58" w14:textId="77777777" w:rsidR="00E104A7" w:rsidRDefault="00E104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FE32A" w14:textId="77777777" w:rsidR="00E104A7" w:rsidRDefault="00E104A7"/>
    <w:p w14:paraId="000AB953" w14:textId="77777777" w:rsidR="00E104A7" w:rsidRDefault="00E104A7"/>
    <w:p w14:paraId="36744A51" w14:textId="77777777" w:rsidR="00E104A7" w:rsidRDefault="00E104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9685E" wp14:editId="0455A9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812C" w14:textId="77777777" w:rsidR="00E104A7" w:rsidRDefault="00E104A7"/>
                          <w:p w14:paraId="4E07398B" w14:textId="77777777" w:rsidR="00E104A7" w:rsidRDefault="00E104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968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2B812C" w14:textId="77777777" w:rsidR="00E104A7" w:rsidRDefault="00E104A7"/>
                    <w:p w14:paraId="4E07398B" w14:textId="77777777" w:rsidR="00E104A7" w:rsidRDefault="00E104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3E2DD" w14:textId="77777777" w:rsidR="00E104A7" w:rsidRDefault="00E104A7"/>
    <w:p w14:paraId="7B330CCD" w14:textId="77777777" w:rsidR="00E104A7" w:rsidRDefault="00E104A7">
      <w:pPr>
        <w:rPr>
          <w:sz w:val="2"/>
          <w:szCs w:val="2"/>
        </w:rPr>
      </w:pPr>
    </w:p>
    <w:p w14:paraId="707F107A" w14:textId="77777777" w:rsidR="00E104A7" w:rsidRDefault="00E104A7"/>
    <w:p w14:paraId="55A809D6" w14:textId="77777777" w:rsidR="00E104A7" w:rsidRDefault="00E104A7">
      <w:pPr>
        <w:spacing w:after="0" w:line="240" w:lineRule="auto"/>
      </w:pPr>
    </w:p>
  </w:footnote>
  <w:footnote w:type="continuationSeparator" w:id="0">
    <w:p w14:paraId="2F4B71F7" w14:textId="77777777" w:rsidR="00E104A7" w:rsidRDefault="00E1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7"/>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24882</TotalTime>
  <Pages>5</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3197</cp:revision>
  <cp:lastPrinted>2009-02-06T05:36:00Z</cp:lastPrinted>
  <dcterms:created xsi:type="dcterms:W3CDTF">2024-01-07T13:43:00Z</dcterms:created>
  <dcterms:modified xsi:type="dcterms:W3CDTF">2024-02-17T15:33:00Z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