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6A7F" w14:textId="6BC530CB" w:rsidR="00781C89" w:rsidRDefault="00876EDC" w:rsidP="00876EDC">
      <w:r w:rsidRPr="00876EDC">
        <w:rPr>
          <w:rFonts w:hint="eastAsia"/>
        </w:rPr>
        <w:t>Елисеев</w:t>
      </w:r>
      <w:r w:rsidRPr="00876EDC">
        <w:t xml:space="preserve"> </w:t>
      </w:r>
      <w:r w:rsidRPr="00876EDC">
        <w:rPr>
          <w:rFonts w:hint="eastAsia"/>
        </w:rPr>
        <w:t>Михаил</w:t>
      </w:r>
      <w:r w:rsidRPr="00876EDC">
        <w:t xml:space="preserve"> </w:t>
      </w:r>
      <w:r w:rsidRPr="00876EDC">
        <w:rPr>
          <w:rFonts w:hint="eastAsia"/>
        </w:rPr>
        <w:t>Аркадьевич</w:t>
      </w:r>
      <w:r>
        <w:t xml:space="preserve"> </w:t>
      </w:r>
      <w:r w:rsidRPr="00876EDC">
        <w:rPr>
          <w:rFonts w:hint="eastAsia"/>
        </w:rPr>
        <w:t>Уголовно</w:t>
      </w:r>
      <w:r w:rsidRPr="00876EDC">
        <w:t>-</w:t>
      </w:r>
      <w:r w:rsidRPr="00876EDC">
        <w:rPr>
          <w:rFonts w:hint="eastAsia"/>
        </w:rPr>
        <w:t>правовые</w:t>
      </w:r>
      <w:r w:rsidRPr="00876EDC">
        <w:t xml:space="preserve"> </w:t>
      </w:r>
      <w:r w:rsidRPr="00876EDC">
        <w:rPr>
          <w:rFonts w:hint="eastAsia"/>
        </w:rPr>
        <w:t>меры</w:t>
      </w:r>
      <w:r w:rsidRPr="00876EDC">
        <w:t xml:space="preserve"> </w:t>
      </w:r>
      <w:r w:rsidRPr="00876EDC">
        <w:rPr>
          <w:rFonts w:hint="eastAsia"/>
        </w:rPr>
        <w:t>противодействия</w:t>
      </w:r>
      <w:r w:rsidRPr="00876EDC">
        <w:t xml:space="preserve"> </w:t>
      </w:r>
      <w:r w:rsidRPr="00876EDC">
        <w:rPr>
          <w:rFonts w:hint="eastAsia"/>
        </w:rPr>
        <w:t>незаконной</w:t>
      </w:r>
      <w:r w:rsidRPr="00876EDC">
        <w:t xml:space="preserve"> </w:t>
      </w:r>
      <w:r w:rsidRPr="00876EDC">
        <w:rPr>
          <w:rFonts w:hint="eastAsia"/>
        </w:rPr>
        <w:t>миграции</w:t>
      </w:r>
      <w:r w:rsidRPr="00876EDC">
        <w:t xml:space="preserve"> (</w:t>
      </w:r>
      <w:r w:rsidRPr="00876EDC">
        <w:rPr>
          <w:rFonts w:hint="eastAsia"/>
        </w:rPr>
        <w:t>компаративное</w:t>
      </w:r>
      <w:r w:rsidRPr="00876EDC">
        <w:t xml:space="preserve"> </w:t>
      </w:r>
      <w:r w:rsidRPr="00876EDC">
        <w:rPr>
          <w:rFonts w:hint="eastAsia"/>
        </w:rPr>
        <w:t>исследование</w:t>
      </w:r>
      <w:r w:rsidRPr="00876EDC">
        <w:t>)</w:t>
      </w:r>
    </w:p>
    <w:p w14:paraId="10223F51" w14:textId="77777777" w:rsidR="00876EDC" w:rsidRDefault="00876EDC" w:rsidP="00876EDC">
      <w:r>
        <w:rPr>
          <w:rFonts w:hint="eastAsia"/>
        </w:rPr>
        <w:t>ОГЛАВЛЕНИЕ</w:t>
      </w:r>
      <w:r>
        <w:t xml:space="preserve"> </w:t>
      </w:r>
      <w:r>
        <w:rPr>
          <w:rFonts w:hint="eastAsia"/>
        </w:rPr>
        <w:t>ДИССЕРТАЦИИ</w:t>
      </w:r>
    </w:p>
    <w:p w14:paraId="0CE3D361" w14:textId="77777777" w:rsidR="00876EDC" w:rsidRDefault="00876EDC" w:rsidP="00876EDC">
      <w:r>
        <w:rPr>
          <w:rFonts w:hint="eastAsia"/>
        </w:rPr>
        <w:t>кандидат</w:t>
      </w:r>
      <w:r>
        <w:t xml:space="preserve"> </w:t>
      </w:r>
      <w:r>
        <w:rPr>
          <w:rFonts w:hint="eastAsia"/>
        </w:rPr>
        <w:t>наук</w:t>
      </w:r>
      <w:r>
        <w:t xml:space="preserve"> </w:t>
      </w:r>
      <w:r>
        <w:rPr>
          <w:rFonts w:hint="eastAsia"/>
        </w:rPr>
        <w:t>Елисеев</w:t>
      </w:r>
      <w:r>
        <w:t xml:space="preserve"> </w:t>
      </w:r>
      <w:r>
        <w:rPr>
          <w:rFonts w:hint="eastAsia"/>
        </w:rPr>
        <w:t>Михаил</w:t>
      </w:r>
      <w:r>
        <w:t xml:space="preserve"> </w:t>
      </w:r>
      <w:r>
        <w:rPr>
          <w:rFonts w:hint="eastAsia"/>
        </w:rPr>
        <w:t>Аркадьевич</w:t>
      </w:r>
    </w:p>
    <w:p w14:paraId="1B30F89F" w14:textId="77777777" w:rsidR="00876EDC" w:rsidRDefault="00876EDC" w:rsidP="00876EDC">
      <w:r>
        <w:rPr>
          <w:rFonts w:hint="eastAsia"/>
        </w:rPr>
        <w:t>Введение</w:t>
      </w:r>
    </w:p>
    <w:p w14:paraId="40BEB112" w14:textId="77777777" w:rsidR="00876EDC" w:rsidRDefault="00876EDC" w:rsidP="00876EDC"/>
    <w:p w14:paraId="6E9BDA0D" w14:textId="77777777" w:rsidR="00876EDC" w:rsidRDefault="00876EDC" w:rsidP="00876EDC">
      <w:r>
        <w:rPr>
          <w:rFonts w:hint="eastAsia"/>
        </w:rPr>
        <w:t>Глава</w:t>
      </w:r>
      <w:r>
        <w:t xml:space="preserve"> I. </w:t>
      </w:r>
      <w:r>
        <w:rPr>
          <w:rFonts w:hint="eastAsia"/>
        </w:rPr>
        <w:t>Генезис</w:t>
      </w:r>
      <w:r>
        <w:t xml:space="preserve"> </w:t>
      </w:r>
      <w:r>
        <w:rPr>
          <w:rFonts w:hint="eastAsia"/>
        </w:rPr>
        <w:t>международного</w:t>
      </w:r>
      <w:r>
        <w:t xml:space="preserve"> </w:t>
      </w:r>
      <w:r>
        <w:rPr>
          <w:rFonts w:hint="eastAsia"/>
        </w:rPr>
        <w:t>и</w:t>
      </w:r>
      <w:r>
        <w:t xml:space="preserve"> </w:t>
      </w:r>
      <w:r>
        <w:rPr>
          <w:rFonts w:hint="eastAsia"/>
        </w:rPr>
        <w:t>отечественного</w:t>
      </w:r>
      <w:r>
        <w:t xml:space="preserve"> </w:t>
      </w:r>
      <w:r>
        <w:rPr>
          <w:rFonts w:hint="eastAsia"/>
        </w:rPr>
        <w:t>уголовного</w:t>
      </w:r>
      <w:r>
        <w:t xml:space="preserve"> </w:t>
      </w:r>
      <w:r>
        <w:rPr>
          <w:rFonts w:hint="eastAsia"/>
        </w:rPr>
        <w:t>законодательства</w:t>
      </w:r>
      <w:r>
        <w:t xml:space="preserve">, </w:t>
      </w:r>
      <w:r>
        <w:rPr>
          <w:rFonts w:hint="eastAsia"/>
        </w:rPr>
        <w:t>направленного</w:t>
      </w:r>
      <w:r>
        <w:t xml:space="preserve"> </w:t>
      </w:r>
      <w:r>
        <w:rPr>
          <w:rFonts w:hint="eastAsia"/>
        </w:rPr>
        <w:t>на</w:t>
      </w:r>
      <w:r>
        <w:t xml:space="preserve"> </w:t>
      </w:r>
      <w:r>
        <w:rPr>
          <w:rFonts w:hint="eastAsia"/>
        </w:rPr>
        <w:t>противодействие</w:t>
      </w:r>
      <w:r>
        <w:t xml:space="preserve"> </w:t>
      </w:r>
      <w:r>
        <w:rPr>
          <w:rFonts w:hint="eastAsia"/>
        </w:rPr>
        <w:t>незаконной</w:t>
      </w:r>
      <w:r>
        <w:t xml:space="preserve"> </w:t>
      </w:r>
      <w:r>
        <w:rPr>
          <w:rFonts w:hint="eastAsia"/>
        </w:rPr>
        <w:t>миграции</w:t>
      </w:r>
    </w:p>
    <w:p w14:paraId="6C090EBE" w14:textId="77777777" w:rsidR="00876EDC" w:rsidRDefault="00876EDC" w:rsidP="00876EDC"/>
    <w:p w14:paraId="32879020" w14:textId="77777777" w:rsidR="00876EDC" w:rsidRDefault="00876EDC" w:rsidP="00876EDC">
      <w:r>
        <w:rPr>
          <w:rFonts w:hint="eastAsia"/>
        </w:rPr>
        <w:t>§</w:t>
      </w:r>
      <w:r>
        <w:t xml:space="preserve"> 1. </w:t>
      </w:r>
      <w:r>
        <w:rPr>
          <w:rFonts w:hint="eastAsia"/>
        </w:rPr>
        <w:t>Международно</w:t>
      </w:r>
      <w:r>
        <w:t>-</w:t>
      </w:r>
      <w:r>
        <w:rPr>
          <w:rFonts w:hint="eastAsia"/>
        </w:rPr>
        <w:t>правовые</w:t>
      </w:r>
      <w:r>
        <w:t xml:space="preserve"> </w:t>
      </w:r>
      <w:r>
        <w:rPr>
          <w:rFonts w:hint="eastAsia"/>
        </w:rPr>
        <w:t>основы</w:t>
      </w:r>
      <w:r>
        <w:t xml:space="preserve"> </w:t>
      </w:r>
      <w:r>
        <w:rPr>
          <w:rFonts w:hint="eastAsia"/>
        </w:rPr>
        <w:t>противодействия</w:t>
      </w:r>
      <w:r>
        <w:t xml:space="preserve"> </w:t>
      </w:r>
      <w:r>
        <w:rPr>
          <w:rFonts w:hint="eastAsia"/>
        </w:rPr>
        <w:t>незаконной</w:t>
      </w:r>
    </w:p>
    <w:p w14:paraId="15B0F445" w14:textId="77777777" w:rsidR="00876EDC" w:rsidRDefault="00876EDC" w:rsidP="00876EDC"/>
    <w:p w14:paraId="4097A9F9" w14:textId="77777777" w:rsidR="00876EDC" w:rsidRDefault="00876EDC" w:rsidP="00876EDC">
      <w:r>
        <w:rPr>
          <w:rFonts w:hint="eastAsia"/>
        </w:rPr>
        <w:t>миграции</w:t>
      </w:r>
    </w:p>
    <w:p w14:paraId="1560840F" w14:textId="77777777" w:rsidR="00876EDC" w:rsidRDefault="00876EDC" w:rsidP="00876EDC"/>
    <w:p w14:paraId="32B6FBAE" w14:textId="77777777" w:rsidR="00876EDC" w:rsidRDefault="00876EDC" w:rsidP="00876EDC">
      <w:r>
        <w:rPr>
          <w:rFonts w:hint="eastAsia"/>
        </w:rPr>
        <w:t>§</w:t>
      </w:r>
      <w:r>
        <w:t xml:space="preserve"> 2. </w:t>
      </w:r>
      <w:r>
        <w:rPr>
          <w:rFonts w:hint="eastAsia"/>
        </w:rPr>
        <w:t>Исторический</w:t>
      </w:r>
      <w:r>
        <w:t xml:space="preserve"> </w:t>
      </w:r>
      <w:r>
        <w:rPr>
          <w:rFonts w:hint="eastAsia"/>
        </w:rPr>
        <w:t>анализ</w:t>
      </w:r>
      <w:r>
        <w:t xml:space="preserve"> </w:t>
      </w:r>
      <w:r>
        <w:rPr>
          <w:rFonts w:hint="eastAsia"/>
        </w:rPr>
        <w:t>отечественного</w:t>
      </w:r>
      <w:r>
        <w:t xml:space="preserve"> </w:t>
      </w:r>
      <w:r>
        <w:rPr>
          <w:rFonts w:hint="eastAsia"/>
        </w:rPr>
        <w:t>законодательства</w:t>
      </w:r>
      <w:r>
        <w:t xml:space="preserve">, </w:t>
      </w:r>
      <w:r>
        <w:rPr>
          <w:rFonts w:hint="eastAsia"/>
        </w:rPr>
        <w:t>предусматривающего</w:t>
      </w:r>
      <w:r>
        <w:t xml:space="preserve"> </w:t>
      </w:r>
      <w:r>
        <w:rPr>
          <w:rFonts w:hint="eastAsia"/>
        </w:rPr>
        <w:t>ответственность</w:t>
      </w:r>
      <w:r>
        <w:t xml:space="preserve"> </w:t>
      </w:r>
      <w:r>
        <w:rPr>
          <w:rFonts w:hint="eastAsia"/>
        </w:rPr>
        <w:t>за</w:t>
      </w:r>
      <w:r>
        <w:t xml:space="preserve"> </w:t>
      </w:r>
      <w:r>
        <w:rPr>
          <w:rFonts w:hint="eastAsia"/>
        </w:rPr>
        <w:t>совершение</w:t>
      </w:r>
      <w:r>
        <w:t xml:space="preserve"> </w:t>
      </w:r>
      <w:r>
        <w:rPr>
          <w:rFonts w:hint="eastAsia"/>
        </w:rPr>
        <w:t>преступлений</w:t>
      </w:r>
      <w:r>
        <w:t xml:space="preserve"> </w:t>
      </w:r>
      <w:r>
        <w:rPr>
          <w:rFonts w:hint="eastAsia"/>
        </w:rPr>
        <w:t>в</w:t>
      </w:r>
    </w:p>
    <w:p w14:paraId="30E21FF3" w14:textId="77777777" w:rsidR="00876EDC" w:rsidRDefault="00876EDC" w:rsidP="00876EDC"/>
    <w:p w14:paraId="6DF069AB" w14:textId="77777777" w:rsidR="00876EDC" w:rsidRDefault="00876EDC" w:rsidP="00876EDC">
      <w:r>
        <w:rPr>
          <w:rFonts w:hint="eastAsia"/>
        </w:rPr>
        <w:t>сфере</w:t>
      </w:r>
      <w:r>
        <w:t xml:space="preserve"> </w:t>
      </w:r>
      <w:r>
        <w:rPr>
          <w:rFonts w:hint="eastAsia"/>
        </w:rPr>
        <w:t>миграции</w:t>
      </w:r>
    </w:p>
    <w:p w14:paraId="3B12AE65" w14:textId="77777777" w:rsidR="00876EDC" w:rsidRDefault="00876EDC" w:rsidP="00876EDC"/>
    <w:p w14:paraId="56B93A79" w14:textId="77777777" w:rsidR="00876EDC" w:rsidRDefault="00876EDC" w:rsidP="00876EDC">
      <w:r>
        <w:rPr>
          <w:rFonts w:hint="eastAsia"/>
        </w:rPr>
        <w:t>Глава</w:t>
      </w:r>
      <w:r>
        <w:t xml:space="preserve"> II. </w:t>
      </w:r>
      <w:r>
        <w:rPr>
          <w:rFonts w:hint="eastAsia"/>
        </w:rPr>
        <w:t>Криминальные</w:t>
      </w:r>
      <w:r>
        <w:t xml:space="preserve"> </w:t>
      </w:r>
      <w:r>
        <w:rPr>
          <w:rFonts w:hint="eastAsia"/>
        </w:rPr>
        <w:t>деяния</w:t>
      </w:r>
      <w:r>
        <w:t xml:space="preserve">, </w:t>
      </w:r>
      <w:r>
        <w:rPr>
          <w:rFonts w:hint="eastAsia"/>
        </w:rPr>
        <w:t>связанные</w:t>
      </w:r>
      <w:r>
        <w:t xml:space="preserve"> </w:t>
      </w:r>
      <w:r>
        <w:rPr>
          <w:rFonts w:hint="eastAsia"/>
        </w:rPr>
        <w:t>с</w:t>
      </w:r>
      <w:r>
        <w:t xml:space="preserve"> </w:t>
      </w:r>
      <w:r>
        <w:rPr>
          <w:rFonts w:hint="eastAsia"/>
        </w:rPr>
        <w:t>проникновением</w:t>
      </w:r>
      <w:r>
        <w:t xml:space="preserve"> </w:t>
      </w:r>
      <w:r>
        <w:rPr>
          <w:rFonts w:hint="eastAsia"/>
        </w:rPr>
        <w:t>в</w:t>
      </w:r>
      <w:r>
        <w:t xml:space="preserve"> </w:t>
      </w:r>
      <w:r>
        <w:rPr>
          <w:rFonts w:hint="eastAsia"/>
        </w:rPr>
        <w:t>страну</w:t>
      </w:r>
      <w:r>
        <w:t xml:space="preserve"> </w:t>
      </w:r>
      <w:r>
        <w:rPr>
          <w:rFonts w:hint="eastAsia"/>
        </w:rPr>
        <w:t>приема</w:t>
      </w:r>
      <w:r>
        <w:t xml:space="preserve">, </w:t>
      </w:r>
      <w:r>
        <w:rPr>
          <w:rFonts w:hint="eastAsia"/>
        </w:rPr>
        <w:t>по</w:t>
      </w:r>
      <w:r>
        <w:t xml:space="preserve"> </w:t>
      </w:r>
      <w:r>
        <w:rPr>
          <w:rFonts w:hint="eastAsia"/>
        </w:rPr>
        <w:t>российскому</w:t>
      </w:r>
      <w:r>
        <w:t xml:space="preserve"> </w:t>
      </w:r>
      <w:r>
        <w:rPr>
          <w:rFonts w:hint="eastAsia"/>
        </w:rPr>
        <w:t>и</w:t>
      </w:r>
      <w:r>
        <w:t xml:space="preserve"> </w:t>
      </w:r>
      <w:r>
        <w:rPr>
          <w:rFonts w:hint="eastAsia"/>
        </w:rPr>
        <w:t>зарубежному</w:t>
      </w:r>
      <w:r>
        <w:t xml:space="preserve"> </w:t>
      </w:r>
      <w:r>
        <w:rPr>
          <w:rFonts w:hint="eastAsia"/>
        </w:rPr>
        <w:t>законодательству</w:t>
      </w:r>
      <w:r>
        <w:t xml:space="preserve"> .... 53 </w:t>
      </w:r>
      <w:r>
        <w:rPr>
          <w:rFonts w:hint="eastAsia"/>
        </w:rPr>
        <w:t>§</w:t>
      </w:r>
      <w:r>
        <w:t xml:space="preserve"> 1. </w:t>
      </w:r>
      <w:r>
        <w:rPr>
          <w:rFonts w:hint="eastAsia"/>
        </w:rPr>
        <w:t>Ответственность</w:t>
      </w:r>
      <w:r>
        <w:t xml:space="preserve"> </w:t>
      </w:r>
      <w:r>
        <w:rPr>
          <w:rFonts w:hint="eastAsia"/>
        </w:rPr>
        <w:t>за</w:t>
      </w:r>
      <w:r>
        <w:t xml:space="preserve"> </w:t>
      </w:r>
      <w:r>
        <w:rPr>
          <w:rFonts w:hint="eastAsia"/>
        </w:rPr>
        <w:t>незаконное</w:t>
      </w:r>
      <w:r>
        <w:t xml:space="preserve"> </w:t>
      </w:r>
      <w:r>
        <w:rPr>
          <w:rFonts w:hint="eastAsia"/>
        </w:rPr>
        <w:t>пересечение</w:t>
      </w:r>
      <w:r>
        <w:t xml:space="preserve"> </w:t>
      </w:r>
      <w:r>
        <w:rPr>
          <w:rFonts w:hint="eastAsia"/>
        </w:rPr>
        <w:t>Государственной</w:t>
      </w:r>
    </w:p>
    <w:p w14:paraId="1B050F5F" w14:textId="77777777" w:rsidR="00876EDC" w:rsidRDefault="00876EDC" w:rsidP="00876EDC"/>
    <w:p w14:paraId="2C2B7A11" w14:textId="77777777" w:rsidR="00876EDC" w:rsidRDefault="00876EDC" w:rsidP="00876EDC">
      <w:r>
        <w:rPr>
          <w:rFonts w:hint="eastAsia"/>
        </w:rPr>
        <w:t>границы</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1AF6ADC1" w14:textId="77777777" w:rsidR="00876EDC" w:rsidRDefault="00876EDC" w:rsidP="00876EDC"/>
    <w:p w14:paraId="047474D9" w14:textId="77777777" w:rsidR="00876EDC" w:rsidRDefault="00876EDC" w:rsidP="00876EDC">
      <w:r>
        <w:rPr>
          <w:rFonts w:hint="eastAsia"/>
        </w:rPr>
        <w:t>§</w:t>
      </w:r>
      <w:r>
        <w:t xml:space="preserve"> 2. </w:t>
      </w:r>
      <w:r>
        <w:rPr>
          <w:rFonts w:hint="eastAsia"/>
        </w:rPr>
        <w:t>Организация</w:t>
      </w:r>
      <w:r>
        <w:t xml:space="preserve"> </w:t>
      </w:r>
      <w:r>
        <w:rPr>
          <w:rFonts w:hint="eastAsia"/>
        </w:rPr>
        <w:t>незаконной</w:t>
      </w:r>
      <w:r>
        <w:t xml:space="preserve"> </w:t>
      </w:r>
      <w:r>
        <w:rPr>
          <w:rFonts w:hint="eastAsia"/>
        </w:rPr>
        <w:t>миграции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02B350FF" w14:textId="77777777" w:rsidR="00876EDC" w:rsidRDefault="00876EDC" w:rsidP="00876EDC"/>
    <w:p w14:paraId="343707E6" w14:textId="77777777" w:rsidR="00876EDC" w:rsidRDefault="00876EDC" w:rsidP="00876EDC">
      <w:r>
        <w:rPr>
          <w:rFonts w:hint="eastAsia"/>
        </w:rPr>
        <w:t>Глава</w:t>
      </w:r>
      <w:r>
        <w:t xml:space="preserve"> III. </w:t>
      </w:r>
      <w:r>
        <w:rPr>
          <w:rFonts w:hint="eastAsia"/>
        </w:rPr>
        <w:t>Криминальные</w:t>
      </w:r>
      <w:r>
        <w:t xml:space="preserve"> </w:t>
      </w:r>
      <w:r>
        <w:rPr>
          <w:rFonts w:hint="eastAsia"/>
        </w:rPr>
        <w:t>деяния</w:t>
      </w:r>
      <w:r>
        <w:t xml:space="preserve"> </w:t>
      </w:r>
      <w:r>
        <w:rPr>
          <w:rFonts w:hint="eastAsia"/>
        </w:rPr>
        <w:t>иностранных</w:t>
      </w:r>
      <w:r>
        <w:t xml:space="preserve"> </w:t>
      </w:r>
      <w:r>
        <w:rPr>
          <w:rFonts w:hint="eastAsia"/>
        </w:rPr>
        <w:t>граждан</w:t>
      </w:r>
      <w:r>
        <w:t xml:space="preserve"> </w:t>
      </w:r>
      <w:r>
        <w:rPr>
          <w:rFonts w:hint="eastAsia"/>
        </w:rPr>
        <w:t>и</w:t>
      </w:r>
      <w:r>
        <w:t xml:space="preserve"> </w:t>
      </w:r>
      <w:r>
        <w:rPr>
          <w:rFonts w:hint="eastAsia"/>
        </w:rPr>
        <w:t>лиц</w:t>
      </w:r>
      <w:r>
        <w:t xml:space="preserve"> </w:t>
      </w:r>
      <w:r>
        <w:rPr>
          <w:rFonts w:hint="eastAsia"/>
        </w:rPr>
        <w:t>без</w:t>
      </w:r>
      <w:r>
        <w:t xml:space="preserve"> </w:t>
      </w:r>
      <w:r>
        <w:rPr>
          <w:rFonts w:hint="eastAsia"/>
        </w:rPr>
        <w:t>гражданства</w:t>
      </w:r>
      <w:r>
        <w:t xml:space="preserve">, </w:t>
      </w:r>
      <w:r>
        <w:rPr>
          <w:rFonts w:hint="eastAsia"/>
        </w:rPr>
        <w:t>совершаемые</w:t>
      </w:r>
      <w:r>
        <w:t xml:space="preserve"> </w:t>
      </w:r>
      <w:r>
        <w:rPr>
          <w:rFonts w:hint="eastAsia"/>
        </w:rPr>
        <w:t>для</w:t>
      </w:r>
      <w:r>
        <w:t xml:space="preserve"> </w:t>
      </w:r>
      <w:r>
        <w:rPr>
          <w:rFonts w:hint="eastAsia"/>
        </w:rPr>
        <w:t>получения</w:t>
      </w:r>
      <w:r>
        <w:t xml:space="preserve"> </w:t>
      </w:r>
      <w:r>
        <w:rPr>
          <w:rFonts w:hint="eastAsia"/>
        </w:rPr>
        <w:t>законного</w:t>
      </w:r>
      <w:r>
        <w:t xml:space="preserve"> </w:t>
      </w:r>
      <w:r>
        <w:rPr>
          <w:rFonts w:hint="eastAsia"/>
        </w:rPr>
        <w:t>права</w:t>
      </w:r>
      <w:r>
        <w:t xml:space="preserve"> </w:t>
      </w:r>
      <w:r>
        <w:rPr>
          <w:rFonts w:hint="eastAsia"/>
        </w:rPr>
        <w:t>нахождения</w:t>
      </w:r>
      <w:r>
        <w:t xml:space="preserve"> </w:t>
      </w:r>
      <w:r>
        <w:rPr>
          <w:rFonts w:hint="eastAsia"/>
        </w:rPr>
        <w:t>в</w:t>
      </w:r>
      <w:r>
        <w:t xml:space="preserve"> </w:t>
      </w:r>
      <w:r>
        <w:rPr>
          <w:rFonts w:hint="eastAsia"/>
        </w:rPr>
        <w:t>стране</w:t>
      </w:r>
      <w:r>
        <w:t xml:space="preserve"> </w:t>
      </w:r>
      <w:r>
        <w:rPr>
          <w:rFonts w:hint="eastAsia"/>
        </w:rPr>
        <w:t>приема</w:t>
      </w:r>
      <w:r>
        <w:t xml:space="preserve">, </w:t>
      </w:r>
      <w:r>
        <w:rPr>
          <w:rFonts w:hint="eastAsia"/>
        </w:rPr>
        <w:t>и</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внутренней</w:t>
      </w:r>
      <w:r>
        <w:t xml:space="preserve"> </w:t>
      </w:r>
      <w:r>
        <w:rPr>
          <w:rFonts w:hint="eastAsia"/>
        </w:rPr>
        <w:t>миграции</w:t>
      </w:r>
      <w:r>
        <w:t xml:space="preserve"> </w:t>
      </w:r>
      <w:r>
        <w:rPr>
          <w:rFonts w:hint="eastAsia"/>
        </w:rPr>
        <w:t>по</w:t>
      </w:r>
      <w:r>
        <w:t xml:space="preserve"> </w:t>
      </w:r>
      <w:r>
        <w:rPr>
          <w:rFonts w:hint="eastAsia"/>
        </w:rPr>
        <w:t>российскому</w:t>
      </w:r>
      <w:r>
        <w:t xml:space="preserve"> </w:t>
      </w:r>
      <w:r>
        <w:rPr>
          <w:rFonts w:hint="eastAsia"/>
        </w:rPr>
        <w:lastRenderedPageBreak/>
        <w:t>и</w:t>
      </w:r>
      <w:r>
        <w:t xml:space="preserve"> </w:t>
      </w:r>
      <w:r>
        <w:rPr>
          <w:rFonts w:hint="eastAsia"/>
        </w:rPr>
        <w:t>зарубежному</w:t>
      </w:r>
    </w:p>
    <w:p w14:paraId="3E36E46A" w14:textId="77777777" w:rsidR="00876EDC" w:rsidRDefault="00876EDC" w:rsidP="00876EDC"/>
    <w:p w14:paraId="5AE58987" w14:textId="77777777" w:rsidR="00876EDC" w:rsidRDefault="00876EDC" w:rsidP="00876EDC">
      <w:r>
        <w:rPr>
          <w:rFonts w:hint="eastAsia"/>
        </w:rPr>
        <w:t>законодательству</w:t>
      </w:r>
    </w:p>
    <w:p w14:paraId="32D9E3C6" w14:textId="77777777" w:rsidR="00876EDC" w:rsidRDefault="00876EDC" w:rsidP="00876EDC"/>
    <w:p w14:paraId="6C03F3B3" w14:textId="77777777" w:rsidR="00876EDC" w:rsidRDefault="00876EDC" w:rsidP="00876EDC">
      <w:r>
        <w:rPr>
          <w:rFonts w:hint="eastAsia"/>
        </w:rPr>
        <w:t>§</w:t>
      </w:r>
      <w:r>
        <w:t xml:space="preserve"> 1. </w:t>
      </w:r>
      <w:r>
        <w:rPr>
          <w:rFonts w:hint="eastAsia"/>
        </w:rPr>
        <w:t>Преступления</w:t>
      </w:r>
      <w:r>
        <w:t xml:space="preserve">, </w:t>
      </w:r>
      <w:r>
        <w:rPr>
          <w:rFonts w:hint="eastAsia"/>
        </w:rPr>
        <w:t>связанные</w:t>
      </w:r>
      <w:r>
        <w:t xml:space="preserve"> </w:t>
      </w:r>
      <w:r>
        <w:rPr>
          <w:rFonts w:hint="eastAsia"/>
        </w:rPr>
        <w:t>с</w:t>
      </w:r>
      <w:r>
        <w:t xml:space="preserve"> </w:t>
      </w:r>
      <w:r>
        <w:rPr>
          <w:rFonts w:hint="eastAsia"/>
        </w:rPr>
        <w:t>подлогом</w:t>
      </w:r>
      <w:r>
        <w:t xml:space="preserve"> </w:t>
      </w:r>
      <w:r>
        <w:rPr>
          <w:rFonts w:hint="eastAsia"/>
        </w:rPr>
        <w:t>документов</w:t>
      </w:r>
      <w:r>
        <w:t xml:space="preserve"> </w:t>
      </w:r>
      <w:r>
        <w:rPr>
          <w:rFonts w:hint="eastAsia"/>
        </w:rPr>
        <w:t>для</w:t>
      </w:r>
      <w:r>
        <w:t xml:space="preserve"> </w:t>
      </w:r>
      <w:r>
        <w:rPr>
          <w:rFonts w:hint="eastAsia"/>
        </w:rPr>
        <w:t>получения</w:t>
      </w:r>
      <w:r>
        <w:t xml:space="preserve"> </w:t>
      </w:r>
      <w:r>
        <w:rPr>
          <w:rFonts w:hint="eastAsia"/>
        </w:rPr>
        <w:t>законного</w:t>
      </w:r>
      <w:r>
        <w:t xml:space="preserve"> </w:t>
      </w:r>
      <w:r>
        <w:rPr>
          <w:rFonts w:hint="eastAsia"/>
        </w:rPr>
        <w:t>права</w:t>
      </w:r>
      <w:r>
        <w:t xml:space="preserve"> </w:t>
      </w:r>
      <w:r>
        <w:rPr>
          <w:rFonts w:hint="eastAsia"/>
        </w:rPr>
        <w:t>нахождения</w:t>
      </w:r>
      <w:r>
        <w:t xml:space="preserve"> </w:t>
      </w:r>
      <w:r>
        <w:rPr>
          <w:rFonts w:hint="eastAsia"/>
        </w:rPr>
        <w:t>иностранных</w:t>
      </w:r>
      <w:r>
        <w:t xml:space="preserve"> </w:t>
      </w:r>
      <w:r>
        <w:rPr>
          <w:rFonts w:hint="eastAsia"/>
        </w:rPr>
        <w:t>граждан</w:t>
      </w:r>
      <w:r>
        <w:t xml:space="preserve"> </w:t>
      </w:r>
      <w:r>
        <w:rPr>
          <w:rFonts w:hint="eastAsia"/>
        </w:rPr>
        <w:t>или</w:t>
      </w:r>
      <w:r>
        <w:t xml:space="preserve"> </w:t>
      </w:r>
      <w:r>
        <w:rPr>
          <w:rFonts w:hint="eastAsia"/>
        </w:rPr>
        <w:t>лиц</w:t>
      </w:r>
      <w:r>
        <w:t xml:space="preserve"> </w:t>
      </w:r>
      <w:r>
        <w:rPr>
          <w:rFonts w:hint="eastAsia"/>
        </w:rPr>
        <w:t>без</w:t>
      </w:r>
      <w:r>
        <w:t xml:space="preserve"> </w:t>
      </w:r>
      <w:r>
        <w:rPr>
          <w:rFonts w:hint="eastAsia"/>
        </w:rPr>
        <w:t>гражданства</w:t>
      </w:r>
      <w:r>
        <w:t xml:space="preserve"> </w:t>
      </w:r>
      <w:r>
        <w:rPr>
          <w:rFonts w:hint="eastAsia"/>
        </w:rPr>
        <w:t>в</w:t>
      </w:r>
      <w:r>
        <w:t xml:space="preserve"> </w:t>
      </w:r>
      <w:r>
        <w:rPr>
          <w:rFonts w:hint="eastAsia"/>
        </w:rPr>
        <w:t>стране</w:t>
      </w:r>
      <w:r>
        <w:t xml:space="preserve"> </w:t>
      </w:r>
      <w:r>
        <w:rPr>
          <w:rFonts w:hint="eastAsia"/>
        </w:rPr>
        <w:t>приема</w:t>
      </w:r>
      <w:r>
        <w:t xml:space="preserve">, </w:t>
      </w:r>
      <w:r>
        <w:rPr>
          <w:rFonts w:hint="eastAsia"/>
        </w:rPr>
        <w:t>по</w:t>
      </w:r>
      <w:r>
        <w:t xml:space="preserve"> </w:t>
      </w:r>
      <w:r>
        <w:rPr>
          <w:rFonts w:hint="eastAsia"/>
        </w:rPr>
        <w:t>российскому</w:t>
      </w:r>
      <w:r>
        <w:t xml:space="preserve"> </w:t>
      </w:r>
      <w:r>
        <w:rPr>
          <w:rFonts w:hint="eastAsia"/>
        </w:rPr>
        <w:t>и</w:t>
      </w:r>
      <w:r>
        <w:t xml:space="preserve"> </w:t>
      </w:r>
      <w:r>
        <w:rPr>
          <w:rFonts w:hint="eastAsia"/>
        </w:rPr>
        <w:t>зарубежному</w:t>
      </w:r>
    </w:p>
    <w:p w14:paraId="6EA912E2" w14:textId="77777777" w:rsidR="00876EDC" w:rsidRDefault="00876EDC" w:rsidP="00876EDC"/>
    <w:p w14:paraId="674667DA" w14:textId="77777777" w:rsidR="00876EDC" w:rsidRDefault="00876EDC" w:rsidP="00876EDC">
      <w:r>
        <w:rPr>
          <w:rFonts w:hint="eastAsia"/>
        </w:rPr>
        <w:t>законодательству</w:t>
      </w:r>
    </w:p>
    <w:p w14:paraId="130B0ADD" w14:textId="77777777" w:rsidR="00876EDC" w:rsidRDefault="00876EDC" w:rsidP="00876EDC"/>
    <w:p w14:paraId="29AC6CA5" w14:textId="77777777" w:rsidR="00876EDC" w:rsidRDefault="00876EDC" w:rsidP="00876EDC">
      <w:r>
        <w:rPr>
          <w:rFonts w:hint="eastAsia"/>
        </w:rPr>
        <w:t>§</w:t>
      </w:r>
      <w:r>
        <w:t xml:space="preserve"> 2.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внутренней</w:t>
      </w:r>
      <w:r>
        <w:t xml:space="preserve"> </w:t>
      </w:r>
      <w:r>
        <w:rPr>
          <w:rFonts w:hint="eastAsia"/>
        </w:rPr>
        <w:t>миграции</w:t>
      </w:r>
      <w:r>
        <w:t xml:space="preserve"> </w:t>
      </w:r>
      <w:r>
        <w:rPr>
          <w:rFonts w:hint="eastAsia"/>
        </w:rPr>
        <w:t>по</w:t>
      </w:r>
      <w:r>
        <w:t xml:space="preserve"> </w:t>
      </w:r>
      <w:r>
        <w:rPr>
          <w:rFonts w:hint="eastAsia"/>
        </w:rPr>
        <w:t>российскому</w:t>
      </w:r>
      <w:r>
        <w:t xml:space="preserve"> </w:t>
      </w:r>
      <w:r>
        <w:rPr>
          <w:rFonts w:hint="eastAsia"/>
        </w:rPr>
        <w:t>и</w:t>
      </w:r>
    </w:p>
    <w:p w14:paraId="56D0BDCC" w14:textId="77777777" w:rsidR="00876EDC" w:rsidRDefault="00876EDC" w:rsidP="00876EDC"/>
    <w:p w14:paraId="210E1C5E" w14:textId="77777777" w:rsidR="00876EDC" w:rsidRDefault="00876EDC" w:rsidP="00876EDC">
      <w:r>
        <w:rPr>
          <w:rFonts w:hint="eastAsia"/>
        </w:rPr>
        <w:t>зарубежному</w:t>
      </w:r>
      <w:r>
        <w:t xml:space="preserve"> </w:t>
      </w:r>
      <w:r>
        <w:rPr>
          <w:rFonts w:hint="eastAsia"/>
        </w:rPr>
        <w:t>законодательству</w:t>
      </w:r>
    </w:p>
    <w:p w14:paraId="35631326" w14:textId="77777777" w:rsidR="00876EDC" w:rsidRDefault="00876EDC" w:rsidP="00876EDC"/>
    <w:p w14:paraId="34E259D8" w14:textId="77777777" w:rsidR="00876EDC" w:rsidRDefault="00876EDC" w:rsidP="00876EDC">
      <w:r>
        <w:rPr>
          <w:rFonts w:hint="eastAsia"/>
        </w:rPr>
        <w:t>Заключение</w:t>
      </w:r>
    </w:p>
    <w:p w14:paraId="6A9D806B" w14:textId="77777777" w:rsidR="00876EDC" w:rsidRDefault="00876EDC" w:rsidP="00876EDC"/>
    <w:p w14:paraId="3754779E" w14:textId="77777777" w:rsidR="00876EDC" w:rsidRDefault="00876EDC" w:rsidP="00876EDC">
      <w:r>
        <w:rPr>
          <w:rFonts w:hint="eastAsia"/>
        </w:rPr>
        <w:t>Список</w:t>
      </w:r>
      <w:r>
        <w:t xml:space="preserve"> </w:t>
      </w:r>
      <w:r>
        <w:rPr>
          <w:rFonts w:hint="eastAsia"/>
        </w:rPr>
        <w:t>использованных</w:t>
      </w:r>
      <w:r>
        <w:t xml:space="preserve"> </w:t>
      </w:r>
      <w:r>
        <w:rPr>
          <w:rFonts w:hint="eastAsia"/>
        </w:rPr>
        <w:t>источников</w:t>
      </w:r>
    </w:p>
    <w:p w14:paraId="3E7DADB5" w14:textId="77777777" w:rsidR="00876EDC" w:rsidRDefault="00876EDC" w:rsidP="00876EDC"/>
    <w:p w14:paraId="6B97E7FE" w14:textId="767DD344" w:rsidR="00876EDC" w:rsidRPr="00876EDC" w:rsidRDefault="00876EDC" w:rsidP="00876EDC">
      <w:r>
        <w:rPr>
          <w:rFonts w:hint="eastAsia"/>
        </w:rPr>
        <w:t>Приложение</w:t>
      </w:r>
    </w:p>
    <w:sectPr w:rsidR="00876EDC" w:rsidRPr="00876EDC" w:rsidSect="003546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76D2" w14:textId="77777777" w:rsidR="003546F3" w:rsidRDefault="003546F3">
      <w:pPr>
        <w:spacing w:after="0" w:line="240" w:lineRule="auto"/>
      </w:pPr>
      <w:r>
        <w:separator/>
      </w:r>
    </w:p>
  </w:endnote>
  <w:endnote w:type="continuationSeparator" w:id="0">
    <w:p w14:paraId="1BFE4964" w14:textId="77777777" w:rsidR="003546F3" w:rsidRDefault="0035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F2ED" w14:textId="77777777" w:rsidR="003546F3" w:rsidRDefault="003546F3"/>
    <w:p w14:paraId="25B03355" w14:textId="77777777" w:rsidR="003546F3" w:rsidRDefault="003546F3"/>
    <w:p w14:paraId="73AE176C" w14:textId="77777777" w:rsidR="003546F3" w:rsidRDefault="003546F3"/>
    <w:p w14:paraId="78C57860" w14:textId="77777777" w:rsidR="003546F3" w:rsidRDefault="003546F3"/>
    <w:p w14:paraId="4AA7FBAD" w14:textId="77777777" w:rsidR="003546F3" w:rsidRDefault="003546F3"/>
    <w:p w14:paraId="296EFEFB" w14:textId="77777777" w:rsidR="003546F3" w:rsidRDefault="003546F3"/>
    <w:p w14:paraId="2238A293" w14:textId="77777777" w:rsidR="003546F3" w:rsidRDefault="003546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7A4075" wp14:editId="5F078C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7E0F8" w14:textId="77777777" w:rsidR="003546F3" w:rsidRDefault="003546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7A40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67E0F8" w14:textId="77777777" w:rsidR="003546F3" w:rsidRDefault="003546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C1AE80" w14:textId="77777777" w:rsidR="003546F3" w:rsidRDefault="003546F3"/>
    <w:p w14:paraId="2E50612F" w14:textId="77777777" w:rsidR="003546F3" w:rsidRDefault="003546F3"/>
    <w:p w14:paraId="5CAD0524" w14:textId="77777777" w:rsidR="003546F3" w:rsidRDefault="003546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B8A080" wp14:editId="28F219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72C86" w14:textId="77777777" w:rsidR="003546F3" w:rsidRDefault="003546F3"/>
                          <w:p w14:paraId="34C3E8B9" w14:textId="77777777" w:rsidR="003546F3" w:rsidRDefault="003546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B8A0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872C86" w14:textId="77777777" w:rsidR="003546F3" w:rsidRDefault="003546F3"/>
                    <w:p w14:paraId="34C3E8B9" w14:textId="77777777" w:rsidR="003546F3" w:rsidRDefault="003546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AB1157" w14:textId="77777777" w:rsidR="003546F3" w:rsidRDefault="003546F3"/>
    <w:p w14:paraId="61C51996" w14:textId="77777777" w:rsidR="003546F3" w:rsidRDefault="003546F3">
      <w:pPr>
        <w:rPr>
          <w:sz w:val="2"/>
          <w:szCs w:val="2"/>
        </w:rPr>
      </w:pPr>
    </w:p>
    <w:p w14:paraId="61736762" w14:textId="77777777" w:rsidR="003546F3" w:rsidRDefault="003546F3"/>
    <w:p w14:paraId="2351F6EA" w14:textId="77777777" w:rsidR="003546F3" w:rsidRDefault="003546F3">
      <w:pPr>
        <w:spacing w:after="0" w:line="240" w:lineRule="auto"/>
      </w:pPr>
    </w:p>
  </w:footnote>
  <w:footnote w:type="continuationSeparator" w:id="0">
    <w:p w14:paraId="1DD17C61" w14:textId="77777777" w:rsidR="003546F3" w:rsidRDefault="00354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6F3"/>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56775</TotalTime>
  <Pages>2</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1265</cp:revision>
  <cp:lastPrinted>2009-02-06T05:36:00Z</cp:lastPrinted>
  <dcterms:created xsi:type="dcterms:W3CDTF">2024-01-07T13:43:00Z</dcterms:created>
  <dcterms:modified xsi:type="dcterms:W3CDTF">2024-04-03T21:01:00Z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