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FCAF" w14:textId="002FB351" w:rsidR="00B85BE5" w:rsidRDefault="00BE69F5" w:rsidP="00BE69F5">
      <w:r w:rsidRPr="00BE69F5">
        <w:rPr>
          <w:rFonts w:hint="eastAsia"/>
        </w:rPr>
        <w:t>Акчурин</w:t>
      </w:r>
      <w:r w:rsidRPr="00BE69F5">
        <w:t xml:space="preserve"> </w:t>
      </w:r>
      <w:r w:rsidRPr="00BE69F5">
        <w:rPr>
          <w:rFonts w:hint="eastAsia"/>
        </w:rPr>
        <w:t>Максим</w:t>
      </w:r>
      <w:r w:rsidRPr="00BE69F5">
        <w:t xml:space="preserve"> </w:t>
      </w:r>
      <w:r w:rsidRPr="00BE69F5">
        <w:rPr>
          <w:rFonts w:hint="eastAsia"/>
        </w:rPr>
        <w:t>Маратович</w:t>
      </w:r>
      <w:r>
        <w:t xml:space="preserve"> </w:t>
      </w:r>
      <w:r w:rsidRPr="00BE69F5">
        <w:rPr>
          <w:rFonts w:hint="eastAsia"/>
        </w:rPr>
        <w:t>Административно</w:t>
      </w:r>
      <w:r w:rsidRPr="00BE69F5">
        <w:t>-</w:t>
      </w:r>
      <w:r w:rsidRPr="00BE69F5">
        <w:rPr>
          <w:rFonts w:hint="eastAsia"/>
        </w:rPr>
        <w:t>территориальное</w:t>
      </w:r>
      <w:r w:rsidRPr="00BE69F5">
        <w:t xml:space="preserve"> </w:t>
      </w:r>
      <w:r w:rsidRPr="00BE69F5">
        <w:rPr>
          <w:rFonts w:hint="eastAsia"/>
        </w:rPr>
        <w:t>устройство</w:t>
      </w:r>
      <w:r w:rsidRPr="00BE69F5">
        <w:t xml:space="preserve"> </w:t>
      </w:r>
      <w:r w:rsidRPr="00BE69F5">
        <w:rPr>
          <w:rFonts w:hint="eastAsia"/>
        </w:rPr>
        <w:t>Мещеры</w:t>
      </w:r>
      <w:r w:rsidRPr="00BE69F5">
        <w:t xml:space="preserve"> XV </w:t>
      </w:r>
      <w:r w:rsidRPr="00BE69F5">
        <w:rPr>
          <w:rFonts w:hint="eastAsia"/>
        </w:rPr>
        <w:t>–</w:t>
      </w:r>
      <w:r w:rsidRPr="00BE69F5">
        <w:t xml:space="preserve"> </w:t>
      </w:r>
      <w:r w:rsidRPr="00BE69F5">
        <w:rPr>
          <w:rFonts w:hint="eastAsia"/>
        </w:rPr>
        <w:t>начала</w:t>
      </w:r>
      <w:r w:rsidRPr="00BE69F5">
        <w:t xml:space="preserve"> XVII </w:t>
      </w:r>
      <w:r w:rsidRPr="00BE69F5">
        <w:rPr>
          <w:rFonts w:hint="eastAsia"/>
        </w:rPr>
        <w:t>вв</w:t>
      </w:r>
      <w:r w:rsidRPr="00BE69F5">
        <w:t>. (</w:t>
      </w:r>
      <w:r w:rsidRPr="00BE69F5">
        <w:rPr>
          <w:rFonts w:hint="eastAsia"/>
        </w:rPr>
        <w:t>Этнополитические</w:t>
      </w:r>
      <w:r w:rsidRPr="00BE69F5">
        <w:t xml:space="preserve"> </w:t>
      </w:r>
      <w:r w:rsidRPr="00BE69F5">
        <w:rPr>
          <w:rFonts w:hint="eastAsia"/>
        </w:rPr>
        <w:t>аспекты</w:t>
      </w:r>
      <w:r w:rsidRPr="00BE69F5">
        <w:t>)</w:t>
      </w:r>
    </w:p>
    <w:p w14:paraId="5435F2B8" w14:textId="77777777" w:rsidR="00BE69F5" w:rsidRDefault="00BE69F5" w:rsidP="00BE69F5">
      <w:r>
        <w:rPr>
          <w:rFonts w:hint="eastAsia"/>
        </w:rPr>
        <w:t>ОГЛАВЛЕНИЕ</w:t>
      </w:r>
      <w:r>
        <w:t xml:space="preserve"> </w:t>
      </w:r>
      <w:r>
        <w:rPr>
          <w:rFonts w:hint="eastAsia"/>
        </w:rPr>
        <w:t>ДИССЕРТАЦИИ</w:t>
      </w:r>
    </w:p>
    <w:p w14:paraId="34AD6AC4" w14:textId="77777777" w:rsidR="00BE69F5" w:rsidRDefault="00BE69F5" w:rsidP="00BE69F5">
      <w:r>
        <w:rPr>
          <w:rFonts w:hint="eastAsia"/>
        </w:rPr>
        <w:t>кандидат</w:t>
      </w:r>
      <w:r>
        <w:t xml:space="preserve"> </w:t>
      </w:r>
      <w:r>
        <w:rPr>
          <w:rFonts w:hint="eastAsia"/>
        </w:rPr>
        <w:t>наук</w:t>
      </w:r>
      <w:r>
        <w:t xml:space="preserve"> </w:t>
      </w:r>
      <w:r>
        <w:rPr>
          <w:rFonts w:hint="eastAsia"/>
        </w:rPr>
        <w:t>Акчурин</w:t>
      </w:r>
      <w:r>
        <w:t xml:space="preserve"> </w:t>
      </w:r>
      <w:r>
        <w:rPr>
          <w:rFonts w:hint="eastAsia"/>
        </w:rPr>
        <w:t>Максим</w:t>
      </w:r>
      <w:r>
        <w:t xml:space="preserve"> </w:t>
      </w:r>
      <w:r>
        <w:rPr>
          <w:rFonts w:hint="eastAsia"/>
        </w:rPr>
        <w:t>Маратович</w:t>
      </w:r>
    </w:p>
    <w:p w14:paraId="7BE5A695" w14:textId="77777777" w:rsidR="00BE69F5" w:rsidRDefault="00BE69F5" w:rsidP="00BE69F5">
      <w:r>
        <w:rPr>
          <w:rFonts w:hint="eastAsia"/>
        </w:rPr>
        <w:t>Введение</w:t>
      </w:r>
    </w:p>
    <w:p w14:paraId="3434A9FA" w14:textId="77777777" w:rsidR="00BE69F5" w:rsidRDefault="00BE69F5" w:rsidP="00BE69F5"/>
    <w:p w14:paraId="63699B6F" w14:textId="77777777" w:rsidR="00BE69F5" w:rsidRDefault="00BE69F5" w:rsidP="00BE69F5">
      <w:r>
        <w:rPr>
          <w:rFonts w:hint="eastAsia"/>
        </w:rPr>
        <w:t>Глава</w:t>
      </w:r>
      <w:r>
        <w:t xml:space="preserve"> 1. </w:t>
      </w:r>
      <w:r>
        <w:rPr>
          <w:rFonts w:hint="eastAsia"/>
        </w:rPr>
        <w:t>Специфика</w:t>
      </w:r>
      <w:r>
        <w:t xml:space="preserve"> </w:t>
      </w:r>
      <w:r>
        <w:rPr>
          <w:rFonts w:hint="eastAsia"/>
        </w:rPr>
        <w:t>политического</w:t>
      </w:r>
      <w:r>
        <w:t xml:space="preserve"> </w:t>
      </w:r>
      <w:r>
        <w:rPr>
          <w:rFonts w:hint="eastAsia"/>
        </w:rPr>
        <w:t>статуса</w:t>
      </w:r>
      <w:r>
        <w:t xml:space="preserve"> </w:t>
      </w:r>
      <w:r>
        <w:rPr>
          <w:rFonts w:hint="eastAsia"/>
        </w:rPr>
        <w:t>различных</w:t>
      </w:r>
      <w:r>
        <w:t xml:space="preserve"> </w:t>
      </w:r>
      <w:r>
        <w:rPr>
          <w:rFonts w:hint="eastAsia"/>
        </w:rPr>
        <w:t>областей</w:t>
      </w:r>
      <w:r>
        <w:t xml:space="preserve"> </w:t>
      </w:r>
      <w:r>
        <w:rPr>
          <w:rFonts w:hint="eastAsia"/>
        </w:rPr>
        <w:t>Мещерского</w:t>
      </w:r>
      <w:r>
        <w:t xml:space="preserve"> </w:t>
      </w:r>
      <w:r>
        <w:rPr>
          <w:rFonts w:hint="eastAsia"/>
        </w:rPr>
        <w:t>уезда</w:t>
      </w:r>
    </w:p>
    <w:p w14:paraId="657CD354" w14:textId="77777777" w:rsidR="00BE69F5" w:rsidRDefault="00BE69F5" w:rsidP="00BE69F5"/>
    <w:p w14:paraId="00C42DD6" w14:textId="77777777" w:rsidR="00BE69F5" w:rsidRDefault="00BE69F5" w:rsidP="00BE69F5">
      <w:r>
        <w:t xml:space="preserve">1.1. </w:t>
      </w:r>
      <w:r>
        <w:rPr>
          <w:rFonts w:hint="eastAsia"/>
        </w:rPr>
        <w:t>Мещера</w:t>
      </w:r>
      <w:r>
        <w:t xml:space="preserve"> </w:t>
      </w:r>
      <w:r>
        <w:rPr>
          <w:rFonts w:hint="eastAsia"/>
        </w:rPr>
        <w:t>и</w:t>
      </w:r>
      <w:r>
        <w:t xml:space="preserve"> </w:t>
      </w:r>
      <w:r>
        <w:rPr>
          <w:rFonts w:hint="eastAsia"/>
        </w:rPr>
        <w:t>Мещерский</w:t>
      </w:r>
      <w:r>
        <w:t xml:space="preserve"> </w:t>
      </w:r>
      <w:r>
        <w:rPr>
          <w:rFonts w:hint="eastAsia"/>
        </w:rPr>
        <w:t>юрт</w:t>
      </w:r>
    </w:p>
    <w:p w14:paraId="011F28F0" w14:textId="77777777" w:rsidR="00BE69F5" w:rsidRDefault="00BE69F5" w:rsidP="00BE69F5"/>
    <w:p w14:paraId="23722986" w14:textId="77777777" w:rsidR="00BE69F5" w:rsidRDefault="00BE69F5" w:rsidP="00BE69F5">
      <w:r>
        <w:t xml:space="preserve">1.2. </w:t>
      </w:r>
      <w:r>
        <w:rPr>
          <w:rFonts w:hint="eastAsia"/>
        </w:rPr>
        <w:t>Бывшие</w:t>
      </w:r>
      <w:r>
        <w:t xml:space="preserve"> </w:t>
      </w:r>
      <w:r>
        <w:rPr>
          <w:rFonts w:hint="eastAsia"/>
        </w:rPr>
        <w:t>золотоордынские</w:t>
      </w:r>
      <w:r>
        <w:t xml:space="preserve"> </w:t>
      </w:r>
      <w:r>
        <w:rPr>
          <w:rFonts w:hint="eastAsia"/>
        </w:rPr>
        <w:t>земли</w:t>
      </w:r>
    </w:p>
    <w:p w14:paraId="6DAFD0B4" w14:textId="77777777" w:rsidR="00BE69F5" w:rsidRDefault="00BE69F5" w:rsidP="00BE69F5"/>
    <w:p w14:paraId="0CE684D7" w14:textId="77777777" w:rsidR="00BE69F5" w:rsidRDefault="00BE69F5" w:rsidP="00BE69F5">
      <w:r>
        <w:rPr>
          <w:rFonts w:hint="eastAsia"/>
        </w:rPr>
        <w:t>Глава</w:t>
      </w:r>
      <w:r>
        <w:t xml:space="preserve"> 2. </w:t>
      </w:r>
      <w:r>
        <w:rPr>
          <w:rFonts w:hint="eastAsia"/>
        </w:rPr>
        <w:t>Институты</w:t>
      </w:r>
      <w:r>
        <w:t xml:space="preserve"> </w:t>
      </w:r>
      <w:r>
        <w:rPr>
          <w:rFonts w:hint="eastAsia"/>
        </w:rPr>
        <w:t>власти</w:t>
      </w:r>
      <w:r>
        <w:t xml:space="preserve"> </w:t>
      </w:r>
      <w:r>
        <w:rPr>
          <w:rFonts w:hint="eastAsia"/>
        </w:rPr>
        <w:t>в</w:t>
      </w:r>
      <w:r>
        <w:t xml:space="preserve"> </w:t>
      </w:r>
      <w:r>
        <w:rPr>
          <w:rFonts w:hint="eastAsia"/>
        </w:rPr>
        <w:t>Мещере</w:t>
      </w:r>
      <w:r>
        <w:t xml:space="preserve"> (</w:t>
      </w:r>
      <w:r>
        <w:rPr>
          <w:rFonts w:hint="eastAsia"/>
        </w:rPr>
        <w:t>мещерских</w:t>
      </w:r>
      <w:r>
        <w:t xml:space="preserve"> </w:t>
      </w:r>
      <w:r>
        <w:rPr>
          <w:rFonts w:hint="eastAsia"/>
        </w:rPr>
        <w:t>уездах</w:t>
      </w:r>
      <w:r>
        <w:t xml:space="preserve">) </w:t>
      </w:r>
      <w:r>
        <w:rPr>
          <w:rFonts w:hint="eastAsia"/>
        </w:rPr>
        <w:t>в</w:t>
      </w:r>
      <w:r>
        <w:t xml:space="preserve"> </w:t>
      </w:r>
      <w:r>
        <w:rPr>
          <w:rFonts w:hint="eastAsia"/>
        </w:rPr>
        <w:t>московский</w:t>
      </w:r>
      <w:r>
        <w:t xml:space="preserve"> </w:t>
      </w:r>
      <w:r>
        <w:rPr>
          <w:rFonts w:hint="eastAsia"/>
        </w:rPr>
        <w:t>период</w:t>
      </w:r>
      <w:r>
        <w:t xml:space="preserve">: </w:t>
      </w:r>
      <w:r>
        <w:rPr>
          <w:rFonts w:hint="eastAsia"/>
        </w:rPr>
        <w:t>татарские</w:t>
      </w:r>
      <w:r>
        <w:t xml:space="preserve"> </w:t>
      </w:r>
      <w:r>
        <w:rPr>
          <w:rFonts w:hint="eastAsia"/>
        </w:rPr>
        <w:t>князья</w:t>
      </w:r>
      <w:r>
        <w:t xml:space="preserve"> </w:t>
      </w:r>
      <w:r>
        <w:rPr>
          <w:rFonts w:hint="eastAsia"/>
        </w:rPr>
        <w:t>и</w:t>
      </w:r>
      <w:r>
        <w:t xml:space="preserve"> </w:t>
      </w:r>
      <w:r>
        <w:rPr>
          <w:rFonts w:hint="eastAsia"/>
        </w:rPr>
        <w:t>татарские</w:t>
      </w:r>
      <w:r>
        <w:t xml:space="preserve"> </w:t>
      </w:r>
      <w:r>
        <w:rPr>
          <w:rFonts w:hint="eastAsia"/>
        </w:rPr>
        <w:t>наместники</w:t>
      </w:r>
    </w:p>
    <w:p w14:paraId="0282D625" w14:textId="77777777" w:rsidR="00BE69F5" w:rsidRDefault="00BE69F5" w:rsidP="00BE69F5"/>
    <w:p w14:paraId="705DF918" w14:textId="77777777" w:rsidR="00BE69F5" w:rsidRDefault="00BE69F5" w:rsidP="00BE69F5">
      <w:r>
        <w:t xml:space="preserve">2.1. </w:t>
      </w:r>
      <w:r>
        <w:rPr>
          <w:rFonts w:hint="eastAsia"/>
        </w:rPr>
        <w:t>Природа</w:t>
      </w:r>
      <w:r>
        <w:t xml:space="preserve"> </w:t>
      </w:r>
      <w:r>
        <w:rPr>
          <w:rFonts w:hint="eastAsia"/>
        </w:rPr>
        <w:t>и</w:t>
      </w:r>
      <w:r>
        <w:t xml:space="preserve"> </w:t>
      </w:r>
      <w:r>
        <w:rPr>
          <w:rFonts w:hint="eastAsia"/>
        </w:rPr>
        <w:t>функции</w:t>
      </w:r>
      <w:r>
        <w:t xml:space="preserve"> </w:t>
      </w:r>
      <w:r>
        <w:rPr>
          <w:rFonts w:hint="eastAsia"/>
        </w:rPr>
        <w:t>власти</w:t>
      </w:r>
      <w:r>
        <w:t xml:space="preserve"> </w:t>
      </w:r>
      <w:r>
        <w:rPr>
          <w:rFonts w:hint="eastAsia"/>
        </w:rPr>
        <w:t>татарских</w:t>
      </w:r>
      <w:r>
        <w:t xml:space="preserve"> </w:t>
      </w:r>
      <w:r>
        <w:rPr>
          <w:rFonts w:hint="eastAsia"/>
        </w:rPr>
        <w:t>беков</w:t>
      </w:r>
    </w:p>
    <w:p w14:paraId="6029FBA4" w14:textId="77777777" w:rsidR="00BE69F5" w:rsidRDefault="00BE69F5" w:rsidP="00BE69F5"/>
    <w:p w14:paraId="45A79EF7" w14:textId="77777777" w:rsidR="00BE69F5" w:rsidRDefault="00BE69F5" w:rsidP="00BE69F5">
      <w:r>
        <w:t xml:space="preserve">2.2. </w:t>
      </w:r>
      <w:r>
        <w:rPr>
          <w:rFonts w:hint="eastAsia"/>
        </w:rPr>
        <w:t>Описание</w:t>
      </w:r>
      <w:r>
        <w:t xml:space="preserve"> </w:t>
      </w:r>
      <w:r>
        <w:rPr>
          <w:rFonts w:hint="eastAsia"/>
        </w:rPr>
        <w:t>татарских</w:t>
      </w:r>
      <w:r>
        <w:t xml:space="preserve"> </w:t>
      </w:r>
      <w:r>
        <w:rPr>
          <w:rFonts w:hint="eastAsia"/>
        </w:rPr>
        <w:t>княжеских</w:t>
      </w:r>
      <w:r>
        <w:t xml:space="preserve"> </w:t>
      </w:r>
      <w:r>
        <w:rPr>
          <w:rFonts w:hint="eastAsia"/>
        </w:rPr>
        <w:t>родов</w:t>
      </w:r>
      <w:r>
        <w:t xml:space="preserve"> </w:t>
      </w:r>
      <w:r>
        <w:rPr>
          <w:rFonts w:hint="eastAsia"/>
        </w:rPr>
        <w:t>и</w:t>
      </w:r>
      <w:r>
        <w:t xml:space="preserve"> </w:t>
      </w:r>
      <w:r>
        <w:rPr>
          <w:rFonts w:hint="eastAsia"/>
        </w:rPr>
        <w:t>их</w:t>
      </w:r>
      <w:r>
        <w:t xml:space="preserve"> </w:t>
      </w:r>
      <w:r>
        <w:rPr>
          <w:rFonts w:hint="eastAsia"/>
        </w:rPr>
        <w:t>«</w:t>
      </w:r>
      <w:r>
        <w:rPr>
          <w:rFonts w:hint="eastAsia"/>
        </w:rPr>
        <w:t>княжений</w:t>
      </w:r>
      <w:r>
        <w:rPr>
          <w:rFonts w:hint="eastAsia"/>
        </w:rPr>
        <w:t>»</w:t>
      </w:r>
    </w:p>
    <w:p w14:paraId="4A8A4225" w14:textId="77777777" w:rsidR="00BE69F5" w:rsidRDefault="00BE69F5" w:rsidP="00BE69F5"/>
    <w:p w14:paraId="35186C2B" w14:textId="77777777" w:rsidR="00BE69F5" w:rsidRDefault="00BE69F5" w:rsidP="00BE69F5">
      <w:r>
        <w:t xml:space="preserve">2.3. </w:t>
      </w:r>
      <w:r>
        <w:rPr>
          <w:rFonts w:hint="eastAsia"/>
        </w:rPr>
        <w:t>Организация</w:t>
      </w:r>
      <w:r>
        <w:t xml:space="preserve"> </w:t>
      </w:r>
      <w:r>
        <w:rPr>
          <w:rFonts w:hint="eastAsia"/>
        </w:rPr>
        <w:t>управления</w:t>
      </w:r>
      <w:r>
        <w:t xml:space="preserve"> </w:t>
      </w:r>
      <w:r>
        <w:rPr>
          <w:rFonts w:hint="eastAsia"/>
        </w:rPr>
        <w:t>корпорациями</w:t>
      </w:r>
      <w:r>
        <w:t xml:space="preserve"> </w:t>
      </w:r>
      <w:r>
        <w:rPr>
          <w:rFonts w:hint="eastAsia"/>
        </w:rPr>
        <w:t>служилых</w:t>
      </w:r>
      <w:r>
        <w:t xml:space="preserve"> </w:t>
      </w:r>
      <w:r>
        <w:rPr>
          <w:rFonts w:hint="eastAsia"/>
        </w:rPr>
        <w:t>татар</w:t>
      </w:r>
      <w:r>
        <w:t xml:space="preserve"> </w:t>
      </w:r>
      <w:r>
        <w:rPr>
          <w:rFonts w:hint="eastAsia"/>
        </w:rPr>
        <w:t>в</w:t>
      </w:r>
      <w:r>
        <w:t xml:space="preserve"> XVI </w:t>
      </w:r>
      <w:r>
        <w:rPr>
          <w:rFonts w:hint="eastAsia"/>
        </w:rPr>
        <w:t>веке</w:t>
      </w:r>
      <w:r>
        <w:t xml:space="preserve">: </w:t>
      </w:r>
      <w:r>
        <w:rPr>
          <w:rFonts w:hint="eastAsia"/>
        </w:rPr>
        <w:t>татарские</w:t>
      </w:r>
      <w:r>
        <w:t xml:space="preserve"> </w:t>
      </w:r>
      <w:r>
        <w:rPr>
          <w:rFonts w:hint="eastAsia"/>
        </w:rPr>
        <w:t>наместники</w:t>
      </w:r>
      <w:r>
        <w:t xml:space="preserve"> </w:t>
      </w:r>
      <w:r>
        <w:rPr>
          <w:rFonts w:hint="eastAsia"/>
        </w:rPr>
        <w:t>и</w:t>
      </w:r>
      <w:r>
        <w:t xml:space="preserve"> </w:t>
      </w:r>
      <w:r>
        <w:rPr>
          <w:rFonts w:hint="eastAsia"/>
        </w:rPr>
        <w:t>городские</w:t>
      </w:r>
      <w:r>
        <w:t xml:space="preserve"> </w:t>
      </w:r>
      <w:r>
        <w:rPr>
          <w:rFonts w:hint="eastAsia"/>
        </w:rPr>
        <w:t>центры</w:t>
      </w:r>
    </w:p>
    <w:p w14:paraId="04FA8897" w14:textId="77777777" w:rsidR="00BE69F5" w:rsidRDefault="00BE69F5" w:rsidP="00BE69F5"/>
    <w:p w14:paraId="1A56A99A" w14:textId="77777777" w:rsidR="00BE69F5" w:rsidRDefault="00BE69F5" w:rsidP="00BE69F5">
      <w:r>
        <w:rPr>
          <w:rFonts w:hint="eastAsia"/>
        </w:rPr>
        <w:t>Глава</w:t>
      </w:r>
      <w:r>
        <w:t xml:space="preserve"> 3. </w:t>
      </w:r>
      <w:r>
        <w:rPr>
          <w:rFonts w:hint="eastAsia"/>
        </w:rPr>
        <w:t>«</w:t>
      </w:r>
      <w:r>
        <w:rPr>
          <w:rFonts w:hint="eastAsia"/>
        </w:rPr>
        <w:t>Места</w:t>
      </w:r>
      <w:r>
        <w:t xml:space="preserve"> </w:t>
      </w:r>
      <w:r>
        <w:rPr>
          <w:rFonts w:hint="eastAsia"/>
        </w:rPr>
        <w:t>татарские</w:t>
      </w:r>
      <w:r>
        <w:t xml:space="preserve"> </w:t>
      </w:r>
      <w:r>
        <w:rPr>
          <w:rFonts w:hint="eastAsia"/>
        </w:rPr>
        <w:t>и</w:t>
      </w:r>
      <w:r>
        <w:t xml:space="preserve"> </w:t>
      </w:r>
      <w:r>
        <w:rPr>
          <w:rFonts w:hint="eastAsia"/>
        </w:rPr>
        <w:t>мордовские</w:t>
      </w:r>
      <w:r>
        <w:rPr>
          <w:rFonts w:hint="eastAsia"/>
        </w:rPr>
        <w:t>»</w:t>
      </w:r>
      <w:r>
        <w:t xml:space="preserve"> </w:t>
      </w:r>
      <w:r>
        <w:rPr>
          <w:rFonts w:hint="eastAsia"/>
        </w:rPr>
        <w:t>в</w:t>
      </w:r>
      <w:r>
        <w:t xml:space="preserve"> </w:t>
      </w:r>
      <w:r>
        <w:rPr>
          <w:rFonts w:hint="eastAsia"/>
        </w:rPr>
        <w:t>постордынскую</w:t>
      </w:r>
      <w:r>
        <w:t xml:space="preserve"> </w:t>
      </w:r>
      <w:r>
        <w:rPr>
          <w:rFonts w:hint="eastAsia"/>
        </w:rPr>
        <w:t>эпоху</w:t>
      </w:r>
    </w:p>
    <w:p w14:paraId="09B53AE3" w14:textId="77777777" w:rsidR="00BE69F5" w:rsidRDefault="00BE69F5" w:rsidP="00BE69F5"/>
    <w:p w14:paraId="08A0C3F3" w14:textId="77777777" w:rsidR="00BE69F5" w:rsidRDefault="00BE69F5" w:rsidP="00BE69F5">
      <w:r>
        <w:t xml:space="preserve">3.1. </w:t>
      </w:r>
      <w:r>
        <w:rPr>
          <w:rFonts w:hint="eastAsia"/>
        </w:rPr>
        <w:t>Реконструкция</w:t>
      </w:r>
      <w:r>
        <w:t xml:space="preserve"> </w:t>
      </w:r>
      <w:r>
        <w:rPr>
          <w:rFonts w:hint="eastAsia"/>
        </w:rPr>
        <w:t>этнополитической</w:t>
      </w:r>
      <w:r>
        <w:t xml:space="preserve"> </w:t>
      </w:r>
      <w:r>
        <w:rPr>
          <w:rFonts w:hint="eastAsia"/>
        </w:rPr>
        <w:t>структуры</w:t>
      </w:r>
      <w:r>
        <w:t xml:space="preserve"> </w:t>
      </w:r>
      <w:r>
        <w:rPr>
          <w:rFonts w:hint="eastAsia"/>
        </w:rPr>
        <w:t>в</w:t>
      </w:r>
      <w:r>
        <w:t xml:space="preserve"> </w:t>
      </w:r>
      <w:r>
        <w:rPr>
          <w:rFonts w:hint="eastAsia"/>
        </w:rPr>
        <w:t>ордынский</w:t>
      </w:r>
      <w:r>
        <w:t xml:space="preserve"> </w:t>
      </w:r>
      <w:r>
        <w:rPr>
          <w:rFonts w:hint="eastAsia"/>
        </w:rPr>
        <w:t>и</w:t>
      </w:r>
      <w:r>
        <w:t xml:space="preserve"> </w:t>
      </w:r>
      <w:r>
        <w:rPr>
          <w:rFonts w:hint="eastAsia"/>
        </w:rPr>
        <w:t>постордынский</w:t>
      </w:r>
      <w:r>
        <w:t xml:space="preserve"> </w:t>
      </w:r>
      <w:r>
        <w:rPr>
          <w:rFonts w:hint="eastAsia"/>
        </w:rPr>
        <w:t>период</w:t>
      </w:r>
    </w:p>
    <w:p w14:paraId="1A89FE92" w14:textId="77777777" w:rsidR="00BE69F5" w:rsidRDefault="00BE69F5" w:rsidP="00BE69F5"/>
    <w:p w14:paraId="3AF7F0D8" w14:textId="77777777" w:rsidR="00BE69F5" w:rsidRDefault="00BE69F5" w:rsidP="00BE69F5">
      <w:r>
        <w:t xml:space="preserve">3.2. </w:t>
      </w:r>
      <w:r>
        <w:rPr>
          <w:rFonts w:hint="eastAsia"/>
        </w:rPr>
        <w:t>«</w:t>
      </w:r>
      <w:r>
        <w:rPr>
          <w:rFonts w:hint="eastAsia"/>
        </w:rPr>
        <w:t>Места</w:t>
      </w:r>
      <w:r>
        <w:t xml:space="preserve"> </w:t>
      </w:r>
      <w:r>
        <w:rPr>
          <w:rFonts w:hint="eastAsia"/>
        </w:rPr>
        <w:t>татарские</w:t>
      </w:r>
      <w:r>
        <w:t xml:space="preserve"> </w:t>
      </w:r>
      <w:r>
        <w:rPr>
          <w:rFonts w:hint="eastAsia"/>
        </w:rPr>
        <w:t>и</w:t>
      </w:r>
      <w:r>
        <w:t xml:space="preserve"> </w:t>
      </w:r>
      <w:r>
        <w:rPr>
          <w:rFonts w:hint="eastAsia"/>
        </w:rPr>
        <w:t>мордовские</w:t>
      </w:r>
      <w:r>
        <w:rPr>
          <w:rFonts w:hint="eastAsia"/>
        </w:rPr>
        <w:t>»</w:t>
      </w:r>
      <w:r>
        <w:t xml:space="preserve">: </w:t>
      </w:r>
      <w:r>
        <w:rPr>
          <w:rFonts w:hint="eastAsia"/>
        </w:rPr>
        <w:t>трансформация</w:t>
      </w:r>
      <w:r>
        <w:t xml:space="preserve"> </w:t>
      </w:r>
      <w:r>
        <w:rPr>
          <w:rFonts w:hint="eastAsia"/>
        </w:rPr>
        <w:t>политического</w:t>
      </w:r>
      <w:r>
        <w:t xml:space="preserve"> </w:t>
      </w:r>
      <w:r>
        <w:rPr>
          <w:rFonts w:hint="eastAsia"/>
        </w:rPr>
        <w:t>статуса</w:t>
      </w:r>
      <w:r>
        <w:t xml:space="preserve"> </w:t>
      </w:r>
      <w:r>
        <w:rPr>
          <w:rFonts w:hint="eastAsia"/>
        </w:rPr>
        <w:t>бывших</w:t>
      </w:r>
      <w:r>
        <w:t xml:space="preserve"> </w:t>
      </w:r>
      <w:r>
        <w:rPr>
          <w:rFonts w:hint="eastAsia"/>
        </w:rPr>
        <w:t>золотоордынских</w:t>
      </w:r>
      <w:r>
        <w:t xml:space="preserve"> </w:t>
      </w:r>
      <w:r>
        <w:rPr>
          <w:rFonts w:hint="eastAsia"/>
        </w:rPr>
        <w:t>зем</w:t>
      </w:r>
      <w:r>
        <w:rPr>
          <w:rFonts w:hint="eastAsia"/>
        </w:rPr>
        <w:lastRenderedPageBreak/>
        <w:t>ель</w:t>
      </w:r>
    </w:p>
    <w:p w14:paraId="54DF6516" w14:textId="77777777" w:rsidR="00BE69F5" w:rsidRDefault="00BE69F5" w:rsidP="00BE69F5"/>
    <w:p w14:paraId="1935D5EF" w14:textId="77777777" w:rsidR="00BE69F5" w:rsidRDefault="00BE69F5" w:rsidP="00BE69F5">
      <w:r>
        <w:rPr>
          <w:rFonts w:hint="eastAsia"/>
        </w:rPr>
        <w:t>Заключение</w:t>
      </w:r>
    </w:p>
    <w:p w14:paraId="415CFC9A" w14:textId="77777777" w:rsidR="00BE69F5" w:rsidRDefault="00BE69F5" w:rsidP="00BE69F5"/>
    <w:p w14:paraId="2753846D" w14:textId="77777777" w:rsidR="00BE69F5" w:rsidRDefault="00BE69F5" w:rsidP="00BE69F5">
      <w:r>
        <w:rPr>
          <w:rFonts w:hint="eastAsia"/>
        </w:rPr>
        <w:t>Список</w:t>
      </w:r>
      <w:r>
        <w:t xml:space="preserve"> </w:t>
      </w:r>
      <w:r>
        <w:rPr>
          <w:rFonts w:hint="eastAsia"/>
        </w:rPr>
        <w:t>сокращений</w:t>
      </w:r>
    </w:p>
    <w:p w14:paraId="4A0C1354" w14:textId="77777777" w:rsidR="00BE69F5" w:rsidRDefault="00BE69F5" w:rsidP="00BE69F5"/>
    <w:p w14:paraId="4C4E4D2A" w14:textId="77777777" w:rsidR="00BE69F5" w:rsidRDefault="00BE69F5" w:rsidP="00BE69F5">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72F32151" w14:textId="77777777" w:rsidR="00BE69F5" w:rsidRDefault="00BE69F5" w:rsidP="00BE69F5"/>
    <w:p w14:paraId="0A7FF085" w14:textId="74521131" w:rsidR="00BE69F5" w:rsidRPr="00BE69F5" w:rsidRDefault="00BE69F5" w:rsidP="00BE69F5">
      <w:r>
        <w:rPr>
          <w:rFonts w:hint="eastAsia"/>
        </w:rPr>
        <w:t>Приложения</w:t>
      </w:r>
    </w:p>
    <w:sectPr w:rsidR="00BE69F5" w:rsidRPr="00BE69F5" w:rsidSect="00A2393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8F28" w14:textId="77777777" w:rsidR="00A23931" w:rsidRDefault="00A23931">
      <w:pPr>
        <w:spacing w:after="0" w:line="240" w:lineRule="auto"/>
      </w:pPr>
      <w:r>
        <w:separator/>
      </w:r>
    </w:p>
  </w:endnote>
  <w:endnote w:type="continuationSeparator" w:id="0">
    <w:p w14:paraId="303C19DD" w14:textId="77777777" w:rsidR="00A23931" w:rsidRDefault="00A2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C46F" w14:textId="77777777" w:rsidR="00A23931" w:rsidRDefault="00A23931"/>
    <w:p w14:paraId="4603DFBE" w14:textId="77777777" w:rsidR="00A23931" w:rsidRDefault="00A23931"/>
    <w:p w14:paraId="1DAB5AF6" w14:textId="77777777" w:rsidR="00A23931" w:rsidRDefault="00A23931"/>
    <w:p w14:paraId="51CD4829" w14:textId="77777777" w:rsidR="00A23931" w:rsidRDefault="00A23931"/>
    <w:p w14:paraId="4B5640F5" w14:textId="77777777" w:rsidR="00A23931" w:rsidRDefault="00A23931"/>
    <w:p w14:paraId="4706DEB4" w14:textId="77777777" w:rsidR="00A23931" w:rsidRDefault="00A23931"/>
    <w:p w14:paraId="6D9A8836" w14:textId="77777777" w:rsidR="00A23931" w:rsidRDefault="00A23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07229B" wp14:editId="4FC77E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5ED8" w14:textId="77777777" w:rsidR="00A23931" w:rsidRDefault="00A23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722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8E5ED8" w14:textId="77777777" w:rsidR="00A23931" w:rsidRDefault="00A23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68843D" w14:textId="77777777" w:rsidR="00A23931" w:rsidRDefault="00A23931"/>
    <w:p w14:paraId="30A6057B" w14:textId="77777777" w:rsidR="00A23931" w:rsidRDefault="00A23931"/>
    <w:p w14:paraId="6C2D1A0B" w14:textId="77777777" w:rsidR="00A23931" w:rsidRDefault="00A23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579CD8" wp14:editId="4328CA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F5E68" w14:textId="77777777" w:rsidR="00A23931" w:rsidRDefault="00A23931"/>
                          <w:p w14:paraId="73F5A175" w14:textId="77777777" w:rsidR="00A23931" w:rsidRDefault="00A23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579CD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9F5E68" w14:textId="77777777" w:rsidR="00A23931" w:rsidRDefault="00A23931"/>
                    <w:p w14:paraId="73F5A175" w14:textId="77777777" w:rsidR="00A23931" w:rsidRDefault="00A23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4D1A73" w14:textId="77777777" w:rsidR="00A23931" w:rsidRDefault="00A23931"/>
    <w:p w14:paraId="3DFC6A65" w14:textId="77777777" w:rsidR="00A23931" w:rsidRDefault="00A23931">
      <w:pPr>
        <w:rPr>
          <w:sz w:val="2"/>
          <w:szCs w:val="2"/>
        </w:rPr>
      </w:pPr>
    </w:p>
    <w:p w14:paraId="178A7C83" w14:textId="77777777" w:rsidR="00A23931" w:rsidRDefault="00A23931"/>
    <w:p w14:paraId="36D75C92" w14:textId="77777777" w:rsidR="00A23931" w:rsidRDefault="00A23931">
      <w:pPr>
        <w:spacing w:after="0" w:line="240" w:lineRule="auto"/>
      </w:pPr>
    </w:p>
  </w:footnote>
  <w:footnote w:type="continuationSeparator" w:id="0">
    <w:p w14:paraId="29FD99D8" w14:textId="77777777" w:rsidR="00A23931" w:rsidRDefault="00A2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931"/>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51292</TotalTime>
  <Pages>2</Pages>
  <Words>147</Words>
  <Characters>842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691</cp:revision>
  <cp:lastPrinted>2009-02-06T05:36:00Z</cp:lastPrinted>
  <dcterms:created xsi:type="dcterms:W3CDTF">2024-01-07T13:43:00Z</dcterms:created>
  <dcterms:modified xsi:type="dcterms:W3CDTF">2024-03-28T20:57:00Z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