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51" w:rsidRPr="00C33251" w:rsidRDefault="00C33251" w:rsidP="00C3325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33251">
        <w:rPr>
          <w:rFonts w:ascii="Arial" w:hAnsi="Arial" w:cs="Arial"/>
          <w:b/>
          <w:bCs/>
          <w:color w:val="000000"/>
          <w:kern w:val="0"/>
          <w:sz w:val="28"/>
          <w:szCs w:val="28"/>
          <w:lang w:eastAsia="ru-RU"/>
        </w:rPr>
        <w:t>Сергієнко Тамара Володимирівна</w:t>
      </w:r>
      <w:r w:rsidRPr="00C33251">
        <w:rPr>
          <w:rFonts w:ascii="Arial" w:hAnsi="Arial" w:cs="Arial"/>
          <w:color w:val="000000"/>
          <w:kern w:val="0"/>
          <w:sz w:val="28"/>
          <w:szCs w:val="28"/>
          <w:lang w:eastAsia="ru-RU"/>
        </w:rPr>
        <w:t xml:space="preserve">, старший викладач кафедри україністики Національного медичного університету імені О.О. Богомольця, тема дисертації: «Формування навичок фахової комунікації в іноземних студентів медичних університетів», (011 Освітні, педагогічні науки). Спеціалізована вчена рада ДФ 26.003.045 в Національному медичному університеті імені О. О. Богомольця </w:t>
      </w:r>
    </w:p>
    <w:p w:rsidR="00D333D3" w:rsidRPr="00C33251" w:rsidRDefault="00D333D3" w:rsidP="00C33251"/>
    <w:sectPr w:rsidR="00D333D3" w:rsidRPr="00C3325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C33251" w:rsidRPr="00C332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8DB3D-0F7E-4DD4-A1AF-0BC1091A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2021-11-11T17:50:00Z</dcterms:created>
  <dcterms:modified xsi:type="dcterms:W3CDTF">2021-11-18T17:01:00Z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