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0890" w:rsidRDefault="000757F1" w:rsidP="000757F1">
      <w:pPr>
        <w:rPr>
          <w:rFonts w:ascii="Times New Roman" w:eastAsia="Times New Roman" w:hAnsi="Times New Roman" w:cs="Times New Roman"/>
          <w:kern w:val="0"/>
          <w:sz w:val="28"/>
          <w:szCs w:val="28"/>
          <w:lang w:eastAsia="ru-RU"/>
        </w:rPr>
      </w:pPr>
      <w:bookmarkStart w:id="0" w:name="_GoBack"/>
      <w:proofErr w:type="spellStart"/>
      <w:r w:rsidRPr="000757F1">
        <w:rPr>
          <w:rFonts w:ascii="Times New Roman" w:eastAsia="Times New Roman" w:hAnsi="Times New Roman" w:cs="Times New Roman" w:hint="eastAsia"/>
          <w:kern w:val="0"/>
          <w:sz w:val="28"/>
          <w:szCs w:val="28"/>
          <w:lang w:eastAsia="ru-RU"/>
        </w:rPr>
        <w:t>Гринів</w:t>
      </w:r>
      <w:proofErr w:type="spellEnd"/>
      <w:r w:rsidRPr="000757F1">
        <w:rPr>
          <w:rFonts w:ascii="Times New Roman" w:eastAsia="Times New Roman" w:hAnsi="Times New Roman" w:cs="Times New Roman"/>
          <w:kern w:val="0"/>
          <w:sz w:val="28"/>
          <w:szCs w:val="28"/>
          <w:lang w:eastAsia="ru-RU"/>
        </w:rPr>
        <w:t xml:space="preserve"> </w:t>
      </w:r>
      <w:proofErr w:type="spellStart"/>
      <w:r w:rsidRPr="000757F1">
        <w:rPr>
          <w:rFonts w:ascii="Times New Roman" w:eastAsia="Times New Roman" w:hAnsi="Times New Roman" w:cs="Times New Roman" w:hint="eastAsia"/>
          <w:kern w:val="0"/>
          <w:sz w:val="28"/>
          <w:szCs w:val="28"/>
          <w:lang w:eastAsia="ru-RU"/>
        </w:rPr>
        <w:t>Любов</w:t>
      </w:r>
      <w:proofErr w:type="spellEnd"/>
      <w:r w:rsidRPr="000757F1">
        <w:rPr>
          <w:rFonts w:ascii="Times New Roman" w:eastAsia="Times New Roman" w:hAnsi="Times New Roman" w:cs="Times New Roman"/>
          <w:kern w:val="0"/>
          <w:sz w:val="28"/>
          <w:szCs w:val="28"/>
          <w:lang w:eastAsia="ru-RU"/>
        </w:rPr>
        <w:t xml:space="preserve"> </w:t>
      </w:r>
      <w:proofErr w:type="spellStart"/>
      <w:r w:rsidRPr="000757F1">
        <w:rPr>
          <w:rFonts w:ascii="Times New Roman" w:eastAsia="Times New Roman" w:hAnsi="Times New Roman" w:cs="Times New Roman" w:hint="eastAsia"/>
          <w:kern w:val="0"/>
          <w:sz w:val="28"/>
          <w:szCs w:val="28"/>
          <w:lang w:eastAsia="ru-RU"/>
        </w:rPr>
        <w:t>Володимирівна</w:t>
      </w:r>
      <w:proofErr w:type="spellEnd"/>
      <w:r w:rsidRPr="000757F1">
        <w:rPr>
          <w:rFonts w:ascii="Times New Roman" w:eastAsia="Times New Roman" w:hAnsi="Times New Roman" w:cs="Times New Roman"/>
          <w:kern w:val="0"/>
          <w:sz w:val="28"/>
          <w:szCs w:val="28"/>
          <w:lang w:eastAsia="ru-RU"/>
        </w:rPr>
        <w:t xml:space="preserve">. </w:t>
      </w:r>
      <w:proofErr w:type="spellStart"/>
      <w:r w:rsidRPr="000757F1">
        <w:rPr>
          <w:rFonts w:ascii="Times New Roman" w:eastAsia="Times New Roman" w:hAnsi="Times New Roman" w:cs="Times New Roman" w:hint="eastAsia"/>
          <w:kern w:val="0"/>
          <w:sz w:val="28"/>
          <w:szCs w:val="28"/>
          <w:lang w:eastAsia="ru-RU"/>
        </w:rPr>
        <w:t>Оцінка</w:t>
      </w:r>
      <w:proofErr w:type="spellEnd"/>
      <w:r w:rsidRPr="000757F1">
        <w:rPr>
          <w:rFonts w:ascii="Times New Roman" w:eastAsia="Times New Roman" w:hAnsi="Times New Roman" w:cs="Times New Roman"/>
          <w:kern w:val="0"/>
          <w:sz w:val="28"/>
          <w:szCs w:val="28"/>
          <w:lang w:eastAsia="ru-RU"/>
        </w:rPr>
        <w:t xml:space="preserve"> </w:t>
      </w:r>
      <w:r w:rsidRPr="000757F1">
        <w:rPr>
          <w:rFonts w:ascii="Times New Roman" w:eastAsia="Times New Roman" w:hAnsi="Times New Roman" w:cs="Times New Roman" w:hint="eastAsia"/>
          <w:kern w:val="0"/>
          <w:sz w:val="28"/>
          <w:szCs w:val="28"/>
          <w:lang w:eastAsia="ru-RU"/>
        </w:rPr>
        <w:t>та</w:t>
      </w:r>
      <w:r w:rsidRPr="000757F1">
        <w:rPr>
          <w:rFonts w:ascii="Times New Roman" w:eastAsia="Times New Roman" w:hAnsi="Times New Roman" w:cs="Times New Roman"/>
          <w:kern w:val="0"/>
          <w:sz w:val="28"/>
          <w:szCs w:val="28"/>
          <w:lang w:eastAsia="ru-RU"/>
        </w:rPr>
        <w:t xml:space="preserve"> </w:t>
      </w:r>
      <w:proofErr w:type="spellStart"/>
      <w:r w:rsidRPr="000757F1">
        <w:rPr>
          <w:rFonts w:ascii="Times New Roman" w:eastAsia="Times New Roman" w:hAnsi="Times New Roman" w:cs="Times New Roman" w:hint="eastAsia"/>
          <w:kern w:val="0"/>
          <w:sz w:val="28"/>
          <w:szCs w:val="28"/>
          <w:lang w:eastAsia="ru-RU"/>
        </w:rPr>
        <w:t>підвищення</w:t>
      </w:r>
      <w:proofErr w:type="spellEnd"/>
      <w:r w:rsidRPr="000757F1">
        <w:rPr>
          <w:rFonts w:ascii="Times New Roman" w:eastAsia="Times New Roman" w:hAnsi="Times New Roman" w:cs="Times New Roman"/>
          <w:kern w:val="0"/>
          <w:sz w:val="28"/>
          <w:szCs w:val="28"/>
          <w:lang w:eastAsia="ru-RU"/>
        </w:rPr>
        <w:t xml:space="preserve"> </w:t>
      </w:r>
      <w:proofErr w:type="spellStart"/>
      <w:r w:rsidRPr="000757F1">
        <w:rPr>
          <w:rFonts w:ascii="Times New Roman" w:eastAsia="Times New Roman" w:hAnsi="Times New Roman" w:cs="Times New Roman" w:hint="eastAsia"/>
          <w:kern w:val="0"/>
          <w:sz w:val="28"/>
          <w:szCs w:val="28"/>
          <w:lang w:eastAsia="ru-RU"/>
        </w:rPr>
        <w:t>конкурентоспроможності</w:t>
      </w:r>
      <w:proofErr w:type="spellEnd"/>
      <w:r w:rsidRPr="000757F1">
        <w:rPr>
          <w:rFonts w:ascii="Times New Roman" w:eastAsia="Times New Roman" w:hAnsi="Times New Roman" w:cs="Times New Roman"/>
          <w:kern w:val="0"/>
          <w:sz w:val="28"/>
          <w:szCs w:val="28"/>
          <w:lang w:eastAsia="ru-RU"/>
        </w:rPr>
        <w:t xml:space="preserve"> </w:t>
      </w:r>
      <w:proofErr w:type="spellStart"/>
      <w:r w:rsidRPr="000757F1">
        <w:rPr>
          <w:rFonts w:ascii="Times New Roman" w:eastAsia="Times New Roman" w:hAnsi="Times New Roman" w:cs="Times New Roman" w:hint="eastAsia"/>
          <w:kern w:val="0"/>
          <w:sz w:val="28"/>
          <w:szCs w:val="28"/>
          <w:lang w:eastAsia="ru-RU"/>
        </w:rPr>
        <w:t>підприємств</w:t>
      </w:r>
      <w:proofErr w:type="spellEnd"/>
      <w:r w:rsidRPr="000757F1">
        <w:rPr>
          <w:rFonts w:ascii="Times New Roman" w:eastAsia="Times New Roman" w:hAnsi="Times New Roman" w:cs="Times New Roman"/>
          <w:kern w:val="0"/>
          <w:sz w:val="28"/>
          <w:szCs w:val="28"/>
          <w:lang w:eastAsia="ru-RU"/>
        </w:rPr>
        <w:t xml:space="preserve"> </w:t>
      </w:r>
      <w:proofErr w:type="spellStart"/>
      <w:r w:rsidRPr="000757F1">
        <w:rPr>
          <w:rFonts w:ascii="Times New Roman" w:eastAsia="Times New Roman" w:hAnsi="Times New Roman" w:cs="Times New Roman" w:hint="eastAsia"/>
          <w:kern w:val="0"/>
          <w:sz w:val="28"/>
          <w:szCs w:val="28"/>
          <w:lang w:eastAsia="ru-RU"/>
        </w:rPr>
        <w:t>харчової</w:t>
      </w:r>
      <w:proofErr w:type="spellEnd"/>
      <w:r w:rsidRPr="000757F1">
        <w:rPr>
          <w:rFonts w:ascii="Times New Roman" w:eastAsia="Times New Roman" w:hAnsi="Times New Roman" w:cs="Times New Roman"/>
          <w:kern w:val="0"/>
          <w:sz w:val="28"/>
          <w:szCs w:val="28"/>
          <w:lang w:eastAsia="ru-RU"/>
        </w:rPr>
        <w:t xml:space="preserve"> </w:t>
      </w:r>
      <w:proofErr w:type="spellStart"/>
      <w:proofErr w:type="gramStart"/>
      <w:r w:rsidRPr="000757F1">
        <w:rPr>
          <w:rFonts w:ascii="Times New Roman" w:eastAsia="Times New Roman" w:hAnsi="Times New Roman" w:cs="Times New Roman" w:hint="eastAsia"/>
          <w:kern w:val="0"/>
          <w:sz w:val="28"/>
          <w:szCs w:val="28"/>
          <w:lang w:eastAsia="ru-RU"/>
        </w:rPr>
        <w:t>промисловості</w:t>
      </w:r>
      <w:proofErr w:type="spellEnd"/>
      <w:r w:rsidRPr="000757F1">
        <w:rPr>
          <w:rFonts w:ascii="Times New Roman" w:eastAsia="Times New Roman" w:hAnsi="Times New Roman" w:cs="Times New Roman"/>
          <w:kern w:val="0"/>
          <w:sz w:val="28"/>
          <w:szCs w:val="28"/>
          <w:lang w:eastAsia="ru-RU"/>
        </w:rPr>
        <w:t xml:space="preserve"> :</w:t>
      </w:r>
      <w:proofErr w:type="gramEnd"/>
      <w:r w:rsidRPr="000757F1">
        <w:rPr>
          <w:rFonts w:ascii="Times New Roman" w:eastAsia="Times New Roman" w:hAnsi="Times New Roman" w:cs="Times New Roman"/>
          <w:kern w:val="0"/>
          <w:sz w:val="28"/>
          <w:szCs w:val="28"/>
          <w:lang w:eastAsia="ru-RU"/>
        </w:rPr>
        <w:t xml:space="preserve"> </w:t>
      </w:r>
      <w:proofErr w:type="spellStart"/>
      <w:r w:rsidRPr="000757F1">
        <w:rPr>
          <w:rFonts w:ascii="Times New Roman" w:eastAsia="Times New Roman" w:hAnsi="Times New Roman" w:cs="Times New Roman" w:hint="eastAsia"/>
          <w:kern w:val="0"/>
          <w:sz w:val="28"/>
          <w:szCs w:val="28"/>
          <w:lang w:eastAsia="ru-RU"/>
        </w:rPr>
        <w:t>Дис</w:t>
      </w:r>
      <w:proofErr w:type="spellEnd"/>
      <w:r w:rsidRPr="000757F1">
        <w:rPr>
          <w:rFonts w:ascii="Times New Roman" w:eastAsia="Times New Roman" w:hAnsi="Times New Roman" w:cs="Times New Roman"/>
          <w:kern w:val="0"/>
          <w:sz w:val="28"/>
          <w:szCs w:val="28"/>
          <w:lang w:eastAsia="ru-RU"/>
        </w:rPr>
        <w:t xml:space="preserve">... </w:t>
      </w:r>
      <w:r w:rsidRPr="000757F1">
        <w:rPr>
          <w:rFonts w:ascii="Times New Roman" w:eastAsia="Times New Roman" w:hAnsi="Times New Roman" w:cs="Times New Roman" w:hint="eastAsia"/>
          <w:kern w:val="0"/>
          <w:sz w:val="28"/>
          <w:szCs w:val="28"/>
          <w:lang w:eastAsia="ru-RU"/>
        </w:rPr>
        <w:t>канд</w:t>
      </w:r>
      <w:r w:rsidRPr="000757F1">
        <w:rPr>
          <w:rFonts w:ascii="Times New Roman" w:eastAsia="Times New Roman" w:hAnsi="Times New Roman" w:cs="Times New Roman"/>
          <w:kern w:val="0"/>
          <w:sz w:val="28"/>
          <w:szCs w:val="28"/>
          <w:lang w:eastAsia="ru-RU"/>
        </w:rPr>
        <w:t xml:space="preserve">. </w:t>
      </w:r>
      <w:r w:rsidRPr="000757F1">
        <w:rPr>
          <w:rFonts w:ascii="Times New Roman" w:eastAsia="Times New Roman" w:hAnsi="Times New Roman" w:cs="Times New Roman" w:hint="eastAsia"/>
          <w:kern w:val="0"/>
          <w:sz w:val="28"/>
          <w:szCs w:val="28"/>
          <w:lang w:eastAsia="ru-RU"/>
        </w:rPr>
        <w:t>наук</w:t>
      </w:r>
      <w:r w:rsidRPr="000757F1">
        <w:rPr>
          <w:rFonts w:ascii="Times New Roman" w:eastAsia="Times New Roman" w:hAnsi="Times New Roman" w:cs="Times New Roman"/>
          <w:kern w:val="0"/>
          <w:sz w:val="28"/>
          <w:szCs w:val="28"/>
          <w:lang w:eastAsia="ru-RU"/>
        </w:rPr>
        <w:t xml:space="preserve">: 08.00.04 </w:t>
      </w:r>
      <w:r>
        <w:rPr>
          <w:rFonts w:ascii="Times New Roman" w:eastAsia="Times New Roman" w:hAnsi="Times New Roman" w:cs="Times New Roman"/>
          <w:kern w:val="0"/>
          <w:sz w:val="28"/>
          <w:szCs w:val="28"/>
          <w:lang w:eastAsia="ru-RU"/>
        </w:rPr>
        <w:t>–</w:t>
      </w:r>
      <w:r w:rsidRPr="000757F1">
        <w:rPr>
          <w:rFonts w:ascii="Times New Roman" w:eastAsia="Times New Roman" w:hAnsi="Times New Roman" w:cs="Times New Roman"/>
          <w:kern w:val="0"/>
          <w:sz w:val="28"/>
          <w:szCs w:val="28"/>
          <w:lang w:eastAsia="ru-RU"/>
        </w:rPr>
        <w:t xml:space="preserve"> 2008</w:t>
      </w:r>
    </w:p>
    <w:p w:rsidR="000757F1" w:rsidRDefault="000757F1" w:rsidP="000757F1">
      <w:r>
        <w:rPr>
          <w:rFonts w:hint="eastAsia"/>
        </w:rPr>
        <w:t>Гринів</w:t>
      </w:r>
      <w:r>
        <w:t></w:t>
      </w:r>
      <w:r>
        <w:rPr>
          <w:rFonts w:hint="eastAsia"/>
        </w:rPr>
        <w:t>Л</w:t>
      </w:r>
      <w:r>
        <w:t></w:t>
      </w:r>
      <w:r>
        <w:rPr>
          <w:rFonts w:hint="eastAsia"/>
        </w:rPr>
        <w:t>В</w:t>
      </w:r>
      <w:r>
        <w:t></w:t>
      </w:r>
      <w:r>
        <w:t></w:t>
      </w:r>
      <w:r>
        <w:rPr>
          <w:rFonts w:hint="eastAsia"/>
        </w:rPr>
        <w:t>Оцінка</w:t>
      </w:r>
      <w:r>
        <w:t></w:t>
      </w:r>
      <w:r>
        <w:rPr>
          <w:rFonts w:hint="eastAsia"/>
        </w:rPr>
        <w:t>та</w:t>
      </w:r>
      <w:r>
        <w:t></w:t>
      </w:r>
      <w:r>
        <w:rPr>
          <w:rFonts w:hint="eastAsia"/>
        </w:rPr>
        <w:t>підвищення</w:t>
      </w:r>
      <w:r>
        <w:t></w:t>
      </w:r>
      <w:r>
        <w:rPr>
          <w:rFonts w:hint="eastAsia"/>
        </w:rPr>
        <w:t>конкурентоспроможності</w:t>
      </w:r>
      <w:r>
        <w:t></w:t>
      </w:r>
      <w:r>
        <w:rPr>
          <w:rFonts w:hint="eastAsia"/>
        </w:rPr>
        <w:t>підприємств</w:t>
      </w:r>
      <w:r>
        <w:t></w:t>
      </w:r>
      <w:r>
        <w:rPr>
          <w:rFonts w:hint="eastAsia"/>
        </w:rPr>
        <w:t>харчової</w:t>
      </w:r>
      <w:r>
        <w:t></w:t>
      </w:r>
      <w:r>
        <w:rPr>
          <w:rFonts w:hint="eastAsia"/>
        </w:rPr>
        <w:t>промисловості</w:t>
      </w:r>
      <w:r>
        <w:t></w:t>
      </w:r>
      <w:r>
        <w:t></w:t>
      </w:r>
      <w:r>
        <w:t></w:t>
      </w:r>
      <w:r>
        <w:rPr>
          <w:rFonts w:hint="eastAsia"/>
        </w:rPr>
        <w:t>–</w:t>
      </w:r>
      <w:r>
        <w:t></w:t>
      </w:r>
      <w:r>
        <w:rPr>
          <w:rFonts w:hint="eastAsia"/>
        </w:rPr>
        <w:t>Рукопис</w:t>
      </w:r>
      <w:r>
        <w:t></w:t>
      </w:r>
    </w:p>
    <w:p w:rsidR="000757F1" w:rsidRDefault="000757F1" w:rsidP="000757F1"/>
    <w:p w:rsidR="000757F1" w:rsidRDefault="000757F1" w:rsidP="000757F1">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підприємствами</w:t>
      </w:r>
      <w:r>
        <w:t></w:t>
      </w:r>
      <w:r>
        <w:t></w:t>
      </w:r>
      <w:r>
        <w:rPr>
          <w:rFonts w:hint="eastAsia"/>
        </w:rPr>
        <w:t>харчова</w:t>
      </w:r>
      <w:r>
        <w:t></w:t>
      </w:r>
      <w:r>
        <w:rPr>
          <w:rFonts w:hint="eastAsia"/>
        </w:rPr>
        <w:t>промисловість</w:t>
      </w:r>
      <w:r>
        <w:t></w:t>
      </w:r>
      <w:r>
        <w:t></w:t>
      </w:r>
      <w:r>
        <w:t></w:t>
      </w:r>
      <w:r>
        <w:rPr>
          <w:rFonts w:hint="eastAsia"/>
        </w:rPr>
        <w:t>–</w:t>
      </w:r>
      <w:r>
        <w:t></w:t>
      </w:r>
      <w:r>
        <w:rPr>
          <w:rFonts w:hint="eastAsia"/>
        </w:rPr>
        <w:t>Національний</w:t>
      </w:r>
      <w:r>
        <w:t></w:t>
      </w:r>
      <w:r>
        <w:rPr>
          <w:rFonts w:hint="eastAsia"/>
        </w:rPr>
        <w:t>університет</w:t>
      </w:r>
      <w:r>
        <w:t></w:t>
      </w:r>
      <w:r>
        <w:rPr>
          <w:rFonts w:hint="eastAsia"/>
        </w:rPr>
        <w:t>харчових</w:t>
      </w:r>
      <w:r>
        <w:t></w:t>
      </w:r>
      <w:r>
        <w:rPr>
          <w:rFonts w:hint="eastAsia"/>
        </w:rPr>
        <w:t>технологій</w:t>
      </w:r>
      <w:r>
        <w:t></w:t>
      </w:r>
      <w:r>
        <w:t></w:t>
      </w:r>
      <w:r>
        <w:rPr>
          <w:rFonts w:hint="eastAsia"/>
        </w:rPr>
        <w:t>Київ</w:t>
      </w:r>
      <w:r>
        <w:t></w:t>
      </w:r>
      <w:r>
        <w:t></w:t>
      </w:r>
      <w:r>
        <w:t></w:t>
      </w:r>
      <w:r>
        <w:t></w:t>
      </w:r>
      <w:r>
        <w:t></w:t>
      </w:r>
      <w:r>
        <w:t></w:t>
      </w:r>
      <w:r>
        <w:t></w:t>
      </w:r>
    </w:p>
    <w:p w:rsidR="000757F1" w:rsidRDefault="000757F1" w:rsidP="000757F1"/>
    <w:p w:rsidR="000757F1" w:rsidRDefault="000757F1" w:rsidP="000757F1">
      <w:r>
        <w:rPr>
          <w:rFonts w:hint="eastAsia"/>
        </w:rPr>
        <w:t>Дисертація</w:t>
      </w:r>
      <w:r>
        <w:t></w:t>
      </w:r>
      <w:r>
        <w:rPr>
          <w:rFonts w:hint="eastAsia"/>
        </w:rPr>
        <w:t>містить</w:t>
      </w:r>
      <w:r>
        <w:t></w:t>
      </w:r>
      <w:r>
        <w:rPr>
          <w:rFonts w:hint="eastAsia"/>
        </w:rPr>
        <w:t>результати</w:t>
      </w:r>
      <w:r>
        <w:t></w:t>
      </w:r>
      <w:r>
        <w:rPr>
          <w:rFonts w:hint="eastAsia"/>
        </w:rPr>
        <w:t>проведених</w:t>
      </w:r>
      <w:r>
        <w:t></w:t>
      </w:r>
      <w:r>
        <w:rPr>
          <w:rFonts w:hint="eastAsia"/>
        </w:rPr>
        <w:t>дослідження</w:t>
      </w:r>
      <w:r>
        <w:t></w:t>
      </w:r>
      <w:r>
        <w:rPr>
          <w:rFonts w:hint="eastAsia"/>
        </w:rPr>
        <w:t>з</w:t>
      </w:r>
      <w:r>
        <w:t></w:t>
      </w:r>
      <w:r>
        <w:rPr>
          <w:rFonts w:hint="eastAsia"/>
        </w:rPr>
        <w:t>питань</w:t>
      </w:r>
      <w:r>
        <w:t></w:t>
      </w:r>
      <w:r>
        <w:rPr>
          <w:rFonts w:hint="eastAsia"/>
        </w:rPr>
        <w:t>оцінки</w:t>
      </w:r>
      <w:r>
        <w:t></w:t>
      </w:r>
      <w:r>
        <w:rPr>
          <w:rFonts w:hint="eastAsia"/>
        </w:rPr>
        <w:t>та</w:t>
      </w:r>
      <w:r>
        <w:t></w:t>
      </w:r>
      <w:r>
        <w:rPr>
          <w:rFonts w:hint="eastAsia"/>
        </w:rPr>
        <w:t>підвищення</w:t>
      </w:r>
      <w:r>
        <w:t></w:t>
      </w:r>
      <w:r>
        <w:rPr>
          <w:rFonts w:hint="eastAsia"/>
        </w:rPr>
        <w:t>конкурентоспроможності</w:t>
      </w:r>
      <w:r>
        <w:t></w:t>
      </w:r>
      <w:r>
        <w:rPr>
          <w:rFonts w:hint="eastAsia"/>
        </w:rPr>
        <w:t>підприємств</w:t>
      </w:r>
      <w:r>
        <w:t></w:t>
      </w:r>
    </w:p>
    <w:p w:rsidR="000757F1" w:rsidRDefault="000757F1" w:rsidP="000757F1"/>
    <w:p w:rsidR="000757F1" w:rsidRDefault="000757F1" w:rsidP="000757F1">
      <w:r>
        <w:rPr>
          <w:rFonts w:hint="eastAsia"/>
        </w:rPr>
        <w:t>На</w:t>
      </w:r>
      <w:r>
        <w:t></w:t>
      </w:r>
      <w:r>
        <w:rPr>
          <w:rFonts w:hint="eastAsia"/>
        </w:rPr>
        <w:t>основі</w:t>
      </w:r>
      <w:r>
        <w:t></w:t>
      </w:r>
      <w:r>
        <w:rPr>
          <w:rFonts w:hint="eastAsia"/>
        </w:rPr>
        <w:t>теоретичних</w:t>
      </w:r>
      <w:r>
        <w:t></w:t>
      </w:r>
      <w:r>
        <w:rPr>
          <w:rFonts w:hint="eastAsia"/>
        </w:rPr>
        <w:t>та</w:t>
      </w:r>
      <w:r>
        <w:t></w:t>
      </w:r>
      <w:r>
        <w:rPr>
          <w:rFonts w:hint="eastAsia"/>
        </w:rPr>
        <w:t>методологічних</w:t>
      </w:r>
      <w:r>
        <w:t></w:t>
      </w:r>
      <w:r>
        <w:rPr>
          <w:rFonts w:hint="eastAsia"/>
        </w:rPr>
        <w:t>засад</w:t>
      </w:r>
      <w:r>
        <w:t></w:t>
      </w:r>
      <w:r>
        <w:rPr>
          <w:rFonts w:hint="eastAsia"/>
        </w:rPr>
        <w:t>дослідження</w:t>
      </w:r>
      <w:r>
        <w:t></w:t>
      </w:r>
      <w:r>
        <w:rPr>
          <w:rFonts w:hint="eastAsia"/>
        </w:rPr>
        <w:t>даної</w:t>
      </w:r>
      <w:r>
        <w:t></w:t>
      </w:r>
      <w:r>
        <w:rPr>
          <w:rFonts w:hint="eastAsia"/>
        </w:rPr>
        <w:t>проблеми</w:t>
      </w:r>
      <w:r>
        <w:t></w:t>
      </w:r>
      <w:r>
        <w:rPr>
          <w:rFonts w:hint="eastAsia"/>
        </w:rPr>
        <w:t>виявлено</w:t>
      </w:r>
      <w:r>
        <w:t></w:t>
      </w:r>
      <w:r>
        <w:rPr>
          <w:rFonts w:hint="eastAsia"/>
        </w:rPr>
        <w:t>еволюцію</w:t>
      </w:r>
      <w:r>
        <w:t></w:t>
      </w:r>
      <w:r>
        <w:rPr>
          <w:rFonts w:hint="eastAsia"/>
        </w:rPr>
        <w:t>теоретичних</w:t>
      </w:r>
      <w:r>
        <w:t></w:t>
      </w:r>
      <w:r>
        <w:rPr>
          <w:rFonts w:hint="eastAsia"/>
        </w:rPr>
        <w:t>поглядів</w:t>
      </w:r>
      <w:r>
        <w:t></w:t>
      </w:r>
      <w:r>
        <w:rPr>
          <w:rFonts w:hint="eastAsia"/>
        </w:rPr>
        <w:t>на</w:t>
      </w:r>
      <w:r>
        <w:t></w:t>
      </w:r>
      <w:r>
        <w:rPr>
          <w:rFonts w:hint="eastAsia"/>
        </w:rPr>
        <w:t>конкурентоспроможність</w:t>
      </w:r>
      <w:r>
        <w:t></w:t>
      </w:r>
      <w:r>
        <w:rPr>
          <w:rFonts w:hint="eastAsia"/>
        </w:rPr>
        <w:t>підприємств</w:t>
      </w:r>
      <w:r>
        <w:t></w:t>
      </w:r>
      <w:r>
        <w:rPr>
          <w:rFonts w:hint="eastAsia"/>
        </w:rPr>
        <w:t>як</w:t>
      </w:r>
      <w:r>
        <w:t></w:t>
      </w:r>
      <w:r>
        <w:rPr>
          <w:rFonts w:hint="eastAsia"/>
        </w:rPr>
        <w:t>критерію</w:t>
      </w:r>
      <w:r>
        <w:t></w:t>
      </w:r>
      <w:r>
        <w:rPr>
          <w:rFonts w:hint="eastAsia"/>
        </w:rPr>
        <w:t>економічного</w:t>
      </w:r>
      <w:r>
        <w:t></w:t>
      </w:r>
      <w:r>
        <w:rPr>
          <w:rFonts w:hint="eastAsia"/>
        </w:rPr>
        <w:t>розвитку</w:t>
      </w:r>
      <w:r>
        <w:t></w:t>
      </w:r>
      <w:r>
        <w:t></w:t>
      </w:r>
      <w:r>
        <w:rPr>
          <w:rFonts w:hint="eastAsia"/>
        </w:rPr>
        <w:t>що</w:t>
      </w:r>
      <w:r>
        <w:t></w:t>
      </w:r>
      <w:r>
        <w:rPr>
          <w:rFonts w:hint="eastAsia"/>
        </w:rPr>
        <w:t>приводить</w:t>
      </w:r>
      <w:r>
        <w:t></w:t>
      </w:r>
      <w:r>
        <w:rPr>
          <w:rFonts w:hint="eastAsia"/>
        </w:rPr>
        <w:t>до</w:t>
      </w:r>
      <w:r>
        <w:t></w:t>
      </w:r>
      <w:r>
        <w:rPr>
          <w:rFonts w:hint="eastAsia"/>
        </w:rPr>
        <w:t>поступової</w:t>
      </w:r>
      <w:r>
        <w:t></w:t>
      </w:r>
      <w:r>
        <w:rPr>
          <w:rFonts w:hint="eastAsia"/>
        </w:rPr>
        <w:t>зміни</w:t>
      </w:r>
      <w:r>
        <w:t></w:t>
      </w:r>
      <w:r>
        <w:rPr>
          <w:rFonts w:hint="eastAsia"/>
        </w:rPr>
        <w:t>в</w:t>
      </w:r>
      <w:r>
        <w:t></w:t>
      </w:r>
      <w:r>
        <w:rPr>
          <w:rFonts w:hint="eastAsia"/>
        </w:rPr>
        <w:t>орієнтирах</w:t>
      </w:r>
      <w:r>
        <w:t></w:t>
      </w:r>
      <w:r>
        <w:rPr>
          <w:rFonts w:hint="eastAsia"/>
        </w:rPr>
        <w:t>щодо</w:t>
      </w:r>
      <w:r>
        <w:t></w:t>
      </w:r>
      <w:r>
        <w:rPr>
          <w:rFonts w:hint="eastAsia"/>
        </w:rPr>
        <w:t>визначення</w:t>
      </w:r>
      <w:r>
        <w:t></w:t>
      </w:r>
      <w:r>
        <w:rPr>
          <w:rFonts w:hint="eastAsia"/>
        </w:rPr>
        <w:t>“конкурентоспроможність</w:t>
      </w:r>
      <w:r>
        <w:t></w:t>
      </w:r>
      <w:r>
        <w:rPr>
          <w:rFonts w:hint="eastAsia"/>
        </w:rPr>
        <w:t>підприємства”</w:t>
      </w:r>
      <w:r>
        <w:t></w:t>
      </w:r>
    </w:p>
    <w:p w:rsidR="000757F1" w:rsidRDefault="000757F1" w:rsidP="000757F1"/>
    <w:p w:rsidR="000757F1" w:rsidRDefault="000757F1" w:rsidP="000757F1">
      <w:r>
        <w:rPr>
          <w:rFonts w:hint="eastAsia"/>
        </w:rPr>
        <w:t>Проведений</w:t>
      </w:r>
      <w:r>
        <w:t></w:t>
      </w:r>
      <w:r>
        <w:rPr>
          <w:rFonts w:hint="eastAsia"/>
        </w:rPr>
        <w:t>аналіз</w:t>
      </w:r>
      <w:r>
        <w:t></w:t>
      </w:r>
      <w:r>
        <w:rPr>
          <w:rFonts w:hint="eastAsia"/>
        </w:rPr>
        <w:t>теоретико</w:t>
      </w:r>
      <w:r>
        <w:t></w:t>
      </w:r>
      <w:r>
        <w:rPr>
          <w:rFonts w:hint="eastAsia"/>
        </w:rPr>
        <w:t>методологічних</w:t>
      </w:r>
      <w:r>
        <w:t></w:t>
      </w:r>
      <w:r>
        <w:rPr>
          <w:rFonts w:hint="eastAsia"/>
        </w:rPr>
        <w:t>підходів</w:t>
      </w:r>
      <w:r>
        <w:t></w:t>
      </w:r>
      <w:r>
        <w:rPr>
          <w:rFonts w:hint="eastAsia"/>
        </w:rPr>
        <w:t>щодо</w:t>
      </w:r>
      <w:r>
        <w:t></w:t>
      </w:r>
      <w:r>
        <w:rPr>
          <w:rFonts w:hint="eastAsia"/>
        </w:rPr>
        <w:t>визначення</w:t>
      </w:r>
      <w:r>
        <w:t></w:t>
      </w:r>
      <w:r>
        <w:rPr>
          <w:rFonts w:hint="eastAsia"/>
        </w:rPr>
        <w:t>поняття</w:t>
      </w:r>
      <w:r>
        <w:t></w:t>
      </w:r>
      <w:r>
        <w:rPr>
          <w:rFonts w:hint="eastAsia"/>
        </w:rPr>
        <w:t>конкурентоспроможності</w:t>
      </w:r>
      <w:r>
        <w:t></w:t>
      </w:r>
      <w:r>
        <w:rPr>
          <w:rFonts w:hint="eastAsia"/>
        </w:rPr>
        <w:t>підприємства</w:t>
      </w:r>
      <w:r>
        <w:t></w:t>
      </w:r>
      <w:r>
        <w:rPr>
          <w:rFonts w:hint="eastAsia"/>
        </w:rPr>
        <w:t>дав</w:t>
      </w:r>
      <w:r>
        <w:t></w:t>
      </w:r>
      <w:r>
        <w:rPr>
          <w:rFonts w:hint="eastAsia"/>
        </w:rPr>
        <w:t>змогу</w:t>
      </w:r>
      <w:r>
        <w:t></w:t>
      </w:r>
      <w:r>
        <w:rPr>
          <w:rFonts w:hint="eastAsia"/>
        </w:rPr>
        <w:t>обґрунтувати</w:t>
      </w:r>
      <w:r>
        <w:t></w:t>
      </w:r>
      <w:r>
        <w:rPr>
          <w:rFonts w:hint="eastAsia"/>
        </w:rPr>
        <w:t>та</w:t>
      </w:r>
      <w:r>
        <w:t></w:t>
      </w:r>
      <w:r>
        <w:rPr>
          <w:rFonts w:hint="eastAsia"/>
        </w:rPr>
        <w:t>узагальнити</w:t>
      </w:r>
      <w:r>
        <w:t></w:t>
      </w:r>
      <w:r>
        <w:rPr>
          <w:rFonts w:hint="eastAsia"/>
        </w:rPr>
        <w:t>його</w:t>
      </w:r>
      <w:r>
        <w:t></w:t>
      </w:r>
      <w:r>
        <w:rPr>
          <w:rFonts w:hint="eastAsia"/>
        </w:rPr>
        <w:t>понятійний</w:t>
      </w:r>
      <w:r>
        <w:t></w:t>
      </w:r>
      <w:r>
        <w:rPr>
          <w:rFonts w:hint="eastAsia"/>
        </w:rPr>
        <w:t>апарат</w:t>
      </w:r>
      <w:r>
        <w:t></w:t>
      </w:r>
    </w:p>
    <w:p w:rsidR="000757F1" w:rsidRDefault="000757F1" w:rsidP="000757F1"/>
    <w:p w:rsidR="000757F1" w:rsidRPr="000757F1" w:rsidRDefault="000757F1" w:rsidP="000757F1">
      <w:r>
        <w:rPr>
          <w:rFonts w:hint="eastAsia"/>
        </w:rPr>
        <w:t>Розглянуто</w:t>
      </w:r>
      <w:r>
        <w:t></w:t>
      </w:r>
      <w:r>
        <w:rPr>
          <w:rFonts w:hint="eastAsia"/>
        </w:rPr>
        <w:t>модель</w:t>
      </w:r>
      <w:r>
        <w:t></w:t>
      </w:r>
      <w:r>
        <w:rPr>
          <w:rFonts w:hint="eastAsia"/>
        </w:rPr>
        <w:t>інтегрованого</w:t>
      </w:r>
      <w:r>
        <w:t></w:t>
      </w:r>
      <w:r>
        <w:rPr>
          <w:rFonts w:hint="eastAsia"/>
        </w:rPr>
        <w:t>ланцюга</w:t>
      </w:r>
      <w:r>
        <w:t></w:t>
      </w:r>
      <w:r>
        <w:rPr>
          <w:rFonts w:hint="eastAsia"/>
        </w:rPr>
        <w:t>вартості</w:t>
      </w:r>
      <w:r>
        <w:t></w:t>
      </w:r>
      <w:r>
        <w:rPr>
          <w:rFonts w:hint="eastAsia"/>
        </w:rPr>
        <w:t>та</w:t>
      </w:r>
      <w:r>
        <w:t></w:t>
      </w:r>
      <w:r>
        <w:rPr>
          <w:rFonts w:hint="eastAsia"/>
        </w:rPr>
        <w:t>обгрунтовано</w:t>
      </w:r>
      <w:r>
        <w:t></w:t>
      </w:r>
      <w:r>
        <w:rPr>
          <w:rFonts w:hint="eastAsia"/>
        </w:rPr>
        <w:t>вибір</w:t>
      </w:r>
      <w:r>
        <w:t></w:t>
      </w:r>
      <w:r>
        <w:rPr>
          <w:rFonts w:hint="eastAsia"/>
        </w:rPr>
        <w:t>підприємствами</w:t>
      </w:r>
      <w:r>
        <w:t></w:t>
      </w:r>
      <w:r>
        <w:rPr>
          <w:rFonts w:hint="eastAsia"/>
        </w:rPr>
        <w:t>напрямів</w:t>
      </w:r>
      <w:r>
        <w:t></w:t>
      </w:r>
      <w:r>
        <w:rPr>
          <w:rFonts w:hint="eastAsia"/>
        </w:rPr>
        <w:t>вертикальної</w:t>
      </w:r>
      <w:r>
        <w:t></w:t>
      </w:r>
      <w:r>
        <w:rPr>
          <w:rFonts w:hint="eastAsia"/>
        </w:rPr>
        <w:t>інтеграції</w:t>
      </w:r>
      <w:r>
        <w:t></w:t>
      </w:r>
      <w:r>
        <w:rPr>
          <w:rFonts w:hint="eastAsia"/>
        </w:rPr>
        <w:t>з</w:t>
      </w:r>
      <w:r>
        <w:t></w:t>
      </w:r>
      <w:r>
        <w:rPr>
          <w:rFonts w:hint="eastAsia"/>
        </w:rPr>
        <w:t>метою</w:t>
      </w:r>
      <w:r>
        <w:t></w:t>
      </w:r>
      <w:r>
        <w:rPr>
          <w:rFonts w:hint="eastAsia"/>
        </w:rPr>
        <w:t>набуття</w:t>
      </w:r>
      <w:r>
        <w:t></w:t>
      </w:r>
      <w:r>
        <w:rPr>
          <w:rFonts w:hint="eastAsia"/>
        </w:rPr>
        <w:t>та</w:t>
      </w:r>
      <w:r>
        <w:t></w:t>
      </w:r>
      <w:r>
        <w:rPr>
          <w:rFonts w:hint="eastAsia"/>
        </w:rPr>
        <w:t>утримання</w:t>
      </w:r>
      <w:r>
        <w:t></w:t>
      </w:r>
      <w:r>
        <w:rPr>
          <w:rFonts w:hint="eastAsia"/>
        </w:rPr>
        <w:t>конкурентних</w:t>
      </w:r>
      <w:r>
        <w:t></w:t>
      </w:r>
      <w:r>
        <w:rPr>
          <w:rFonts w:hint="eastAsia"/>
        </w:rPr>
        <w:t>переваг</w:t>
      </w:r>
      <w:r>
        <w:t></w:t>
      </w:r>
      <w:r>
        <w:t></w:t>
      </w:r>
      <w:r>
        <w:rPr>
          <w:rFonts w:hint="eastAsia"/>
        </w:rPr>
        <w:t>На</w:t>
      </w:r>
      <w:r>
        <w:t></w:t>
      </w:r>
      <w:r>
        <w:rPr>
          <w:rFonts w:hint="eastAsia"/>
        </w:rPr>
        <w:t>основі</w:t>
      </w:r>
      <w:r>
        <w:t></w:t>
      </w:r>
      <w:r>
        <w:rPr>
          <w:rFonts w:hint="eastAsia"/>
        </w:rPr>
        <w:t>проведених</w:t>
      </w:r>
      <w:r>
        <w:t></w:t>
      </w:r>
      <w:r>
        <w:rPr>
          <w:rFonts w:hint="eastAsia"/>
        </w:rPr>
        <w:t>досліджень</w:t>
      </w:r>
      <w:r>
        <w:t></w:t>
      </w:r>
      <w:r>
        <w:rPr>
          <w:rFonts w:hint="eastAsia"/>
        </w:rPr>
        <w:t>запропоновано</w:t>
      </w:r>
      <w:r>
        <w:t></w:t>
      </w:r>
      <w:r>
        <w:rPr>
          <w:rFonts w:hint="eastAsia"/>
        </w:rPr>
        <w:t>модель</w:t>
      </w:r>
      <w:r>
        <w:t></w:t>
      </w:r>
      <w:r>
        <w:rPr>
          <w:rFonts w:hint="eastAsia"/>
        </w:rPr>
        <w:t>його</w:t>
      </w:r>
      <w:r>
        <w:t></w:t>
      </w:r>
      <w:r>
        <w:rPr>
          <w:rFonts w:hint="eastAsia"/>
        </w:rPr>
        <w:t>деконструкції</w:t>
      </w:r>
      <w:r>
        <w:t></w:t>
      </w:r>
      <w:r>
        <w:rPr>
          <w:rFonts w:hint="eastAsia"/>
        </w:rPr>
        <w:t>відносно</w:t>
      </w:r>
      <w:r>
        <w:t></w:t>
      </w:r>
      <w:r>
        <w:rPr>
          <w:rFonts w:hint="eastAsia"/>
        </w:rPr>
        <w:t>якого</w:t>
      </w:r>
      <w:r>
        <w:t></w:t>
      </w:r>
      <w:r>
        <w:rPr>
          <w:rFonts w:hint="eastAsia"/>
        </w:rPr>
        <w:t>сформульовано</w:t>
      </w:r>
      <w:r>
        <w:t></w:t>
      </w:r>
      <w:r>
        <w:rPr>
          <w:rFonts w:hint="eastAsia"/>
        </w:rPr>
        <w:t>нову</w:t>
      </w:r>
      <w:r>
        <w:t></w:t>
      </w:r>
      <w:r>
        <w:rPr>
          <w:rFonts w:hint="eastAsia"/>
        </w:rPr>
        <w:t>парадигму</w:t>
      </w:r>
      <w:r>
        <w:t></w:t>
      </w:r>
      <w:r>
        <w:rPr>
          <w:rFonts w:hint="eastAsia"/>
        </w:rPr>
        <w:t>конкурентної</w:t>
      </w:r>
      <w:r>
        <w:t></w:t>
      </w:r>
      <w:r>
        <w:rPr>
          <w:rFonts w:hint="eastAsia"/>
        </w:rPr>
        <w:t>стратегії</w:t>
      </w:r>
      <w:r>
        <w:t></w:t>
      </w:r>
      <w:r>
        <w:rPr>
          <w:rFonts w:hint="eastAsia"/>
        </w:rPr>
        <w:t>підприємств</w:t>
      </w:r>
      <w:r>
        <w:t></w:t>
      </w:r>
      <w:bookmarkEnd w:id="0"/>
    </w:p>
    <w:sectPr w:rsidR="000757F1" w:rsidRPr="000757F1"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0943" w:rsidRDefault="004F0943">
      <w:pPr>
        <w:spacing w:after="0" w:line="240" w:lineRule="auto"/>
      </w:pPr>
      <w:r>
        <w:separator/>
      </w:r>
    </w:p>
  </w:endnote>
  <w:endnote w:type="continuationSeparator" w:id="0">
    <w:p w:rsidR="004F0943" w:rsidRDefault="004F0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0943" w:rsidRDefault="004F0943"/>
    <w:p w:rsidR="004F0943" w:rsidRDefault="004F0943"/>
    <w:p w:rsidR="004F0943" w:rsidRDefault="004F0943"/>
    <w:p w:rsidR="004F0943" w:rsidRDefault="004F0943"/>
    <w:p w:rsidR="004F0943" w:rsidRDefault="004F0943"/>
    <w:p w:rsidR="004F0943" w:rsidRDefault="004F0943"/>
    <w:p w:rsidR="004F0943" w:rsidRDefault="004F0943">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0943" w:rsidRDefault="004F09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4F0943" w:rsidRDefault="004F09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4F0943" w:rsidRDefault="004F0943"/>
    <w:p w:rsidR="004F0943" w:rsidRDefault="004F0943"/>
    <w:p w:rsidR="004F0943" w:rsidRDefault="004F0943">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0943" w:rsidRDefault="004F0943"/>
                          <w:p w:rsidR="004F0943" w:rsidRDefault="004F0943">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4F0943" w:rsidRDefault="004F0943"/>
                    <w:p w:rsidR="004F0943" w:rsidRDefault="004F0943">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4F0943" w:rsidRDefault="004F0943"/>
    <w:p w:rsidR="004F0943" w:rsidRDefault="004F0943">
      <w:pPr>
        <w:rPr>
          <w:sz w:val="2"/>
          <w:szCs w:val="2"/>
        </w:rPr>
      </w:pPr>
    </w:p>
    <w:p w:rsidR="004F0943" w:rsidRDefault="004F0943"/>
    <w:p w:rsidR="004F0943" w:rsidRDefault="004F0943">
      <w:pPr>
        <w:spacing w:after="0" w:line="240" w:lineRule="auto"/>
      </w:pPr>
    </w:p>
  </w:footnote>
  <w:footnote w:type="continuationSeparator" w:id="0">
    <w:p w:rsidR="004F0943" w:rsidRDefault="004F0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43"/>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CB3512-4832-4032-9A6E-023BCEE7B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17577</TotalTime>
  <Pages>1</Pages>
  <Words>205</Words>
  <Characters>1169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903</cp:revision>
  <cp:lastPrinted>2009-02-06T05:36:00Z</cp:lastPrinted>
  <dcterms:created xsi:type="dcterms:W3CDTF">2023-09-07T12:38:00Z</dcterms:created>
  <dcterms:modified xsi:type="dcterms:W3CDTF">2023-11-23T08:46:00Z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