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E1D889" w14:textId="77777777" w:rsidR="009A0389" w:rsidRPr="009A0389" w:rsidRDefault="009A0389" w:rsidP="009A0389">
      <w:pPr>
        <w:rPr>
          <w:rFonts w:ascii="Helvetica" w:hAnsi="Helvetica" w:cs="Helvetica"/>
          <w:b/>
          <w:bCs/>
          <w:color w:val="222222"/>
          <w:sz w:val="21"/>
          <w:szCs w:val="21"/>
        </w:rPr>
      </w:pPr>
      <w:r w:rsidRPr="009A0389">
        <w:rPr>
          <w:rFonts w:ascii="Helvetica" w:hAnsi="Helvetica" w:cs="Helvetica" w:hint="eastAsia"/>
          <w:b/>
          <w:bCs/>
          <w:color w:val="222222"/>
          <w:sz w:val="21"/>
          <w:szCs w:val="21"/>
        </w:rPr>
        <w:t>Нусратова</w:t>
      </w:r>
      <w:r w:rsidRPr="009A0389">
        <w:rPr>
          <w:rFonts w:ascii="Helvetica" w:hAnsi="Helvetica" w:cs="Helvetica"/>
          <w:b/>
          <w:bCs/>
          <w:color w:val="222222"/>
          <w:sz w:val="21"/>
          <w:szCs w:val="21"/>
        </w:rPr>
        <w:t xml:space="preserve">, </w:t>
      </w:r>
      <w:r w:rsidRPr="009A0389">
        <w:rPr>
          <w:rFonts w:ascii="Helvetica" w:hAnsi="Helvetica" w:cs="Helvetica" w:hint="eastAsia"/>
          <w:b/>
          <w:bCs/>
          <w:color w:val="222222"/>
          <w:sz w:val="21"/>
          <w:szCs w:val="21"/>
        </w:rPr>
        <w:t>Длирабохон</w:t>
      </w:r>
      <w:r w:rsidRPr="009A0389">
        <w:rPr>
          <w:rFonts w:ascii="Helvetica" w:hAnsi="Helvetica" w:cs="Helvetica"/>
          <w:b/>
          <w:bCs/>
          <w:color w:val="222222"/>
          <w:sz w:val="21"/>
          <w:szCs w:val="21"/>
        </w:rPr>
        <w:t xml:space="preserve"> </w:t>
      </w:r>
      <w:r w:rsidRPr="009A0389">
        <w:rPr>
          <w:rFonts w:ascii="Helvetica" w:hAnsi="Helvetica" w:cs="Helvetica" w:hint="eastAsia"/>
          <w:b/>
          <w:bCs/>
          <w:color w:val="222222"/>
          <w:sz w:val="21"/>
          <w:szCs w:val="21"/>
        </w:rPr>
        <w:t>Ахмадходжаевна</w:t>
      </w:r>
      <w:r w:rsidRPr="009A0389">
        <w:rPr>
          <w:rFonts w:ascii="Helvetica" w:hAnsi="Helvetica" w:cs="Helvetica"/>
          <w:b/>
          <w:bCs/>
          <w:color w:val="222222"/>
          <w:sz w:val="21"/>
          <w:szCs w:val="21"/>
        </w:rPr>
        <w:t>.</w:t>
      </w:r>
    </w:p>
    <w:p w14:paraId="3A3D0538" w14:textId="77777777" w:rsidR="009A0389" w:rsidRPr="009A0389" w:rsidRDefault="009A0389" w:rsidP="009A0389">
      <w:pPr>
        <w:rPr>
          <w:rFonts w:ascii="Helvetica" w:hAnsi="Helvetica" w:cs="Helvetica"/>
          <w:b/>
          <w:bCs/>
          <w:color w:val="222222"/>
          <w:sz w:val="21"/>
          <w:szCs w:val="21"/>
        </w:rPr>
      </w:pPr>
      <w:r w:rsidRPr="009A0389">
        <w:rPr>
          <w:rFonts w:ascii="Helvetica" w:hAnsi="Helvetica" w:cs="Helvetica" w:hint="eastAsia"/>
          <w:b/>
          <w:bCs/>
          <w:color w:val="222222"/>
          <w:sz w:val="21"/>
          <w:szCs w:val="21"/>
        </w:rPr>
        <w:t>Роль</w:t>
      </w:r>
      <w:r w:rsidRPr="009A0389">
        <w:rPr>
          <w:rFonts w:ascii="Helvetica" w:hAnsi="Helvetica" w:cs="Helvetica"/>
          <w:b/>
          <w:bCs/>
          <w:color w:val="222222"/>
          <w:sz w:val="21"/>
          <w:szCs w:val="21"/>
        </w:rPr>
        <w:t xml:space="preserve"> </w:t>
      </w:r>
      <w:r w:rsidRPr="009A0389">
        <w:rPr>
          <w:rFonts w:ascii="Helvetica" w:hAnsi="Helvetica" w:cs="Helvetica" w:hint="eastAsia"/>
          <w:b/>
          <w:bCs/>
          <w:color w:val="222222"/>
          <w:sz w:val="21"/>
          <w:szCs w:val="21"/>
        </w:rPr>
        <w:t>отдельных</w:t>
      </w:r>
      <w:r w:rsidRPr="009A0389">
        <w:rPr>
          <w:rFonts w:ascii="Helvetica" w:hAnsi="Helvetica" w:cs="Helvetica"/>
          <w:b/>
          <w:bCs/>
          <w:color w:val="222222"/>
          <w:sz w:val="21"/>
          <w:szCs w:val="21"/>
        </w:rPr>
        <w:t xml:space="preserve"> </w:t>
      </w:r>
      <w:r w:rsidRPr="009A0389">
        <w:rPr>
          <w:rFonts w:ascii="Helvetica" w:hAnsi="Helvetica" w:cs="Helvetica" w:hint="eastAsia"/>
          <w:b/>
          <w:bCs/>
          <w:color w:val="222222"/>
          <w:sz w:val="21"/>
          <w:szCs w:val="21"/>
        </w:rPr>
        <w:t>клеточных</w:t>
      </w:r>
      <w:r w:rsidRPr="009A0389">
        <w:rPr>
          <w:rFonts w:ascii="Helvetica" w:hAnsi="Helvetica" w:cs="Helvetica"/>
          <w:b/>
          <w:bCs/>
          <w:color w:val="222222"/>
          <w:sz w:val="21"/>
          <w:szCs w:val="21"/>
        </w:rPr>
        <w:t xml:space="preserve"> </w:t>
      </w:r>
      <w:r w:rsidRPr="009A0389">
        <w:rPr>
          <w:rFonts w:ascii="Helvetica" w:hAnsi="Helvetica" w:cs="Helvetica" w:hint="eastAsia"/>
          <w:b/>
          <w:bCs/>
          <w:color w:val="222222"/>
          <w:sz w:val="21"/>
          <w:szCs w:val="21"/>
        </w:rPr>
        <w:t>компонентов</w:t>
      </w:r>
      <w:r w:rsidRPr="009A0389">
        <w:rPr>
          <w:rFonts w:ascii="Helvetica" w:hAnsi="Helvetica" w:cs="Helvetica"/>
          <w:b/>
          <w:bCs/>
          <w:color w:val="222222"/>
          <w:sz w:val="21"/>
          <w:szCs w:val="21"/>
        </w:rPr>
        <w:t xml:space="preserve"> </w:t>
      </w:r>
      <w:r w:rsidRPr="009A0389">
        <w:rPr>
          <w:rFonts w:ascii="Helvetica" w:hAnsi="Helvetica" w:cs="Helvetica" w:hint="eastAsia"/>
          <w:b/>
          <w:bCs/>
          <w:color w:val="222222"/>
          <w:sz w:val="21"/>
          <w:szCs w:val="21"/>
        </w:rPr>
        <w:t>в</w:t>
      </w:r>
      <w:r w:rsidRPr="009A0389">
        <w:rPr>
          <w:rFonts w:ascii="Helvetica" w:hAnsi="Helvetica" w:cs="Helvetica"/>
          <w:b/>
          <w:bCs/>
          <w:color w:val="222222"/>
          <w:sz w:val="21"/>
          <w:szCs w:val="21"/>
        </w:rPr>
        <w:t xml:space="preserve"> </w:t>
      </w:r>
      <w:r w:rsidRPr="009A0389">
        <w:rPr>
          <w:rFonts w:ascii="Helvetica" w:hAnsi="Helvetica" w:cs="Helvetica" w:hint="eastAsia"/>
          <w:b/>
          <w:bCs/>
          <w:color w:val="222222"/>
          <w:sz w:val="21"/>
          <w:szCs w:val="21"/>
        </w:rPr>
        <w:t>транспорте</w:t>
      </w:r>
      <w:r w:rsidRPr="009A0389">
        <w:rPr>
          <w:rFonts w:ascii="Helvetica" w:hAnsi="Helvetica" w:cs="Helvetica"/>
          <w:b/>
          <w:bCs/>
          <w:color w:val="222222"/>
          <w:sz w:val="21"/>
          <w:szCs w:val="21"/>
        </w:rPr>
        <w:t xml:space="preserve">, </w:t>
      </w:r>
      <w:r w:rsidRPr="009A0389">
        <w:rPr>
          <w:rFonts w:ascii="Helvetica" w:hAnsi="Helvetica" w:cs="Helvetica" w:hint="eastAsia"/>
          <w:b/>
          <w:bCs/>
          <w:color w:val="222222"/>
          <w:sz w:val="21"/>
          <w:szCs w:val="21"/>
        </w:rPr>
        <w:t>связывании</w:t>
      </w:r>
      <w:r w:rsidRPr="009A0389">
        <w:rPr>
          <w:rFonts w:ascii="Helvetica" w:hAnsi="Helvetica" w:cs="Helvetica"/>
          <w:b/>
          <w:bCs/>
          <w:color w:val="222222"/>
          <w:sz w:val="21"/>
          <w:szCs w:val="21"/>
        </w:rPr>
        <w:t xml:space="preserve"> </w:t>
      </w:r>
      <w:r w:rsidRPr="009A0389">
        <w:rPr>
          <w:rFonts w:ascii="Helvetica" w:hAnsi="Helvetica" w:cs="Helvetica" w:hint="eastAsia"/>
          <w:b/>
          <w:bCs/>
          <w:color w:val="222222"/>
          <w:sz w:val="21"/>
          <w:szCs w:val="21"/>
        </w:rPr>
        <w:t>и</w:t>
      </w:r>
      <w:r w:rsidRPr="009A0389">
        <w:rPr>
          <w:rFonts w:ascii="Helvetica" w:hAnsi="Helvetica" w:cs="Helvetica"/>
          <w:b/>
          <w:bCs/>
          <w:color w:val="222222"/>
          <w:sz w:val="21"/>
          <w:szCs w:val="21"/>
        </w:rPr>
        <w:t xml:space="preserve"> </w:t>
      </w:r>
      <w:r w:rsidRPr="009A0389">
        <w:rPr>
          <w:rFonts w:ascii="Helvetica" w:hAnsi="Helvetica" w:cs="Helvetica" w:hint="eastAsia"/>
          <w:b/>
          <w:bCs/>
          <w:color w:val="222222"/>
          <w:sz w:val="21"/>
          <w:szCs w:val="21"/>
        </w:rPr>
        <w:t>дейодировании</w:t>
      </w:r>
      <w:r w:rsidRPr="009A0389">
        <w:rPr>
          <w:rFonts w:ascii="Helvetica" w:hAnsi="Helvetica" w:cs="Helvetica"/>
          <w:b/>
          <w:bCs/>
          <w:color w:val="222222"/>
          <w:sz w:val="21"/>
          <w:szCs w:val="21"/>
        </w:rPr>
        <w:t xml:space="preserve"> </w:t>
      </w:r>
      <w:r w:rsidRPr="009A0389">
        <w:rPr>
          <w:rFonts w:ascii="Helvetica" w:hAnsi="Helvetica" w:cs="Helvetica" w:hint="eastAsia"/>
          <w:b/>
          <w:bCs/>
          <w:color w:val="222222"/>
          <w:sz w:val="21"/>
          <w:szCs w:val="21"/>
        </w:rPr>
        <w:t>тиреоидных</w:t>
      </w:r>
      <w:r w:rsidRPr="009A0389">
        <w:rPr>
          <w:rFonts w:ascii="Helvetica" w:hAnsi="Helvetica" w:cs="Helvetica"/>
          <w:b/>
          <w:bCs/>
          <w:color w:val="222222"/>
          <w:sz w:val="21"/>
          <w:szCs w:val="21"/>
        </w:rPr>
        <w:t xml:space="preserve"> </w:t>
      </w:r>
      <w:r w:rsidRPr="009A0389">
        <w:rPr>
          <w:rFonts w:ascii="Helvetica" w:hAnsi="Helvetica" w:cs="Helvetica" w:hint="eastAsia"/>
          <w:b/>
          <w:bCs/>
          <w:color w:val="222222"/>
          <w:sz w:val="21"/>
          <w:szCs w:val="21"/>
        </w:rPr>
        <w:t>гормонов</w:t>
      </w:r>
      <w:r w:rsidRPr="009A0389">
        <w:rPr>
          <w:rFonts w:ascii="Helvetica" w:hAnsi="Helvetica" w:cs="Helvetica"/>
          <w:b/>
          <w:bCs/>
          <w:color w:val="222222"/>
          <w:sz w:val="21"/>
          <w:szCs w:val="21"/>
        </w:rPr>
        <w:t xml:space="preserve"> : </w:t>
      </w:r>
      <w:r w:rsidRPr="009A0389">
        <w:rPr>
          <w:rFonts w:ascii="Helvetica" w:hAnsi="Helvetica" w:cs="Helvetica" w:hint="eastAsia"/>
          <w:b/>
          <w:bCs/>
          <w:color w:val="222222"/>
          <w:sz w:val="21"/>
          <w:szCs w:val="21"/>
        </w:rPr>
        <w:t>диссертация</w:t>
      </w:r>
      <w:r w:rsidRPr="009A0389">
        <w:rPr>
          <w:rFonts w:ascii="Helvetica" w:hAnsi="Helvetica" w:cs="Helvetica"/>
          <w:b/>
          <w:bCs/>
          <w:color w:val="222222"/>
          <w:sz w:val="21"/>
          <w:szCs w:val="21"/>
        </w:rPr>
        <w:t xml:space="preserve"> ... </w:t>
      </w:r>
      <w:r w:rsidRPr="009A0389">
        <w:rPr>
          <w:rFonts w:ascii="Helvetica" w:hAnsi="Helvetica" w:cs="Helvetica" w:hint="eastAsia"/>
          <w:b/>
          <w:bCs/>
          <w:color w:val="222222"/>
          <w:sz w:val="21"/>
          <w:szCs w:val="21"/>
        </w:rPr>
        <w:t>кандидата</w:t>
      </w:r>
      <w:r w:rsidRPr="009A0389">
        <w:rPr>
          <w:rFonts w:ascii="Helvetica" w:hAnsi="Helvetica" w:cs="Helvetica"/>
          <w:b/>
          <w:bCs/>
          <w:color w:val="222222"/>
          <w:sz w:val="21"/>
          <w:szCs w:val="21"/>
        </w:rPr>
        <w:t xml:space="preserve"> </w:t>
      </w:r>
      <w:r w:rsidRPr="009A0389">
        <w:rPr>
          <w:rFonts w:ascii="Helvetica" w:hAnsi="Helvetica" w:cs="Helvetica" w:hint="eastAsia"/>
          <w:b/>
          <w:bCs/>
          <w:color w:val="222222"/>
          <w:sz w:val="21"/>
          <w:szCs w:val="21"/>
        </w:rPr>
        <w:t>биологических</w:t>
      </w:r>
      <w:r w:rsidRPr="009A0389">
        <w:rPr>
          <w:rFonts w:ascii="Helvetica" w:hAnsi="Helvetica" w:cs="Helvetica"/>
          <w:b/>
          <w:bCs/>
          <w:color w:val="222222"/>
          <w:sz w:val="21"/>
          <w:szCs w:val="21"/>
        </w:rPr>
        <w:t xml:space="preserve"> </w:t>
      </w:r>
      <w:r w:rsidRPr="009A0389">
        <w:rPr>
          <w:rFonts w:ascii="Helvetica" w:hAnsi="Helvetica" w:cs="Helvetica" w:hint="eastAsia"/>
          <w:b/>
          <w:bCs/>
          <w:color w:val="222222"/>
          <w:sz w:val="21"/>
          <w:szCs w:val="21"/>
        </w:rPr>
        <w:t>наук</w:t>
      </w:r>
      <w:r w:rsidRPr="009A0389">
        <w:rPr>
          <w:rFonts w:ascii="Helvetica" w:hAnsi="Helvetica" w:cs="Helvetica"/>
          <w:b/>
          <w:bCs/>
          <w:color w:val="222222"/>
          <w:sz w:val="21"/>
          <w:szCs w:val="21"/>
        </w:rPr>
        <w:t xml:space="preserve"> : 03.00.04. - </w:t>
      </w:r>
      <w:r w:rsidRPr="009A0389">
        <w:rPr>
          <w:rFonts w:ascii="Helvetica" w:hAnsi="Helvetica" w:cs="Helvetica" w:hint="eastAsia"/>
          <w:b/>
          <w:bCs/>
          <w:color w:val="222222"/>
          <w:sz w:val="21"/>
          <w:szCs w:val="21"/>
        </w:rPr>
        <w:t>Ташкент</w:t>
      </w:r>
      <w:r w:rsidRPr="009A0389">
        <w:rPr>
          <w:rFonts w:ascii="Helvetica" w:hAnsi="Helvetica" w:cs="Helvetica"/>
          <w:b/>
          <w:bCs/>
          <w:color w:val="222222"/>
          <w:sz w:val="21"/>
          <w:szCs w:val="21"/>
        </w:rPr>
        <w:t xml:space="preserve">, 1983. - 111 </w:t>
      </w:r>
      <w:r w:rsidRPr="009A0389">
        <w:rPr>
          <w:rFonts w:ascii="Helvetica" w:hAnsi="Helvetica" w:cs="Helvetica" w:hint="eastAsia"/>
          <w:b/>
          <w:bCs/>
          <w:color w:val="222222"/>
          <w:sz w:val="21"/>
          <w:szCs w:val="21"/>
        </w:rPr>
        <w:t>с</w:t>
      </w:r>
      <w:r w:rsidRPr="009A0389">
        <w:rPr>
          <w:rFonts w:ascii="Helvetica" w:hAnsi="Helvetica" w:cs="Helvetica"/>
          <w:b/>
          <w:bCs/>
          <w:color w:val="222222"/>
          <w:sz w:val="21"/>
          <w:szCs w:val="21"/>
        </w:rPr>
        <w:t xml:space="preserve">. : </w:t>
      </w:r>
      <w:r w:rsidRPr="009A0389">
        <w:rPr>
          <w:rFonts w:ascii="Helvetica" w:hAnsi="Helvetica" w:cs="Helvetica" w:hint="eastAsia"/>
          <w:b/>
          <w:bCs/>
          <w:color w:val="222222"/>
          <w:sz w:val="21"/>
          <w:szCs w:val="21"/>
        </w:rPr>
        <w:t>ил</w:t>
      </w:r>
      <w:r w:rsidRPr="009A0389">
        <w:rPr>
          <w:rFonts w:ascii="Helvetica" w:hAnsi="Helvetica" w:cs="Helvetica"/>
          <w:b/>
          <w:bCs/>
          <w:color w:val="222222"/>
          <w:sz w:val="21"/>
          <w:szCs w:val="21"/>
        </w:rPr>
        <w:t>.</w:t>
      </w:r>
    </w:p>
    <w:p w14:paraId="51FDFC26" w14:textId="77777777" w:rsidR="009A0389" w:rsidRPr="009A0389" w:rsidRDefault="009A0389" w:rsidP="009A0389">
      <w:pPr>
        <w:rPr>
          <w:rFonts w:ascii="Helvetica" w:hAnsi="Helvetica" w:cs="Helvetica"/>
          <w:b/>
          <w:bCs/>
          <w:color w:val="222222"/>
          <w:sz w:val="21"/>
          <w:szCs w:val="21"/>
        </w:rPr>
      </w:pPr>
      <w:r w:rsidRPr="009A0389">
        <w:rPr>
          <w:rFonts w:ascii="Helvetica" w:hAnsi="Helvetica" w:cs="Helvetica" w:hint="eastAsia"/>
          <w:b/>
          <w:bCs/>
          <w:color w:val="222222"/>
          <w:sz w:val="21"/>
          <w:szCs w:val="21"/>
        </w:rPr>
        <w:t>больше</w:t>
      </w:r>
    </w:p>
    <w:p w14:paraId="17BF3099" w14:textId="77777777" w:rsidR="009A0389" w:rsidRPr="009A0389" w:rsidRDefault="009A0389" w:rsidP="009A0389">
      <w:pPr>
        <w:rPr>
          <w:rFonts w:ascii="Helvetica" w:hAnsi="Helvetica" w:cs="Helvetica"/>
          <w:b/>
          <w:bCs/>
          <w:color w:val="222222"/>
          <w:sz w:val="21"/>
          <w:szCs w:val="21"/>
        </w:rPr>
      </w:pPr>
      <w:r w:rsidRPr="009A0389">
        <w:rPr>
          <w:rFonts w:ascii="Helvetica" w:hAnsi="Helvetica" w:cs="Helvetica" w:hint="eastAsia"/>
          <w:b/>
          <w:bCs/>
          <w:color w:val="222222"/>
          <w:sz w:val="21"/>
          <w:szCs w:val="21"/>
        </w:rPr>
        <w:t>Цитаты</w:t>
      </w:r>
      <w:r w:rsidRPr="009A0389">
        <w:rPr>
          <w:rFonts w:ascii="Helvetica" w:hAnsi="Helvetica" w:cs="Helvetica"/>
          <w:b/>
          <w:bCs/>
          <w:color w:val="222222"/>
          <w:sz w:val="21"/>
          <w:szCs w:val="21"/>
        </w:rPr>
        <w:t xml:space="preserve"> </w:t>
      </w:r>
      <w:r w:rsidRPr="009A0389">
        <w:rPr>
          <w:rFonts w:ascii="Helvetica" w:hAnsi="Helvetica" w:cs="Helvetica" w:hint="eastAsia"/>
          <w:b/>
          <w:bCs/>
          <w:color w:val="222222"/>
          <w:sz w:val="21"/>
          <w:szCs w:val="21"/>
        </w:rPr>
        <w:t>из</w:t>
      </w:r>
      <w:r w:rsidRPr="009A0389">
        <w:rPr>
          <w:rFonts w:ascii="Helvetica" w:hAnsi="Helvetica" w:cs="Helvetica"/>
          <w:b/>
          <w:bCs/>
          <w:color w:val="222222"/>
          <w:sz w:val="21"/>
          <w:szCs w:val="21"/>
        </w:rPr>
        <w:t xml:space="preserve"> </w:t>
      </w:r>
      <w:r w:rsidRPr="009A0389">
        <w:rPr>
          <w:rFonts w:ascii="Helvetica" w:hAnsi="Helvetica" w:cs="Helvetica" w:hint="eastAsia"/>
          <w:b/>
          <w:bCs/>
          <w:color w:val="222222"/>
          <w:sz w:val="21"/>
          <w:szCs w:val="21"/>
        </w:rPr>
        <w:t>текста</w:t>
      </w:r>
      <w:r w:rsidRPr="009A0389">
        <w:rPr>
          <w:rFonts w:ascii="Helvetica" w:hAnsi="Helvetica" w:cs="Helvetica"/>
          <w:b/>
          <w:bCs/>
          <w:color w:val="222222"/>
          <w:sz w:val="21"/>
          <w:szCs w:val="21"/>
        </w:rPr>
        <w:t>:</w:t>
      </w:r>
    </w:p>
    <w:p w14:paraId="1CB81B8D" w14:textId="77777777" w:rsidR="009A0389" w:rsidRPr="009A0389" w:rsidRDefault="009A0389" w:rsidP="009A0389">
      <w:pPr>
        <w:rPr>
          <w:rFonts w:ascii="Helvetica" w:hAnsi="Helvetica" w:cs="Helvetica"/>
          <w:b/>
          <w:bCs/>
          <w:color w:val="222222"/>
          <w:sz w:val="21"/>
          <w:szCs w:val="21"/>
        </w:rPr>
      </w:pPr>
      <w:r w:rsidRPr="009A0389">
        <w:rPr>
          <w:rFonts w:ascii="Helvetica" w:hAnsi="Helvetica" w:cs="Helvetica" w:hint="eastAsia"/>
          <w:b/>
          <w:bCs/>
          <w:color w:val="222222"/>
          <w:sz w:val="21"/>
          <w:szCs w:val="21"/>
        </w:rPr>
        <w:t>стр</w:t>
      </w:r>
      <w:r w:rsidRPr="009A0389">
        <w:rPr>
          <w:rFonts w:ascii="Helvetica" w:hAnsi="Helvetica" w:cs="Helvetica"/>
          <w:b/>
          <w:bCs/>
          <w:color w:val="222222"/>
          <w:sz w:val="21"/>
          <w:szCs w:val="21"/>
        </w:rPr>
        <w:t>. 1</w:t>
      </w:r>
    </w:p>
    <w:p w14:paraId="5E05AC04" w14:textId="77777777" w:rsidR="009A0389" w:rsidRPr="009A0389" w:rsidRDefault="009A0389" w:rsidP="009A0389">
      <w:pPr>
        <w:rPr>
          <w:rFonts w:ascii="Helvetica" w:hAnsi="Helvetica" w:cs="Helvetica"/>
          <w:b/>
          <w:bCs/>
          <w:color w:val="222222"/>
          <w:sz w:val="21"/>
          <w:szCs w:val="21"/>
        </w:rPr>
      </w:pPr>
      <w:r w:rsidRPr="009A0389">
        <w:rPr>
          <w:rFonts w:ascii="Helvetica" w:hAnsi="Helvetica" w:cs="Helvetica" w:hint="eastAsia"/>
          <w:b/>
          <w:bCs/>
          <w:color w:val="222222"/>
          <w:sz w:val="21"/>
          <w:szCs w:val="21"/>
        </w:rPr>
        <w:t>ЗДРАВООХРАНЕНИЯ</w:t>
      </w:r>
      <w:r w:rsidRPr="009A0389">
        <w:rPr>
          <w:rFonts w:ascii="Helvetica" w:hAnsi="Helvetica" w:cs="Helvetica"/>
          <w:b/>
          <w:bCs/>
          <w:color w:val="222222"/>
          <w:sz w:val="21"/>
          <w:szCs w:val="21"/>
        </w:rPr>
        <w:t xml:space="preserve"> </w:t>
      </w:r>
      <w:r w:rsidRPr="009A0389">
        <w:rPr>
          <w:rFonts w:ascii="Helvetica" w:hAnsi="Helvetica" w:cs="Helvetica" w:hint="eastAsia"/>
          <w:b/>
          <w:bCs/>
          <w:color w:val="222222"/>
          <w:sz w:val="21"/>
          <w:szCs w:val="21"/>
        </w:rPr>
        <w:t>УЗБЕКСКОЙ</w:t>
      </w:r>
      <w:r w:rsidRPr="009A0389">
        <w:rPr>
          <w:rFonts w:ascii="Helvetica" w:hAnsi="Helvetica" w:cs="Helvetica"/>
          <w:b/>
          <w:bCs/>
          <w:color w:val="222222"/>
          <w:sz w:val="21"/>
          <w:szCs w:val="21"/>
        </w:rPr>
        <w:t xml:space="preserve"> </w:t>
      </w:r>
      <w:r w:rsidRPr="009A0389">
        <w:rPr>
          <w:rFonts w:ascii="Helvetica" w:hAnsi="Helvetica" w:cs="Helvetica" w:hint="eastAsia"/>
          <w:b/>
          <w:bCs/>
          <w:color w:val="222222"/>
          <w:sz w:val="21"/>
          <w:szCs w:val="21"/>
        </w:rPr>
        <w:t>ССР</w:t>
      </w:r>
      <w:r w:rsidRPr="009A0389">
        <w:rPr>
          <w:rFonts w:ascii="Helvetica" w:hAnsi="Helvetica" w:cs="Helvetica"/>
          <w:b/>
          <w:bCs/>
          <w:color w:val="222222"/>
          <w:sz w:val="21"/>
          <w:szCs w:val="21"/>
        </w:rPr>
        <w:t xml:space="preserve"> </w:t>
      </w:r>
      <w:r w:rsidRPr="009A0389">
        <w:rPr>
          <w:rFonts w:ascii="Helvetica" w:hAnsi="Helvetica" w:cs="Helvetica" w:hint="eastAsia"/>
          <w:b/>
          <w:bCs/>
          <w:color w:val="222222"/>
          <w:sz w:val="21"/>
          <w:szCs w:val="21"/>
        </w:rPr>
        <w:t>УДК</w:t>
      </w:r>
      <w:r w:rsidRPr="009A0389">
        <w:rPr>
          <w:rFonts w:ascii="Helvetica" w:hAnsi="Helvetica" w:cs="Helvetica"/>
          <w:b/>
          <w:bCs/>
          <w:color w:val="222222"/>
          <w:sz w:val="21"/>
          <w:szCs w:val="21"/>
        </w:rPr>
        <w:t xml:space="preserve">: 576.8.097.1.094.7:591.147.1: 612.441.018:616.441.153.96 </w:t>
      </w:r>
      <w:r w:rsidRPr="009A0389">
        <w:rPr>
          <w:rFonts w:ascii="Helvetica" w:hAnsi="Helvetica" w:cs="Helvetica" w:hint="eastAsia"/>
          <w:b/>
          <w:bCs/>
          <w:color w:val="222222"/>
          <w:sz w:val="21"/>
          <w:szCs w:val="21"/>
        </w:rPr>
        <w:t>На</w:t>
      </w:r>
      <w:r w:rsidRPr="009A0389">
        <w:rPr>
          <w:rFonts w:ascii="Helvetica" w:hAnsi="Helvetica" w:cs="Helvetica"/>
          <w:b/>
          <w:bCs/>
          <w:color w:val="222222"/>
          <w:sz w:val="21"/>
          <w:szCs w:val="21"/>
        </w:rPr>
        <w:t xml:space="preserve"> </w:t>
      </w:r>
      <w:r w:rsidRPr="009A0389">
        <w:rPr>
          <w:rFonts w:ascii="Helvetica" w:hAnsi="Helvetica" w:cs="Helvetica" w:hint="eastAsia"/>
          <w:b/>
          <w:bCs/>
          <w:color w:val="222222"/>
          <w:sz w:val="21"/>
          <w:szCs w:val="21"/>
        </w:rPr>
        <w:t>правах</w:t>
      </w:r>
      <w:r w:rsidRPr="009A0389">
        <w:rPr>
          <w:rFonts w:ascii="Helvetica" w:hAnsi="Helvetica" w:cs="Helvetica"/>
          <w:b/>
          <w:bCs/>
          <w:color w:val="222222"/>
          <w:sz w:val="21"/>
          <w:szCs w:val="21"/>
        </w:rPr>
        <w:t xml:space="preserve"> </w:t>
      </w:r>
      <w:r w:rsidRPr="009A0389">
        <w:rPr>
          <w:rFonts w:ascii="Helvetica" w:hAnsi="Helvetica" w:cs="Helvetica" w:hint="eastAsia"/>
          <w:b/>
          <w:bCs/>
          <w:color w:val="222222"/>
          <w:sz w:val="21"/>
          <w:szCs w:val="21"/>
        </w:rPr>
        <w:t>рукописи</w:t>
      </w:r>
      <w:r w:rsidRPr="009A0389">
        <w:rPr>
          <w:rFonts w:ascii="Helvetica" w:hAnsi="Helvetica" w:cs="Helvetica"/>
          <w:b/>
          <w:bCs/>
          <w:color w:val="222222"/>
          <w:sz w:val="21"/>
          <w:szCs w:val="21"/>
        </w:rPr>
        <w:t xml:space="preserve"> </w:t>
      </w:r>
      <w:r w:rsidRPr="009A0389">
        <w:rPr>
          <w:rFonts w:ascii="Helvetica" w:hAnsi="Helvetica" w:cs="Helvetica" w:hint="eastAsia"/>
          <w:b/>
          <w:bCs/>
          <w:color w:val="222222"/>
          <w:sz w:val="21"/>
          <w:szCs w:val="21"/>
        </w:rPr>
        <w:t>Нусратова</w:t>
      </w:r>
      <w:r w:rsidRPr="009A0389">
        <w:rPr>
          <w:rFonts w:ascii="Helvetica" w:hAnsi="Helvetica" w:cs="Helvetica"/>
          <w:b/>
          <w:bCs/>
          <w:color w:val="222222"/>
          <w:sz w:val="21"/>
          <w:szCs w:val="21"/>
        </w:rPr>
        <w:t xml:space="preserve"> </w:t>
      </w:r>
      <w:r w:rsidRPr="009A0389">
        <w:rPr>
          <w:rFonts w:ascii="Helvetica" w:hAnsi="Helvetica" w:cs="Helvetica" w:hint="eastAsia"/>
          <w:b/>
          <w:bCs/>
          <w:color w:val="222222"/>
          <w:sz w:val="21"/>
          <w:szCs w:val="21"/>
        </w:rPr>
        <w:t>Длирабохон</w:t>
      </w:r>
      <w:r w:rsidRPr="009A0389">
        <w:rPr>
          <w:rFonts w:ascii="Helvetica" w:hAnsi="Helvetica" w:cs="Helvetica"/>
          <w:b/>
          <w:bCs/>
          <w:color w:val="222222"/>
          <w:sz w:val="21"/>
          <w:szCs w:val="21"/>
        </w:rPr>
        <w:t xml:space="preserve"> </w:t>
      </w:r>
      <w:r w:rsidRPr="009A0389">
        <w:rPr>
          <w:rFonts w:ascii="Helvetica" w:hAnsi="Helvetica" w:cs="Helvetica" w:hint="eastAsia"/>
          <w:b/>
          <w:bCs/>
          <w:color w:val="222222"/>
          <w:sz w:val="21"/>
          <w:szCs w:val="21"/>
        </w:rPr>
        <w:t>Ахмадходжаевна</w:t>
      </w:r>
      <w:r w:rsidRPr="009A0389">
        <w:rPr>
          <w:rFonts w:ascii="Helvetica" w:hAnsi="Helvetica" w:cs="Helvetica"/>
          <w:b/>
          <w:bCs/>
          <w:color w:val="222222"/>
          <w:sz w:val="21"/>
          <w:szCs w:val="21"/>
        </w:rPr>
        <w:t xml:space="preserve"> </w:t>
      </w:r>
      <w:r w:rsidRPr="009A0389">
        <w:rPr>
          <w:rFonts w:ascii="Helvetica" w:hAnsi="Helvetica" w:cs="Helvetica" w:hint="eastAsia"/>
          <w:b/>
          <w:bCs/>
          <w:color w:val="222222"/>
          <w:sz w:val="21"/>
          <w:szCs w:val="21"/>
        </w:rPr>
        <w:t>РОЛЬ</w:t>
      </w:r>
      <w:r w:rsidRPr="009A0389">
        <w:rPr>
          <w:rFonts w:ascii="Helvetica" w:hAnsi="Helvetica" w:cs="Helvetica"/>
          <w:b/>
          <w:bCs/>
          <w:color w:val="222222"/>
          <w:sz w:val="21"/>
          <w:szCs w:val="21"/>
        </w:rPr>
        <w:t xml:space="preserve"> </w:t>
      </w:r>
      <w:r w:rsidRPr="009A0389">
        <w:rPr>
          <w:rFonts w:ascii="Helvetica" w:hAnsi="Helvetica" w:cs="Helvetica" w:hint="eastAsia"/>
          <w:b/>
          <w:bCs/>
          <w:color w:val="222222"/>
          <w:sz w:val="21"/>
          <w:szCs w:val="21"/>
        </w:rPr>
        <w:t>ОТДЕЛЬНЫХ</w:t>
      </w:r>
      <w:r w:rsidRPr="009A0389">
        <w:rPr>
          <w:rFonts w:ascii="Helvetica" w:hAnsi="Helvetica" w:cs="Helvetica"/>
          <w:b/>
          <w:bCs/>
          <w:color w:val="222222"/>
          <w:sz w:val="21"/>
          <w:szCs w:val="21"/>
        </w:rPr>
        <w:t xml:space="preserve"> MET04IiHX </w:t>
      </w:r>
      <w:r w:rsidRPr="009A0389">
        <w:rPr>
          <w:rFonts w:ascii="Helvetica" w:hAnsi="Helvetica" w:cs="Helvetica" w:hint="eastAsia"/>
          <w:b/>
          <w:bCs/>
          <w:color w:val="222222"/>
          <w:sz w:val="21"/>
          <w:szCs w:val="21"/>
        </w:rPr>
        <w:t>КОМПОНЕНТОВ</w:t>
      </w:r>
      <w:r w:rsidRPr="009A0389">
        <w:rPr>
          <w:rFonts w:ascii="Helvetica" w:hAnsi="Helvetica" w:cs="Helvetica"/>
          <w:b/>
          <w:bCs/>
          <w:color w:val="222222"/>
          <w:sz w:val="21"/>
          <w:szCs w:val="21"/>
        </w:rPr>
        <w:t xml:space="preserve"> </w:t>
      </w:r>
      <w:r w:rsidRPr="009A0389">
        <w:rPr>
          <w:rFonts w:ascii="Helvetica" w:hAnsi="Helvetica" w:cs="Helvetica" w:hint="eastAsia"/>
          <w:b/>
          <w:bCs/>
          <w:color w:val="222222"/>
          <w:sz w:val="21"/>
          <w:szCs w:val="21"/>
        </w:rPr>
        <w:t>В</w:t>
      </w:r>
      <w:r w:rsidRPr="009A0389">
        <w:rPr>
          <w:rFonts w:ascii="Helvetica" w:hAnsi="Helvetica" w:cs="Helvetica"/>
          <w:b/>
          <w:bCs/>
          <w:color w:val="222222"/>
          <w:sz w:val="21"/>
          <w:szCs w:val="21"/>
        </w:rPr>
        <w:t xml:space="preserve"> </w:t>
      </w:r>
      <w:r w:rsidRPr="009A0389">
        <w:rPr>
          <w:rFonts w:ascii="Helvetica" w:hAnsi="Helvetica" w:cs="Helvetica" w:hint="eastAsia"/>
          <w:b/>
          <w:bCs/>
          <w:color w:val="222222"/>
          <w:sz w:val="21"/>
          <w:szCs w:val="21"/>
        </w:rPr>
        <w:t>ТРАНСПОРТЕ</w:t>
      </w:r>
      <w:r w:rsidRPr="009A0389">
        <w:rPr>
          <w:rFonts w:ascii="Helvetica" w:hAnsi="Helvetica" w:cs="Helvetica"/>
          <w:b/>
          <w:bCs/>
          <w:color w:val="222222"/>
          <w:sz w:val="21"/>
          <w:szCs w:val="21"/>
        </w:rPr>
        <w:t xml:space="preserve">, </w:t>
      </w:r>
      <w:r w:rsidRPr="009A0389">
        <w:rPr>
          <w:rFonts w:ascii="Helvetica" w:hAnsi="Helvetica" w:cs="Helvetica" w:hint="eastAsia"/>
          <w:b/>
          <w:bCs/>
          <w:color w:val="222222"/>
          <w:sz w:val="21"/>
          <w:szCs w:val="21"/>
        </w:rPr>
        <w:t>СВЯЗЫВАНИИ</w:t>
      </w:r>
      <w:r w:rsidRPr="009A0389">
        <w:rPr>
          <w:rFonts w:ascii="Helvetica" w:hAnsi="Helvetica" w:cs="Helvetica"/>
          <w:b/>
          <w:bCs/>
          <w:color w:val="222222"/>
          <w:sz w:val="21"/>
          <w:szCs w:val="21"/>
        </w:rPr>
        <w:t xml:space="preserve"> </w:t>
      </w:r>
      <w:r w:rsidRPr="009A0389">
        <w:rPr>
          <w:rFonts w:ascii="Helvetica" w:hAnsi="Helvetica" w:cs="Helvetica" w:hint="eastAsia"/>
          <w:b/>
          <w:bCs/>
          <w:color w:val="222222"/>
          <w:sz w:val="21"/>
          <w:szCs w:val="21"/>
        </w:rPr>
        <w:t>И</w:t>
      </w:r>
      <w:r w:rsidRPr="009A0389">
        <w:rPr>
          <w:rFonts w:ascii="Helvetica" w:hAnsi="Helvetica" w:cs="Helvetica"/>
          <w:b/>
          <w:bCs/>
          <w:color w:val="222222"/>
          <w:sz w:val="21"/>
          <w:szCs w:val="21"/>
        </w:rPr>
        <w:t xml:space="preserve"> </w:t>
      </w:r>
      <w:r w:rsidRPr="009A0389">
        <w:rPr>
          <w:rFonts w:ascii="Helvetica" w:hAnsi="Helvetica" w:cs="Helvetica" w:hint="eastAsia"/>
          <w:b/>
          <w:bCs/>
          <w:color w:val="222222"/>
          <w:sz w:val="21"/>
          <w:szCs w:val="21"/>
        </w:rPr>
        <w:t>ДЕИОДИРОВАНИИ</w:t>
      </w:r>
      <w:r w:rsidRPr="009A0389">
        <w:rPr>
          <w:rFonts w:ascii="Helvetica" w:hAnsi="Helvetica" w:cs="Helvetica"/>
          <w:b/>
          <w:bCs/>
          <w:color w:val="222222"/>
          <w:sz w:val="21"/>
          <w:szCs w:val="21"/>
        </w:rPr>
        <w:t xml:space="preserve"> </w:t>
      </w:r>
      <w:r w:rsidRPr="009A0389">
        <w:rPr>
          <w:rFonts w:ascii="Helvetica" w:hAnsi="Helvetica" w:cs="Helvetica" w:hint="eastAsia"/>
          <w:b/>
          <w:bCs/>
          <w:color w:val="222222"/>
          <w:sz w:val="21"/>
          <w:szCs w:val="21"/>
        </w:rPr>
        <w:t>ТИРЕОИДНЫХ</w:t>
      </w:r>
      <w:r w:rsidRPr="009A0389">
        <w:rPr>
          <w:rFonts w:ascii="Helvetica" w:hAnsi="Helvetica" w:cs="Helvetica"/>
          <w:b/>
          <w:bCs/>
          <w:color w:val="222222"/>
          <w:sz w:val="21"/>
          <w:szCs w:val="21"/>
        </w:rPr>
        <w:t xml:space="preserve"> </w:t>
      </w:r>
      <w:r w:rsidRPr="009A0389">
        <w:rPr>
          <w:rFonts w:ascii="Helvetica" w:hAnsi="Helvetica" w:cs="Helvetica" w:hint="eastAsia"/>
          <w:b/>
          <w:bCs/>
          <w:color w:val="222222"/>
          <w:sz w:val="21"/>
          <w:szCs w:val="21"/>
        </w:rPr>
        <w:t>ГОРМОНОВ</w:t>
      </w:r>
      <w:r w:rsidRPr="009A0389">
        <w:rPr>
          <w:rFonts w:ascii="Helvetica" w:hAnsi="Helvetica" w:cs="Helvetica"/>
          <w:b/>
          <w:bCs/>
          <w:color w:val="222222"/>
          <w:sz w:val="21"/>
          <w:szCs w:val="21"/>
        </w:rPr>
        <w:t xml:space="preserve"> </w:t>
      </w:r>
      <w:r w:rsidRPr="009A0389">
        <w:rPr>
          <w:rFonts w:ascii="Helvetica" w:hAnsi="Helvetica" w:cs="Helvetica" w:hint="eastAsia"/>
          <w:b/>
          <w:bCs/>
          <w:color w:val="222222"/>
          <w:sz w:val="21"/>
          <w:szCs w:val="21"/>
        </w:rPr>
        <w:t>Специальность</w:t>
      </w:r>
      <w:r w:rsidRPr="009A0389">
        <w:rPr>
          <w:rFonts w:ascii="Helvetica" w:hAnsi="Helvetica" w:cs="Helvetica"/>
          <w:b/>
          <w:bCs/>
          <w:color w:val="222222"/>
          <w:sz w:val="21"/>
          <w:szCs w:val="21"/>
        </w:rPr>
        <w:t xml:space="preserve"> 03.00.04 ~ </w:t>
      </w:r>
      <w:r w:rsidRPr="009A0389">
        <w:rPr>
          <w:rFonts w:ascii="Helvetica" w:hAnsi="Helvetica" w:cs="Helvetica" w:hint="eastAsia"/>
          <w:b/>
          <w:bCs/>
          <w:color w:val="222222"/>
          <w:sz w:val="21"/>
          <w:szCs w:val="21"/>
        </w:rPr>
        <w:t>биохимия</w:t>
      </w:r>
      <w:r w:rsidRPr="009A0389">
        <w:rPr>
          <w:rFonts w:ascii="Helvetica" w:hAnsi="Helvetica" w:cs="Helvetica"/>
          <w:b/>
          <w:bCs/>
          <w:color w:val="222222"/>
          <w:sz w:val="21"/>
          <w:szCs w:val="21"/>
        </w:rPr>
        <w:t xml:space="preserve"> </w:t>
      </w:r>
      <w:r w:rsidRPr="009A0389">
        <w:rPr>
          <w:rFonts w:ascii="Helvetica" w:hAnsi="Helvetica" w:cs="Helvetica" w:hint="eastAsia"/>
          <w:b/>
          <w:bCs/>
          <w:color w:val="222222"/>
          <w:sz w:val="21"/>
          <w:szCs w:val="21"/>
        </w:rPr>
        <w:t>Д</w:t>
      </w:r>
      <w:r w:rsidRPr="009A0389">
        <w:rPr>
          <w:rFonts w:ascii="Helvetica" w:hAnsi="Helvetica" w:cs="Helvetica"/>
          <w:b/>
          <w:bCs/>
          <w:color w:val="222222"/>
          <w:sz w:val="21"/>
          <w:szCs w:val="21"/>
        </w:rPr>
        <w:t xml:space="preserve"> </w:t>
      </w:r>
      <w:r w:rsidRPr="009A0389">
        <w:rPr>
          <w:rFonts w:ascii="Helvetica" w:hAnsi="Helvetica" w:cs="Helvetica" w:hint="eastAsia"/>
          <w:b/>
          <w:bCs/>
          <w:color w:val="222222"/>
          <w:sz w:val="21"/>
          <w:szCs w:val="21"/>
        </w:rPr>
        <w:t>и</w:t>
      </w:r>
      <w:r w:rsidRPr="009A0389">
        <w:rPr>
          <w:rFonts w:ascii="Helvetica" w:hAnsi="Helvetica" w:cs="Helvetica"/>
          <w:b/>
          <w:bCs/>
          <w:color w:val="222222"/>
          <w:sz w:val="21"/>
          <w:szCs w:val="21"/>
        </w:rPr>
        <w:t xml:space="preserve"> </w:t>
      </w:r>
      <w:r w:rsidRPr="009A0389">
        <w:rPr>
          <w:rFonts w:ascii="Helvetica" w:hAnsi="Helvetica" w:cs="Helvetica" w:hint="eastAsia"/>
          <w:b/>
          <w:bCs/>
          <w:color w:val="222222"/>
          <w:sz w:val="21"/>
          <w:szCs w:val="21"/>
        </w:rPr>
        <w:t>с</w:t>
      </w:r>
      <w:r w:rsidRPr="009A0389">
        <w:rPr>
          <w:rFonts w:ascii="Helvetica" w:hAnsi="Helvetica" w:cs="Helvetica"/>
          <w:b/>
          <w:bCs/>
          <w:color w:val="222222"/>
          <w:sz w:val="21"/>
          <w:szCs w:val="21"/>
        </w:rPr>
        <w:t xml:space="preserve"> </w:t>
      </w:r>
      <w:r w:rsidRPr="009A0389">
        <w:rPr>
          <w:rFonts w:ascii="Helvetica" w:hAnsi="Helvetica" w:cs="Helvetica" w:hint="eastAsia"/>
          <w:b/>
          <w:bCs/>
          <w:color w:val="222222"/>
          <w:sz w:val="21"/>
          <w:szCs w:val="21"/>
        </w:rPr>
        <w:t>с</w:t>
      </w:r>
      <w:r w:rsidRPr="009A0389">
        <w:rPr>
          <w:rFonts w:ascii="Helvetica" w:hAnsi="Helvetica" w:cs="Helvetica"/>
          <w:b/>
          <w:bCs/>
          <w:color w:val="222222"/>
          <w:sz w:val="21"/>
          <w:szCs w:val="21"/>
        </w:rPr>
        <w:t xml:space="preserve"> </w:t>
      </w:r>
      <w:r w:rsidRPr="009A0389">
        <w:rPr>
          <w:rFonts w:ascii="Helvetica" w:hAnsi="Helvetica" w:cs="Helvetica" w:hint="eastAsia"/>
          <w:b/>
          <w:bCs/>
          <w:color w:val="222222"/>
          <w:sz w:val="21"/>
          <w:szCs w:val="21"/>
        </w:rPr>
        <w:t>е</w:t>
      </w:r>
      <w:r w:rsidRPr="009A0389">
        <w:rPr>
          <w:rFonts w:ascii="Helvetica" w:hAnsi="Helvetica" w:cs="Helvetica"/>
          <w:b/>
          <w:bCs/>
          <w:color w:val="222222"/>
          <w:sz w:val="21"/>
          <w:szCs w:val="21"/>
        </w:rPr>
        <w:t xml:space="preserve"> </w:t>
      </w:r>
      <w:r w:rsidRPr="009A0389">
        <w:rPr>
          <w:rFonts w:ascii="Helvetica" w:hAnsi="Helvetica" w:cs="Helvetica" w:hint="eastAsia"/>
          <w:b/>
          <w:bCs/>
          <w:color w:val="222222"/>
          <w:sz w:val="21"/>
          <w:szCs w:val="21"/>
        </w:rPr>
        <w:t>р</w:t>
      </w:r>
      <w:r w:rsidRPr="009A0389">
        <w:rPr>
          <w:rFonts w:ascii="Helvetica" w:hAnsi="Helvetica" w:cs="Helvetica"/>
          <w:b/>
          <w:bCs/>
          <w:color w:val="222222"/>
          <w:sz w:val="21"/>
          <w:szCs w:val="21"/>
        </w:rPr>
        <w:t xml:space="preserve"> </w:t>
      </w:r>
      <w:r w:rsidRPr="009A0389">
        <w:rPr>
          <w:rFonts w:ascii="Helvetica" w:hAnsi="Helvetica" w:cs="Helvetica" w:hint="eastAsia"/>
          <w:b/>
          <w:bCs/>
          <w:color w:val="222222"/>
          <w:sz w:val="21"/>
          <w:szCs w:val="21"/>
        </w:rPr>
        <w:t>т</w:t>
      </w:r>
      <w:r w:rsidRPr="009A0389">
        <w:rPr>
          <w:rFonts w:ascii="Helvetica" w:hAnsi="Helvetica" w:cs="Helvetica"/>
          <w:b/>
          <w:bCs/>
          <w:color w:val="222222"/>
          <w:sz w:val="21"/>
          <w:szCs w:val="21"/>
        </w:rPr>
        <w:t xml:space="preserve"> </w:t>
      </w:r>
      <w:r w:rsidRPr="009A0389">
        <w:rPr>
          <w:rFonts w:ascii="Helvetica" w:hAnsi="Helvetica" w:cs="Helvetica" w:hint="eastAsia"/>
          <w:b/>
          <w:bCs/>
          <w:color w:val="222222"/>
          <w:sz w:val="21"/>
          <w:szCs w:val="21"/>
        </w:rPr>
        <w:t>а</w:t>
      </w:r>
      <w:r w:rsidRPr="009A0389">
        <w:rPr>
          <w:rFonts w:ascii="Helvetica" w:hAnsi="Helvetica" w:cs="Helvetica"/>
          <w:b/>
          <w:bCs/>
          <w:color w:val="222222"/>
          <w:sz w:val="21"/>
          <w:szCs w:val="21"/>
        </w:rPr>
        <w:t xml:space="preserve"> </w:t>
      </w:r>
      <w:r w:rsidRPr="009A0389">
        <w:rPr>
          <w:rFonts w:ascii="Helvetica" w:hAnsi="Helvetica" w:cs="Helvetica" w:hint="eastAsia"/>
          <w:b/>
          <w:bCs/>
          <w:color w:val="222222"/>
          <w:sz w:val="21"/>
          <w:szCs w:val="21"/>
        </w:rPr>
        <w:t>ц</w:t>
      </w:r>
      <w:r w:rsidRPr="009A0389">
        <w:rPr>
          <w:rFonts w:ascii="Helvetica" w:hAnsi="Helvetica" w:cs="Helvetica"/>
          <w:b/>
          <w:bCs/>
          <w:color w:val="222222"/>
          <w:sz w:val="21"/>
          <w:szCs w:val="21"/>
        </w:rPr>
        <w:t xml:space="preserve"> </w:t>
      </w:r>
      <w:r w:rsidRPr="009A0389">
        <w:rPr>
          <w:rFonts w:ascii="Helvetica" w:hAnsi="Helvetica" w:cs="Helvetica" w:hint="eastAsia"/>
          <w:b/>
          <w:bCs/>
          <w:color w:val="222222"/>
          <w:sz w:val="21"/>
          <w:szCs w:val="21"/>
        </w:rPr>
        <w:t>и</w:t>
      </w:r>
      <w:r w:rsidRPr="009A0389">
        <w:rPr>
          <w:rFonts w:ascii="Helvetica" w:hAnsi="Helvetica" w:cs="Helvetica"/>
          <w:b/>
          <w:bCs/>
          <w:color w:val="222222"/>
          <w:sz w:val="21"/>
          <w:szCs w:val="21"/>
        </w:rPr>
        <w:t xml:space="preserve"> </w:t>
      </w:r>
      <w:r w:rsidRPr="009A0389">
        <w:rPr>
          <w:rFonts w:ascii="Helvetica" w:hAnsi="Helvetica" w:cs="Helvetica" w:hint="eastAsia"/>
          <w:b/>
          <w:bCs/>
          <w:color w:val="222222"/>
          <w:sz w:val="21"/>
          <w:szCs w:val="21"/>
        </w:rPr>
        <w:t>я</w:t>
      </w:r>
      <w:r w:rsidRPr="009A0389">
        <w:rPr>
          <w:rFonts w:ascii="Helvetica" w:hAnsi="Helvetica" w:cs="Helvetica"/>
          <w:b/>
          <w:bCs/>
          <w:color w:val="222222"/>
          <w:sz w:val="21"/>
          <w:szCs w:val="21"/>
        </w:rPr>
        <w:t xml:space="preserve"> </w:t>
      </w:r>
      <w:r w:rsidRPr="009A0389">
        <w:rPr>
          <w:rFonts w:ascii="Helvetica" w:hAnsi="Helvetica" w:cs="Helvetica" w:hint="eastAsia"/>
          <w:b/>
          <w:bCs/>
          <w:color w:val="222222"/>
          <w:sz w:val="21"/>
          <w:szCs w:val="21"/>
        </w:rPr>
        <w:t>на</w:t>
      </w:r>
      <w:r w:rsidRPr="009A0389">
        <w:rPr>
          <w:rFonts w:ascii="Helvetica" w:hAnsi="Helvetica" w:cs="Helvetica"/>
          <w:b/>
          <w:bCs/>
          <w:color w:val="222222"/>
          <w:sz w:val="21"/>
          <w:szCs w:val="21"/>
        </w:rPr>
        <w:t xml:space="preserve"> </w:t>
      </w:r>
      <w:r w:rsidRPr="009A0389">
        <w:rPr>
          <w:rFonts w:ascii="Helvetica" w:hAnsi="Helvetica" w:cs="Helvetica" w:hint="eastAsia"/>
          <w:b/>
          <w:bCs/>
          <w:color w:val="222222"/>
          <w:sz w:val="21"/>
          <w:szCs w:val="21"/>
        </w:rPr>
        <w:t>соискание</w:t>
      </w:r>
    </w:p>
    <w:p w14:paraId="1AA4ED59" w14:textId="77777777" w:rsidR="009A0389" w:rsidRPr="009A0389" w:rsidRDefault="009A0389" w:rsidP="009A0389">
      <w:pPr>
        <w:rPr>
          <w:rFonts w:ascii="Helvetica" w:hAnsi="Helvetica" w:cs="Helvetica"/>
          <w:b/>
          <w:bCs/>
          <w:color w:val="222222"/>
          <w:sz w:val="21"/>
          <w:szCs w:val="21"/>
        </w:rPr>
      </w:pPr>
      <w:r w:rsidRPr="009A0389">
        <w:rPr>
          <w:rFonts w:ascii="Helvetica" w:hAnsi="Helvetica" w:cs="Helvetica" w:hint="eastAsia"/>
          <w:b/>
          <w:bCs/>
          <w:color w:val="222222"/>
          <w:sz w:val="21"/>
          <w:szCs w:val="21"/>
        </w:rPr>
        <w:t>стр</w:t>
      </w:r>
      <w:r w:rsidRPr="009A0389">
        <w:rPr>
          <w:rFonts w:ascii="Helvetica" w:hAnsi="Helvetica" w:cs="Helvetica"/>
          <w:b/>
          <w:bCs/>
          <w:color w:val="222222"/>
          <w:sz w:val="21"/>
          <w:szCs w:val="21"/>
        </w:rPr>
        <w:t>. 1</w:t>
      </w:r>
    </w:p>
    <w:p w14:paraId="44322548" w14:textId="77777777" w:rsidR="009A0389" w:rsidRPr="009A0389" w:rsidRDefault="009A0389" w:rsidP="009A0389">
      <w:pPr>
        <w:rPr>
          <w:rFonts w:ascii="Helvetica" w:hAnsi="Helvetica" w:cs="Helvetica"/>
          <w:b/>
          <w:bCs/>
          <w:color w:val="222222"/>
          <w:sz w:val="21"/>
          <w:szCs w:val="21"/>
        </w:rPr>
      </w:pPr>
      <w:r w:rsidRPr="009A0389">
        <w:rPr>
          <w:rFonts w:ascii="Helvetica" w:hAnsi="Helvetica" w:cs="Helvetica" w:hint="eastAsia"/>
          <w:b/>
          <w:bCs/>
          <w:color w:val="222222"/>
          <w:sz w:val="21"/>
          <w:szCs w:val="21"/>
        </w:rPr>
        <w:t>Я</w:t>
      </w:r>
      <w:r w:rsidRPr="009A0389">
        <w:rPr>
          <w:rFonts w:ascii="Helvetica" w:hAnsi="Helvetica" w:cs="Helvetica"/>
          <w:b/>
          <w:bCs/>
          <w:color w:val="222222"/>
          <w:sz w:val="21"/>
          <w:szCs w:val="21"/>
        </w:rPr>
        <w:t>.</w:t>
      </w:r>
      <w:r w:rsidRPr="009A0389">
        <w:rPr>
          <w:rFonts w:ascii="Helvetica" w:hAnsi="Helvetica" w:cs="Helvetica" w:hint="eastAsia"/>
          <w:b/>
          <w:bCs/>
          <w:color w:val="222222"/>
          <w:sz w:val="21"/>
          <w:szCs w:val="21"/>
        </w:rPr>
        <w:t>Х</w:t>
      </w:r>
      <w:r w:rsidRPr="009A0389">
        <w:rPr>
          <w:rFonts w:ascii="Helvetica" w:hAnsi="Helvetica" w:cs="Helvetica"/>
          <w:b/>
          <w:bCs/>
          <w:color w:val="222222"/>
          <w:sz w:val="21"/>
          <w:szCs w:val="21"/>
        </w:rPr>
        <w:t>.</w:t>
      </w:r>
      <w:r w:rsidRPr="009A0389">
        <w:rPr>
          <w:rFonts w:ascii="Helvetica" w:hAnsi="Helvetica" w:cs="Helvetica" w:hint="eastAsia"/>
          <w:b/>
          <w:bCs/>
          <w:color w:val="222222"/>
          <w:sz w:val="21"/>
          <w:szCs w:val="21"/>
        </w:rPr>
        <w:t>ТУРАКУЛОВ</w:t>
      </w:r>
      <w:r w:rsidRPr="009A0389">
        <w:rPr>
          <w:rFonts w:ascii="Helvetica" w:hAnsi="Helvetica" w:cs="Helvetica"/>
          <w:b/>
          <w:bCs/>
          <w:color w:val="222222"/>
          <w:sz w:val="21"/>
          <w:szCs w:val="21"/>
        </w:rPr>
        <w:t xml:space="preserve">, </w:t>
      </w:r>
      <w:r w:rsidRPr="009A0389">
        <w:rPr>
          <w:rFonts w:ascii="Helvetica" w:hAnsi="Helvetica" w:cs="Helvetica" w:hint="eastAsia"/>
          <w:b/>
          <w:bCs/>
          <w:color w:val="222222"/>
          <w:sz w:val="21"/>
          <w:szCs w:val="21"/>
        </w:rPr>
        <w:t>д</w:t>
      </w:r>
      <w:r w:rsidRPr="009A0389">
        <w:rPr>
          <w:rFonts w:ascii="Helvetica" w:hAnsi="Helvetica" w:cs="Helvetica"/>
          <w:b/>
          <w:bCs/>
          <w:color w:val="222222"/>
          <w:sz w:val="21"/>
          <w:szCs w:val="21"/>
        </w:rPr>
        <w:t>.</w:t>
      </w:r>
      <w:r w:rsidRPr="009A0389">
        <w:rPr>
          <w:rFonts w:ascii="Helvetica" w:hAnsi="Helvetica" w:cs="Helvetica" w:hint="eastAsia"/>
          <w:b/>
          <w:bCs/>
          <w:color w:val="222222"/>
          <w:sz w:val="21"/>
          <w:szCs w:val="21"/>
        </w:rPr>
        <w:t>м</w:t>
      </w:r>
      <w:r w:rsidRPr="009A0389">
        <w:rPr>
          <w:rFonts w:ascii="Helvetica" w:hAnsi="Helvetica" w:cs="Helvetica"/>
          <w:b/>
          <w:bCs/>
          <w:color w:val="222222"/>
          <w:sz w:val="21"/>
          <w:szCs w:val="21"/>
        </w:rPr>
        <w:t>.</w:t>
      </w:r>
      <w:r w:rsidRPr="009A0389">
        <w:rPr>
          <w:rFonts w:ascii="Helvetica" w:hAnsi="Helvetica" w:cs="Helvetica" w:hint="eastAsia"/>
          <w:b/>
          <w:bCs/>
          <w:color w:val="222222"/>
          <w:sz w:val="21"/>
          <w:szCs w:val="21"/>
        </w:rPr>
        <w:t>н</w:t>
      </w:r>
      <w:r w:rsidRPr="009A0389">
        <w:rPr>
          <w:rFonts w:ascii="Helvetica" w:hAnsi="Helvetica" w:cs="Helvetica"/>
          <w:b/>
          <w:bCs/>
          <w:color w:val="222222"/>
          <w:sz w:val="21"/>
          <w:szCs w:val="21"/>
        </w:rPr>
        <w:t xml:space="preserve">. </w:t>
      </w:r>
      <w:r w:rsidRPr="009A0389">
        <w:rPr>
          <w:rFonts w:ascii="Helvetica" w:hAnsi="Helvetica" w:cs="Helvetica" w:hint="eastAsia"/>
          <w:b/>
          <w:bCs/>
          <w:color w:val="222222"/>
          <w:sz w:val="21"/>
          <w:szCs w:val="21"/>
        </w:rPr>
        <w:t>М</w:t>
      </w:r>
      <w:r w:rsidRPr="009A0389">
        <w:rPr>
          <w:rFonts w:ascii="Helvetica" w:hAnsi="Helvetica" w:cs="Helvetica"/>
          <w:b/>
          <w:bCs/>
          <w:color w:val="222222"/>
          <w:sz w:val="21"/>
          <w:szCs w:val="21"/>
        </w:rPr>
        <w:t>.</w:t>
      </w:r>
      <w:r w:rsidRPr="009A0389">
        <w:rPr>
          <w:rFonts w:ascii="Helvetica" w:hAnsi="Helvetica" w:cs="Helvetica" w:hint="eastAsia"/>
          <w:b/>
          <w:bCs/>
          <w:color w:val="222222"/>
          <w:sz w:val="21"/>
          <w:szCs w:val="21"/>
        </w:rPr>
        <w:t>МЙРАХМЕДОВ</w:t>
      </w:r>
      <w:r w:rsidRPr="009A0389">
        <w:rPr>
          <w:rFonts w:ascii="Helvetica" w:hAnsi="Helvetica" w:cs="Helvetica"/>
          <w:b/>
          <w:bCs/>
          <w:color w:val="222222"/>
          <w:sz w:val="21"/>
          <w:szCs w:val="21"/>
        </w:rPr>
        <w:t xml:space="preserve"> </w:t>
      </w:r>
      <w:r w:rsidRPr="009A0389">
        <w:rPr>
          <w:rFonts w:ascii="Helvetica" w:hAnsi="Helvetica" w:cs="Helvetica" w:hint="eastAsia"/>
          <w:b/>
          <w:bCs/>
          <w:color w:val="222222"/>
          <w:sz w:val="21"/>
          <w:szCs w:val="21"/>
        </w:rPr>
        <w:t>Ташкент</w:t>
      </w:r>
      <w:r w:rsidRPr="009A0389">
        <w:rPr>
          <w:rFonts w:ascii="Helvetica" w:hAnsi="Helvetica" w:cs="Helvetica"/>
          <w:b/>
          <w:bCs/>
          <w:color w:val="222222"/>
          <w:sz w:val="21"/>
          <w:szCs w:val="21"/>
        </w:rPr>
        <w:t xml:space="preserve"> - 1983 </w:t>
      </w:r>
      <w:r w:rsidRPr="009A0389">
        <w:rPr>
          <w:rFonts w:ascii="Helvetica" w:hAnsi="Helvetica" w:cs="Helvetica" w:hint="eastAsia"/>
          <w:b/>
          <w:bCs/>
          <w:color w:val="222222"/>
          <w:sz w:val="21"/>
          <w:szCs w:val="21"/>
        </w:rPr>
        <w:t>ОГЛАВЛЕНИЕ</w:t>
      </w:r>
      <w:r w:rsidRPr="009A0389">
        <w:rPr>
          <w:rFonts w:ascii="Helvetica" w:hAnsi="Helvetica" w:cs="Helvetica"/>
          <w:b/>
          <w:bCs/>
          <w:color w:val="222222"/>
          <w:sz w:val="21"/>
          <w:szCs w:val="21"/>
        </w:rPr>
        <w:t xml:space="preserve"> </w:t>
      </w:r>
      <w:r w:rsidRPr="009A0389">
        <w:rPr>
          <w:rFonts w:ascii="Helvetica" w:hAnsi="Helvetica" w:cs="Helvetica" w:hint="eastAsia"/>
          <w:b/>
          <w:bCs/>
          <w:color w:val="222222"/>
          <w:sz w:val="21"/>
          <w:szCs w:val="21"/>
        </w:rPr>
        <w:t>ВВЕДЕНИЕ</w:t>
      </w:r>
      <w:r w:rsidRPr="009A0389">
        <w:rPr>
          <w:rFonts w:ascii="Helvetica" w:hAnsi="Helvetica" w:cs="Helvetica"/>
          <w:b/>
          <w:bCs/>
          <w:color w:val="222222"/>
          <w:sz w:val="21"/>
          <w:szCs w:val="21"/>
        </w:rPr>
        <w:t xml:space="preserve"> 4 I. 0</w:t>
      </w:r>
      <w:r w:rsidRPr="009A0389">
        <w:rPr>
          <w:rFonts w:ascii="Helvetica" w:hAnsi="Helvetica" w:cs="Helvetica" w:hint="eastAsia"/>
          <w:b/>
          <w:bCs/>
          <w:color w:val="222222"/>
          <w:sz w:val="21"/>
          <w:szCs w:val="21"/>
        </w:rPr>
        <w:t>Б</w:t>
      </w:r>
      <w:r w:rsidRPr="009A0389">
        <w:rPr>
          <w:rFonts w:ascii="Helvetica" w:hAnsi="Helvetica" w:cs="Helvetica"/>
          <w:b/>
          <w:bCs/>
          <w:color w:val="222222"/>
          <w:sz w:val="21"/>
          <w:szCs w:val="21"/>
        </w:rPr>
        <w:t>80</w:t>
      </w:r>
      <w:r w:rsidRPr="009A0389">
        <w:rPr>
          <w:rFonts w:ascii="Helvetica" w:hAnsi="Helvetica" w:cs="Helvetica" w:hint="eastAsia"/>
          <w:b/>
          <w:bCs/>
          <w:color w:val="222222"/>
          <w:sz w:val="21"/>
          <w:szCs w:val="21"/>
        </w:rPr>
        <w:t>Р</w:t>
      </w:r>
      <w:r w:rsidRPr="009A0389">
        <w:rPr>
          <w:rFonts w:ascii="Helvetica" w:hAnsi="Helvetica" w:cs="Helvetica"/>
          <w:b/>
          <w:bCs/>
          <w:color w:val="222222"/>
          <w:sz w:val="21"/>
          <w:szCs w:val="21"/>
        </w:rPr>
        <w:t xml:space="preserve"> </w:t>
      </w:r>
      <w:r w:rsidRPr="009A0389">
        <w:rPr>
          <w:rFonts w:ascii="Helvetica" w:hAnsi="Helvetica" w:cs="Helvetica" w:hint="eastAsia"/>
          <w:b/>
          <w:bCs/>
          <w:color w:val="222222"/>
          <w:sz w:val="21"/>
          <w:szCs w:val="21"/>
        </w:rPr>
        <w:t>ЖТЕРАТУРЫ</w:t>
      </w:r>
      <w:r w:rsidRPr="009A0389">
        <w:rPr>
          <w:rFonts w:ascii="Helvetica" w:hAnsi="Helvetica" w:cs="Helvetica"/>
          <w:b/>
          <w:bCs/>
          <w:color w:val="222222"/>
          <w:sz w:val="21"/>
          <w:szCs w:val="21"/>
        </w:rPr>
        <w:t xml:space="preserve"> 1.1. </w:t>
      </w:r>
      <w:r w:rsidRPr="009A0389">
        <w:rPr>
          <w:rFonts w:ascii="Helvetica" w:hAnsi="Helvetica" w:cs="Helvetica" w:hint="eastAsia"/>
          <w:b/>
          <w:bCs/>
          <w:color w:val="222222"/>
          <w:sz w:val="21"/>
          <w:szCs w:val="21"/>
        </w:rPr>
        <w:t>Внутриклеточный</w:t>
      </w:r>
      <w:r w:rsidRPr="009A0389">
        <w:rPr>
          <w:rFonts w:ascii="Helvetica" w:hAnsi="Helvetica" w:cs="Helvetica"/>
          <w:b/>
          <w:bCs/>
          <w:color w:val="222222"/>
          <w:sz w:val="21"/>
          <w:szCs w:val="21"/>
        </w:rPr>
        <w:t xml:space="preserve"> </w:t>
      </w:r>
      <w:r w:rsidRPr="009A0389">
        <w:rPr>
          <w:rFonts w:ascii="Helvetica" w:hAnsi="Helvetica" w:cs="Helvetica" w:hint="eastAsia"/>
          <w:b/>
          <w:bCs/>
          <w:color w:val="222222"/>
          <w:sz w:val="21"/>
          <w:szCs w:val="21"/>
        </w:rPr>
        <w:t>транспорт</w:t>
      </w:r>
      <w:r w:rsidRPr="009A0389">
        <w:rPr>
          <w:rFonts w:ascii="Helvetica" w:hAnsi="Helvetica" w:cs="Helvetica"/>
          <w:b/>
          <w:bCs/>
          <w:color w:val="222222"/>
          <w:sz w:val="21"/>
          <w:szCs w:val="21"/>
        </w:rPr>
        <w:t xml:space="preserve"> </w:t>
      </w:r>
      <w:r w:rsidRPr="009A0389">
        <w:rPr>
          <w:rFonts w:ascii="Helvetica" w:hAnsi="Helvetica" w:cs="Helvetica" w:hint="eastAsia"/>
          <w:b/>
          <w:bCs/>
          <w:color w:val="222222"/>
          <w:sz w:val="21"/>
          <w:szCs w:val="21"/>
        </w:rPr>
        <w:t>тиреоидных</w:t>
      </w:r>
      <w:r w:rsidRPr="009A0389">
        <w:rPr>
          <w:rFonts w:ascii="Helvetica" w:hAnsi="Helvetica" w:cs="Helvetica"/>
          <w:b/>
          <w:bCs/>
          <w:color w:val="222222"/>
          <w:sz w:val="21"/>
          <w:szCs w:val="21"/>
        </w:rPr>
        <w:t xml:space="preserve"> </w:t>
      </w:r>
      <w:r w:rsidRPr="009A0389">
        <w:rPr>
          <w:rFonts w:ascii="Helvetica" w:hAnsi="Helvetica" w:cs="Helvetica" w:hint="eastAsia"/>
          <w:b/>
          <w:bCs/>
          <w:color w:val="222222"/>
          <w:sz w:val="21"/>
          <w:szCs w:val="21"/>
        </w:rPr>
        <w:t>гормонов</w:t>
      </w:r>
      <w:r w:rsidRPr="009A0389">
        <w:rPr>
          <w:rFonts w:ascii="Helvetica" w:hAnsi="Helvetica" w:cs="Helvetica"/>
          <w:b/>
          <w:bCs/>
          <w:color w:val="222222"/>
          <w:sz w:val="21"/>
          <w:szCs w:val="21"/>
        </w:rPr>
        <w:t xml:space="preserve"> . . . . 8 1.2. </w:t>
      </w:r>
      <w:r w:rsidRPr="009A0389">
        <w:rPr>
          <w:rFonts w:ascii="Helvetica" w:hAnsi="Helvetica" w:cs="Helvetica" w:hint="eastAsia"/>
          <w:b/>
          <w:bCs/>
          <w:color w:val="222222"/>
          <w:sz w:val="21"/>
          <w:szCs w:val="21"/>
        </w:rPr>
        <w:t>Биологическое</w:t>
      </w:r>
      <w:r w:rsidRPr="009A0389">
        <w:rPr>
          <w:rFonts w:ascii="Helvetica" w:hAnsi="Helvetica" w:cs="Helvetica"/>
          <w:b/>
          <w:bCs/>
          <w:color w:val="222222"/>
          <w:sz w:val="21"/>
          <w:szCs w:val="21"/>
        </w:rPr>
        <w:t xml:space="preserve"> </w:t>
      </w:r>
      <w:r w:rsidRPr="009A0389">
        <w:rPr>
          <w:rFonts w:ascii="Helvetica" w:hAnsi="Helvetica" w:cs="Helvetica" w:hint="eastAsia"/>
          <w:b/>
          <w:bCs/>
          <w:color w:val="222222"/>
          <w:sz w:val="21"/>
          <w:szCs w:val="21"/>
        </w:rPr>
        <w:t>значение</w:t>
      </w:r>
      <w:r w:rsidRPr="009A0389">
        <w:rPr>
          <w:rFonts w:ascii="Helvetica" w:hAnsi="Helvetica" w:cs="Helvetica"/>
          <w:b/>
          <w:bCs/>
          <w:color w:val="222222"/>
          <w:sz w:val="21"/>
          <w:szCs w:val="21"/>
        </w:rPr>
        <w:t xml:space="preserve"> </w:t>
      </w:r>
      <w:r w:rsidRPr="009A0389">
        <w:rPr>
          <w:rFonts w:ascii="Helvetica" w:hAnsi="Helvetica" w:cs="Helvetica" w:hint="eastAsia"/>
          <w:b/>
          <w:bCs/>
          <w:color w:val="222222"/>
          <w:sz w:val="21"/>
          <w:szCs w:val="21"/>
        </w:rPr>
        <w:t>специфических</w:t>
      </w:r>
      <w:r w:rsidRPr="009A0389">
        <w:rPr>
          <w:rFonts w:ascii="Helvetica" w:hAnsi="Helvetica" w:cs="Helvetica"/>
          <w:b/>
          <w:bCs/>
          <w:color w:val="222222"/>
          <w:sz w:val="21"/>
          <w:szCs w:val="21"/>
        </w:rPr>
        <w:t xml:space="preserve"> </w:t>
      </w:r>
      <w:r w:rsidRPr="009A0389">
        <w:rPr>
          <w:rFonts w:ascii="Helvetica" w:hAnsi="Helvetica" w:cs="Helvetica" w:hint="eastAsia"/>
          <w:b/>
          <w:bCs/>
          <w:color w:val="222222"/>
          <w:sz w:val="21"/>
          <w:szCs w:val="21"/>
        </w:rPr>
        <w:t>йодтиронинсвязывающих</w:t>
      </w:r>
      <w:r w:rsidRPr="009A0389">
        <w:rPr>
          <w:rFonts w:ascii="Helvetica" w:hAnsi="Helvetica" w:cs="Helvetica"/>
          <w:b/>
          <w:bCs/>
          <w:color w:val="222222"/>
          <w:sz w:val="21"/>
          <w:szCs w:val="21"/>
        </w:rPr>
        <w:t xml:space="preserve"> </w:t>
      </w:r>
      <w:r w:rsidRPr="009A0389">
        <w:rPr>
          <w:rFonts w:ascii="Helvetica" w:hAnsi="Helvetica" w:cs="Helvetica" w:hint="eastAsia"/>
          <w:b/>
          <w:bCs/>
          <w:color w:val="222222"/>
          <w:sz w:val="21"/>
          <w:szCs w:val="21"/>
        </w:rPr>
        <w:t>белков</w:t>
      </w:r>
      <w:r w:rsidRPr="009A0389">
        <w:rPr>
          <w:rFonts w:ascii="Helvetica" w:hAnsi="Helvetica" w:cs="Helvetica"/>
          <w:b/>
          <w:bCs/>
          <w:color w:val="222222"/>
          <w:sz w:val="21"/>
          <w:szCs w:val="21"/>
        </w:rPr>
        <w:t xml:space="preserve"> </w:t>
      </w:r>
      <w:r w:rsidRPr="009A0389">
        <w:rPr>
          <w:rFonts w:ascii="Helvetica" w:hAnsi="Helvetica" w:cs="Helvetica" w:hint="eastAsia"/>
          <w:b/>
          <w:bCs/>
          <w:color w:val="222222"/>
          <w:sz w:val="21"/>
          <w:szCs w:val="21"/>
        </w:rPr>
        <w:t>в</w:t>
      </w:r>
      <w:r w:rsidRPr="009A0389">
        <w:rPr>
          <w:rFonts w:ascii="Helvetica" w:hAnsi="Helvetica" w:cs="Helvetica"/>
          <w:b/>
          <w:bCs/>
          <w:color w:val="222222"/>
          <w:sz w:val="21"/>
          <w:szCs w:val="21"/>
        </w:rPr>
        <w:t xml:space="preserve"> </w:t>
      </w:r>
      <w:r w:rsidRPr="009A0389">
        <w:rPr>
          <w:rFonts w:ascii="Helvetica" w:hAnsi="Helvetica" w:cs="Helvetica" w:hint="eastAsia"/>
          <w:b/>
          <w:bCs/>
          <w:color w:val="222222"/>
          <w:sz w:val="21"/>
          <w:szCs w:val="21"/>
        </w:rPr>
        <w:t>транспорте</w:t>
      </w:r>
      <w:r w:rsidRPr="009A0389">
        <w:rPr>
          <w:rFonts w:ascii="Helvetica" w:hAnsi="Helvetica" w:cs="Helvetica"/>
          <w:b/>
          <w:bCs/>
          <w:color w:val="222222"/>
          <w:sz w:val="21"/>
          <w:szCs w:val="21"/>
        </w:rPr>
        <w:t xml:space="preserve"> </w:t>
      </w:r>
      <w:r w:rsidRPr="009A0389">
        <w:rPr>
          <w:rFonts w:ascii="Helvetica" w:hAnsi="Helvetica" w:cs="Helvetica" w:hint="eastAsia"/>
          <w:b/>
          <w:bCs/>
          <w:color w:val="222222"/>
          <w:sz w:val="21"/>
          <w:szCs w:val="21"/>
        </w:rPr>
        <w:t>и</w:t>
      </w:r>
      <w:r w:rsidRPr="009A0389">
        <w:rPr>
          <w:rFonts w:ascii="Helvetica" w:hAnsi="Helvetica" w:cs="Helvetica"/>
          <w:b/>
          <w:bCs/>
          <w:color w:val="222222"/>
          <w:sz w:val="21"/>
          <w:szCs w:val="21"/>
        </w:rPr>
        <w:t xml:space="preserve"> </w:t>
      </w:r>
      <w:r w:rsidRPr="009A0389">
        <w:rPr>
          <w:rFonts w:ascii="Helvetica" w:hAnsi="Helvetica" w:cs="Helvetica" w:hint="eastAsia"/>
          <w:b/>
          <w:bCs/>
          <w:color w:val="222222"/>
          <w:sz w:val="21"/>
          <w:szCs w:val="21"/>
        </w:rPr>
        <w:t>метаболизме</w:t>
      </w:r>
      <w:r w:rsidRPr="009A0389">
        <w:rPr>
          <w:rFonts w:ascii="Helvetica" w:hAnsi="Helvetica" w:cs="Helvetica"/>
          <w:b/>
          <w:bCs/>
          <w:color w:val="222222"/>
          <w:sz w:val="21"/>
          <w:szCs w:val="21"/>
        </w:rPr>
        <w:t xml:space="preserve"> </w:t>
      </w:r>
      <w:r w:rsidRPr="009A0389">
        <w:rPr>
          <w:rFonts w:ascii="Helvetica" w:hAnsi="Helvetica" w:cs="Helvetica" w:hint="eastAsia"/>
          <w:b/>
          <w:bCs/>
          <w:color w:val="222222"/>
          <w:sz w:val="21"/>
          <w:szCs w:val="21"/>
        </w:rPr>
        <w:t>тиреоидных</w:t>
      </w:r>
      <w:r w:rsidRPr="009A0389">
        <w:rPr>
          <w:rFonts w:ascii="Helvetica" w:hAnsi="Helvetica" w:cs="Helvetica"/>
          <w:b/>
          <w:bCs/>
          <w:color w:val="222222"/>
          <w:sz w:val="21"/>
          <w:szCs w:val="21"/>
        </w:rPr>
        <w:t xml:space="preserve"> </w:t>
      </w:r>
      <w:r w:rsidRPr="009A0389">
        <w:rPr>
          <w:rFonts w:ascii="Helvetica" w:hAnsi="Helvetica" w:cs="Helvetica" w:hint="eastAsia"/>
          <w:b/>
          <w:bCs/>
          <w:color w:val="222222"/>
          <w:sz w:val="21"/>
          <w:szCs w:val="21"/>
        </w:rPr>
        <w:t>гормонов</w:t>
      </w:r>
      <w:r w:rsidRPr="009A0389">
        <w:rPr>
          <w:rFonts w:ascii="Helvetica" w:hAnsi="Helvetica" w:cs="Helvetica"/>
          <w:b/>
          <w:bCs/>
          <w:color w:val="222222"/>
          <w:sz w:val="21"/>
          <w:szCs w:val="21"/>
        </w:rPr>
        <w:t xml:space="preserve"> 1.4. </w:t>
      </w:r>
      <w:r w:rsidRPr="009A0389">
        <w:rPr>
          <w:rFonts w:ascii="Helvetica" w:hAnsi="Helvetica" w:cs="Helvetica" w:hint="eastAsia"/>
          <w:b/>
          <w:bCs/>
          <w:color w:val="222222"/>
          <w:sz w:val="21"/>
          <w:szCs w:val="21"/>
        </w:rPr>
        <w:t>Физиологическое</w:t>
      </w:r>
      <w:r w:rsidRPr="009A0389">
        <w:rPr>
          <w:rFonts w:ascii="Helvetica" w:hAnsi="Helvetica" w:cs="Helvetica"/>
          <w:b/>
          <w:bCs/>
          <w:color w:val="222222"/>
          <w:sz w:val="21"/>
          <w:szCs w:val="21"/>
        </w:rPr>
        <w:t xml:space="preserve"> </w:t>
      </w:r>
      <w:r w:rsidRPr="009A0389">
        <w:rPr>
          <w:rFonts w:ascii="Helvetica" w:hAnsi="Helvetica" w:cs="Helvetica" w:hint="eastAsia"/>
          <w:b/>
          <w:bCs/>
          <w:color w:val="222222"/>
          <w:sz w:val="21"/>
          <w:szCs w:val="21"/>
        </w:rPr>
        <w:t>значение</w:t>
      </w:r>
      <w:r w:rsidRPr="009A0389">
        <w:rPr>
          <w:rFonts w:ascii="Helvetica" w:hAnsi="Helvetica" w:cs="Helvetica"/>
          <w:b/>
          <w:bCs/>
          <w:color w:val="222222"/>
          <w:sz w:val="21"/>
          <w:szCs w:val="21"/>
        </w:rPr>
        <w:t xml:space="preserve"> </w:t>
      </w:r>
      <w:r w:rsidRPr="009A0389">
        <w:rPr>
          <w:rFonts w:ascii="Helvetica" w:hAnsi="Helvetica" w:cs="Helvetica" w:hint="eastAsia"/>
          <w:b/>
          <w:bCs/>
          <w:color w:val="222222"/>
          <w:sz w:val="21"/>
          <w:szCs w:val="21"/>
        </w:rPr>
        <w:t>отдельных</w:t>
      </w:r>
      <w:r w:rsidRPr="009A0389">
        <w:rPr>
          <w:rFonts w:ascii="Helvetica" w:hAnsi="Helvetica" w:cs="Helvetica"/>
          <w:b/>
          <w:bCs/>
          <w:color w:val="222222"/>
          <w:sz w:val="21"/>
          <w:szCs w:val="21"/>
        </w:rPr>
        <w:t xml:space="preserve"> </w:t>
      </w:r>
      <w:r w:rsidRPr="009A0389">
        <w:rPr>
          <w:rFonts w:ascii="Helvetica" w:hAnsi="Helvetica" w:cs="Helvetica" w:hint="eastAsia"/>
          <w:b/>
          <w:bCs/>
          <w:color w:val="222222"/>
          <w:sz w:val="21"/>
          <w:szCs w:val="21"/>
        </w:rPr>
        <w:t>путей</w:t>
      </w:r>
      <w:r w:rsidRPr="009A0389">
        <w:rPr>
          <w:rFonts w:ascii="Helvetica" w:hAnsi="Helvetica" w:cs="Helvetica"/>
          <w:b/>
          <w:bCs/>
          <w:color w:val="222222"/>
          <w:sz w:val="21"/>
          <w:szCs w:val="21"/>
        </w:rPr>
        <w:t xml:space="preserve"> </w:t>
      </w:r>
      <w:r w:rsidRPr="009A0389">
        <w:rPr>
          <w:rFonts w:ascii="Helvetica" w:hAnsi="Helvetica" w:cs="Helvetica" w:hint="eastAsia"/>
          <w:b/>
          <w:bCs/>
          <w:color w:val="222222"/>
          <w:sz w:val="21"/>
          <w:szCs w:val="21"/>
        </w:rPr>
        <w:t>метаболизма</w:t>
      </w:r>
      <w:r w:rsidRPr="009A0389">
        <w:rPr>
          <w:rFonts w:ascii="Helvetica" w:hAnsi="Helvetica" w:cs="Helvetica"/>
          <w:b/>
          <w:bCs/>
          <w:color w:val="222222"/>
          <w:sz w:val="21"/>
          <w:szCs w:val="21"/>
        </w:rPr>
        <w:t xml:space="preserve"> </w:t>
      </w:r>
      <w:r w:rsidRPr="009A0389">
        <w:rPr>
          <w:rFonts w:ascii="Helvetica" w:hAnsi="Helvetica" w:cs="Helvetica" w:hint="eastAsia"/>
          <w:b/>
          <w:bCs/>
          <w:color w:val="222222"/>
          <w:sz w:val="21"/>
          <w:szCs w:val="21"/>
        </w:rPr>
        <w:t>тиреоидных</w:t>
      </w:r>
      <w:r w:rsidRPr="009A0389">
        <w:rPr>
          <w:rFonts w:ascii="Helvetica" w:hAnsi="Helvetica" w:cs="Helvetica"/>
          <w:b/>
          <w:bCs/>
          <w:color w:val="222222"/>
          <w:sz w:val="21"/>
          <w:szCs w:val="21"/>
        </w:rPr>
        <w:t xml:space="preserve"> </w:t>
      </w:r>
      <w:r w:rsidRPr="009A0389">
        <w:rPr>
          <w:rFonts w:ascii="Helvetica" w:hAnsi="Helvetica" w:cs="Helvetica" w:hint="eastAsia"/>
          <w:b/>
          <w:bCs/>
          <w:color w:val="222222"/>
          <w:sz w:val="21"/>
          <w:szCs w:val="21"/>
        </w:rPr>
        <w:t>гормонов</w:t>
      </w:r>
      <w:r w:rsidRPr="009A0389">
        <w:rPr>
          <w:rFonts w:ascii="Helvetica" w:hAnsi="Helvetica" w:cs="Helvetica"/>
          <w:b/>
          <w:bCs/>
          <w:color w:val="222222"/>
          <w:sz w:val="21"/>
          <w:szCs w:val="21"/>
        </w:rPr>
        <w:t xml:space="preserve"> </w:t>
      </w:r>
      <w:r w:rsidRPr="009A0389">
        <w:rPr>
          <w:rFonts w:ascii="Helvetica" w:hAnsi="Helvetica" w:cs="Helvetica" w:hint="eastAsia"/>
          <w:b/>
          <w:bCs/>
          <w:color w:val="222222"/>
          <w:sz w:val="21"/>
          <w:szCs w:val="21"/>
        </w:rPr>
        <w:t>П</w:t>
      </w:r>
      <w:r w:rsidRPr="009A0389">
        <w:rPr>
          <w:rFonts w:ascii="Helvetica" w:hAnsi="Helvetica" w:cs="Helvetica"/>
          <w:b/>
          <w:bCs/>
          <w:color w:val="222222"/>
          <w:sz w:val="21"/>
          <w:szCs w:val="21"/>
        </w:rPr>
        <w:t xml:space="preserve">. </w:t>
      </w:r>
      <w:r w:rsidRPr="009A0389">
        <w:rPr>
          <w:rFonts w:ascii="Helvetica" w:hAnsi="Helvetica" w:cs="Helvetica" w:hint="eastAsia"/>
          <w:b/>
          <w:bCs/>
          <w:color w:val="222222"/>
          <w:sz w:val="21"/>
          <w:szCs w:val="21"/>
        </w:rPr>
        <w:t>Ш</w:t>
      </w:r>
      <w:r w:rsidRPr="009A0389">
        <w:rPr>
          <w:rFonts w:ascii="Helvetica" w:hAnsi="Helvetica" w:cs="Helvetica"/>
          <w:b/>
          <w:bCs/>
          <w:color w:val="222222"/>
          <w:sz w:val="21"/>
          <w:szCs w:val="21"/>
        </w:rPr>
        <w:t xml:space="preserve">. IV. </w:t>
      </w:r>
      <w:r w:rsidRPr="009A0389">
        <w:rPr>
          <w:rFonts w:ascii="Helvetica" w:hAnsi="Helvetica" w:cs="Helvetica" w:hint="eastAsia"/>
          <w:b/>
          <w:bCs/>
          <w:color w:val="222222"/>
          <w:sz w:val="21"/>
          <w:szCs w:val="21"/>
        </w:rPr>
        <w:t>МАТЕРИАЛ</w:t>
      </w:r>
      <w:r w:rsidRPr="009A0389">
        <w:rPr>
          <w:rFonts w:ascii="Helvetica" w:hAnsi="Helvetica" w:cs="Helvetica"/>
          <w:b/>
          <w:bCs/>
          <w:color w:val="222222"/>
          <w:sz w:val="21"/>
          <w:szCs w:val="21"/>
        </w:rPr>
        <w:t xml:space="preserve"> </w:t>
      </w:r>
      <w:r w:rsidRPr="009A0389">
        <w:rPr>
          <w:rFonts w:ascii="Helvetica" w:hAnsi="Helvetica" w:cs="Helvetica" w:hint="eastAsia"/>
          <w:b/>
          <w:bCs/>
          <w:color w:val="222222"/>
          <w:sz w:val="21"/>
          <w:szCs w:val="21"/>
        </w:rPr>
        <w:t>И</w:t>
      </w:r>
      <w:r w:rsidRPr="009A0389">
        <w:rPr>
          <w:rFonts w:ascii="Helvetica" w:hAnsi="Helvetica" w:cs="Helvetica"/>
          <w:b/>
          <w:bCs/>
          <w:color w:val="222222"/>
          <w:sz w:val="21"/>
          <w:szCs w:val="21"/>
        </w:rPr>
        <w:t xml:space="preserve"> </w:t>
      </w:r>
      <w:r w:rsidRPr="009A0389">
        <w:rPr>
          <w:rFonts w:ascii="Helvetica" w:hAnsi="Helvetica" w:cs="Helvetica" w:hint="eastAsia"/>
          <w:b/>
          <w:bCs/>
          <w:color w:val="222222"/>
          <w:sz w:val="21"/>
          <w:szCs w:val="21"/>
        </w:rPr>
        <w:t>МЕТОДЫ</w:t>
      </w:r>
      <w:r w:rsidRPr="009A0389">
        <w:rPr>
          <w:rFonts w:ascii="Helvetica" w:hAnsi="Helvetica" w:cs="Helvetica"/>
          <w:b/>
          <w:bCs/>
          <w:color w:val="222222"/>
          <w:sz w:val="21"/>
          <w:szCs w:val="21"/>
        </w:rPr>
        <w:t xml:space="preserve"> </w:t>
      </w:r>
      <w:r w:rsidRPr="009A0389">
        <w:rPr>
          <w:rFonts w:ascii="Helvetica" w:hAnsi="Helvetica" w:cs="Helvetica" w:hint="eastAsia"/>
          <w:b/>
          <w:bCs/>
          <w:color w:val="222222"/>
          <w:sz w:val="21"/>
          <w:szCs w:val="21"/>
        </w:rPr>
        <w:t>ИССЛЕДОВАНИЯ</w:t>
      </w:r>
      <w:r w:rsidRPr="009A0389">
        <w:rPr>
          <w:rFonts w:ascii="Helvetica" w:hAnsi="Helvetica" w:cs="Helvetica"/>
          <w:b/>
          <w:bCs/>
          <w:color w:val="222222"/>
          <w:sz w:val="21"/>
          <w:szCs w:val="21"/>
        </w:rPr>
        <w:t xml:space="preserve"> </w:t>
      </w:r>
      <w:r w:rsidRPr="009A0389">
        <w:rPr>
          <w:rFonts w:ascii="Helvetica" w:hAnsi="Helvetica" w:cs="Helvetica" w:hint="eastAsia"/>
          <w:b/>
          <w:bCs/>
          <w:color w:val="222222"/>
          <w:sz w:val="21"/>
          <w:szCs w:val="21"/>
        </w:rPr>
        <w:t>ОСОБЕННОСТИ</w:t>
      </w:r>
      <w:r w:rsidRPr="009A0389">
        <w:rPr>
          <w:rFonts w:ascii="Helvetica" w:hAnsi="Helvetica" w:cs="Helvetica"/>
          <w:b/>
          <w:bCs/>
          <w:color w:val="222222"/>
          <w:sz w:val="21"/>
          <w:szCs w:val="21"/>
        </w:rPr>
        <w:t xml:space="preserve"> </w:t>
      </w:r>
      <w:r w:rsidRPr="009A0389">
        <w:rPr>
          <w:rFonts w:ascii="Helvetica" w:hAnsi="Helvetica" w:cs="Helvetica" w:hint="eastAsia"/>
          <w:b/>
          <w:bCs/>
          <w:color w:val="222222"/>
          <w:sz w:val="21"/>
          <w:szCs w:val="21"/>
        </w:rPr>
        <w:t>РАСПРЕДЕЛЕНИЯ</w:t>
      </w:r>
      <w:r w:rsidRPr="009A0389">
        <w:rPr>
          <w:rFonts w:ascii="Helvetica" w:hAnsi="Helvetica" w:cs="Helvetica"/>
          <w:b/>
          <w:bCs/>
          <w:color w:val="222222"/>
          <w:sz w:val="21"/>
          <w:szCs w:val="21"/>
        </w:rPr>
        <w:t xml:space="preserve"> </w:t>
      </w:r>
      <w:r w:rsidRPr="009A0389">
        <w:rPr>
          <w:rFonts w:ascii="Helvetica" w:hAnsi="Helvetica" w:cs="Helvetica" w:hint="eastAsia"/>
          <w:b/>
          <w:bCs/>
          <w:color w:val="222222"/>
          <w:sz w:val="21"/>
          <w:szCs w:val="21"/>
        </w:rPr>
        <w:t>ТИРЕОИДНЫХ</w:t>
      </w:r>
      <w:r w:rsidRPr="009A0389">
        <w:rPr>
          <w:rFonts w:ascii="Helvetica" w:hAnsi="Helvetica" w:cs="Helvetica"/>
          <w:b/>
          <w:bCs/>
          <w:color w:val="222222"/>
          <w:sz w:val="21"/>
          <w:szCs w:val="21"/>
        </w:rPr>
        <w:t>...</w:t>
      </w:r>
    </w:p>
    <w:p w14:paraId="52CD0C9A" w14:textId="77777777" w:rsidR="009A0389" w:rsidRPr="009A0389" w:rsidRDefault="009A0389" w:rsidP="009A0389">
      <w:pPr>
        <w:rPr>
          <w:rFonts w:ascii="Helvetica" w:hAnsi="Helvetica" w:cs="Helvetica"/>
          <w:b/>
          <w:bCs/>
          <w:color w:val="222222"/>
          <w:sz w:val="21"/>
          <w:szCs w:val="21"/>
        </w:rPr>
      </w:pPr>
    </w:p>
    <w:p w14:paraId="1F695ACC" w14:textId="77777777" w:rsidR="009A0389" w:rsidRPr="009A0389" w:rsidRDefault="009A0389" w:rsidP="009A0389">
      <w:pPr>
        <w:rPr>
          <w:rFonts w:ascii="Helvetica" w:hAnsi="Helvetica" w:cs="Helvetica"/>
          <w:b/>
          <w:bCs/>
          <w:color w:val="222222"/>
          <w:sz w:val="21"/>
          <w:szCs w:val="21"/>
        </w:rPr>
      </w:pPr>
      <w:r w:rsidRPr="009A0389">
        <w:rPr>
          <w:rFonts w:ascii="Helvetica" w:hAnsi="Helvetica" w:cs="Helvetica" w:hint="eastAsia"/>
          <w:b/>
          <w:bCs/>
          <w:color w:val="222222"/>
          <w:sz w:val="21"/>
          <w:szCs w:val="21"/>
        </w:rPr>
        <w:t>Оглавление</w:t>
      </w:r>
      <w:r w:rsidRPr="009A0389">
        <w:rPr>
          <w:rFonts w:ascii="Helvetica" w:hAnsi="Helvetica" w:cs="Helvetica"/>
          <w:b/>
          <w:bCs/>
          <w:color w:val="222222"/>
          <w:sz w:val="21"/>
          <w:szCs w:val="21"/>
        </w:rPr>
        <w:t xml:space="preserve"> </w:t>
      </w:r>
      <w:r w:rsidRPr="009A0389">
        <w:rPr>
          <w:rFonts w:ascii="Helvetica" w:hAnsi="Helvetica" w:cs="Helvetica" w:hint="eastAsia"/>
          <w:b/>
          <w:bCs/>
          <w:color w:val="222222"/>
          <w:sz w:val="21"/>
          <w:szCs w:val="21"/>
        </w:rPr>
        <w:t>диссертации</w:t>
      </w:r>
    </w:p>
    <w:p w14:paraId="27CCF856" w14:textId="77777777" w:rsidR="009A0389" w:rsidRPr="009A0389" w:rsidRDefault="009A0389" w:rsidP="009A0389">
      <w:pPr>
        <w:rPr>
          <w:rFonts w:ascii="Helvetica" w:hAnsi="Helvetica" w:cs="Helvetica"/>
          <w:b/>
          <w:bCs/>
          <w:color w:val="222222"/>
          <w:sz w:val="21"/>
          <w:szCs w:val="21"/>
        </w:rPr>
      </w:pPr>
      <w:r w:rsidRPr="009A0389">
        <w:rPr>
          <w:rFonts w:ascii="Helvetica" w:hAnsi="Helvetica" w:cs="Helvetica" w:hint="eastAsia"/>
          <w:b/>
          <w:bCs/>
          <w:color w:val="222222"/>
          <w:sz w:val="21"/>
          <w:szCs w:val="21"/>
        </w:rPr>
        <w:t>кандидат</w:t>
      </w:r>
      <w:r w:rsidRPr="009A0389">
        <w:rPr>
          <w:rFonts w:ascii="Helvetica" w:hAnsi="Helvetica" w:cs="Helvetica"/>
          <w:b/>
          <w:bCs/>
          <w:color w:val="222222"/>
          <w:sz w:val="21"/>
          <w:szCs w:val="21"/>
        </w:rPr>
        <w:t xml:space="preserve"> </w:t>
      </w:r>
      <w:r w:rsidRPr="009A0389">
        <w:rPr>
          <w:rFonts w:ascii="Helvetica" w:hAnsi="Helvetica" w:cs="Helvetica" w:hint="eastAsia"/>
          <w:b/>
          <w:bCs/>
          <w:color w:val="222222"/>
          <w:sz w:val="21"/>
          <w:szCs w:val="21"/>
        </w:rPr>
        <w:t>биологических</w:t>
      </w:r>
      <w:r w:rsidRPr="009A0389">
        <w:rPr>
          <w:rFonts w:ascii="Helvetica" w:hAnsi="Helvetica" w:cs="Helvetica"/>
          <w:b/>
          <w:bCs/>
          <w:color w:val="222222"/>
          <w:sz w:val="21"/>
          <w:szCs w:val="21"/>
        </w:rPr>
        <w:t xml:space="preserve"> </w:t>
      </w:r>
      <w:r w:rsidRPr="009A0389">
        <w:rPr>
          <w:rFonts w:ascii="Helvetica" w:hAnsi="Helvetica" w:cs="Helvetica" w:hint="eastAsia"/>
          <w:b/>
          <w:bCs/>
          <w:color w:val="222222"/>
          <w:sz w:val="21"/>
          <w:szCs w:val="21"/>
        </w:rPr>
        <w:t>наук</w:t>
      </w:r>
      <w:r w:rsidRPr="009A0389">
        <w:rPr>
          <w:rFonts w:ascii="Helvetica" w:hAnsi="Helvetica" w:cs="Helvetica"/>
          <w:b/>
          <w:bCs/>
          <w:color w:val="222222"/>
          <w:sz w:val="21"/>
          <w:szCs w:val="21"/>
        </w:rPr>
        <w:t xml:space="preserve"> </w:t>
      </w:r>
      <w:r w:rsidRPr="009A0389">
        <w:rPr>
          <w:rFonts w:ascii="Helvetica" w:hAnsi="Helvetica" w:cs="Helvetica" w:hint="eastAsia"/>
          <w:b/>
          <w:bCs/>
          <w:color w:val="222222"/>
          <w:sz w:val="21"/>
          <w:szCs w:val="21"/>
        </w:rPr>
        <w:t>Нусратова</w:t>
      </w:r>
      <w:r w:rsidRPr="009A0389">
        <w:rPr>
          <w:rFonts w:ascii="Helvetica" w:hAnsi="Helvetica" w:cs="Helvetica"/>
          <w:b/>
          <w:bCs/>
          <w:color w:val="222222"/>
          <w:sz w:val="21"/>
          <w:szCs w:val="21"/>
        </w:rPr>
        <w:t xml:space="preserve">, </w:t>
      </w:r>
      <w:r w:rsidRPr="009A0389">
        <w:rPr>
          <w:rFonts w:ascii="Helvetica" w:hAnsi="Helvetica" w:cs="Helvetica" w:hint="eastAsia"/>
          <w:b/>
          <w:bCs/>
          <w:color w:val="222222"/>
          <w:sz w:val="21"/>
          <w:szCs w:val="21"/>
        </w:rPr>
        <w:t>Длирабохон</w:t>
      </w:r>
      <w:r w:rsidRPr="009A0389">
        <w:rPr>
          <w:rFonts w:ascii="Helvetica" w:hAnsi="Helvetica" w:cs="Helvetica"/>
          <w:b/>
          <w:bCs/>
          <w:color w:val="222222"/>
          <w:sz w:val="21"/>
          <w:szCs w:val="21"/>
        </w:rPr>
        <w:t xml:space="preserve"> </w:t>
      </w:r>
      <w:r w:rsidRPr="009A0389">
        <w:rPr>
          <w:rFonts w:ascii="Helvetica" w:hAnsi="Helvetica" w:cs="Helvetica" w:hint="eastAsia"/>
          <w:b/>
          <w:bCs/>
          <w:color w:val="222222"/>
          <w:sz w:val="21"/>
          <w:szCs w:val="21"/>
        </w:rPr>
        <w:t>Ахмадходжаевна</w:t>
      </w:r>
    </w:p>
    <w:p w14:paraId="7D5FC5DE" w14:textId="77777777" w:rsidR="009A0389" w:rsidRPr="009A0389" w:rsidRDefault="009A0389" w:rsidP="009A0389">
      <w:pPr>
        <w:rPr>
          <w:rFonts w:ascii="Helvetica" w:hAnsi="Helvetica" w:cs="Helvetica"/>
          <w:b/>
          <w:bCs/>
          <w:color w:val="222222"/>
          <w:sz w:val="21"/>
          <w:szCs w:val="21"/>
        </w:rPr>
      </w:pPr>
      <w:r w:rsidRPr="009A0389">
        <w:rPr>
          <w:rFonts w:ascii="Helvetica" w:hAnsi="Helvetica" w:cs="Helvetica" w:hint="eastAsia"/>
          <w:b/>
          <w:bCs/>
          <w:color w:val="222222"/>
          <w:sz w:val="21"/>
          <w:szCs w:val="21"/>
        </w:rPr>
        <w:t>ВВЕДЕНИЕ</w:t>
      </w:r>
    </w:p>
    <w:p w14:paraId="5E36D28D" w14:textId="77777777" w:rsidR="009A0389" w:rsidRPr="009A0389" w:rsidRDefault="009A0389" w:rsidP="009A0389">
      <w:pPr>
        <w:rPr>
          <w:rFonts w:ascii="Helvetica" w:hAnsi="Helvetica" w:cs="Helvetica"/>
          <w:b/>
          <w:bCs/>
          <w:color w:val="222222"/>
          <w:sz w:val="21"/>
          <w:szCs w:val="21"/>
        </w:rPr>
      </w:pPr>
    </w:p>
    <w:p w14:paraId="783863A1" w14:textId="77777777" w:rsidR="009A0389" w:rsidRPr="009A0389" w:rsidRDefault="009A0389" w:rsidP="009A0389">
      <w:pPr>
        <w:rPr>
          <w:rFonts w:ascii="Helvetica" w:hAnsi="Helvetica" w:cs="Helvetica"/>
          <w:b/>
          <w:bCs/>
          <w:color w:val="222222"/>
          <w:sz w:val="21"/>
          <w:szCs w:val="21"/>
        </w:rPr>
      </w:pPr>
      <w:r w:rsidRPr="009A0389">
        <w:rPr>
          <w:rFonts w:ascii="Helvetica" w:hAnsi="Helvetica" w:cs="Helvetica"/>
          <w:b/>
          <w:bCs/>
          <w:color w:val="222222"/>
          <w:sz w:val="21"/>
          <w:szCs w:val="21"/>
        </w:rPr>
        <w:t xml:space="preserve">I. </w:t>
      </w:r>
      <w:r w:rsidRPr="009A0389">
        <w:rPr>
          <w:rFonts w:ascii="Helvetica" w:hAnsi="Helvetica" w:cs="Helvetica" w:hint="eastAsia"/>
          <w:b/>
          <w:bCs/>
          <w:color w:val="222222"/>
          <w:sz w:val="21"/>
          <w:szCs w:val="21"/>
        </w:rPr>
        <w:t>ОБЗОР</w:t>
      </w:r>
      <w:r w:rsidRPr="009A0389">
        <w:rPr>
          <w:rFonts w:ascii="Helvetica" w:hAnsi="Helvetica" w:cs="Helvetica"/>
          <w:b/>
          <w:bCs/>
          <w:color w:val="222222"/>
          <w:sz w:val="21"/>
          <w:szCs w:val="21"/>
        </w:rPr>
        <w:t xml:space="preserve"> </w:t>
      </w:r>
      <w:r w:rsidRPr="009A0389">
        <w:rPr>
          <w:rFonts w:ascii="Helvetica" w:hAnsi="Helvetica" w:cs="Helvetica" w:hint="eastAsia"/>
          <w:b/>
          <w:bCs/>
          <w:color w:val="222222"/>
          <w:sz w:val="21"/>
          <w:szCs w:val="21"/>
        </w:rPr>
        <w:t>ЛИТЕРАТУРЫ</w:t>
      </w:r>
    </w:p>
    <w:p w14:paraId="265313B9" w14:textId="77777777" w:rsidR="009A0389" w:rsidRPr="009A0389" w:rsidRDefault="009A0389" w:rsidP="009A0389">
      <w:pPr>
        <w:rPr>
          <w:rFonts w:ascii="Helvetica" w:hAnsi="Helvetica" w:cs="Helvetica"/>
          <w:b/>
          <w:bCs/>
          <w:color w:val="222222"/>
          <w:sz w:val="21"/>
          <w:szCs w:val="21"/>
        </w:rPr>
      </w:pPr>
    </w:p>
    <w:p w14:paraId="5C2859FA" w14:textId="77777777" w:rsidR="009A0389" w:rsidRPr="009A0389" w:rsidRDefault="009A0389" w:rsidP="009A0389">
      <w:pPr>
        <w:rPr>
          <w:rFonts w:ascii="Helvetica" w:hAnsi="Helvetica" w:cs="Helvetica"/>
          <w:b/>
          <w:bCs/>
          <w:color w:val="222222"/>
          <w:sz w:val="21"/>
          <w:szCs w:val="21"/>
        </w:rPr>
      </w:pPr>
      <w:r w:rsidRPr="009A0389">
        <w:rPr>
          <w:rFonts w:ascii="Helvetica" w:hAnsi="Helvetica" w:cs="Helvetica"/>
          <w:b/>
          <w:bCs/>
          <w:color w:val="222222"/>
          <w:sz w:val="21"/>
          <w:szCs w:val="21"/>
        </w:rPr>
        <w:t xml:space="preserve">1.1. </w:t>
      </w:r>
      <w:r w:rsidRPr="009A0389">
        <w:rPr>
          <w:rFonts w:ascii="Helvetica" w:hAnsi="Helvetica" w:cs="Helvetica" w:hint="eastAsia"/>
          <w:b/>
          <w:bCs/>
          <w:color w:val="222222"/>
          <w:sz w:val="21"/>
          <w:szCs w:val="21"/>
        </w:rPr>
        <w:t>Внутриклеточный</w:t>
      </w:r>
      <w:r w:rsidRPr="009A0389">
        <w:rPr>
          <w:rFonts w:ascii="Helvetica" w:hAnsi="Helvetica" w:cs="Helvetica"/>
          <w:b/>
          <w:bCs/>
          <w:color w:val="222222"/>
          <w:sz w:val="21"/>
          <w:szCs w:val="21"/>
        </w:rPr>
        <w:t xml:space="preserve"> </w:t>
      </w:r>
      <w:r w:rsidRPr="009A0389">
        <w:rPr>
          <w:rFonts w:ascii="Helvetica" w:hAnsi="Helvetica" w:cs="Helvetica" w:hint="eastAsia"/>
          <w:b/>
          <w:bCs/>
          <w:color w:val="222222"/>
          <w:sz w:val="21"/>
          <w:szCs w:val="21"/>
        </w:rPr>
        <w:t>транспорт</w:t>
      </w:r>
      <w:r w:rsidRPr="009A0389">
        <w:rPr>
          <w:rFonts w:ascii="Helvetica" w:hAnsi="Helvetica" w:cs="Helvetica"/>
          <w:b/>
          <w:bCs/>
          <w:color w:val="222222"/>
          <w:sz w:val="21"/>
          <w:szCs w:val="21"/>
        </w:rPr>
        <w:t xml:space="preserve"> </w:t>
      </w:r>
      <w:r w:rsidRPr="009A0389">
        <w:rPr>
          <w:rFonts w:ascii="Helvetica" w:hAnsi="Helvetica" w:cs="Helvetica" w:hint="eastAsia"/>
          <w:b/>
          <w:bCs/>
          <w:color w:val="222222"/>
          <w:sz w:val="21"/>
          <w:szCs w:val="21"/>
        </w:rPr>
        <w:t>тиреоидных</w:t>
      </w:r>
      <w:r w:rsidRPr="009A0389">
        <w:rPr>
          <w:rFonts w:ascii="Helvetica" w:hAnsi="Helvetica" w:cs="Helvetica"/>
          <w:b/>
          <w:bCs/>
          <w:color w:val="222222"/>
          <w:sz w:val="21"/>
          <w:szCs w:val="21"/>
        </w:rPr>
        <w:t xml:space="preserve"> </w:t>
      </w:r>
      <w:r w:rsidRPr="009A0389">
        <w:rPr>
          <w:rFonts w:ascii="Helvetica" w:hAnsi="Helvetica" w:cs="Helvetica" w:hint="eastAsia"/>
          <w:b/>
          <w:bCs/>
          <w:color w:val="222222"/>
          <w:sz w:val="21"/>
          <w:szCs w:val="21"/>
        </w:rPr>
        <w:t>гормонов</w:t>
      </w:r>
    </w:p>
    <w:p w14:paraId="1310A763" w14:textId="77777777" w:rsidR="009A0389" w:rsidRPr="009A0389" w:rsidRDefault="009A0389" w:rsidP="009A0389">
      <w:pPr>
        <w:rPr>
          <w:rFonts w:ascii="Helvetica" w:hAnsi="Helvetica" w:cs="Helvetica"/>
          <w:b/>
          <w:bCs/>
          <w:color w:val="222222"/>
          <w:sz w:val="21"/>
          <w:szCs w:val="21"/>
        </w:rPr>
      </w:pPr>
    </w:p>
    <w:p w14:paraId="00F23319" w14:textId="77777777" w:rsidR="009A0389" w:rsidRPr="009A0389" w:rsidRDefault="009A0389" w:rsidP="009A0389">
      <w:pPr>
        <w:rPr>
          <w:rFonts w:ascii="Helvetica" w:hAnsi="Helvetica" w:cs="Helvetica"/>
          <w:b/>
          <w:bCs/>
          <w:color w:val="222222"/>
          <w:sz w:val="21"/>
          <w:szCs w:val="21"/>
        </w:rPr>
      </w:pPr>
      <w:r w:rsidRPr="009A0389">
        <w:rPr>
          <w:rFonts w:ascii="Helvetica" w:hAnsi="Helvetica" w:cs="Helvetica"/>
          <w:b/>
          <w:bCs/>
          <w:color w:val="222222"/>
          <w:sz w:val="21"/>
          <w:szCs w:val="21"/>
        </w:rPr>
        <w:t xml:space="preserve">1.2. </w:t>
      </w:r>
      <w:r w:rsidRPr="009A0389">
        <w:rPr>
          <w:rFonts w:ascii="Helvetica" w:hAnsi="Helvetica" w:cs="Helvetica" w:hint="eastAsia"/>
          <w:b/>
          <w:bCs/>
          <w:color w:val="222222"/>
          <w:sz w:val="21"/>
          <w:szCs w:val="21"/>
        </w:rPr>
        <w:t>Биологическое</w:t>
      </w:r>
      <w:r w:rsidRPr="009A0389">
        <w:rPr>
          <w:rFonts w:ascii="Helvetica" w:hAnsi="Helvetica" w:cs="Helvetica"/>
          <w:b/>
          <w:bCs/>
          <w:color w:val="222222"/>
          <w:sz w:val="21"/>
          <w:szCs w:val="21"/>
        </w:rPr>
        <w:t xml:space="preserve"> </w:t>
      </w:r>
      <w:r w:rsidRPr="009A0389">
        <w:rPr>
          <w:rFonts w:ascii="Helvetica" w:hAnsi="Helvetica" w:cs="Helvetica" w:hint="eastAsia"/>
          <w:b/>
          <w:bCs/>
          <w:color w:val="222222"/>
          <w:sz w:val="21"/>
          <w:szCs w:val="21"/>
        </w:rPr>
        <w:t>значение</w:t>
      </w:r>
      <w:r w:rsidRPr="009A0389">
        <w:rPr>
          <w:rFonts w:ascii="Helvetica" w:hAnsi="Helvetica" w:cs="Helvetica"/>
          <w:b/>
          <w:bCs/>
          <w:color w:val="222222"/>
          <w:sz w:val="21"/>
          <w:szCs w:val="21"/>
        </w:rPr>
        <w:t xml:space="preserve"> </w:t>
      </w:r>
      <w:r w:rsidRPr="009A0389">
        <w:rPr>
          <w:rFonts w:ascii="Helvetica" w:hAnsi="Helvetica" w:cs="Helvetica" w:hint="eastAsia"/>
          <w:b/>
          <w:bCs/>
          <w:color w:val="222222"/>
          <w:sz w:val="21"/>
          <w:szCs w:val="21"/>
        </w:rPr>
        <w:t>специфических</w:t>
      </w:r>
      <w:r w:rsidRPr="009A0389">
        <w:rPr>
          <w:rFonts w:ascii="Helvetica" w:hAnsi="Helvetica" w:cs="Helvetica"/>
          <w:b/>
          <w:bCs/>
          <w:color w:val="222222"/>
          <w:sz w:val="21"/>
          <w:szCs w:val="21"/>
        </w:rPr>
        <w:t xml:space="preserve"> </w:t>
      </w:r>
      <w:r w:rsidRPr="009A0389">
        <w:rPr>
          <w:rFonts w:ascii="Helvetica" w:hAnsi="Helvetica" w:cs="Helvetica" w:hint="eastAsia"/>
          <w:b/>
          <w:bCs/>
          <w:color w:val="222222"/>
          <w:sz w:val="21"/>
          <w:szCs w:val="21"/>
        </w:rPr>
        <w:t>йодтиронинсвязы</w:t>
      </w:r>
      <w:r w:rsidRPr="009A0389">
        <w:rPr>
          <w:rFonts w:ascii="Helvetica" w:hAnsi="Helvetica" w:cs="Helvetica"/>
          <w:b/>
          <w:bCs/>
          <w:color w:val="222222"/>
          <w:sz w:val="21"/>
          <w:szCs w:val="21"/>
        </w:rPr>
        <w:t>-</w:t>
      </w:r>
      <w:r w:rsidRPr="009A0389">
        <w:rPr>
          <w:rFonts w:ascii="Helvetica" w:hAnsi="Helvetica" w:cs="Helvetica" w:hint="eastAsia"/>
          <w:b/>
          <w:bCs/>
          <w:color w:val="222222"/>
          <w:sz w:val="21"/>
          <w:szCs w:val="21"/>
        </w:rPr>
        <w:t>вающих</w:t>
      </w:r>
      <w:r w:rsidRPr="009A0389">
        <w:rPr>
          <w:rFonts w:ascii="Helvetica" w:hAnsi="Helvetica" w:cs="Helvetica"/>
          <w:b/>
          <w:bCs/>
          <w:color w:val="222222"/>
          <w:sz w:val="21"/>
          <w:szCs w:val="21"/>
        </w:rPr>
        <w:t xml:space="preserve"> </w:t>
      </w:r>
      <w:r w:rsidRPr="009A0389">
        <w:rPr>
          <w:rFonts w:ascii="Helvetica" w:hAnsi="Helvetica" w:cs="Helvetica" w:hint="eastAsia"/>
          <w:b/>
          <w:bCs/>
          <w:color w:val="222222"/>
          <w:sz w:val="21"/>
          <w:szCs w:val="21"/>
        </w:rPr>
        <w:t>белков</w:t>
      </w:r>
      <w:r w:rsidRPr="009A0389">
        <w:rPr>
          <w:rFonts w:ascii="Helvetica" w:hAnsi="Helvetica" w:cs="Helvetica"/>
          <w:b/>
          <w:bCs/>
          <w:color w:val="222222"/>
          <w:sz w:val="21"/>
          <w:szCs w:val="21"/>
        </w:rPr>
        <w:t xml:space="preserve"> </w:t>
      </w:r>
      <w:r w:rsidRPr="009A0389">
        <w:rPr>
          <w:rFonts w:ascii="Helvetica" w:hAnsi="Helvetica" w:cs="Helvetica" w:hint="eastAsia"/>
          <w:b/>
          <w:bCs/>
          <w:color w:val="222222"/>
          <w:sz w:val="21"/>
          <w:szCs w:val="21"/>
        </w:rPr>
        <w:t>в</w:t>
      </w:r>
      <w:r w:rsidRPr="009A0389">
        <w:rPr>
          <w:rFonts w:ascii="Helvetica" w:hAnsi="Helvetica" w:cs="Helvetica"/>
          <w:b/>
          <w:bCs/>
          <w:color w:val="222222"/>
          <w:sz w:val="21"/>
          <w:szCs w:val="21"/>
        </w:rPr>
        <w:t xml:space="preserve"> </w:t>
      </w:r>
      <w:r w:rsidRPr="009A0389">
        <w:rPr>
          <w:rFonts w:ascii="Helvetica" w:hAnsi="Helvetica" w:cs="Helvetica" w:hint="eastAsia"/>
          <w:b/>
          <w:bCs/>
          <w:color w:val="222222"/>
          <w:sz w:val="21"/>
          <w:szCs w:val="21"/>
        </w:rPr>
        <w:t>транспорте</w:t>
      </w:r>
      <w:r w:rsidRPr="009A0389">
        <w:rPr>
          <w:rFonts w:ascii="Helvetica" w:hAnsi="Helvetica" w:cs="Helvetica"/>
          <w:b/>
          <w:bCs/>
          <w:color w:val="222222"/>
          <w:sz w:val="21"/>
          <w:szCs w:val="21"/>
        </w:rPr>
        <w:t xml:space="preserve"> </w:t>
      </w:r>
      <w:r w:rsidRPr="009A0389">
        <w:rPr>
          <w:rFonts w:ascii="Helvetica" w:hAnsi="Helvetica" w:cs="Helvetica" w:hint="eastAsia"/>
          <w:b/>
          <w:bCs/>
          <w:color w:val="222222"/>
          <w:sz w:val="21"/>
          <w:szCs w:val="21"/>
        </w:rPr>
        <w:t>и</w:t>
      </w:r>
      <w:r w:rsidRPr="009A0389">
        <w:rPr>
          <w:rFonts w:ascii="Helvetica" w:hAnsi="Helvetica" w:cs="Helvetica"/>
          <w:b/>
          <w:bCs/>
          <w:color w:val="222222"/>
          <w:sz w:val="21"/>
          <w:szCs w:val="21"/>
        </w:rPr>
        <w:t xml:space="preserve"> </w:t>
      </w:r>
      <w:r w:rsidRPr="009A0389">
        <w:rPr>
          <w:rFonts w:ascii="Helvetica" w:hAnsi="Helvetica" w:cs="Helvetica" w:hint="eastAsia"/>
          <w:b/>
          <w:bCs/>
          <w:color w:val="222222"/>
          <w:sz w:val="21"/>
          <w:szCs w:val="21"/>
        </w:rPr>
        <w:t>метаболизме</w:t>
      </w:r>
      <w:r w:rsidRPr="009A0389">
        <w:rPr>
          <w:rFonts w:ascii="Helvetica" w:hAnsi="Helvetica" w:cs="Helvetica"/>
          <w:b/>
          <w:bCs/>
          <w:color w:val="222222"/>
          <w:sz w:val="21"/>
          <w:szCs w:val="21"/>
        </w:rPr>
        <w:t xml:space="preserve"> </w:t>
      </w:r>
      <w:r w:rsidRPr="009A0389">
        <w:rPr>
          <w:rFonts w:ascii="Helvetica" w:hAnsi="Helvetica" w:cs="Helvetica" w:hint="eastAsia"/>
          <w:b/>
          <w:bCs/>
          <w:color w:val="222222"/>
          <w:sz w:val="21"/>
          <w:szCs w:val="21"/>
        </w:rPr>
        <w:t>тиреоидных</w:t>
      </w:r>
      <w:r w:rsidRPr="009A0389">
        <w:rPr>
          <w:rFonts w:ascii="Helvetica" w:hAnsi="Helvetica" w:cs="Helvetica"/>
          <w:b/>
          <w:bCs/>
          <w:color w:val="222222"/>
          <w:sz w:val="21"/>
          <w:szCs w:val="21"/>
        </w:rPr>
        <w:t xml:space="preserve"> </w:t>
      </w:r>
      <w:r w:rsidRPr="009A0389">
        <w:rPr>
          <w:rFonts w:ascii="Helvetica" w:hAnsi="Helvetica" w:cs="Helvetica" w:hint="eastAsia"/>
          <w:b/>
          <w:bCs/>
          <w:color w:val="222222"/>
          <w:sz w:val="21"/>
          <w:szCs w:val="21"/>
        </w:rPr>
        <w:t>гормонов</w:t>
      </w:r>
      <w:r w:rsidRPr="009A0389">
        <w:rPr>
          <w:rFonts w:ascii="Helvetica" w:hAnsi="Helvetica" w:cs="Helvetica"/>
          <w:b/>
          <w:bCs/>
          <w:color w:val="222222"/>
          <w:sz w:val="21"/>
          <w:szCs w:val="21"/>
        </w:rPr>
        <w:t>.</w:t>
      </w:r>
    </w:p>
    <w:p w14:paraId="669EE70C" w14:textId="77777777" w:rsidR="009A0389" w:rsidRPr="009A0389" w:rsidRDefault="009A0389" w:rsidP="009A0389">
      <w:pPr>
        <w:rPr>
          <w:rFonts w:ascii="Helvetica" w:hAnsi="Helvetica" w:cs="Helvetica"/>
          <w:b/>
          <w:bCs/>
          <w:color w:val="222222"/>
          <w:sz w:val="21"/>
          <w:szCs w:val="21"/>
        </w:rPr>
      </w:pPr>
    </w:p>
    <w:p w14:paraId="7912B490" w14:textId="77777777" w:rsidR="009A0389" w:rsidRPr="009A0389" w:rsidRDefault="009A0389" w:rsidP="009A0389">
      <w:pPr>
        <w:rPr>
          <w:rFonts w:ascii="Helvetica" w:hAnsi="Helvetica" w:cs="Helvetica"/>
          <w:b/>
          <w:bCs/>
          <w:color w:val="222222"/>
          <w:sz w:val="21"/>
          <w:szCs w:val="21"/>
        </w:rPr>
      </w:pPr>
      <w:r w:rsidRPr="009A0389">
        <w:rPr>
          <w:rFonts w:ascii="Helvetica" w:hAnsi="Helvetica" w:cs="Helvetica"/>
          <w:b/>
          <w:bCs/>
          <w:color w:val="222222"/>
          <w:sz w:val="21"/>
          <w:szCs w:val="21"/>
        </w:rPr>
        <w:t xml:space="preserve">1.3. </w:t>
      </w:r>
      <w:r w:rsidRPr="009A0389">
        <w:rPr>
          <w:rFonts w:ascii="Helvetica" w:hAnsi="Helvetica" w:cs="Helvetica" w:hint="eastAsia"/>
          <w:b/>
          <w:bCs/>
          <w:color w:val="222222"/>
          <w:sz w:val="21"/>
          <w:szCs w:val="21"/>
        </w:rPr>
        <w:t>Связывание</w:t>
      </w:r>
      <w:r w:rsidRPr="009A0389">
        <w:rPr>
          <w:rFonts w:ascii="Helvetica" w:hAnsi="Helvetica" w:cs="Helvetica"/>
          <w:b/>
          <w:bCs/>
          <w:color w:val="222222"/>
          <w:sz w:val="21"/>
          <w:szCs w:val="21"/>
        </w:rPr>
        <w:t xml:space="preserve"> </w:t>
      </w:r>
      <w:r w:rsidRPr="009A0389">
        <w:rPr>
          <w:rFonts w:ascii="Helvetica" w:hAnsi="Helvetica" w:cs="Helvetica" w:hint="eastAsia"/>
          <w:b/>
          <w:bCs/>
          <w:color w:val="222222"/>
          <w:sz w:val="21"/>
          <w:szCs w:val="21"/>
        </w:rPr>
        <w:t>тиреоидных</w:t>
      </w:r>
      <w:r w:rsidRPr="009A0389">
        <w:rPr>
          <w:rFonts w:ascii="Helvetica" w:hAnsi="Helvetica" w:cs="Helvetica"/>
          <w:b/>
          <w:bCs/>
          <w:color w:val="222222"/>
          <w:sz w:val="21"/>
          <w:szCs w:val="21"/>
        </w:rPr>
        <w:t xml:space="preserve"> </w:t>
      </w:r>
      <w:r w:rsidRPr="009A0389">
        <w:rPr>
          <w:rFonts w:ascii="Helvetica" w:hAnsi="Helvetica" w:cs="Helvetica" w:hint="eastAsia"/>
          <w:b/>
          <w:bCs/>
          <w:color w:val="222222"/>
          <w:sz w:val="21"/>
          <w:szCs w:val="21"/>
        </w:rPr>
        <w:t>гормонов</w:t>
      </w:r>
      <w:r w:rsidRPr="009A0389">
        <w:rPr>
          <w:rFonts w:ascii="Helvetica" w:hAnsi="Helvetica" w:cs="Helvetica"/>
          <w:b/>
          <w:bCs/>
          <w:color w:val="222222"/>
          <w:sz w:val="21"/>
          <w:szCs w:val="21"/>
        </w:rPr>
        <w:t xml:space="preserve"> </w:t>
      </w:r>
      <w:r w:rsidRPr="009A0389">
        <w:rPr>
          <w:rFonts w:ascii="Helvetica" w:hAnsi="Helvetica" w:cs="Helvetica" w:hint="eastAsia"/>
          <w:b/>
          <w:bCs/>
          <w:color w:val="222222"/>
          <w:sz w:val="21"/>
          <w:szCs w:val="21"/>
        </w:rPr>
        <w:t>с</w:t>
      </w:r>
      <w:r w:rsidRPr="009A0389">
        <w:rPr>
          <w:rFonts w:ascii="Helvetica" w:hAnsi="Helvetica" w:cs="Helvetica"/>
          <w:b/>
          <w:bCs/>
          <w:color w:val="222222"/>
          <w:sz w:val="21"/>
          <w:szCs w:val="21"/>
        </w:rPr>
        <w:t xml:space="preserve"> </w:t>
      </w:r>
      <w:r w:rsidRPr="009A0389">
        <w:rPr>
          <w:rFonts w:ascii="Helvetica" w:hAnsi="Helvetica" w:cs="Helvetica" w:hint="eastAsia"/>
          <w:b/>
          <w:bCs/>
          <w:color w:val="222222"/>
          <w:sz w:val="21"/>
          <w:szCs w:val="21"/>
        </w:rPr>
        <w:t>клеточными</w:t>
      </w:r>
      <w:r w:rsidRPr="009A0389">
        <w:rPr>
          <w:rFonts w:ascii="Helvetica" w:hAnsi="Helvetica" w:cs="Helvetica"/>
          <w:b/>
          <w:bCs/>
          <w:color w:val="222222"/>
          <w:sz w:val="21"/>
          <w:szCs w:val="21"/>
        </w:rPr>
        <w:t xml:space="preserve"> </w:t>
      </w:r>
      <w:r w:rsidRPr="009A0389">
        <w:rPr>
          <w:rFonts w:ascii="Helvetica" w:hAnsi="Helvetica" w:cs="Helvetica" w:hint="eastAsia"/>
          <w:b/>
          <w:bCs/>
          <w:color w:val="222222"/>
          <w:sz w:val="21"/>
          <w:szCs w:val="21"/>
        </w:rPr>
        <w:t>белками</w:t>
      </w:r>
      <w:r w:rsidRPr="009A0389">
        <w:rPr>
          <w:rFonts w:ascii="Helvetica" w:hAnsi="Helvetica" w:cs="Helvetica"/>
          <w:b/>
          <w:bCs/>
          <w:color w:val="222222"/>
          <w:sz w:val="21"/>
          <w:szCs w:val="21"/>
        </w:rPr>
        <w:t>.</w:t>
      </w:r>
    </w:p>
    <w:p w14:paraId="5DA5F19F" w14:textId="77777777" w:rsidR="009A0389" w:rsidRPr="009A0389" w:rsidRDefault="009A0389" w:rsidP="009A0389">
      <w:pPr>
        <w:rPr>
          <w:rFonts w:ascii="Helvetica" w:hAnsi="Helvetica" w:cs="Helvetica"/>
          <w:b/>
          <w:bCs/>
          <w:color w:val="222222"/>
          <w:sz w:val="21"/>
          <w:szCs w:val="21"/>
        </w:rPr>
      </w:pPr>
    </w:p>
    <w:p w14:paraId="42333D99" w14:textId="77777777" w:rsidR="009A0389" w:rsidRPr="009A0389" w:rsidRDefault="009A0389" w:rsidP="009A0389">
      <w:pPr>
        <w:rPr>
          <w:rFonts w:ascii="Helvetica" w:hAnsi="Helvetica" w:cs="Helvetica"/>
          <w:b/>
          <w:bCs/>
          <w:color w:val="222222"/>
          <w:sz w:val="21"/>
          <w:szCs w:val="21"/>
        </w:rPr>
      </w:pPr>
      <w:r w:rsidRPr="009A0389">
        <w:rPr>
          <w:rFonts w:ascii="Helvetica" w:hAnsi="Helvetica" w:cs="Helvetica"/>
          <w:b/>
          <w:bCs/>
          <w:color w:val="222222"/>
          <w:sz w:val="21"/>
          <w:szCs w:val="21"/>
        </w:rPr>
        <w:t xml:space="preserve">1.4. </w:t>
      </w:r>
      <w:r w:rsidRPr="009A0389">
        <w:rPr>
          <w:rFonts w:ascii="Helvetica" w:hAnsi="Helvetica" w:cs="Helvetica" w:hint="eastAsia"/>
          <w:b/>
          <w:bCs/>
          <w:color w:val="222222"/>
          <w:sz w:val="21"/>
          <w:szCs w:val="21"/>
        </w:rPr>
        <w:t>Физиологическое</w:t>
      </w:r>
      <w:r w:rsidRPr="009A0389">
        <w:rPr>
          <w:rFonts w:ascii="Helvetica" w:hAnsi="Helvetica" w:cs="Helvetica"/>
          <w:b/>
          <w:bCs/>
          <w:color w:val="222222"/>
          <w:sz w:val="21"/>
          <w:szCs w:val="21"/>
        </w:rPr>
        <w:t xml:space="preserve"> </w:t>
      </w:r>
      <w:r w:rsidRPr="009A0389">
        <w:rPr>
          <w:rFonts w:ascii="Helvetica" w:hAnsi="Helvetica" w:cs="Helvetica" w:hint="eastAsia"/>
          <w:b/>
          <w:bCs/>
          <w:color w:val="222222"/>
          <w:sz w:val="21"/>
          <w:szCs w:val="21"/>
        </w:rPr>
        <w:t>значение</w:t>
      </w:r>
      <w:r w:rsidRPr="009A0389">
        <w:rPr>
          <w:rFonts w:ascii="Helvetica" w:hAnsi="Helvetica" w:cs="Helvetica"/>
          <w:b/>
          <w:bCs/>
          <w:color w:val="222222"/>
          <w:sz w:val="21"/>
          <w:szCs w:val="21"/>
        </w:rPr>
        <w:t xml:space="preserve"> </w:t>
      </w:r>
      <w:r w:rsidRPr="009A0389">
        <w:rPr>
          <w:rFonts w:ascii="Helvetica" w:hAnsi="Helvetica" w:cs="Helvetica" w:hint="eastAsia"/>
          <w:b/>
          <w:bCs/>
          <w:color w:val="222222"/>
          <w:sz w:val="21"/>
          <w:szCs w:val="21"/>
        </w:rPr>
        <w:t>отдельных</w:t>
      </w:r>
      <w:r w:rsidRPr="009A0389">
        <w:rPr>
          <w:rFonts w:ascii="Helvetica" w:hAnsi="Helvetica" w:cs="Helvetica"/>
          <w:b/>
          <w:bCs/>
          <w:color w:val="222222"/>
          <w:sz w:val="21"/>
          <w:szCs w:val="21"/>
        </w:rPr>
        <w:t xml:space="preserve"> </w:t>
      </w:r>
      <w:r w:rsidRPr="009A0389">
        <w:rPr>
          <w:rFonts w:ascii="Helvetica" w:hAnsi="Helvetica" w:cs="Helvetica" w:hint="eastAsia"/>
          <w:b/>
          <w:bCs/>
          <w:color w:val="222222"/>
          <w:sz w:val="21"/>
          <w:szCs w:val="21"/>
        </w:rPr>
        <w:t>путей</w:t>
      </w:r>
      <w:r w:rsidRPr="009A0389">
        <w:rPr>
          <w:rFonts w:ascii="Helvetica" w:hAnsi="Helvetica" w:cs="Helvetica"/>
          <w:b/>
          <w:bCs/>
          <w:color w:val="222222"/>
          <w:sz w:val="21"/>
          <w:szCs w:val="21"/>
        </w:rPr>
        <w:t xml:space="preserve"> </w:t>
      </w:r>
      <w:r w:rsidRPr="009A0389">
        <w:rPr>
          <w:rFonts w:ascii="Helvetica" w:hAnsi="Helvetica" w:cs="Helvetica" w:hint="eastAsia"/>
          <w:b/>
          <w:bCs/>
          <w:color w:val="222222"/>
          <w:sz w:val="21"/>
          <w:szCs w:val="21"/>
        </w:rPr>
        <w:t>метаболизма</w:t>
      </w:r>
      <w:r w:rsidRPr="009A0389">
        <w:rPr>
          <w:rFonts w:ascii="Helvetica" w:hAnsi="Helvetica" w:cs="Helvetica"/>
          <w:b/>
          <w:bCs/>
          <w:color w:val="222222"/>
          <w:sz w:val="21"/>
          <w:szCs w:val="21"/>
        </w:rPr>
        <w:t xml:space="preserve"> </w:t>
      </w:r>
      <w:r w:rsidRPr="009A0389">
        <w:rPr>
          <w:rFonts w:ascii="Helvetica" w:hAnsi="Helvetica" w:cs="Helvetica" w:hint="eastAsia"/>
          <w:b/>
          <w:bCs/>
          <w:color w:val="222222"/>
          <w:sz w:val="21"/>
          <w:szCs w:val="21"/>
        </w:rPr>
        <w:t>тиреоидных</w:t>
      </w:r>
      <w:r w:rsidRPr="009A0389">
        <w:rPr>
          <w:rFonts w:ascii="Helvetica" w:hAnsi="Helvetica" w:cs="Helvetica"/>
          <w:b/>
          <w:bCs/>
          <w:color w:val="222222"/>
          <w:sz w:val="21"/>
          <w:szCs w:val="21"/>
        </w:rPr>
        <w:t xml:space="preserve"> </w:t>
      </w:r>
      <w:r w:rsidRPr="009A0389">
        <w:rPr>
          <w:rFonts w:ascii="Helvetica" w:hAnsi="Helvetica" w:cs="Helvetica" w:hint="eastAsia"/>
          <w:b/>
          <w:bCs/>
          <w:color w:val="222222"/>
          <w:sz w:val="21"/>
          <w:szCs w:val="21"/>
        </w:rPr>
        <w:t>гормонов</w:t>
      </w:r>
      <w:r w:rsidRPr="009A0389">
        <w:rPr>
          <w:rFonts w:ascii="Helvetica" w:hAnsi="Helvetica" w:cs="Helvetica"/>
          <w:b/>
          <w:bCs/>
          <w:color w:val="222222"/>
          <w:sz w:val="21"/>
          <w:szCs w:val="21"/>
        </w:rPr>
        <w:t>.</w:t>
      </w:r>
    </w:p>
    <w:p w14:paraId="42CEF272" w14:textId="77777777" w:rsidR="009A0389" w:rsidRPr="009A0389" w:rsidRDefault="009A0389" w:rsidP="009A0389">
      <w:pPr>
        <w:rPr>
          <w:rFonts w:ascii="Helvetica" w:hAnsi="Helvetica" w:cs="Helvetica"/>
          <w:b/>
          <w:bCs/>
          <w:color w:val="222222"/>
          <w:sz w:val="21"/>
          <w:szCs w:val="21"/>
        </w:rPr>
      </w:pPr>
    </w:p>
    <w:p w14:paraId="1837CD6B" w14:textId="77777777" w:rsidR="009A0389" w:rsidRPr="009A0389" w:rsidRDefault="009A0389" w:rsidP="009A0389">
      <w:pPr>
        <w:rPr>
          <w:rFonts w:ascii="Helvetica" w:hAnsi="Helvetica" w:cs="Helvetica"/>
          <w:b/>
          <w:bCs/>
          <w:color w:val="222222"/>
          <w:sz w:val="21"/>
          <w:szCs w:val="21"/>
        </w:rPr>
      </w:pPr>
      <w:r w:rsidRPr="009A0389">
        <w:rPr>
          <w:rFonts w:ascii="Helvetica" w:hAnsi="Helvetica" w:cs="Helvetica" w:hint="eastAsia"/>
          <w:b/>
          <w:bCs/>
          <w:color w:val="222222"/>
          <w:sz w:val="21"/>
          <w:szCs w:val="21"/>
        </w:rPr>
        <w:t>П</w:t>
      </w:r>
      <w:r w:rsidRPr="009A0389">
        <w:rPr>
          <w:rFonts w:ascii="Helvetica" w:hAnsi="Helvetica" w:cs="Helvetica"/>
          <w:b/>
          <w:bCs/>
          <w:color w:val="222222"/>
          <w:sz w:val="21"/>
          <w:szCs w:val="21"/>
        </w:rPr>
        <w:t xml:space="preserve">. </w:t>
      </w:r>
      <w:r w:rsidRPr="009A0389">
        <w:rPr>
          <w:rFonts w:ascii="Helvetica" w:hAnsi="Helvetica" w:cs="Helvetica" w:hint="eastAsia"/>
          <w:b/>
          <w:bCs/>
          <w:color w:val="222222"/>
          <w:sz w:val="21"/>
          <w:szCs w:val="21"/>
        </w:rPr>
        <w:t>МАТЕРИАЛ</w:t>
      </w:r>
      <w:r w:rsidRPr="009A0389">
        <w:rPr>
          <w:rFonts w:ascii="Helvetica" w:hAnsi="Helvetica" w:cs="Helvetica"/>
          <w:b/>
          <w:bCs/>
          <w:color w:val="222222"/>
          <w:sz w:val="21"/>
          <w:szCs w:val="21"/>
        </w:rPr>
        <w:t xml:space="preserve"> </w:t>
      </w:r>
      <w:r w:rsidRPr="009A0389">
        <w:rPr>
          <w:rFonts w:ascii="Helvetica" w:hAnsi="Helvetica" w:cs="Helvetica" w:hint="eastAsia"/>
          <w:b/>
          <w:bCs/>
          <w:color w:val="222222"/>
          <w:sz w:val="21"/>
          <w:szCs w:val="21"/>
        </w:rPr>
        <w:t>И</w:t>
      </w:r>
      <w:r w:rsidRPr="009A0389">
        <w:rPr>
          <w:rFonts w:ascii="Helvetica" w:hAnsi="Helvetica" w:cs="Helvetica"/>
          <w:b/>
          <w:bCs/>
          <w:color w:val="222222"/>
          <w:sz w:val="21"/>
          <w:szCs w:val="21"/>
        </w:rPr>
        <w:t xml:space="preserve"> </w:t>
      </w:r>
      <w:r w:rsidRPr="009A0389">
        <w:rPr>
          <w:rFonts w:ascii="Helvetica" w:hAnsi="Helvetica" w:cs="Helvetica" w:hint="eastAsia"/>
          <w:b/>
          <w:bCs/>
          <w:color w:val="222222"/>
          <w:sz w:val="21"/>
          <w:szCs w:val="21"/>
        </w:rPr>
        <w:t>МЕТОДЫ</w:t>
      </w:r>
      <w:r w:rsidRPr="009A0389">
        <w:rPr>
          <w:rFonts w:ascii="Helvetica" w:hAnsi="Helvetica" w:cs="Helvetica"/>
          <w:b/>
          <w:bCs/>
          <w:color w:val="222222"/>
          <w:sz w:val="21"/>
          <w:szCs w:val="21"/>
        </w:rPr>
        <w:t xml:space="preserve"> </w:t>
      </w:r>
      <w:r w:rsidRPr="009A0389">
        <w:rPr>
          <w:rFonts w:ascii="Helvetica" w:hAnsi="Helvetica" w:cs="Helvetica" w:hint="eastAsia"/>
          <w:b/>
          <w:bCs/>
          <w:color w:val="222222"/>
          <w:sz w:val="21"/>
          <w:szCs w:val="21"/>
        </w:rPr>
        <w:t>ИССЛЕДОВАНИЯ</w:t>
      </w:r>
      <w:r w:rsidRPr="009A0389">
        <w:rPr>
          <w:rFonts w:ascii="Helvetica" w:hAnsi="Helvetica" w:cs="Helvetica"/>
          <w:b/>
          <w:bCs/>
          <w:color w:val="222222"/>
          <w:sz w:val="21"/>
          <w:szCs w:val="21"/>
        </w:rPr>
        <w:t>.</w:t>
      </w:r>
    </w:p>
    <w:p w14:paraId="2FD038B8" w14:textId="77777777" w:rsidR="009A0389" w:rsidRPr="009A0389" w:rsidRDefault="009A0389" w:rsidP="009A0389">
      <w:pPr>
        <w:rPr>
          <w:rFonts w:ascii="Helvetica" w:hAnsi="Helvetica" w:cs="Helvetica"/>
          <w:b/>
          <w:bCs/>
          <w:color w:val="222222"/>
          <w:sz w:val="21"/>
          <w:szCs w:val="21"/>
        </w:rPr>
      </w:pPr>
    </w:p>
    <w:p w14:paraId="621CC32F" w14:textId="77777777" w:rsidR="009A0389" w:rsidRPr="009A0389" w:rsidRDefault="009A0389" w:rsidP="009A0389">
      <w:pPr>
        <w:rPr>
          <w:rFonts w:ascii="Helvetica" w:hAnsi="Helvetica" w:cs="Helvetica"/>
          <w:b/>
          <w:bCs/>
          <w:color w:val="222222"/>
          <w:sz w:val="21"/>
          <w:szCs w:val="21"/>
        </w:rPr>
      </w:pPr>
      <w:r w:rsidRPr="009A0389">
        <w:rPr>
          <w:rFonts w:ascii="Helvetica" w:hAnsi="Helvetica" w:cs="Helvetica" w:hint="eastAsia"/>
          <w:b/>
          <w:bCs/>
          <w:color w:val="222222"/>
          <w:sz w:val="21"/>
          <w:szCs w:val="21"/>
        </w:rPr>
        <w:t>Ш</w:t>
      </w:r>
      <w:r w:rsidRPr="009A0389">
        <w:rPr>
          <w:rFonts w:ascii="Helvetica" w:hAnsi="Helvetica" w:cs="Helvetica"/>
          <w:b/>
          <w:bCs/>
          <w:color w:val="222222"/>
          <w:sz w:val="21"/>
          <w:szCs w:val="21"/>
        </w:rPr>
        <w:t xml:space="preserve">. </w:t>
      </w:r>
      <w:r w:rsidRPr="009A0389">
        <w:rPr>
          <w:rFonts w:ascii="Helvetica" w:hAnsi="Helvetica" w:cs="Helvetica" w:hint="eastAsia"/>
          <w:b/>
          <w:bCs/>
          <w:color w:val="222222"/>
          <w:sz w:val="21"/>
          <w:szCs w:val="21"/>
        </w:rPr>
        <w:t>ОСОБЕННОСТИ</w:t>
      </w:r>
      <w:r w:rsidRPr="009A0389">
        <w:rPr>
          <w:rFonts w:ascii="Helvetica" w:hAnsi="Helvetica" w:cs="Helvetica"/>
          <w:b/>
          <w:bCs/>
          <w:color w:val="222222"/>
          <w:sz w:val="21"/>
          <w:szCs w:val="21"/>
        </w:rPr>
        <w:t xml:space="preserve"> </w:t>
      </w:r>
      <w:r w:rsidRPr="009A0389">
        <w:rPr>
          <w:rFonts w:ascii="Helvetica" w:hAnsi="Helvetica" w:cs="Helvetica" w:hint="eastAsia"/>
          <w:b/>
          <w:bCs/>
          <w:color w:val="222222"/>
          <w:sz w:val="21"/>
          <w:szCs w:val="21"/>
        </w:rPr>
        <w:t>РАСПРЕДЕЛЕНИЯ</w:t>
      </w:r>
      <w:r w:rsidRPr="009A0389">
        <w:rPr>
          <w:rFonts w:ascii="Helvetica" w:hAnsi="Helvetica" w:cs="Helvetica"/>
          <w:b/>
          <w:bCs/>
          <w:color w:val="222222"/>
          <w:sz w:val="21"/>
          <w:szCs w:val="21"/>
        </w:rPr>
        <w:t xml:space="preserve"> </w:t>
      </w:r>
      <w:r w:rsidRPr="009A0389">
        <w:rPr>
          <w:rFonts w:ascii="Helvetica" w:hAnsi="Helvetica" w:cs="Helvetica" w:hint="eastAsia"/>
          <w:b/>
          <w:bCs/>
          <w:color w:val="222222"/>
          <w:sz w:val="21"/>
          <w:szCs w:val="21"/>
        </w:rPr>
        <w:t>ТИРЕОИДНЫХ</w:t>
      </w:r>
      <w:r w:rsidRPr="009A0389">
        <w:rPr>
          <w:rFonts w:ascii="Helvetica" w:hAnsi="Helvetica" w:cs="Helvetica"/>
          <w:b/>
          <w:bCs/>
          <w:color w:val="222222"/>
          <w:sz w:val="21"/>
          <w:szCs w:val="21"/>
        </w:rPr>
        <w:t xml:space="preserve"> </w:t>
      </w:r>
      <w:r w:rsidRPr="009A0389">
        <w:rPr>
          <w:rFonts w:ascii="Helvetica" w:hAnsi="Helvetica" w:cs="Helvetica" w:hint="eastAsia"/>
          <w:b/>
          <w:bCs/>
          <w:color w:val="222222"/>
          <w:sz w:val="21"/>
          <w:szCs w:val="21"/>
        </w:rPr>
        <w:t>ГОРМОНОВ</w:t>
      </w:r>
      <w:r w:rsidRPr="009A0389">
        <w:rPr>
          <w:rFonts w:ascii="Helvetica" w:hAnsi="Helvetica" w:cs="Helvetica"/>
          <w:b/>
          <w:bCs/>
          <w:color w:val="222222"/>
          <w:sz w:val="21"/>
          <w:szCs w:val="21"/>
        </w:rPr>
        <w:t xml:space="preserve"> </w:t>
      </w:r>
      <w:r w:rsidRPr="009A0389">
        <w:rPr>
          <w:rFonts w:ascii="Helvetica" w:hAnsi="Helvetica" w:cs="Helvetica" w:hint="eastAsia"/>
          <w:b/>
          <w:bCs/>
          <w:color w:val="222222"/>
          <w:sz w:val="21"/>
          <w:szCs w:val="21"/>
        </w:rPr>
        <w:t>В</w:t>
      </w:r>
      <w:r w:rsidRPr="009A0389">
        <w:rPr>
          <w:rFonts w:ascii="Helvetica" w:hAnsi="Helvetica" w:cs="Helvetica"/>
          <w:b/>
          <w:bCs/>
          <w:color w:val="222222"/>
          <w:sz w:val="21"/>
          <w:szCs w:val="21"/>
        </w:rPr>
        <w:t xml:space="preserve"> </w:t>
      </w:r>
      <w:r w:rsidRPr="009A0389">
        <w:rPr>
          <w:rFonts w:ascii="Helvetica" w:hAnsi="Helvetica" w:cs="Helvetica" w:hint="eastAsia"/>
          <w:b/>
          <w:bCs/>
          <w:color w:val="222222"/>
          <w:sz w:val="21"/>
          <w:szCs w:val="21"/>
        </w:rPr>
        <w:t>ОРГАНАХ</w:t>
      </w:r>
      <w:r w:rsidRPr="009A0389">
        <w:rPr>
          <w:rFonts w:ascii="Helvetica" w:hAnsi="Helvetica" w:cs="Helvetica"/>
          <w:b/>
          <w:bCs/>
          <w:color w:val="222222"/>
          <w:sz w:val="21"/>
          <w:szCs w:val="21"/>
        </w:rPr>
        <w:t>-</w:t>
      </w:r>
      <w:r w:rsidRPr="009A0389">
        <w:rPr>
          <w:rFonts w:ascii="Helvetica" w:hAnsi="Helvetica" w:cs="Helvetica" w:hint="eastAsia"/>
          <w:b/>
          <w:bCs/>
          <w:color w:val="222222"/>
          <w:sz w:val="21"/>
          <w:szCs w:val="21"/>
        </w:rPr>
        <w:t>МИШЕНЯХ</w:t>
      </w:r>
      <w:r w:rsidRPr="009A0389">
        <w:rPr>
          <w:rFonts w:ascii="Helvetica" w:hAnsi="Helvetica" w:cs="Helvetica"/>
          <w:b/>
          <w:bCs/>
          <w:color w:val="222222"/>
          <w:sz w:val="21"/>
          <w:szCs w:val="21"/>
        </w:rPr>
        <w:t xml:space="preserve"> </w:t>
      </w:r>
      <w:r w:rsidRPr="009A0389">
        <w:rPr>
          <w:rFonts w:ascii="Helvetica" w:hAnsi="Helvetica" w:cs="Helvetica" w:hint="eastAsia"/>
          <w:b/>
          <w:bCs/>
          <w:color w:val="222222"/>
          <w:sz w:val="21"/>
          <w:szCs w:val="21"/>
        </w:rPr>
        <w:t>И</w:t>
      </w:r>
      <w:r w:rsidRPr="009A0389">
        <w:rPr>
          <w:rFonts w:ascii="Helvetica" w:hAnsi="Helvetica" w:cs="Helvetica"/>
          <w:b/>
          <w:bCs/>
          <w:color w:val="222222"/>
          <w:sz w:val="21"/>
          <w:szCs w:val="21"/>
        </w:rPr>
        <w:t xml:space="preserve"> </w:t>
      </w:r>
      <w:r w:rsidRPr="009A0389">
        <w:rPr>
          <w:rFonts w:ascii="Helvetica" w:hAnsi="Helvetica" w:cs="Helvetica" w:hint="eastAsia"/>
          <w:b/>
          <w:bCs/>
          <w:color w:val="222222"/>
          <w:sz w:val="21"/>
          <w:szCs w:val="21"/>
        </w:rPr>
        <w:t>НЕМЙШЕНЯХ</w:t>
      </w:r>
    </w:p>
    <w:p w14:paraId="0478C1D6" w14:textId="77777777" w:rsidR="009A0389" w:rsidRPr="009A0389" w:rsidRDefault="009A0389" w:rsidP="009A0389">
      <w:pPr>
        <w:rPr>
          <w:rFonts w:ascii="Helvetica" w:hAnsi="Helvetica" w:cs="Helvetica"/>
          <w:b/>
          <w:bCs/>
          <w:color w:val="222222"/>
          <w:sz w:val="21"/>
          <w:szCs w:val="21"/>
        </w:rPr>
      </w:pPr>
    </w:p>
    <w:p w14:paraId="27B0E777" w14:textId="77777777" w:rsidR="009A0389" w:rsidRPr="009A0389" w:rsidRDefault="009A0389" w:rsidP="009A0389">
      <w:pPr>
        <w:rPr>
          <w:rFonts w:ascii="Helvetica" w:hAnsi="Helvetica" w:cs="Helvetica"/>
          <w:b/>
          <w:bCs/>
          <w:color w:val="222222"/>
          <w:sz w:val="21"/>
          <w:szCs w:val="21"/>
        </w:rPr>
      </w:pPr>
      <w:r w:rsidRPr="009A0389">
        <w:rPr>
          <w:rFonts w:ascii="Helvetica" w:hAnsi="Helvetica" w:cs="Helvetica"/>
          <w:b/>
          <w:bCs/>
          <w:color w:val="222222"/>
          <w:sz w:val="21"/>
          <w:szCs w:val="21"/>
        </w:rPr>
        <w:t>1</w:t>
      </w:r>
      <w:r w:rsidRPr="009A0389">
        <w:rPr>
          <w:rFonts w:ascii="Helvetica" w:hAnsi="Helvetica" w:cs="Helvetica" w:hint="eastAsia"/>
          <w:b/>
          <w:bCs/>
          <w:color w:val="222222"/>
          <w:sz w:val="21"/>
          <w:szCs w:val="21"/>
        </w:rPr>
        <w:t>У</w:t>
      </w:r>
      <w:r w:rsidRPr="009A0389">
        <w:rPr>
          <w:rFonts w:ascii="Helvetica" w:hAnsi="Helvetica" w:cs="Helvetica"/>
          <w:b/>
          <w:bCs/>
          <w:color w:val="222222"/>
          <w:sz w:val="21"/>
          <w:szCs w:val="21"/>
        </w:rPr>
        <w:t xml:space="preserve">. </w:t>
      </w:r>
      <w:r w:rsidRPr="009A0389">
        <w:rPr>
          <w:rFonts w:ascii="Helvetica" w:hAnsi="Helvetica" w:cs="Helvetica" w:hint="eastAsia"/>
          <w:b/>
          <w:bCs/>
          <w:color w:val="222222"/>
          <w:sz w:val="21"/>
          <w:szCs w:val="21"/>
        </w:rPr>
        <w:t>ВНУТРИКЛЕТОЧНЫЙ</w:t>
      </w:r>
      <w:r w:rsidRPr="009A0389">
        <w:rPr>
          <w:rFonts w:ascii="Helvetica" w:hAnsi="Helvetica" w:cs="Helvetica"/>
          <w:b/>
          <w:bCs/>
          <w:color w:val="222222"/>
          <w:sz w:val="21"/>
          <w:szCs w:val="21"/>
        </w:rPr>
        <w:t xml:space="preserve"> </w:t>
      </w:r>
      <w:r w:rsidRPr="009A0389">
        <w:rPr>
          <w:rFonts w:ascii="Helvetica" w:hAnsi="Helvetica" w:cs="Helvetica" w:hint="eastAsia"/>
          <w:b/>
          <w:bCs/>
          <w:color w:val="222222"/>
          <w:sz w:val="21"/>
          <w:szCs w:val="21"/>
        </w:rPr>
        <w:t>ТРАНСПОРТ</w:t>
      </w:r>
      <w:r w:rsidRPr="009A0389">
        <w:rPr>
          <w:rFonts w:ascii="Helvetica" w:hAnsi="Helvetica" w:cs="Helvetica"/>
          <w:b/>
          <w:bCs/>
          <w:color w:val="222222"/>
          <w:sz w:val="21"/>
          <w:szCs w:val="21"/>
        </w:rPr>
        <w:t xml:space="preserve"> </w:t>
      </w:r>
      <w:r w:rsidRPr="009A0389">
        <w:rPr>
          <w:rFonts w:ascii="Helvetica" w:hAnsi="Helvetica" w:cs="Helvetica" w:hint="eastAsia"/>
          <w:b/>
          <w:bCs/>
          <w:color w:val="222222"/>
          <w:sz w:val="21"/>
          <w:szCs w:val="21"/>
        </w:rPr>
        <w:t>ТИРЕОИДНЫХ</w:t>
      </w:r>
      <w:r w:rsidRPr="009A0389">
        <w:rPr>
          <w:rFonts w:ascii="Helvetica" w:hAnsi="Helvetica" w:cs="Helvetica"/>
          <w:b/>
          <w:bCs/>
          <w:color w:val="222222"/>
          <w:sz w:val="21"/>
          <w:szCs w:val="21"/>
        </w:rPr>
        <w:t xml:space="preserve"> </w:t>
      </w:r>
      <w:r w:rsidRPr="009A0389">
        <w:rPr>
          <w:rFonts w:ascii="Helvetica" w:hAnsi="Helvetica" w:cs="Helvetica" w:hint="eastAsia"/>
          <w:b/>
          <w:bCs/>
          <w:color w:val="222222"/>
          <w:sz w:val="21"/>
          <w:szCs w:val="21"/>
        </w:rPr>
        <w:t>ГОРМОНОВ</w:t>
      </w:r>
      <w:r w:rsidRPr="009A0389">
        <w:rPr>
          <w:rFonts w:ascii="Helvetica" w:hAnsi="Helvetica" w:cs="Helvetica"/>
          <w:b/>
          <w:bCs/>
          <w:color w:val="222222"/>
          <w:sz w:val="21"/>
          <w:szCs w:val="21"/>
        </w:rPr>
        <w:t xml:space="preserve"> </w:t>
      </w:r>
      <w:r w:rsidRPr="009A0389">
        <w:rPr>
          <w:rFonts w:ascii="Helvetica" w:hAnsi="Helvetica" w:cs="Helvetica" w:hint="eastAsia"/>
          <w:b/>
          <w:bCs/>
          <w:color w:val="222222"/>
          <w:sz w:val="21"/>
          <w:szCs w:val="21"/>
        </w:rPr>
        <w:t>И</w:t>
      </w:r>
      <w:r w:rsidRPr="009A0389">
        <w:rPr>
          <w:rFonts w:ascii="Helvetica" w:hAnsi="Helvetica" w:cs="Helvetica"/>
          <w:b/>
          <w:bCs/>
          <w:color w:val="222222"/>
          <w:sz w:val="21"/>
          <w:szCs w:val="21"/>
        </w:rPr>
        <w:t xml:space="preserve"> </w:t>
      </w:r>
      <w:r w:rsidRPr="009A0389">
        <w:rPr>
          <w:rFonts w:ascii="Helvetica" w:hAnsi="Helvetica" w:cs="Helvetica" w:hint="eastAsia"/>
          <w:b/>
          <w:bCs/>
          <w:color w:val="222222"/>
          <w:sz w:val="21"/>
          <w:szCs w:val="21"/>
        </w:rPr>
        <w:t>СВЯЗЫВАНИЕ</w:t>
      </w:r>
      <w:r w:rsidRPr="009A0389">
        <w:rPr>
          <w:rFonts w:ascii="Helvetica" w:hAnsi="Helvetica" w:cs="Helvetica"/>
          <w:b/>
          <w:bCs/>
          <w:color w:val="222222"/>
          <w:sz w:val="21"/>
          <w:szCs w:val="21"/>
        </w:rPr>
        <w:t xml:space="preserve"> </w:t>
      </w:r>
      <w:r w:rsidRPr="009A0389">
        <w:rPr>
          <w:rFonts w:ascii="Helvetica" w:hAnsi="Helvetica" w:cs="Helvetica" w:hint="eastAsia"/>
          <w:b/>
          <w:bCs/>
          <w:color w:val="222222"/>
          <w:sz w:val="21"/>
          <w:szCs w:val="21"/>
        </w:rPr>
        <w:t>ИХ</w:t>
      </w:r>
      <w:r w:rsidRPr="009A0389">
        <w:rPr>
          <w:rFonts w:ascii="Helvetica" w:hAnsi="Helvetica" w:cs="Helvetica"/>
          <w:b/>
          <w:bCs/>
          <w:color w:val="222222"/>
          <w:sz w:val="21"/>
          <w:szCs w:val="21"/>
        </w:rPr>
        <w:t xml:space="preserve"> </w:t>
      </w:r>
      <w:r w:rsidRPr="009A0389">
        <w:rPr>
          <w:rFonts w:ascii="Helvetica" w:hAnsi="Helvetica" w:cs="Helvetica" w:hint="eastAsia"/>
          <w:b/>
          <w:bCs/>
          <w:color w:val="222222"/>
          <w:sz w:val="21"/>
          <w:szCs w:val="21"/>
        </w:rPr>
        <w:t>С</w:t>
      </w:r>
      <w:r w:rsidRPr="009A0389">
        <w:rPr>
          <w:rFonts w:ascii="Helvetica" w:hAnsi="Helvetica" w:cs="Helvetica"/>
          <w:b/>
          <w:bCs/>
          <w:color w:val="222222"/>
          <w:sz w:val="21"/>
          <w:szCs w:val="21"/>
        </w:rPr>
        <w:t xml:space="preserve"> </w:t>
      </w:r>
      <w:r w:rsidRPr="009A0389">
        <w:rPr>
          <w:rFonts w:ascii="Helvetica" w:hAnsi="Helvetica" w:cs="Helvetica" w:hint="eastAsia"/>
          <w:b/>
          <w:bCs/>
          <w:color w:val="222222"/>
          <w:sz w:val="21"/>
          <w:szCs w:val="21"/>
        </w:rPr>
        <w:t>СУБКЛЕТОЧНЫМИ</w:t>
      </w:r>
      <w:r w:rsidRPr="009A0389">
        <w:rPr>
          <w:rFonts w:ascii="Helvetica" w:hAnsi="Helvetica" w:cs="Helvetica"/>
          <w:b/>
          <w:bCs/>
          <w:color w:val="222222"/>
          <w:sz w:val="21"/>
          <w:szCs w:val="21"/>
        </w:rPr>
        <w:t xml:space="preserve"> </w:t>
      </w:r>
      <w:r w:rsidRPr="009A0389">
        <w:rPr>
          <w:rFonts w:ascii="Helvetica" w:hAnsi="Helvetica" w:cs="Helvetica" w:hint="eastAsia"/>
          <w:b/>
          <w:bCs/>
          <w:color w:val="222222"/>
          <w:sz w:val="21"/>
          <w:szCs w:val="21"/>
        </w:rPr>
        <w:t>СТРУКТУРАМИ</w:t>
      </w:r>
      <w:r w:rsidRPr="009A0389">
        <w:rPr>
          <w:rFonts w:ascii="Helvetica" w:hAnsi="Helvetica" w:cs="Helvetica"/>
          <w:b/>
          <w:bCs/>
          <w:color w:val="222222"/>
          <w:sz w:val="21"/>
          <w:szCs w:val="21"/>
        </w:rPr>
        <w:t xml:space="preserve"> </w:t>
      </w:r>
      <w:r w:rsidRPr="009A0389">
        <w:rPr>
          <w:rFonts w:ascii="Helvetica" w:hAnsi="Helvetica" w:cs="Helvetica" w:hint="eastAsia"/>
          <w:b/>
          <w:bCs/>
          <w:color w:val="222222"/>
          <w:sz w:val="21"/>
          <w:szCs w:val="21"/>
        </w:rPr>
        <w:t>ТКАНИ</w:t>
      </w:r>
      <w:r w:rsidRPr="009A0389">
        <w:rPr>
          <w:rFonts w:ascii="Helvetica" w:hAnsi="Helvetica" w:cs="Helvetica"/>
          <w:b/>
          <w:bCs/>
          <w:color w:val="222222"/>
          <w:sz w:val="21"/>
          <w:szCs w:val="21"/>
        </w:rPr>
        <w:t xml:space="preserve"> </w:t>
      </w:r>
      <w:r w:rsidRPr="009A0389">
        <w:rPr>
          <w:rFonts w:ascii="Helvetica" w:hAnsi="Helvetica" w:cs="Helvetica" w:hint="eastAsia"/>
          <w:b/>
          <w:bCs/>
          <w:color w:val="222222"/>
          <w:sz w:val="21"/>
          <w:szCs w:val="21"/>
        </w:rPr>
        <w:t>ПЕЧЕНИ</w:t>
      </w:r>
      <w:r w:rsidRPr="009A0389">
        <w:rPr>
          <w:rFonts w:ascii="Helvetica" w:hAnsi="Helvetica" w:cs="Helvetica"/>
          <w:b/>
          <w:bCs/>
          <w:color w:val="222222"/>
          <w:sz w:val="21"/>
          <w:szCs w:val="21"/>
        </w:rPr>
        <w:t xml:space="preserve"> </w:t>
      </w:r>
      <w:r w:rsidRPr="009A0389">
        <w:rPr>
          <w:rFonts w:ascii="Helvetica" w:hAnsi="Helvetica" w:cs="Helvetica" w:hint="eastAsia"/>
          <w:b/>
          <w:bCs/>
          <w:color w:val="222222"/>
          <w:sz w:val="21"/>
          <w:szCs w:val="21"/>
        </w:rPr>
        <w:t>И</w:t>
      </w:r>
      <w:r w:rsidRPr="009A0389">
        <w:rPr>
          <w:rFonts w:ascii="Helvetica" w:hAnsi="Helvetica" w:cs="Helvetica"/>
          <w:b/>
          <w:bCs/>
          <w:color w:val="222222"/>
          <w:sz w:val="21"/>
          <w:szCs w:val="21"/>
        </w:rPr>
        <w:t xml:space="preserve"> </w:t>
      </w:r>
      <w:r w:rsidRPr="009A0389">
        <w:rPr>
          <w:rFonts w:ascii="Helvetica" w:hAnsi="Helvetica" w:cs="Helvetica" w:hint="eastAsia"/>
          <w:b/>
          <w:bCs/>
          <w:color w:val="222222"/>
          <w:sz w:val="21"/>
          <w:szCs w:val="21"/>
        </w:rPr>
        <w:t>ПОЧКИ</w:t>
      </w:r>
    </w:p>
    <w:p w14:paraId="48AC86F6" w14:textId="77777777" w:rsidR="009A0389" w:rsidRPr="009A0389" w:rsidRDefault="009A0389" w:rsidP="009A0389">
      <w:pPr>
        <w:rPr>
          <w:rFonts w:ascii="Helvetica" w:hAnsi="Helvetica" w:cs="Helvetica"/>
          <w:b/>
          <w:bCs/>
          <w:color w:val="222222"/>
          <w:sz w:val="21"/>
          <w:szCs w:val="21"/>
        </w:rPr>
      </w:pPr>
    </w:p>
    <w:p w14:paraId="1DC27731" w14:textId="77777777" w:rsidR="009A0389" w:rsidRPr="009A0389" w:rsidRDefault="009A0389" w:rsidP="009A0389">
      <w:pPr>
        <w:rPr>
          <w:rFonts w:ascii="Helvetica" w:hAnsi="Helvetica" w:cs="Helvetica"/>
          <w:b/>
          <w:bCs/>
          <w:color w:val="222222"/>
          <w:sz w:val="21"/>
          <w:szCs w:val="21"/>
        </w:rPr>
      </w:pPr>
      <w:r w:rsidRPr="009A0389">
        <w:rPr>
          <w:rFonts w:ascii="Helvetica" w:hAnsi="Helvetica" w:cs="Helvetica"/>
          <w:b/>
          <w:bCs/>
          <w:color w:val="222222"/>
          <w:sz w:val="21"/>
          <w:szCs w:val="21"/>
        </w:rPr>
        <w:t>1</w:t>
      </w:r>
      <w:r w:rsidRPr="009A0389">
        <w:rPr>
          <w:rFonts w:ascii="Helvetica" w:hAnsi="Helvetica" w:cs="Helvetica" w:hint="eastAsia"/>
          <w:b/>
          <w:bCs/>
          <w:color w:val="222222"/>
          <w:sz w:val="21"/>
          <w:szCs w:val="21"/>
        </w:rPr>
        <w:t>У</w:t>
      </w:r>
      <w:r w:rsidRPr="009A0389">
        <w:rPr>
          <w:rFonts w:ascii="Helvetica" w:hAnsi="Helvetica" w:cs="Helvetica"/>
          <w:b/>
          <w:bCs/>
          <w:color w:val="222222"/>
          <w:sz w:val="21"/>
          <w:szCs w:val="21"/>
        </w:rPr>
        <w:t xml:space="preserve">.1. </w:t>
      </w:r>
      <w:r w:rsidRPr="009A0389">
        <w:rPr>
          <w:rFonts w:ascii="Helvetica" w:hAnsi="Helvetica" w:cs="Helvetica" w:hint="eastAsia"/>
          <w:b/>
          <w:bCs/>
          <w:color w:val="222222"/>
          <w:sz w:val="21"/>
          <w:szCs w:val="21"/>
        </w:rPr>
        <w:t>Связывание</w:t>
      </w:r>
      <w:r w:rsidRPr="009A0389">
        <w:rPr>
          <w:rFonts w:ascii="Helvetica" w:hAnsi="Helvetica" w:cs="Helvetica"/>
          <w:b/>
          <w:bCs/>
          <w:color w:val="222222"/>
          <w:sz w:val="21"/>
          <w:szCs w:val="21"/>
        </w:rPr>
        <w:t xml:space="preserve"> </w:t>
      </w:r>
      <w:r w:rsidRPr="009A0389">
        <w:rPr>
          <w:rFonts w:ascii="Helvetica" w:hAnsi="Helvetica" w:cs="Helvetica" w:hint="eastAsia"/>
          <w:b/>
          <w:bCs/>
          <w:color w:val="222222"/>
          <w:sz w:val="21"/>
          <w:szCs w:val="21"/>
        </w:rPr>
        <w:t>тиреоидных</w:t>
      </w:r>
      <w:r w:rsidRPr="009A0389">
        <w:rPr>
          <w:rFonts w:ascii="Helvetica" w:hAnsi="Helvetica" w:cs="Helvetica"/>
          <w:b/>
          <w:bCs/>
          <w:color w:val="222222"/>
          <w:sz w:val="21"/>
          <w:szCs w:val="21"/>
        </w:rPr>
        <w:t xml:space="preserve"> </w:t>
      </w:r>
      <w:r w:rsidRPr="009A0389">
        <w:rPr>
          <w:rFonts w:ascii="Helvetica" w:hAnsi="Helvetica" w:cs="Helvetica" w:hint="eastAsia"/>
          <w:b/>
          <w:bCs/>
          <w:color w:val="222222"/>
          <w:sz w:val="21"/>
          <w:szCs w:val="21"/>
        </w:rPr>
        <w:t>гормонов</w:t>
      </w:r>
      <w:r w:rsidRPr="009A0389">
        <w:rPr>
          <w:rFonts w:ascii="Helvetica" w:hAnsi="Helvetica" w:cs="Helvetica"/>
          <w:b/>
          <w:bCs/>
          <w:color w:val="222222"/>
          <w:sz w:val="21"/>
          <w:szCs w:val="21"/>
        </w:rPr>
        <w:t xml:space="preserve"> </w:t>
      </w:r>
      <w:r w:rsidRPr="009A0389">
        <w:rPr>
          <w:rFonts w:ascii="Helvetica" w:hAnsi="Helvetica" w:cs="Helvetica" w:hint="eastAsia"/>
          <w:b/>
          <w:bCs/>
          <w:color w:val="222222"/>
          <w:sz w:val="21"/>
          <w:szCs w:val="21"/>
        </w:rPr>
        <w:t>с</w:t>
      </w:r>
      <w:r w:rsidRPr="009A0389">
        <w:rPr>
          <w:rFonts w:ascii="Helvetica" w:hAnsi="Helvetica" w:cs="Helvetica"/>
          <w:b/>
          <w:bCs/>
          <w:color w:val="222222"/>
          <w:sz w:val="21"/>
          <w:szCs w:val="21"/>
        </w:rPr>
        <w:t xml:space="preserve"> </w:t>
      </w:r>
      <w:r w:rsidRPr="009A0389">
        <w:rPr>
          <w:rFonts w:ascii="Helvetica" w:hAnsi="Helvetica" w:cs="Helvetica" w:hint="eastAsia"/>
          <w:b/>
          <w:bCs/>
          <w:color w:val="222222"/>
          <w:sz w:val="21"/>
          <w:szCs w:val="21"/>
        </w:rPr>
        <w:t>белками</w:t>
      </w:r>
      <w:r w:rsidRPr="009A0389">
        <w:rPr>
          <w:rFonts w:ascii="Helvetica" w:hAnsi="Helvetica" w:cs="Helvetica"/>
          <w:b/>
          <w:bCs/>
          <w:color w:val="222222"/>
          <w:sz w:val="21"/>
          <w:szCs w:val="21"/>
        </w:rPr>
        <w:t xml:space="preserve"> </w:t>
      </w:r>
      <w:r w:rsidRPr="009A0389">
        <w:rPr>
          <w:rFonts w:ascii="Helvetica" w:hAnsi="Helvetica" w:cs="Helvetica" w:hint="eastAsia"/>
          <w:b/>
          <w:bCs/>
          <w:color w:val="222222"/>
          <w:sz w:val="21"/>
          <w:szCs w:val="21"/>
        </w:rPr>
        <w:t>клетки</w:t>
      </w:r>
      <w:r w:rsidRPr="009A0389">
        <w:rPr>
          <w:rFonts w:ascii="Helvetica" w:hAnsi="Helvetica" w:cs="Helvetica"/>
          <w:b/>
          <w:bCs/>
          <w:color w:val="222222"/>
          <w:sz w:val="21"/>
          <w:szCs w:val="21"/>
        </w:rPr>
        <w:t xml:space="preserve"> </w:t>
      </w:r>
      <w:r w:rsidRPr="009A0389">
        <w:rPr>
          <w:rFonts w:ascii="Helvetica" w:hAnsi="Helvetica" w:cs="Helvetica" w:hint="eastAsia"/>
          <w:b/>
          <w:bCs/>
          <w:color w:val="222222"/>
          <w:sz w:val="21"/>
          <w:szCs w:val="21"/>
        </w:rPr>
        <w:t>ткани</w:t>
      </w:r>
      <w:r w:rsidRPr="009A0389">
        <w:rPr>
          <w:rFonts w:ascii="Helvetica" w:hAnsi="Helvetica" w:cs="Helvetica"/>
          <w:b/>
          <w:bCs/>
          <w:color w:val="222222"/>
          <w:sz w:val="21"/>
          <w:szCs w:val="21"/>
        </w:rPr>
        <w:t xml:space="preserve"> </w:t>
      </w:r>
      <w:r w:rsidRPr="009A0389">
        <w:rPr>
          <w:rFonts w:ascii="Helvetica" w:hAnsi="Helvetica" w:cs="Helvetica" w:hint="eastAsia"/>
          <w:b/>
          <w:bCs/>
          <w:color w:val="222222"/>
          <w:sz w:val="21"/>
          <w:szCs w:val="21"/>
        </w:rPr>
        <w:t>печени</w:t>
      </w:r>
      <w:r w:rsidRPr="009A0389">
        <w:rPr>
          <w:rFonts w:ascii="Helvetica" w:hAnsi="Helvetica" w:cs="Helvetica"/>
          <w:b/>
          <w:bCs/>
          <w:color w:val="222222"/>
          <w:sz w:val="21"/>
          <w:szCs w:val="21"/>
        </w:rPr>
        <w:t>.</w:t>
      </w:r>
    </w:p>
    <w:p w14:paraId="486354E3" w14:textId="77777777" w:rsidR="009A0389" w:rsidRPr="009A0389" w:rsidRDefault="009A0389" w:rsidP="009A0389">
      <w:pPr>
        <w:rPr>
          <w:rFonts w:ascii="Helvetica" w:hAnsi="Helvetica" w:cs="Helvetica"/>
          <w:b/>
          <w:bCs/>
          <w:color w:val="222222"/>
          <w:sz w:val="21"/>
          <w:szCs w:val="21"/>
        </w:rPr>
      </w:pPr>
    </w:p>
    <w:p w14:paraId="25BC6A40" w14:textId="77777777" w:rsidR="009A0389" w:rsidRPr="009A0389" w:rsidRDefault="009A0389" w:rsidP="009A0389">
      <w:pPr>
        <w:rPr>
          <w:rFonts w:ascii="Helvetica" w:hAnsi="Helvetica" w:cs="Helvetica"/>
          <w:b/>
          <w:bCs/>
          <w:color w:val="222222"/>
          <w:sz w:val="21"/>
          <w:szCs w:val="21"/>
        </w:rPr>
      </w:pPr>
      <w:r w:rsidRPr="009A0389">
        <w:rPr>
          <w:rFonts w:ascii="Helvetica" w:hAnsi="Helvetica" w:cs="Helvetica"/>
          <w:b/>
          <w:bCs/>
          <w:color w:val="222222"/>
          <w:sz w:val="21"/>
          <w:szCs w:val="21"/>
        </w:rPr>
        <w:t>1</w:t>
      </w:r>
      <w:r w:rsidRPr="009A0389">
        <w:rPr>
          <w:rFonts w:ascii="Helvetica" w:hAnsi="Helvetica" w:cs="Helvetica" w:hint="eastAsia"/>
          <w:b/>
          <w:bCs/>
          <w:color w:val="222222"/>
          <w:sz w:val="21"/>
          <w:szCs w:val="21"/>
        </w:rPr>
        <w:t>У</w:t>
      </w:r>
      <w:r w:rsidRPr="009A0389">
        <w:rPr>
          <w:rFonts w:ascii="Helvetica" w:hAnsi="Helvetica" w:cs="Helvetica"/>
          <w:b/>
          <w:bCs/>
          <w:color w:val="222222"/>
          <w:sz w:val="21"/>
          <w:szCs w:val="21"/>
        </w:rPr>
        <w:t xml:space="preserve">.2. </w:t>
      </w:r>
      <w:r w:rsidRPr="009A0389">
        <w:rPr>
          <w:rFonts w:ascii="Helvetica" w:hAnsi="Helvetica" w:cs="Helvetica" w:hint="eastAsia"/>
          <w:b/>
          <w:bCs/>
          <w:color w:val="222222"/>
          <w:sz w:val="21"/>
          <w:szCs w:val="21"/>
        </w:rPr>
        <w:t>Распределение</w:t>
      </w:r>
      <w:r w:rsidRPr="009A0389">
        <w:rPr>
          <w:rFonts w:ascii="Helvetica" w:hAnsi="Helvetica" w:cs="Helvetica"/>
          <w:b/>
          <w:bCs/>
          <w:color w:val="222222"/>
          <w:sz w:val="21"/>
          <w:szCs w:val="21"/>
        </w:rPr>
        <w:t xml:space="preserve"> </w:t>
      </w:r>
      <w:r w:rsidRPr="009A0389">
        <w:rPr>
          <w:rFonts w:ascii="Helvetica" w:hAnsi="Helvetica" w:cs="Helvetica" w:hint="eastAsia"/>
          <w:b/>
          <w:bCs/>
          <w:color w:val="222222"/>
          <w:sz w:val="21"/>
          <w:szCs w:val="21"/>
        </w:rPr>
        <w:t>тироксина</w:t>
      </w:r>
      <w:r w:rsidRPr="009A0389">
        <w:rPr>
          <w:rFonts w:ascii="Helvetica" w:hAnsi="Helvetica" w:cs="Helvetica"/>
          <w:b/>
          <w:bCs/>
          <w:color w:val="222222"/>
          <w:sz w:val="21"/>
          <w:szCs w:val="21"/>
        </w:rPr>
        <w:t xml:space="preserve"> </w:t>
      </w:r>
      <w:r w:rsidRPr="009A0389">
        <w:rPr>
          <w:rFonts w:ascii="Helvetica" w:hAnsi="Helvetica" w:cs="Helvetica" w:hint="eastAsia"/>
          <w:b/>
          <w:bCs/>
          <w:color w:val="222222"/>
          <w:sz w:val="21"/>
          <w:szCs w:val="21"/>
        </w:rPr>
        <w:t>и</w:t>
      </w:r>
      <w:r w:rsidRPr="009A0389">
        <w:rPr>
          <w:rFonts w:ascii="Helvetica" w:hAnsi="Helvetica" w:cs="Helvetica"/>
          <w:b/>
          <w:bCs/>
          <w:color w:val="222222"/>
          <w:sz w:val="21"/>
          <w:szCs w:val="21"/>
        </w:rPr>
        <w:t xml:space="preserve"> </w:t>
      </w:r>
      <w:r w:rsidRPr="009A0389">
        <w:rPr>
          <w:rFonts w:ascii="Helvetica" w:hAnsi="Helvetica" w:cs="Helvetica" w:hint="eastAsia"/>
          <w:b/>
          <w:bCs/>
          <w:color w:val="222222"/>
          <w:sz w:val="21"/>
          <w:szCs w:val="21"/>
        </w:rPr>
        <w:t>трийодтиронина</w:t>
      </w:r>
      <w:r w:rsidRPr="009A0389">
        <w:rPr>
          <w:rFonts w:ascii="Helvetica" w:hAnsi="Helvetica" w:cs="Helvetica"/>
          <w:b/>
          <w:bCs/>
          <w:color w:val="222222"/>
          <w:sz w:val="21"/>
          <w:szCs w:val="21"/>
        </w:rPr>
        <w:t xml:space="preserve"> </w:t>
      </w:r>
      <w:r w:rsidRPr="009A0389">
        <w:rPr>
          <w:rFonts w:ascii="Helvetica" w:hAnsi="Helvetica" w:cs="Helvetica" w:hint="eastAsia"/>
          <w:b/>
          <w:bCs/>
          <w:color w:val="222222"/>
          <w:sz w:val="21"/>
          <w:szCs w:val="21"/>
        </w:rPr>
        <w:t>в</w:t>
      </w:r>
      <w:r w:rsidRPr="009A0389">
        <w:rPr>
          <w:rFonts w:ascii="Helvetica" w:hAnsi="Helvetica" w:cs="Helvetica"/>
          <w:b/>
          <w:bCs/>
          <w:color w:val="222222"/>
          <w:sz w:val="21"/>
          <w:szCs w:val="21"/>
        </w:rPr>
        <w:t xml:space="preserve"> </w:t>
      </w:r>
      <w:r w:rsidRPr="009A0389">
        <w:rPr>
          <w:rFonts w:ascii="Helvetica" w:hAnsi="Helvetica" w:cs="Helvetica" w:hint="eastAsia"/>
          <w:b/>
          <w:bCs/>
          <w:color w:val="222222"/>
          <w:sz w:val="21"/>
          <w:szCs w:val="21"/>
        </w:rPr>
        <w:t>субклеточных</w:t>
      </w:r>
      <w:r w:rsidRPr="009A0389">
        <w:rPr>
          <w:rFonts w:ascii="Helvetica" w:hAnsi="Helvetica" w:cs="Helvetica"/>
          <w:b/>
          <w:bCs/>
          <w:color w:val="222222"/>
          <w:sz w:val="21"/>
          <w:szCs w:val="21"/>
        </w:rPr>
        <w:t xml:space="preserve"> </w:t>
      </w:r>
      <w:r w:rsidRPr="009A0389">
        <w:rPr>
          <w:rFonts w:ascii="Helvetica" w:hAnsi="Helvetica" w:cs="Helvetica" w:hint="eastAsia"/>
          <w:b/>
          <w:bCs/>
          <w:color w:val="222222"/>
          <w:sz w:val="21"/>
          <w:szCs w:val="21"/>
        </w:rPr>
        <w:t>структурах</w:t>
      </w:r>
      <w:r w:rsidRPr="009A0389">
        <w:rPr>
          <w:rFonts w:ascii="Helvetica" w:hAnsi="Helvetica" w:cs="Helvetica"/>
          <w:b/>
          <w:bCs/>
          <w:color w:val="222222"/>
          <w:sz w:val="21"/>
          <w:szCs w:val="21"/>
        </w:rPr>
        <w:t>.</w:t>
      </w:r>
    </w:p>
    <w:p w14:paraId="4844CE4D" w14:textId="77777777" w:rsidR="009A0389" w:rsidRPr="009A0389" w:rsidRDefault="009A0389" w:rsidP="009A0389">
      <w:pPr>
        <w:rPr>
          <w:rFonts w:ascii="Helvetica" w:hAnsi="Helvetica" w:cs="Helvetica"/>
          <w:b/>
          <w:bCs/>
          <w:color w:val="222222"/>
          <w:sz w:val="21"/>
          <w:szCs w:val="21"/>
        </w:rPr>
      </w:pPr>
    </w:p>
    <w:p w14:paraId="12AB2A88" w14:textId="77777777" w:rsidR="009A0389" w:rsidRPr="009A0389" w:rsidRDefault="009A0389" w:rsidP="009A0389">
      <w:pPr>
        <w:rPr>
          <w:rFonts w:ascii="Helvetica" w:hAnsi="Helvetica" w:cs="Helvetica"/>
          <w:b/>
          <w:bCs/>
          <w:color w:val="222222"/>
          <w:sz w:val="21"/>
          <w:szCs w:val="21"/>
        </w:rPr>
      </w:pPr>
      <w:r w:rsidRPr="009A0389">
        <w:rPr>
          <w:rFonts w:ascii="Helvetica" w:hAnsi="Helvetica" w:cs="Helvetica"/>
          <w:b/>
          <w:bCs/>
          <w:color w:val="222222"/>
          <w:sz w:val="21"/>
          <w:szCs w:val="21"/>
        </w:rPr>
        <w:t>1</w:t>
      </w:r>
      <w:r w:rsidRPr="009A0389">
        <w:rPr>
          <w:rFonts w:ascii="Helvetica" w:hAnsi="Helvetica" w:cs="Helvetica" w:hint="eastAsia"/>
          <w:b/>
          <w:bCs/>
          <w:color w:val="222222"/>
          <w:sz w:val="21"/>
          <w:szCs w:val="21"/>
        </w:rPr>
        <w:t>У</w:t>
      </w:r>
      <w:r w:rsidRPr="009A0389">
        <w:rPr>
          <w:rFonts w:ascii="Helvetica" w:hAnsi="Helvetica" w:cs="Helvetica"/>
          <w:b/>
          <w:bCs/>
          <w:color w:val="222222"/>
          <w:sz w:val="21"/>
          <w:szCs w:val="21"/>
        </w:rPr>
        <w:t>.</w:t>
      </w:r>
      <w:r w:rsidRPr="009A0389">
        <w:rPr>
          <w:rFonts w:ascii="Helvetica" w:hAnsi="Helvetica" w:cs="Helvetica" w:hint="eastAsia"/>
          <w:b/>
          <w:bCs/>
          <w:color w:val="222222"/>
          <w:sz w:val="21"/>
          <w:szCs w:val="21"/>
        </w:rPr>
        <w:t>З</w:t>
      </w:r>
      <w:r w:rsidRPr="009A0389">
        <w:rPr>
          <w:rFonts w:ascii="Helvetica" w:hAnsi="Helvetica" w:cs="Helvetica"/>
          <w:b/>
          <w:bCs/>
          <w:color w:val="222222"/>
          <w:sz w:val="21"/>
          <w:szCs w:val="21"/>
        </w:rPr>
        <w:t xml:space="preserve">. </w:t>
      </w:r>
      <w:r w:rsidRPr="009A0389">
        <w:rPr>
          <w:rFonts w:ascii="Helvetica" w:hAnsi="Helvetica" w:cs="Helvetica" w:hint="eastAsia"/>
          <w:b/>
          <w:bCs/>
          <w:color w:val="222222"/>
          <w:sz w:val="21"/>
          <w:szCs w:val="21"/>
        </w:rPr>
        <w:t>Роль</w:t>
      </w:r>
      <w:r w:rsidRPr="009A0389">
        <w:rPr>
          <w:rFonts w:ascii="Helvetica" w:hAnsi="Helvetica" w:cs="Helvetica"/>
          <w:b/>
          <w:bCs/>
          <w:color w:val="222222"/>
          <w:sz w:val="21"/>
          <w:szCs w:val="21"/>
        </w:rPr>
        <w:t xml:space="preserve"> </w:t>
      </w:r>
      <w:r w:rsidRPr="009A0389">
        <w:rPr>
          <w:rFonts w:ascii="Helvetica" w:hAnsi="Helvetica" w:cs="Helvetica" w:hint="eastAsia"/>
          <w:b/>
          <w:bCs/>
          <w:color w:val="222222"/>
          <w:sz w:val="21"/>
          <w:szCs w:val="21"/>
        </w:rPr>
        <w:t>субклеточных</w:t>
      </w:r>
      <w:r w:rsidRPr="009A0389">
        <w:rPr>
          <w:rFonts w:ascii="Helvetica" w:hAnsi="Helvetica" w:cs="Helvetica"/>
          <w:b/>
          <w:bCs/>
          <w:color w:val="222222"/>
          <w:sz w:val="21"/>
          <w:szCs w:val="21"/>
        </w:rPr>
        <w:t xml:space="preserve"> </w:t>
      </w:r>
      <w:r w:rsidRPr="009A0389">
        <w:rPr>
          <w:rFonts w:ascii="Helvetica" w:hAnsi="Helvetica" w:cs="Helvetica" w:hint="eastAsia"/>
          <w:b/>
          <w:bCs/>
          <w:color w:val="222222"/>
          <w:sz w:val="21"/>
          <w:szCs w:val="21"/>
        </w:rPr>
        <w:t>структур</w:t>
      </w:r>
      <w:r w:rsidRPr="009A0389">
        <w:rPr>
          <w:rFonts w:ascii="Helvetica" w:hAnsi="Helvetica" w:cs="Helvetica"/>
          <w:b/>
          <w:bCs/>
          <w:color w:val="222222"/>
          <w:sz w:val="21"/>
          <w:szCs w:val="21"/>
        </w:rPr>
        <w:t xml:space="preserve"> </w:t>
      </w:r>
      <w:r w:rsidRPr="009A0389">
        <w:rPr>
          <w:rFonts w:ascii="Helvetica" w:hAnsi="Helvetica" w:cs="Helvetica" w:hint="eastAsia"/>
          <w:b/>
          <w:bCs/>
          <w:color w:val="222222"/>
          <w:sz w:val="21"/>
          <w:szCs w:val="21"/>
        </w:rPr>
        <w:t>в</w:t>
      </w:r>
      <w:r w:rsidRPr="009A0389">
        <w:rPr>
          <w:rFonts w:ascii="Helvetica" w:hAnsi="Helvetica" w:cs="Helvetica"/>
          <w:b/>
          <w:bCs/>
          <w:color w:val="222222"/>
          <w:sz w:val="21"/>
          <w:szCs w:val="21"/>
        </w:rPr>
        <w:t xml:space="preserve"> </w:t>
      </w:r>
      <w:r w:rsidRPr="009A0389">
        <w:rPr>
          <w:rFonts w:ascii="Helvetica" w:hAnsi="Helvetica" w:cs="Helvetica" w:hint="eastAsia"/>
          <w:b/>
          <w:bCs/>
          <w:color w:val="222222"/>
          <w:sz w:val="21"/>
          <w:szCs w:val="21"/>
        </w:rPr>
        <w:t>процессе</w:t>
      </w:r>
      <w:r w:rsidRPr="009A0389">
        <w:rPr>
          <w:rFonts w:ascii="Helvetica" w:hAnsi="Helvetica" w:cs="Helvetica"/>
          <w:b/>
          <w:bCs/>
          <w:color w:val="222222"/>
          <w:sz w:val="21"/>
          <w:szCs w:val="21"/>
        </w:rPr>
        <w:t xml:space="preserve"> </w:t>
      </w:r>
      <w:r w:rsidRPr="009A0389">
        <w:rPr>
          <w:rFonts w:ascii="Helvetica" w:hAnsi="Helvetica" w:cs="Helvetica" w:hint="eastAsia"/>
          <w:b/>
          <w:bCs/>
          <w:color w:val="222222"/>
          <w:sz w:val="21"/>
          <w:szCs w:val="21"/>
        </w:rPr>
        <w:t>превращения</w:t>
      </w:r>
      <w:r w:rsidRPr="009A0389">
        <w:rPr>
          <w:rFonts w:ascii="Helvetica" w:hAnsi="Helvetica" w:cs="Helvetica"/>
          <w:b/>
          <w:bCs/>
          <w:color w:val="222222"/>
          <w:sz w:val="21"/>
          <w:szCs w:val="21"/>
        </w:rPr>
        <w:t xml:space="preserve"> </w:t>
      </w:r>
      <w:r w:rsidRPr="009A0389">
        <w:rPr>
          <w:rFonts w:ascii="Helvetica" w:hAnsi="Helvetica" w:cs="Helvetica" w:hint="eastAsia"/>
          <w:b/>
          <w:bCs/>
          <w:color w:val="222222"/>
          <w:sz w:val="21"/>
          <w:szCs w:val="21"/>
        </w:rPr>
        <w:t>тироксина</w:t>
      </w:r>
      <w:r w:rsidRPr="009A0389">
        <w:rPr>
          <w:rFonts w:ascii="Helvetica" w:hAnsi="Helvetica" w:cs="Helvetica"/>
          <w:b/>
          <w:bCs/>
          <w:color w:val="222222"/>
          <w:sz w:val="21"/>
          <w:szCs w:val="21"/>
        </w:rPr>
        <w:t xml:space="preserve"> </w:t>
      </w:r>
      <w:r w:rsidRPr="009A0389">
        <w:rPr>
          <w:rFonts w:ascii="Helvetica" w:hAnsi="Helvetica" w:cs="Helvetica" w:hint="eastAsia"/>
          <w:b/>
          <w:bCs/>
          <w:color w:val="222222"/>
          <w:sz w:val="21"/>
          <w:szCs w:val="21"/>
        </w:rPr>
        <w:t>в</w:t>
      </w:r>
      <w:r w:rsidRPr="009A0389">
        <w:rPr>
          <w:rFonts w:ascii="Helvetica" w:hAnsi="Helvetica" w:cs="Helvetica"/>
          <w:b/>
          <w:bCs/>
          <w:color w:val="222222"/>
          <w:sz w:val="21"/>
          <w:szCs w:val="21"/>
        </w:rPr>
        <w:t xml:space="preserve"> </w:t>
      </w:r>
      <w:r w:rsidRPr="009A0389">
        <w:rPr>
          <w:rFonts w:ascii="Helvetica" w:hAnsi="Helvetica" w:cs="Helvetica" w:hint="eastAsia"/>
          <w:b/>
          <w:bCs/>
          <w:color w:val="222222"/>
          <w:sz w:val="21"/>
          <w:szCs w:val="21"/>
        </w:rPr>
        <w:t>трийодтиронин</w:t>
      </w:r>
    </w:p>
    <w:p w14:paraId="4B8B4C9E" w14:textId="77777777" w:rsidR="009A0389" w:rsidRPr="009A0389" w:rsidRDefault="009A0389" w:rsidP="009A0389">
      <w:pPr>
        <w:rPr>
          <w:rFonts w:ascii="Helvetica" w:hAnsi="Helvetica" w:cs="Helvetica"/>
          <w:b/>
          <w:bCs/>
          <w:color w:val="222222"/>
          <w:sz w:val="21"/>
          <w:szCs w:val="21"/>
        </w:rPr>
      </w:pPr>
    </w:p>
    <w:p w14:paraId="3A071F7E" w14:textId="77777777" w:rsidR="009A0389" w:rsidRPr="009A0389" w:rsidRDefault="009A0389" w:rsidP="009A0389">
      <w:pPr>
        <w:rPr>
          <w:rFonts w:ascii="Helvetica" w:hAnsi="Helvetica" w:cs="Helvetica"/>
          <w:b/>
          <w:bCs/>
          <w:color w:val="222222"/>
          <w:sz w:val="21"/>
          <w:szCs w:val="21"/>
        </w:rPr>
      </w:pPr>
      <w:r w:rsidRPr="009A0389">
        <w:rPr>
          <w:rFonts w:ascii="Helvetica" w:hAnsi="Helvetica" w:cs="Helvetica"/>
          <w:b/>
          <w:bCs/>
          <w:color w:val="222222"/>
          <w:sz w:val="21"/>
          <w:szCs w:val="21"/>
        </w:rPr>
        <w:t xml:space="preserve">IV.4. </w:t>
      </w:r>
      <w:r w:rsidRPr="009A0389">
        <w:rPr>
          <w:rFonts w:ascii="Helvetica" w:hAnsi="Helvetica" w:cs="Helvetica" w:hint="eastAsia"/>
          <w:b/>
          <w:bCs/>
          <w:color w:val="222222"/>
          <w:sz w:val="21"/>
          <w:szCs w:val="21"/>
        </w:rPr>
        <w:t>Связывание</w:t>
      </w:r>
      <w:r w:rsidRPr="009A0389">
        <w:rPr>
          <w:rFonts w:ascii="Helvetica" w:hAnsi="Helvetica" w:cs="Helvetica"/>
          <w:b/>
          <w:bCs/>
          <w:color w:val="222222"/>
          <w:sz w:val="21"/>
          <w:szCs w:val="21"/>
        </w:rPr>
        <w:t xml:space="preserve"> </w:t>
      </w:r>
      <w:r w:rsidRPr="009A0389">
        <w:rPr>
          <w:rFonts w:ascii="Helvetica" w:hAnsi="Helvetica" w:cs="Helvetica" w:hint="eastAsia"/>
          <w:b/>
          <w:bCs/>
          <w:color w:val="222222"/>
          <w:sz w:val="21"/>
          <w:szCs w:val="21"/>
        </w:rPr>
        <w:t>тиреоидных</w:t>
      </w:r>
      <w:r w:rsidRPr="009A0389">
        <w:rPr>
          <w:rFonts w:ascii="Helvetica" w:hAnsi="Helvetica" w:cs="Helvetica"/>
          <w:b/>
          <w:bCs/>
          <w:color w:val="222222"/>
          <w:sz w:val="21"/>
          <w:szCs w:val="21"/>
        </w:rPr>
        <w:t xml:space="preserve"> </w:t>
      </w:r>
      <w:r w:rsidRPr="009A0389">
        <w:rPr>
          <w:rFonts w:ascii="Helvetica" w:hAnsi="Helvetica" w:cs="Helvetica" w:hint="eastAsia"/>
          <w:b/>
          <w:bCs/>
          <w:color w:val="222222"/>
          <w:sz w:val="21"/>
          <w:szCs w:val="21"/>
        </w:rPr>
        <w:t>гормонов</w:t>
      </w:r>
      <w:r w:rsidRPr="009A0389">
        <w:rPr>
          <w:rFonts w:ascii="Helvetica" w:hAnsi="Helvetica" w:cs="Helvetica"/>
          <w:b/>
          <w:bCs/>
          <w:color w:val="222222"/>
          <w:sz w:val="21"/>
          <w:szCs w:val="21"/>
        </w:rPr>
        <w:t xml:space="preserve"> </w:t>
      </w:r>
      <w:r w:rsidRPr="009A0389">
        <w:rPr>
          <w:rFonts w:ascii="Helvetica" w:hAnsi="Helvetica" w:cs="Helvetica" w:hint="eastAsia"/>
          <w:b/>
          <w:bCs/>
          <w:color w:val="222222"/>
          <w:sz w:val="21"/>
          <w:szCs w:val="21"/>
        </w:rPr>
        <w:t>с</w:t>
      </w:r>
      <w:r w:rsidRPr="009A0389">
        <w:rPr>
          <w:rFonts w:ascii="Helvetica" w:hAnsi="Helvetica" w:cs="Helvetica"/>
          <w:b/>
          <w:bCs/>
          <w:color w:val="222222"/>
          <w:sz w:val="21"/>
          <w:szCs w:val="21"/>
        </w:rPr>
        <w:t xml:space="preserve"> </w:t>
      </w:r>
      <w:r w:rsidRPr="009A0389">
        <w:rPr>
          <w:rFonts w:ascii="Helvetica" w:hAnsi="Helvetica" w:cs="Helvetica" w:hint="eastAsia"/>
          <w:b/>
          <w:bCs/>
          <w:color w:val="222222"/>
          <w:sz w:val="21"/>
          <w:szCs w:val="21"/>
        </w:rPr>
        <w:t>рецепторами</w:t>
      </w:r>
      <w:r w:rsidRPr="009A0389">
        <w:rPr>
          <w:rFonts w:ascii="Helvetica" w:hAnsi="Helvetica" w:cs="Helvetica"/>
          <w:b/>
          <w:bCs/>
          <w:color w:val="222222"/>
          <w:sz w:val="21"/>
          <w:szCs w:val="21"/>
        </w:rPr>
        <w:t xml:space="preserve"> </w:t>
      </w:r>
      <w:r w:rsidRPr="009A0389">
        <w:rPr>
          <w:rFonts w:ascii="Helvetica" w:hAnsi="Helvetica" w:cs="Helvetica" w:hint="eastAsia"/>
          <w:b/>
          <w:bCs/>
          <w:color w:val="222222"/>
          <w:sz w:val="21"/>
          <w:szCs w:val="21"/>
        </w:rPr>
        <w:t>ядра</w:t>
      </w:r>
      <w:r w:rsidRPr="009A0389">
        <w:rPr>
          <w:rFonts w:ascii="Helvetica" w:hAnsi="Helvetica" w:cs="Helvetica"/>
          <w:b/>
          <w:bCs/>
          <w:color w:val="222222"/>
          <w:sz w:val="21"/>
          <w:szCs w:val="21"/>
        </w:rPr>
        <w:t xml:space="preserve"> </w:t>
      </w:r>
      <w:r w:rsidRPr="009A0389">
        <w:rPr>
          <w:rFonts w:ascii="Helvetica" w:hAnsi="Helvetica" w:cs="Helvetica" w:hint="eastAsia"/>
          <w:b/>
          <w:bCs/>
          <w:color w:val="222222"/>
          <w:sz w:val="21"/>
          <w:szCs w:val="21"/>
        </w:rPr>
        <w:t>клетки</w:t>
      </w:r>
      <w:r w:rsidRPr="009A0389">
        <w:rPr>
          <w:rFonts w:ascii="Helvetica" w:hAnsi="Helvetica" w:cs="Helvetica"/>
          <w:b/>
          <w:bCs/>
          <w:color w:val="222222"/>
          <w:sz w:val="21"/>
          <w:szCs w:val="21"/>
        </w:rPr>
        <w:t xml:space="preserve"> </w:t>
      </w:r>
      <w:r w:rsidRPr="009A0389">
        <w:rPr>
          <w:rFonts w:ascii="Helvetica" w:hAnsi="Helvetica" w:cs="Helvetica" w:hint="eastAsia"/>
          <w:b/>
          <w:bCs/>
          <w:color w:val="222222"/>
          <w:sz w:val="21"/>
          <w:szCs w:val="21"/>
        </w:rPr>
        <w:t>печени</w:t>
      </w:r>
      <w:r w:rsidRPr="009A0389">
        <w:rPr>
          <w:rFonts w:ascii="Helvetica" w:hAnsi="Helvetica" w:cs="Helvetica"/>
          <w:b/>
          <w:bCs/>
          <w:color w:val="222222"/>
          <w:sz w:val="21"/>
          <w:szCs w:val="21"/>
        </w:rPr>
        <w:t xml:space="preserve"> </w:t>
      </w:r>
      <w:r w:rsidRPr="009A0389">
        <w:rPr>
          <w:rFonts w:ascii="Helvetica" w:hAnsi="Helvetica" w:cs="Helvetica" w:hint="eastAsia"/>
          <w:b/>
          <w:bCs/>
          <w:color w:val="222222"/>
          <w:sz w:val="21"/>
          <w:szCs w:val="21"/>
        </w:rPr>
        <w:t>у</w:t>
      </w:r>
      <w:r w:rsidRPr="009A0389">
        <w:rPr>
          <w:rFonts w:ascii="Helvetica" w:hAnsi="Helvetica" w:cs="Helvetica"/>
          <w:b/>
          <w:bCs/>
          <w:color w:val="222222"/>
          <w:sz w:val="21"/>
          <w:szCs w:val="21"/>
        </w:rPr>
        <w:t xml:space="preserve"> </w:t>
      </w:r>
      <w:r w:rsidRPr="009A0389">
        <w:rPr>
          <w:rFonts w:ascii="Helvetica" w:hAnsi="Helvetica" w:cs="Helvetica" w:hint="eastAsia"/>
          <w:b/>
          <w:bCs/>
          <w:color w:val="222222"/>
          <w:sz w:val="21"/>
          <w:szCs w:val="21"/>
        </w:rPr>
        <w:t>гипо</w:t>
      </w:r>
      <w:r w:rsidRPr="009A0389">
        <w:rPr>
          <w:rFonts w:ascii="Helvetica" w:hAnsi="Helvetica" w:cs="Helvetica"/>
          <w:b/>
          <w:bCs/>
          <w:color w:val="222222"/>
          <w:sz w:val="21"/>
          <w:szCs w:val="21"/>
        </w:rPr>
        <w:t xml:space="preserve">- </w:t>
      </w:r>
      <w:r w:rsidRPr="009A0389">
        <w:rPr>
          <w:rFonts w:ascii="Helvetica" w:hAnsi="Helvetica" w:cs="Helvetica" w:hint="eastAsia"/>
          <w:b/>
          <w:bCs/>
          <w:color w:val="222222"/>
          <w:sz w:val="21"/>
          <w:szCs w:val="21"/>
        </w:rPr>
        <w:t>и</w:t>
      </w:r>
      <w:r w:rsidRPr="009A0389">
        <w:rPr>
          <w:rFonts w:ascii="Helvetica" w:hAnsi="Helvetica" w:cs="Helvetica"/>
          <w:b/>
          <w:bCs/>
          <w:color w:val="222222"/>
          <w:sz w:val="21"/>
          <w:szCs w:val="21"/>
        </w:rPr>
        <w:t xml:space="preserve"> </w:t>
      </w:r>
      <w:r w:rsidRPr="009A0389">
        <w:rPr>
          <w:rFonts w:ascii="Helvetica" w:hAnsi="Helvetica" w:cs="Helvetica" w:hint="eastAsia"/>
          <w:b/>
          <w:bCs/>
          <w:color w:val="222222"/>
          <w:sz w:val="21"/>
          <w:szCs w:val="21"/>
        </w:rPr>
        <w:t>гипертиреоидных</w:t>
      </w:r>
      <w:r w:rsidRPr="009A0389">
        <w:rPr>
          <w:rFonts w:ascii="Helvetica" w:hAnsi="Helvetica" w:cs="Helvetica"/>
          <w:b/>
          <w:bCs/>
          <w:color w:val="222222"/>
          <w:sz w:val="21"/>
          <w:szCs w:val="21"/>
        </w:rPr>
        <w:t xml:space="preserve"> </w:t>
      </w:r>
      <w:r w:rsidRPr="009A0389">
        <w:rPr>
          <w:rFonts w:ascii="Helvetica" w:hAnsi="Helvetica" w:cs="Helvetica" w:hint="eastAsia"/>
          <w:b/>
          <w:bCs/>
          <w:color w:val="222222"/>
          <w:sz w:val="21"/>
          <w:szCs w:val="21"/>
        </w:rPr>
        <w:t>крыс</w:t>
      </w:r>
    </w:p>
    <w:p w14:paraId="3E4FF34C" w14:textId="77777777" w:rsidR="009A0389" w:rsidRPr="009A0389" w:rsidRDefault="009A0389" w:rsidP="009A0389">
      <w:pPr>
        <w:rPr>
          <w:rFonts w:ascii="Helvetica" w:hAnsi="Helvetica" w:cs="Helvetica"/>
          <w:b/>
          <w:bCs/>
          <w:color w:val="222222"/>
          <w:sz w:val="21"/>
          <w:szCs w:val="21"/>
        </w:rPr>
      </w:pPr>
    </w:p>
    <w:p w14:paraId="1C35923D" w14:textId="77777777" w:rsidR="009A0389" w:rsidRPr="009A0389" w:rsidRDefault="009A0389" w:rsidP="009A0389">
      <w:pPr>
        <w:rPr>
          <w:rFonts w:ascii="Helvetica" w:hAnsi="Helvetica" w:cs="Helvetica"/>
          <w:b/>
          <w:bCs/>
          <w:color w:val="222222"/>
          <w:sz w:val="21"/>
          <w:szCs w:val="21"/>
        </w:rPr>
      </w:pPr>
      <w:r w:rsidRPr="009A0389">
        <w:rPr>
          <w:rFonts w:ascii="Helvetica" w:hAnsi="Helvetica" w:cs="Helvetica"/>
          <w:b/>
          <w:bCs/>
          <w:color w:val="222222"/>
          <w:sz w:val="21"/>
          <w:szCs w:val="21"/>
        </w:rPr>
        <w:t xml:space="preserve">V. </w:t>
      </w:r>
      <w:r w:rsidRPr="009A0389">
        <w:rPr>
          <w:rFonts w:ascii="Helvetica" w:hAnsi="Helvetica" w:cs="Helvetica" w:hint="eastAsia"/>
          <w:b/>
          <w:bCs/>
          <w:color w:val="222222"/>
          <w:sz w:val="21"/>
          <w:szCs w:val="21"/>
        </w:rPr>
        <w:t>ФИЗИОЛОГИЧЕСКОЕ</w:t>
      </w:r>
      <w:r w:rsidRPr="009A0389">
        <w:rPr>
          <w:rFonts w:ascii="Helvetica" w:hAnsi="Helvetica" w:cs="Helvetica"/>
          <w:b/>
          <w:bCs/>
          <w:color w:val="222222"/>
          <w:sz w:val="21"/>
          <w:szCs w:val="21"/>
        </w:rPr>
        <w:t xml:space="preserve"> </w:t>
      </w:r>
      <w:r w:rsidRPr="009A0389">
        <w:rPr>
          <w:rFonts w:ascii="Helvetica" w:hAnsi="Helvetica" w:cs="Helvetica" w:hint="eastAsia"/>
          <w:b/>
          <w:bCs/>
          <w:color w:val="222222"/>
          <w:sz w:val="21"/>
          <w:szCs w:val="21"/>
        </w:rPr>
        <w:t>ЗНАЧЕНИЕ</w:t>
      </w:r>
      <w:r w:rsidRPr="009A0389">
        <w:rPr>
          <w:rFonts w:ascii="Helvetica" w:hAnsi="Helvetica" w:cs="Helvetica"/>
          <w:b/>
          <w:bCs/>
          <w:color w:val="222222"/>
          <w:sz w:val="21"/>
          <w:szCs w:val="21"/>
        </w:rPr>
        <w:t xml:space="preserve"> </w:t>
      </w:r>
      <w:r w:rsidRPr="009A0389">
        <w:rPr>
          <w:rFonts w:ascii="Helvetica" w:hAnsi="Helvetica" w:cs="Helvetica" w:hint="eastAsia"/>
          <w:b/>
          <w:bCs/>
          <w:color w:val="222222"/>
          <w:sz w:val="21"/>
          <w:szCs w:val="21"/>
        </w:rPr>
        <w:t>СВЯЗЫВАНИЯ</w:t>
      </w:r>
      <w:r w:rsidRPr="009A0389">
        <w:rPr>
          <w:rFonts w:ascii="Helvetica" w:hAnsi="Helvetica" w:cs="Helvetica"/>
          <w:b/>
          <w:bCs/>
          <w:color w:val="222222"/>
          <w:sz w:val="21"/>
          <w:szCs w:val="21"/>
        </w:rPr>
        <w:t xml:space="preserve"> </w:t>
      </w:r>
      <w:r w:rsidRPr="009A0389">
        <w:rPr>
          <w:rFonts w:ascii="Helvetica" w:hAnsi="Helvetica" w:cs="Helvetica" w:hint="eastAsia"/>
          <w:b/>
          <w:bCs/>
          <w:color w:val="222222"/>
          <w:sz w:val="21"/>
          <w:szCs w:val="21"/>
        </w:rPr>
        <w:t>И</w:t>
      </w:r>
      <w:r w:rsidRPr="009A0389">
        <w:rPr>
          <w:rFonts w:ascii="Helvetica" w:hAnsi="Helvetica" w:cs="Helvetica"/>
          <w:b/>
          <w:bCs/>
          <w:color w:val="222222"/>
          <w:sz w:val="21"/>
          <w:szCs w:val="21"/>
        </w:rPr>
        <w:t xml:space="preserve"> </w:t>
      </w:r>
      <w:r w:rsidRPr="009A0389">
        <w:rPr>
          <w:rFonts w:ascii="Helvetica" w:hAnsi="Helvetica" w:cs="Helvetica" w:hint="eastAsia"/>
          <w:b/>
          <w:bCs/>
          <w:color w:val="222222"/>
          <w:sz w:val="21"/>
          <w:szCs w:val="21"/>
        </w:rPr>
        <w:t>ДЕЙОДИРОВАНИЯ</w:t>
      </w:r>
      <w:r w:rsidRPr="009A0389">
        <w:rPr>
          <w:rFonts w:ascii="Helvetica" w:hAnsi="Helvetica" w:cs="Helvetica"/>
          <w:b/>
          <w:bCs/>
          <w:color w:val="222222"/>
          <w:sz w:val="21"/>
          <w:szCs w:val="21"/>
        </w:rPr>
        <w:t xml:space="preserve"> </w:t>
      </w:r>
      <w:r w:rsidRPr="009A0389">
        <w:rPr>
          <w:rFonts w:ascii="Helvetica" w:hAnsi="Helvetica" w:cs="Helvetica" w:hint="eastAsia"/>
          <w:b/>
          <w:bCs/>
          <w:color w:val="222222"/>
          <w:sz w:val="21"/>
          <w:szCs w:val="21"/>
        </w:rPr>
        <w:t>ТИРОКСИНА</w:t>
      </w:r>
      <w:r w:rsidRPr="009A0389">
        <w:rPr>
          <w:rFonts w:ascii="Helvetica" w:hAnsi="Helvetica" w:cs="Helvetica"/>
          <w:b/>
          <w:bCs/>
          <w:color w:val="222222"/>
          <w:sz w:val="21"/>
          <w:szCs w:val="21"/>
        </w:rPr>
        <w:t xml:space="preserve"> </w:t>
      </w:r>
      <w:r w:rsidRPr="009A0389">
        <w:rPr>
          <w:rFonts w:ascii="Helvetica" w:hAnsi="Helvetica" w:cs="Helvetica" w:hint="eastAsia"/>
          <w:b/>
          <w:bCs/>
          <w:color w:val="222222"/>
          <w:sz w:val="21"/>
          <w:szCs w:val="21"/>
        </w:rPr>
        <w:t>В</w:t>
      </w:r>
      <w:r w:rsidRPr="009A0389">
        <w:rPr>
          <w:rFonts w:ascii="Helvetica" w:hAnsi="Helvetica" w:cs="Helvetica"/>
          <w:b/>
          <w:bCs/>
          <w:color w:val="222222"/>
          <w:sz w:val="21"/>
          <w:szCs w:val="21"/>
        </w:rPr>
        <w:t xml:space="preserve"> </w:t>
      </w:r>
      <w:r w:rsidRPr="009A0389">
        <w:rPr>
          <w:rFonts w:ascii="Helvetica" w:hAnsi="Helvetica" w:cs="Helvetica" w:hint="eastAsia"/>
          <w:b/>
          <w:bCs/>
          <w:color w:val="222222"/>
          <w:sz w:val="21"/>
          <w:szCs w:val="21"/>
        </w:rPr>
        <w:t>ЛЕЙКОЦИТАХ</w:t>
      </w:r>
      <w:r w:rsidRPr="009A0389">
        <w:rPr>
          <w:rFonts w:ascii="Helvetica" w:hAnsi="Helvetica" w:cs="Helvetica"/>
          <w:b/>
          <w:bCs/>
          <w:color w:val="222222"/>
          <w:sz w:val="21"/>
          <w:szCs w:val="21"/>
        </w:rPr>
        <w:t xml:space="preserve"> </w:t>
      </w:r>
      <w:r w:rsidRPr="009A0389">
        <w:rPr>
          <w:rFonts w:ascii="Helvetica" w:hAnsi="Helvetica" w:cs="Helvetica" w:hint="eastAsia"/>
          <w:b/>
          <w:bCs/>
          <w:color w:val="222222"/>
          <w:sz w:val="21"/>
          <w:szCs w:val="21"/>
        </w:rPr>
        <w:t>КРОВИ</w:t>
      </w:r>
      <w:r w:rsidRPr="009A0389">
        <w:rPr>
          <w:rFonts w:ascii="Helvetica" w:hAnsi="Helvetica" w:cs="Helvetica"/>
          <w:b/>
          <w:bCs/>
          <w:color w:val="222222"/>
          <w:sz w:val="21"/>
          <w:szCs w:val="21"/>
        </w:rPr>
        <w:t xml:space="preserve"> </w:t>
      </w:r>
      <w:r w:rsidRPr="009A0389">
        <w:rPr>
          <w:rFonts w:ascii="Helvetica" w:hAnsi="Helvetica" w:cs="Helvetica" w:hint="eastAsia"/>
          <w:b/>
          <w:bCs/>
          <w:color w:val="222222"/>
          <w:sz w:val="21"/>
          <w:szCs w:val="21"/>
        </w:rPr>
        <w:t>ВОЛЬНЫХ</w:t>
      </w:r>
      <w:r w:rsidRPr="009A0389">
        <w:rPr>
          <w:rFonts w:ascii="Helvetica" w:hAnsi="Helvetica" w:cs="Helvetica"/>
          <w:b/>
          <w:bCs/>
          <w:color w:val="222222"/>
          <w:sz w:val="21"/>
          <w:szCs w:val="21"/>
        </w:rPr>
        <w:t xml:space="preserve"> </w:t>
      </w:r>
      <w:r w:rsidRPr="009A0389">
        <w:rPr>
          <w:rFonts w:ascii="Helvetica" w:hAnsi="Helvetica" w:cs="Helvetica" w:hint="eastAsia"/>
          <w:b/>
          <w:bCs/>
          <w:color w:val="222222"/>
          <w:sz w:val="21"/>
          <w:szCs w:val="21"/>
        </w:rPr>
        <w:t>ТОКСИЧЕСКИМ</w:t>
      </w:r>
    </w:p>
    <w:p w14:paraId="4E37E9A7" w14:textId="77777777" w:rsidR="009A0389" w:rsidRPr="009A0389" w:rsidRDefault="009A0389" w:rsidP="009A0389">
      <w:pPr>
        <w:rPr>
          <w:rFonts w:ascii="Helvetica" w:hAnsi="Helvetica" w:cs="Helvetica"/>
          <w:b/>
          <w:bCs/>
          <w:color w:val="222222"/>
          <w:sz w:val="21"/>
          <w:szCs w:val="21"/>
        </w:rPr>
      </w:pPr>
    </w:p>
    <w:p w14:paraId="520B8E0C" w14:textId="77777777" w:rsidR="009A0389" w:rsidRPr="009A0389" w:rsidRDefault="009A0389" w:rsidP="009A0389">
      <w:pPr>
        <w:rPr>
          <w:rFonts w:ascii="Helvetica" w:hAnsi="Helvetica" w:cs="Helvetica"/>
          <w:b/>
          <w:bCs/>
          <w:color w:val="222222"/>
          <w:sz w:val="21"/>
          <w:szCs w:val="21"/>
        </w:rPr>
      </w:pPr>
      <w:r w:rsidRPr="009A0389">
        <w:rPr>
          <w:rFonts w:ascii="Helvetica" w:hAnsi="Helvetica" w:cs="Helvetica" w:hint="eastAsia"/>
          <w:b/>
          <w:bCs/>
          <w:color w:val="222222"/>
          <w:sz w:val="21"/>
          <w:szCs w:val="21"/>
        </w:rPr>
        <w:t>ЗОБОМ</w:t>
      </w:r>
      <w:r w:rsidRPr="009A0389">
        <w:rPr>
          <w:rFonts w:ascii="Helvetica" w:hAnsi="Helvetica" w:cs="Helvetica"/>
          <w:b/>
          <w:bCs/>
          <w:color w:val="222222"/>
          <w:sz w:val="21"/>
          <w:szCs w:val="21"/>
        </w:rPr>
        <w:t>.</w:t>
      </w:r>
      <w:r w:rsidRPr="009A0389">
        <w:rPr>
          <w:rFonts w:ascii="Helvetica" w:hAnsi="Helvetica" w:cs="Helvetica" w:hint="eastAsia"/>
          <w:b/>
          <w:bCs/>
          <w:color w:val="222222"/>
          <w:sz w:val="21"/>
          <w:szCs w:val="21"/>
        </w:rPr>
        <w:t>бб</w:t>
      </w:r>
    </w:p>
    <w:p w14:paraId="20554F28" w14:textId="77777777" w:rsidR="009A0389" w:rsidRPr="009A0389" w:rsidRDefault="009A0389" w:rsidP="009A0389">
      <w:pPr>
        <w:rPr>
          <w:rFonts w:ascii="Helvetica" w:hAnsi="Helvetica" w:cs="Helvetica"/>
          <w:b/>
          <w:bCs/>
          <w:color w:val="222222"/>
          <w:sz w:val="21"/>
          <w:szCs w:val="21"/>
        </w:rPr>
      </w:pPr>
    </w:p>
    <w:p w14:paraId="03CA817C" w14:textId="77777777" w:rsidR="009A0389" w:rsidRPr="009A0389" w:rsidRDefault="009A0389" w:rsidP="009A0389">
      <w:pPr>
        <w:rPr>
          <w:rFonts w:ascii="Helvetica" w:hAnsi="Helvetica" w:cs="Helvetica"/>
          <w:b/>
          <w:bCs/>
          <w:color w:val="222222"/>
          <w:sz w:val="21"/>
          <w:szCs w:val="21"/>
        </w:rPr>
      </w:pPr>
      <w:r w:rsidRPr="009A0389">
        <w:rPr>
          <w:rFonts w:ascii="Helvetica" w:hAnsi="Helvetica" w:cs="Helvetica" w:hint="eastAsia"/>
          <w:b/>
          <w:bCs/>
          <w:color w:val="222222"/>
          <w:sz w:val="21"/>
          <w:szCs w:val="21"/>
        </w:rPr>
        <w:t>Я</w:t>
      </w:r>
      <w:r w:rsidRPr="009A0389">
        <w:rPr>
          <w:rFonts w:ascii="Helvetica" w:hAnsi="Helvetica" w:cs="Helvetica"/>
          <w:b/>
          <w:bCs/>
          <w:color w:val="222222"/>
          <w:sz w:val="21"/>
          <w:szCs w:val="21"/>
        </w:rPr>
        <w:t xml:space="preserve">. </w:t>
      </w:r>
      <w:r w:rsidRPr="009A0389">
        <w:rPr>
          <w:rFonts w:ascii="Helvetica" w:hAnsi="Helvetica" w:cs="Helvetica" w:hint="eastAsia"/>
          <w:b/>
          <w:bCs/>
          <w:color w:val="222222"/>
          <w:sz w:val="21"/>
          <w:szCs w:val="21"/>
        </w:rPr>
        <w:t>ВЛИЯНИЕ</w:t>
      </w:r>
      <w:r w:rsidRPr="009A0389">
        <w:rPr>
          <w:rFonts w:ascii="Helvetica" w:hAnsi="Helvetica" w:cs="Helvetica"/>
          <w:b/>
          <w:bCs/>
          <w:color w:val="222222"/>
          <w:sz w:val="21"/>
          <w:szCs w:val="21"/>
        </w:rPr>
        <w:t xml:space="preserve"> </w:t>
      </w:r>
      <w:r w:rsidRPr="009A0389">
        <w:rPr>
          <w:rFonts w:ascii="Helvetica" w:hAnsi="Helvetica" w:cs="Helvetica" w:hint="eastAsia"/>
          <w:b/>
          <w:bCs/>
          <w:color w:val="222222"/>
          <w:sz w:val="21"/>
          <w:szCs w:val="21"/>
        </w:rPr>
        <w:t>ГОРМОНОВ</w:t>
      </w:r>
      <w:r w:rsidRPr="009A0389">
        <w:rPr>
          <w:rFonts w:ascii="Helvetica" w:hAnsi="Helvetica" w:cs="Helvetica"/>
          <w:b/>
          <w:bCs/>
          <w:color w:val="222222"/>
          <w:sz w:val="21"/>
          <w:szCs w:val="21"/>
        </w:rPr>
        <w:t xml:space="preserve"> </w:t>
      </w:r>
      <w:r w:rsidRPr="009A0389">
        <w:rPr>
          <w:rFonts w:ascii="Helvetica" w:hAnsi="Helvetica" w:cs="Helvetica" w:hint="eastAsia"/>
          <w:b/>
          <w:bCs/>
          <w:color w:val="222222"/>
          <w:sz w:val="21"/>
          <w:szCs w:val="21"/>
        </w:rPr>
        <w:t>НА</w:t>
      </w:r>
      <w:r w:rsidRPr="009A0389">
        <w:rPr>
          <w:rFonts w:ascii="Helvetica" w:hAnsi="Helvetica" w:cs="Helvetica"/>
          <w:b/>
          <w:bCs/>
          <w:color w:val="222222"/>
          <w:sz w:val="21"/>
          <w:szCs w:val="21"/>
        </w:rPr>
        <w:t xml:space="preserve"> </w:t>
      </w:r>
      <w:r w:rsidRPr="009A0389">
        <w:rPr>
          <w:rFonts w:ascii="Helvetica" w:hAnsi="Helvetica" w:cs="Helvetica" w:hint="eastAsia"/>
          <w:b/>
          <w:bCs/>
          <w:color w:val="222222"/>
          <w:sz w:val="21"/>
          <w:szCs w:val="21"/>
        </w:rPr>
        <w:t>ПРОЦЕСС</w:t>
      </w:r>
      <w:r w:rsidRPr="009A0389">
        <w:rPr>
          <w:rFonts w:ascii="Helvetica" w:hAnsi="Helvetica" w:cs="Helvetica"/>
          <w:b/>
          <w:bCs/>
          <w:color w:val="222222"/>
          <w:sz w:val="21"/>
          <w:szCs w:val="21"/>
        </w:rPr>
        <w:t xml:space="preserve"> </w:t>
      </w:r>
      <w:r w:rsidRPr="009A0389">
        <w:rPr>
          <w:rFonts w:ascii="Helvetica" w:hAnsi="Helvetica" w:cs="Helvetica" w:hint="eastAsia"/>
          <w:b/>
          <w:bCs/>
          <w:color w:val="222222"/>
          <w:sz w:val="21"/>
          <w:szCs w:val="21"/>
        </w:rPr>
        <w:t>ПРЕВРАЩЕНИЯ</w:t>
      </w:r>
      <w:r w:rsidRPr="009A0389">
        <w:rPr>
          <w:rFonts w:ascii="Helvetica" w:hAnsi="Helvetica" w:cs="Helvetica"/>
          <w:b/>
          <w:bCs/>
          <w:color w:val="222222"/>
          <w:sz w:val="21"/>
          <w:szCs w:val="21"/>
        </w:rPr>
        <w:t xml:space="preserve"> </w:t>
      </w:r>
      <w:r w:rsidRPr="009A0389">
        <w:rPr>
          <w:rFonts w:ascii="Helvetica" w:hAnsi="Helvetica" w:cs="Helvetica" w:hint="eastAsia"/>
          <w:b/>
          <w:bCs/>
          <w:color w:val="222222"/>
          <w:sz w:val="21"/>
          <w:szCs w:val="21"/>
        </w:rPr>
        <w:t>ТИРОКСИНА</w:t>
      </w:r>
      <w:r w:rsidRPr="009A0389">
        <w:rPr>
          <w:rFonts w:ascii="Helvetica" w:hAnsi="Helvetica" w:cs="Helvetica"/>
          <w:b/>
          <w:bCs/>
          <w:color w:val="222222"/>
          <w:sz w:val="21"/>
          <w:szCs w:val="21"/>
        </w:rPr>
        <w:t xml:space="preserve"> </w:t>
      </w:r>
      <w:r w:rsidRPr="009A0389">
        <w:rPr>
          <w:rFonts w:ascii="Helvetica" w:hAnsi="Helvetica" w:cs="Helvetica" w:hint="eastAsia"/>
          <w:b/>
          <w:bCs/>
          <w:color w:val="222222"/>
          <w:sz w:val="21"/>
          <w:szCs w:val="21"/>
        </w:rPr>
        <w:t>В</w:t>
      </w:r>
    </w:p>
    <w:p w14:paraId="0AD61E42" w14:textId="77777777" w:rsidR="009A0389" w:rsidRPr="009A0389" w:rsidRDefault="009A0389" w:rsidP="009A0389">
      <w:pPr>
        <w:rPr>
          <w:rFonts w:ascii="Helvetica" w:hAnsi="Helvetica" w:cs="Helvetica"/>
          <w:b/>
          <w:bCs/>
          <w:color w:val="222222"/>
          <w:sz w:val="21"/>
          <w:szCs w:val="21"/>
        </w:rPr>
      </w:pPr>
    </w:p>
    <w:p w14:paraId="109CC004" w14:textId="535383E5" w:rsidR="00484EB4" w:rsidRPr="009A0389" w:rsidRDefault="009A0389" w:rsidP="009A0389">
      <w:r w:rsidRPr="009A0389">
        <w:rPr>
          <w:rFonts w:ascii="Helvetica" w:hAnsi="Helvetica" w:cs="Helvetica" w:hint="eastAsia"/>
          <w:b/>
          <w:bCs/>
          <w:color w:val="222222"/>
          <w:sz w:val="21"/>
          <w:szCs w:val="21"/>
        </w:rPr>
        <w:t>ТРЙЙОДТИРОНЙН</w:t>
      </w:r>
      <w:r w:rsidRPr="009A0389">
        <w:rPr>
          <w:rFonts w:ascii="Helvetica" w:hAnsi="Helvetica" w:cs="Helvetica"/>
          <w:b/>
          <w:bCs/>
          <w:color w:val="222222"/>
          <w:sz w:val="21"/>
          <w:szCs w:val="21"/>
        </w:rPr>
        <w:t xml:space="preserve"> </w:t>
      </w:r>
      <w:r w:rsidRPr="009A0389">
        <w:rPr>
          <w:rFonts w:ascii="Helvetica" w:hAnsi="Helvetica" w:cs="Helvetica" w:hint="eastAsia"/>
          <w:b/>
          <w:bCs/>
          <w:color w:val="222222"/>
          <w:sz w:val="21"/>
          <w:szCs w:val="21"/>
        </w:rPr>
        <w:t>ПРИ</w:t>
      </w:r>
      <w:r w:rsidRPr="009A0389">
        <w:rPr>
          <w:rFonts w:ascii="Helvetica" w:hAnsi="Helvetica" w:cs="Helvetica"/>
          <w:b/>
          <w:bCs/>
          <w:color w:val="222222"/>
          <w:sz w:val="21"/>
          <w:szCs w:val="21"/>
        </w:rPr>
        <w:t xml:space="preserve"> </w:t>
      </w:r>
      <w:r w:rsidRPr="009A0389">
        <w:rPr>
          <w:rFonts w:ascii="Helvetica" w:hAnsi="Helvetica" w:cs="Helvetica" w:hint="eastAsia"/>
          <w:b/>
          <w:bCs/>
          <w:color w:val="222222"/>
          <w:sz w:val="21"/>
          <w:szCs w:val="21"/>
        </w:rPr>
        <w:t>ТИРЕОИДНОЙ</w:t>
      </w:r>
      <w:r w:rsidRPr="009A0389">
        <w:rPr>
          <w:rFonts w:ascii="Helvetica" w:hAnsi="Helvetica" w:cs="Helvetica"/>
          <w:b/>
          <w:bCs/>
          <w:color w:val="222222"/>
          <w:sz w:val="21"/>
          <w:szCs w:val="21"/>
        </w:rPr>
        <w:t xml:space="preserve"> </w:t>
      </w:r>
      <w:r w:rsidRPr="009A0389">
        <w:rPr>
          <w:rFonts w:ascii="Helvetica" w:hAnsi="Helvetica" w:cs="Helvetica" w:hint="eastAsia"/>
          <w:b/>
          <w:bCs/>
          <w:color w:val="222222"/>
          <w:sz w:val="21"/>
          <w:szCs w:val="21"/>
        </w:rPr>
        <w:t>ПАТОЛОГИИ</w:t>
      </w:r>
    </w:p>
    <w:sectPr w:rsidR="00484EB4" w:rsidRPr="009A0389"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FCC0EC" w14:textId="77777777" w:rsidR="00EA5DF9" w:rsidRDefault="00EA5DF9">
      <w:pPr>
        <w:spacing w:after="0" w:line="240" w:lineRule="auto"/>
      </w:pPr>
      <w:r>
        <w:separator/>
      </w:r>
    </w:p>
  </w:endnote>
  <w:endnote w:type="continuationSeparator" w:id="0">
    <w:p w14:paraId="3AF2805C" w14:textId="77777777" w:rsidR="00EA5DF9" w:rsidRDefault="00EA5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C0BF5D" w14:textId="77777777" w:rsidR="00EA5DF9" w:rsidRDefault="00EA5DF9"/>
    <w:p w14:paraId="3B7A3744" w14:textId="77777777" w:rsidR="00EA5DF9" w:rsidRDefault="00EA5DF9"/>
    <w:p w14:paraId="5AA6F56E" w14:textId="77777777" w:rsidR="00EA5DF9" w:rsidRDefault="00EA5DF9"/>
    <w:p w14:paraId="522272F9" w14:textId="77777777" w:rsidR="00EA5DF9" w:rsidRDefault="00EA5DF9"/>
    <w:p w14:paraId="0EA19785" w14:textId="77777777" w:rsidR="00EA5DF9" w:rsidRDefault="00EA5DF9"/>
    <w:p w14:paraId="683E93B8" w14:textId="77777777" w:rsidR="00EA5DF9" w:rsidRDefault="00EA5DF9"/>
    <w:p w14:paraId="43B5E1D8" w14:textId="77777777" w:rsidR="00EA5DF9" w:rsidRDefault="00EA5DF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C09244C" wp14:editId="75C2466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730B72" w14:textId="77777777" w:rsidR="00EA5DF9" w:rsidRDefault="00EA5DF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09244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E730B72" w14:textId="77777777" w:rsidR="00EA5DF9" w:rsidRDefault="00EA5DF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3A5F9CE" w14:textId="77777777" w:rsidR="00EA5DF9" w:rsidRDefault="00EA5DF9"/>
    <w:p w14:paraId="016D219E" w14:textId="77777777" w:rsidR="00EA5DF9" w:rsidRDefault="00EA5DF9"/>
    <w:p w14:paraId="52AF4C57" w14:textId="77777777" w:rsidR="00EA5DF9" w:rsidRDefault="00EA5DF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914ED76" wp14:editId="72E6995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7B32FF" w14:textId="77777777" w:rsidR="00EA5DF9" w:rsidRDefault="00EA5DF9"/>
                          <w:p w14:paraId="45603741" w14:textId="77777777" w:rsidR="00EA5DF9" w:rsidRDefault="00EA5DF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914ED7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47B32FF" w14:textId="77777777" w:rsidR="00EA5DF9" w:rsidRDefault="00EA5DF9"/>
                    <w:p w14:paraId="45603741" w14:textId="77777777" w:rsidR="00EA5DF9" w:rsidRDefault="00EA5DF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A108A50" w14:textId="77777777" w:rsidR="00EA5DF9" w:rsidRDefault="00EA5DF9"/>
    <w:p w14:paraId="5796E2CC" w14:textId="77777777" w:rsidR="00EA5DF9" w:rsidRDefault="00EA5DF9">
      <w:pPr>
        <w:rPr>
          <w:sz w:val="2"/>
          <w:szCs w:val="2"/>
        </w:rPr>
      </w:pPr>
    </w:p>
    <w:p w14:paraId="52878DBD" w14:textId="77777777" w:rsidR="00EA5DF9" w:rsidRDefault="00EA5DF9"/>
    <w:p w14:paraId="35557F80" w14:textId="77777777" w:rsidR="00EA5DF9" w:rsidRDefault="00EA5DF9">
      <w:pPr>
        <w:spacing w:after="0" w:line="240" w:lineRule="auto"/>
      </w:pPr>
    </w:p>
  </w:footnote>
  <w:footnote w:type="continuationSeparator" w:id="0">
    <w:p w14:paraId="4288D162" w14:textId="77777777" w:rsidR="00EA5DF9" w:rsidRDefault="00EA5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DF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205947</TotalTime>
  <Pages>3</Pages>
  <Words>330</Words>
  <Characters>1881</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2207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1553</cp:revision>
  <cp:lastPrinted>2009-02-06T05:36:00Z</cp:lastPrinted>
  <dcterms:created xsi:type="dcterms:W3CDTF">2024-01-07T13:43:00Z</dcterms:created>
  <dcterms:modified xsi:type="dcterms:W3CDTF">2025-11-12T10:54:00Z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