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685E" w14:textId="77777777" w:rsidR="00563AD3" w:rsidRDefault="00563AD3" w:rsidP="00563AD3">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Савельев, Георгий Григорьевич</w:t>
      </w:r>
    </w:p>
    <w:p w14:paraId="34FCE5EC" w14:textId="77777777" w:rsidR="00563AD3" w:rsidRDefault="00563AD3" w:rsidP="00563A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0D5E62" w14:textId="77777777" w:rsidR="00563AD3" w:rsidRDefault="00563AD3" w:rsidP="00563A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Русский "социальный либерализм" конца XIX- 1917г. об угрозе революции и необходимости реформ в России.</w:t>
      </w:r>
    </w:p>
    <w:p w14:paraId="4CEAB2A9" w14:textId="77777777" w:rsidR="00563AD3" w:rsidRDefault="00563AD3" w:rsidP="00563A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Идейные истоки русского "социального либерализма".</w:t>
      </w:r>
    </w:p>
    <w:p w14:paraId="62D4EE29" w14:textId="77777777" w:rsidR="00563AD3" w:rsidRDefault="00563AD3" w:rsidP="00563A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Идеи эволюционно-</w:t>
      </w:r>
      <w:proofErr w:type="spellStart"/>
      <w:r>
        <w:rPr>
          <w:rFonts w:ascii="Arial" w:hAnsi="Arial" w:cs="Arial"/>
          <w:color w:val="333333"/>
          <w:sz w:val="21"/>
          <w:szCs w:val="21"/>
        </w:rPr>
        <w:t>правовош</w:t>
      </w:r>
      <w:proofErr w:type="spellEnd"/>
      <w:r>
        <w:rPr>
          <w:rFonts w:ascii="Arial" w:hAnsi="Arial" w:cs="Arial"/>
          <w:color w:val="333333"/>
          <w:sz w:val="21"/>
          <w:szCs w:val="21"/>
        </w:rPr>
        <w:t xml:space="preserve"> реформирования России в социальной доктрине русского "социального либерализма".</w:t>
      </w:r>
    </w:p>
    <w:p w14:paraId="1DC182E6" w14:textId="77777777" w:rsidR="00563AD3" w:rsidRDefault="00563AD3" w:rsidP="00563A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Концептуальные основы революционной парадигмы в политической доктрине русского "социального либерализма".</w:t>
      </w:r>
    </w:p>
    <w:p w14:paraId="23C76987" w14:textId="77777777" w:rsidR="00563AD3" w:rsidRDefault="00563AD3" w:rsidP="00563A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Русская революция в политической и правовой мысли постреволюционного "социального либерализма".</w:t>
      </w:r>
    </w:p>
    <w:p w14:paraId="34282DD2" w14:textId="77777777" w:rsidR="00563AD3" w:rsidRDefault="00563AD3" w:rsidP="00563A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Причины русской революции под углом зрения русского "социального либерализма".</w:t>
      </w:r>
    </w:p>
    <w:p w14:paraId="04729999" w14:textId="77777777" w:rsidR="00563AD3" w:rsidRDefault="00563AD3" w:rsidP="00563A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Русский "социальный либерализм" о характере Русской революции и возможных перспективах постреволюционной России. о.</w:t>
      </w:r>
    </w:p>
    <w:p w14:paraId="40294F55" w14:textId="39605C02" w:rsidR="00050BAD" w:rsidRPr="00563AD3" w:rsidRDefault="00050BAD" w:rsidP="00563AD3"/>
    <w:sectPr w:rsidR="00050BAD" w:rsidRPr="00563AD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AFB8" w14:textId="77777777" w:rsidR="009D3B6E" w:rsidRDefault="009D3B6E">
      <w:pPr>
        <w:spacing w:after="0" w:line="240" w:lineRule="auto"/>
      </w:pPr>
      <w:r>
        <w:separator/>
      </w:r>
    </w:p>
  </w:endnote>
  <w:endnote w:type="continuationSeparator" w:id="0">
    <w:p w14:paraId="1222D6B6" w14:textId="77777777" w:rsidR="009D3B6E" w:rsidRDefault="009D3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B5729" w14:textId="77777777" w:rsidR="009D3B6E" w:rsidRDefault="009D3B6E"/>
    <w:p w14:paraId="611B89FF" w14:textId="77777777" w:rsidR="009D3B6E" w:rsidRDefault="009D3B6E"/>
    <w:p w14:paraId="7889EE20" w14:textId="77777777" w:rsidR="009D3B6E" w:rsidRDefault="009D3B6E"/>
    <w:p w14:paraId="5E813071" w14:textId="77777777" w:rsidR="009D3B6E" w:rsidRDefault="009D3B6E"/>
    <w:p w14:paraId="1D2C51C5" w14:textId="77777777" w:rsidR="009D3B6E" w:rsidRDefault="009D3B6E"/>
    <w:p w14:paraId="4849A990" w14:textId="77777777" w:rsidR="009D3B6E" w:rsidRDefault="009D3B6E"/>
    <w:p w14:paraId="4CFADF97" w14:textId="77777777" w:rsidR="009D3B6E" w:rsidRDefault="009D3B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BE7A64" wp14:editId="116A2D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85540" w14:textId="77777777" w:rsidR="009D3B6E" w:rsidRDefault="009D3B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BE7A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185540" w14:textId="77777777" w:rsidR="009D3B6E" w:rsidRDefault="009D3B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607B5F" w14:textId="77777777" w:rsidR="009D3B6E" w:rsidRDefault="009D3B6E"/>
    <w:p w14:paraId="4369CB58" w14:textId="77777777" w:rsidR="009D3B6E" w:rsidRDefault="009D3B6E"/>
    <w:p w14:paraId="4CAAD505" w14:textId="77777777" w:rsidR="009D3B6E" w:rsidRDefault="009D3B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65A1DA" wp14:editId="22FF07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BA0E" w14:textId="77777777" w:rsidR="009D3B6E" w:rsidRDefault="009D3B6E"/>
                          <w:p w14:paraId="3A67841A" w14:textId="77777777" w:rsidR="009D3B6E" w:rsidRDefault="009D3B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65A1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CDBA0E" w14:textId="77777777" w:rsidR="009D3B6E" w:rsidRDefault="009D3B6E"/>
                    <w:p w14:paraId="3A67841A" w14:textId="77777777" w:rsidR="009D3B6E" w:rsidRDefault="009D3B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BB09CA" w14:textId="77777777" w:rsidR="009D3B6E" w:rsidRDefault="009D3B6E"/>
    <w:p w14:paraId="32737695" w14:textId="77777777" w:rsidR="009D3B6E" w:rsidRDefault="009D3B6E">
      <w:pPr>
        <w:rPr>
          <w:sz w:val="2"/>
          <w:szCs w:val="2"/>
        </w:rPr>
      </w:pPr>
    </w:p>
    <w:p w14:paraId="1298F0B2" w14:textId="77777777" w:rsidR="009D3B6E" w:rsidRDefault="009D3B6E"/>
    <w:p w14:paraId="1056A9D8" w14:textId="77777777" w:rsidR="009D3B6E" w:rsidRDefault="009D3B6E">
      <w:pPr>
        <w:spacing w:after="0" w:line="240" w:lineRule="auto"/>
      </w:pPr>
    </w:p>
  </w:footnote>
  <w:footnote w:type="continuationSeparator" w:id="0">
    <w:p w14:paraId="14E5D0BE" w14:textId="77777777" w:rsidR="009D3B6E" w:rsidRDefault="009D3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6E"/>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82831</TotalTime>
  <Pages>1</Pages>
  <Words>117</Words>
  <Characters>671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3090</cp:revision>
  <cp:lastPrinted>2009-02-06T05:36:00Z</cp:lastPrinted>
  <dcterms:created xsi:type="dcterms:W3CDTF">2024-01-07T13:43:00Z</dcterms:created>
  <dcterms:modified xsi:type="dcterms:W3CDTF">2025-04-28T16:10:00Z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