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B2" w:rsidRDefault="00AD5FB2" w:rsidP="00AD5F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Борзенко Ірина Борисівна</w:t>
      </w:r>
      <w:r>
        <w:rPr>
          <w:rFonts w:ascii="CIDFont+F3" w:hAnsi="CIDFont+F3" w:cs="CIDFont+F3"/>
          <w:kern w:val="0"/>
          <w:sz w:val="28"/>
          <w:szCs w:val="28"/>
          <w:lang w:eastAsia="ru-RU"/>
        </w:rPr>
        <w:t>, завідувач Пологовим відділенням</w:t>
      </w:r>
    </w:p>
    <w:p w:rsidR="00AD5FB2" w:rsidRDefault="00AD5FB2" w:rsidP="00AD5F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регіонального перинатального центру обласної клінічної лікарні,</w:t>
      </w:r>
    </w:p>
    <w:p w:rsidR="00AD5FB2" w:rsidRDefault="00AD5FB2" w:rsidP="00AD5F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 Харків, тема дисертації: «Прогнозування та рання діагностика</w:t>
      </w:r>
    </w:p>
    <w:p w:rsidR="00AD5FB2" w:rsidRDefault="00AD5FB2" w:rsidP="00AD5F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затримки росту плода у вагітних з плацентарною дисфункцією», (222</w:t>
      </w:r>
    </w:p>
    <w:p w:rsidR="00AD5FB2" w:rsidRDefault="00AD5FB2" w:rsidP="00AD5F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Медицина). Спеціалізована вчена рада ДФ 64.600.003 у Харківському</w:t>
      </w:r>
    </w:p>
    <w:p w:rsidR="00BC1D06" w:rsidRPr="00AD5FB2" w:rsidRDefault="00AD5FB2" w:rsidP="00AD5FB2">
      <w:r>
        <w:rPr>
          <w:rFonts w:ascii="CIDFont+F3" w:hAnsi="CIDFont+F3" w:cs="CIDFont+F3"/>
          <w:kern w:val="0"/>
          <w:sz w:val="28"/>
          <w:szCs w:val="28"/>
          <w:lang w:eastAsia="ru-RU"/>
        </w:rPr>
        <w:t>національному медичному університеті</w:t>
      </w:r>
    </w:p>
    <w:sectPr w:rsidR="00BC1D06" w:rsidRPr="00AD5FB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52" w:rsidRDefault="00376C52">
      <w:pPr>
        <w:spacing w:after="0" w:line="240" w:lineRule="auto"/>
      </w:pPr>
      <w:r>
        <w:separator/>
      </w:r>
    </w:p>
  </w:endnote>
  <w:endnote w:type="continuationSeparator" w:id="0">
    <w:p w:rsidR="00376C52" w:rsidRDefault="0037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76C52" w:rsidRDefault="00376C5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76C52" w:rsidRDefault="00376C52">
                <w:pPr>
                  <w:spacing w:line="240" w:lineRule="auto"/>
                </w:pPr>
                <w:fldSimple w:instr=" PAGE \* MERGEFORMAT ">
                  <w:r w:rsidR="00AD5FB2" w:rsidRPr="00AD5FB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52" w:rsidRDefault="00376C52"/>
    <w:p w:rsidR="00376C52" w:rsidRDefault="00376C52"/>
    <w:p w:rsidR="00376C52" w:rsidRDefault="00376C52"/>
    <w:p w:rsidR="00376C52" w:rsidRDefault="00376C52"/>
    <w:p w:rsidR="00376C52" w:rsidRDefault="00376C52"/>
    <w:p w:rsidR="00376C52" w:rsidRDefault="00376C52"/>
    <w:p w:rsidR="00376C52" w:rsidRDefault="00376C52">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76C52" w:rsidRDefault="00376C52">
                  <w:pPr>
                    <w:spacing w:line="240" w:lineRule="auto"/>
                  </w:pPr>
                  <w:fldSimple w:instr=" PAGE \* MERGEFORMAT ">
                    <w:r w:rsidRPr="0040002B">
                      <w:rPr>
                        <w:rStyle w:val="afffff9"/>
                        <w:b w:val="0"/>
                        <w:bCs w:val="0"/>
                        <w:noProof/>
                      </w:rPr>
                      <w:t>9</w:t>
                    </w:r>
                  </w:fldSimple>
                </w:p>
              </w:txbxContent>
            </v:textbox>
            <w10:wrap anchorx="page" anchory="page"/>
          </v:shape>
        </w:pict>
      </w:r>
    </w:p>
    <w:p w:rsidR="00376C52" w:rsidRDefault="00376C52"/>
    <w:p w:rsidR="00376C52" w:rsidRDefault="00376C52"/>
    <w:p w:rsidR="00376C52" w:rsidRDefault="00376C52">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76C52" w:rsidRDefault="00376C52"/>
                <w:p w:rsidR="00376C52" w:rsidRDefault="00376C52">
                  <w:pPr>
                    <w:pStyle w:val="1ffffff7"/>
                    <w:spacing w:line="240" w:lineRule="auto"/>
                  </w:pPr>
                  <w:fldSimple w:instr=" PAGE \* MERGEFORMAT ">
                    <w:r w:rsidRPr="0040002B">
                      <w:rPr>
                        <w:rStyle w:val="3b"/>
                        <w:noProof/>
                      </w:rPr>
                      <w:t>9</w:t>
                    </w:r>
                  </w:fldSimple>
                </w:p>
              </w:txbxContent>
            </v:textbox>
            <w10:wrap anchorx="page" anchory="page"/>
          </v:shape>
        </w:pict>
      </w:r>
    </w:p>
    <w:p w:rsidR="00376C52" w:rsidRDefault="00376C52"/>
    <w:p w:rsidR="00376C52" w:rsidRDefault="00376C52">
      <w:pPr>
        <w:rPr>
          <w:sz w:val="2"/>
          <w:szCs w:val="2"/>
        </w:rPr>
      </w:pPr>
    </w:p>
    <w:p w:rsidR="00376C52" w:rsidRDefault="00376C52"/>
    <w:p w:rsidR="00376C52" w:rsidRDefault="00376C52">
      <w:pPr>
        <w:spacing w:after="0" w:line="240" w:lineRule="auto"/>
      </w:pPr>
    </w:p>
  </w:footnote>
  <w:footnote w:type="continuationSeparator" w:id="0">
    <w:p w:rsidR="00376C52" w:rsidRDefault="00376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Pr="005856C0" w:rsidRDefault="00376C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3"/>
    <w:multiLevelType w:val="hybridMultilevel"/>
    <w:tmpl w:val="2817E7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6">
    <w:nsid w:val="00000014"/>
    <w:multiLevelType w:val="hybridMultilevel"/>
    <w:tmpl w:val="4CBAEC4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15"/>
    <w:multiLevelType w:val="hybridMultilevel"/>
    <w:tmpl w:val="5452234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16"/>
    <w:multiLevelType w:val="hybridMultilevel"/>
    <w:tmpl w:val="141D230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9">
    <w:nsid w:val="00000017"/>
    <w:multiLevelType w:val="hybridMultilevel"/>
    <w:tmpl w:val="94A2819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0">
    <w:nsid w:val="00000018"/>
    <w:multiLevelType w:val="hybridMultilevel"/>
    <w:tmpl w:val="6A1B45E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1">
    <w:nsid w:val="00000019"/>
    <w:multiLevelType w:val="hybridMultilevel"/>
    <w:tmpl w:val="D242BC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2">
    <w:nsid w:val="0000001A"/>
    <w:multiLevelType w:val="hybridMultilevel"/>
    <w:tmpl w:val="73BBD7F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3">
    <w:nsid w:val="0000001B"/>
    <w:multiLevelType w:val="hybridMultilevel"/>
    <w:tmpl w:val="7C809AF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4">
    <w:nsid w:val="0000001C"/>
    <w:multiLevelType w:val="hybridMultilevel"/>
    <w:tmpl w:val="327FAC7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5">
    <w:nsid w:val="0000001D"/>
    <w:multiLevelType w:val="hybridMultilevel"/>
    <w:tmpl w:val="5A6065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6">
    <w:nsid w:val="0000001E"/>
    <w:multiLevelType w:val="hybridMultilevel"/>
    <w:tmpl w:val="6F38E6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7">
    <w:nsid w:val="0000001F"/>
    <w:multiLevelType w:val="hybridMultilevel"/>
    <w:tmpl w:val="46111B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nsid w:val="0000003E"/>
    <w:multiLevelType w:val="singleLevel"/>
    <w:tmpl w:val="0000003E"/>
    <w:name w:val="WW8Num37"/>
    <w:lvl w:ilvl="0">
      <w:start w:val="1"/>
      <w:numFmt w:val="decimal"/>
      <w:lvlText w:val="%1."/>
      <w:lvlJc w:val="left"/>
      <w:pPr>
        <w:tabs>
          <w:tab w:val="num" w:pos="0"/>
        </w:tabs>
        <w:ind w:left="502" w:hanging="360"/>
      </w:pPr>
    </w:lvl>
  </w:abstractNum>
  <w:abstractNum w:abstractNumId="4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6912AE4"/>
    <w:multiLevelType w:val="multilevel"/>
    <w:tmpl w:val="33EC48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7AB4F83"/>
    <w:multiLevelType w:val="multilevel"/>
    <w:tmpl w:val="48F688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570FC6"/>
    <w:multiLevelType w:val="multilevel"/>
    <w:tmpl w:val="A310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30B14536"/>
    <w:multiLevelType w:val="multilevel"/>
    <w:tmpl w:val="F7946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0F4E88"/>
    <w:multiLevelType w:val="multilevel"/>
    <w:tmpl w:val="F222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452AB5"/>
    <w:multiLevelType w:val="multilevel"/>
    <w:tmpl w:val="48240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D4493B"/>
    <w:multiLevelType w:val="multilevel"/>
    <w:tmpl w:val="59F0E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886425"/>
    <w:multiLevelType w:val="multilevel"/>
    <w:tmpl w:val="5AC804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B80B78"/>
    <w:multiLevelType w:val="multilevel"/>
    <w:tmpl w:val="5C56D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826C00"/>
    <w:multiLevelType w:val="multilevel"/>
    <w:tmpl w:val="2D80E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115E31"/>
    <w:multiLevelType w:val="multilevel"/>
    <w:tmpl w:val="70E09ED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6146088F"/>
    <w:multiLevelType w:val="multilevel"/>
    <w:tmpl w:val="20B0465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5922BF9"/>
    <w:multiLevelType w:val="multilevel"/>
    <w:tmpl w:val="4FACFE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0D213E"/>
    <w:multiLevelType w:val="multilevel"/>
    <w:tmpl w:val="E574195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04AF8"/>
    <w:multiLevelType w:val="multilevel"/>
    <w:tmpl w:val="8EA26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10"/>
  </w:num>
  <w:num w:numId="20">
    <w:abstractNumId w:val="101"/>
  </w:num>
  <w:num w:numId="21">
    <w:abstractNumId w:val="111"/>
  </w:num>
  <w:num w:numId="22">
    <w:abstractNumId w:val="105"/>
  </w:num>
  <w:num w:numId="23">
    <w:abstractNumId w:val="86"/>
  </w:num>
  <w:num w:numId="24">
    <w:abstractNumId w:val="108"/>
  </w:num>
  <w:num w:numId="25">
    <w:abstractNumId w:val="88"/>
  </w:num>
  <w:num w:numId="26">
    <w:abstractNumId w:val="104"/>
  </w:num>
  <w:num w:numId="27">
    <w:abstractNumId w:val="99"/>
  </w:num>
  <w:num w:numId="28">
    <w:abstractNumId w:val="97"/>
  </w:num>
  <w:num w:numId="29">
    <w:abstractNumId w:val="93"/>
  </w:num>
  <w:num w:numId="30">
    <w:abstractNumId w:val="100"/>
  </w:num>
  <w:num w:numId="31">
    <w:abstractNumId w:val="112"/>
  </w:num>
  <w:num w:numId="32">
    <w:abstractNumId w:val="98"/>
  </w:num>
  <w:num w:numId="33">
    <w:abstractNumId w:val="10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80C87-EF79-438D-918A-6322D283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2021-12-10T15:39:00Z</dcterms:created>
  <dcterms:modified xsi:type="dcterms:W3CDTF">2021-12-13T11:45:00Z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