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D565" w14:textId="77777777" w:rsidR="00165E47" w:rsidRDefault="00165E47" w:rsidP="00165E47">
      <w:pPr>
        <w:pStyle w:val="afffffffffffffffffffffffffff5"/>
        <w:rPr>
          <w:rFonts w:ascii="Verdana" w:hAnsi="Verdana"/>
          <w:color w:val="000000"/>
          <w:sz w:val="21"/>
          <w:szCs w:val="21"/>
        </w:rPr>
      </w:pPr>
      <w:r>
        <w:rPr>
          <w:rFonts w:ascii="Helvetica" w:hAnsi="Helvetica" w:cs="Helvetica"/>
          <w:b/>
          <w:bCs w:val="0"/>
          <w:color w:val="222222"/>
          <w:sz w:val="21"/>
          <w:szCs w:val="21"/>
        </w:rPr>
        <w:t>Шаров, Владислав Андреевич.</w:t>
      </w:r>
      <w:r>
        <w:rPr>
          <w:rFonts w:ascii="Helvetica" w:hAnsi="Helvetica" w:cs="Helvetica"/>
          <w:color w:val="222222"/>
          <w:sz w:val="21"/>
          <w:szCs w:val="21"/>
        </w:rPr>
        <w:br/>
        <w:t xml:space="preserve">Оптические и электронные явления в нитевидных нанокристаллах AIII BV при механической </w:t>
      </w:r>
      <w:proofErr w:type="gramStart"/>
      <w:r>
        <w:rPr>
          <w:rFonts w:ascii="Helvetica" w:hAnsi="Helvetica" w:cs="Helvetica"/>
          <w:color w:val="222222"/>
          <w:sz w:val="21"/>
          <w:szCs w:val="21"/>
        </w:rPr>
        <w:t>деформации :</w:t>
      </w:r>
      <w:proofErr w:type="gramEnd"/>
      <w:r>
        <w:rPr>
          <w:rFonts w:ascii="Helvetica" w:hAnsi="Helvetica" w:cs="Helvetica"/>
          <w:color w:val="222222"/>
          <w:sz w:val="21"/>
          <w:szCs w:val="21"/>
        </w:rPr>
        <w:t xml:space="preserve"> диссертация ... кандидата физико-математических наук : 01.04.10 / Шаров Владислав Андреевич; [Место защиты: ФГБУН Физико-технический институт им. А.Ф. Иоффе Российской академии наук ; Диссовет ФТИ 34.01.02]. - Санкт-Петербург, 2022. - 121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2322B08" w14:textId="77777777" w:rsidR="00165E47" w:rsidRDefault="00165E47" w:rsidP="00165E47">
      <w:pPr>
        <w:pStyle w:val="20"/>
        <w:spacing w:before="0" w:after="312"/>
        <w:rPr>
          <w:rFonts w:ascii="Arial" w:hAnsi="Arial" w:cs="Arial"/>
          <w:caps/>
          <w:color w:val="333333"/>
          <w:sz w:val="27"/>
          <w:szCs w:val="27"/>
        </w:rPr>
      </w:pPr>
    </w:p>
    <w:p w14:paraId="29A9933F" w14:textId="77777777" w:rsidR="00165E47" w:rsidRDefault="00165E47" w:rsidP="00165E4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Шаров Владислав Андреевич</w:t>
      </w:r>
    </w:p>
    <w:p w14:paraId="69829A59"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Механические свойства</w:t>
      </w:r>
    </w:p>
    <w:p w14:paraId="52682697"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Упругие деформации как инструмент управления свойствами ННК</w:t>
      </w:r>
    </w:p>
    <w:p w14:paraId="009D5C08"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Способы создания деформаций в ННК</w:t>
      </w:r>
    </w:p>
    <w:p w14:paraId="2FE044F9"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w:t>
      </w:r>
    </w:p>
    <w:p w14:paraId="49C2C26C"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методы исследования</w:t>
      </w:r>
    </w:p>
    <w:p w14:paraId="4FA996E4"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Атомно-силовая микроскопия</w:t>
      </w:r>
    </w:p>
    <w:p w14:paraId="380E8F55"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Проводящая атомно-силовая микроскопия</w:t>
      </w:r>
    </w:p>
    <w:p w14:paraId="219D75F0"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Кельвин-зонд микроскопия</w:t>
      </w:r>
    </w:p>
    <w:p w14:paraId="30C24BA9"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Спектроскопия комбинационного рассеяния</w:t>
      </w:r>
    </w:p>
    <w:p w14:paraId="28DD5336"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4DCDF6AA"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пьезоэлектрической и фотоэлектрической</w:t>
      </w:r>
    </w:p>
    <w:p w14:paraId="717CAC80"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генерации в одиночных ННК GaAs</w:t>
      </w:r>
    </w:p>
    <w:p w14:paraId="56F2950C"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34CD297"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Пьезоэффект в кристаллах AIIIBV</w:t>
      </w:r>
    </w:p>
    <w:p w14:paraId="2537AD8B"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Наблюдение пьезоэлектрической генерации тока в ННК GaAs</w:t>
      </w:r>
    </w:p>
    <w:p w14:paraId="64097A4C"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эффективности фотопреобразования ННК GaAs</w:t>
      </w:r>
    </w:p>
    <w:p w14:paraId="5AA5966A"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D88546D"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Управление проводимостью ННК InGaAs с помощью</w:t>
      </w:r>
    </w:p>
    <w:p w14:paraId="121B8D00"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упругих деформаций и поверхностных состояний</w:t>
      </w:r>
    </w:p>
    <w:p w14:paraId="45FD03B4"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683EDE7"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состава на проводимость ННК InGaAs</w:t>
      </w:r>
    </w:p>
    <w:p w14:paraId="5E4A84C4"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упругой деформации на проводимость ННК In0;85Ga0 l5As</w:t>
      </w:r>
    </w:p>
    <w:p w14:paraId="6BD448D7"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49FB40B0"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Управление работой выхода ННК GaP</w:t>
      </w:r>
    </w:p>
    <w:p w14:paraId="46ED7F05"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202ECFEA"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Транспортные свойства ННК GaP</w:t>
      </w:r>
    </w:p>
    <w:p w14:paraId="3EEB0977"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Объект и методы исследования</w:t>
      </w:r>
    </w:p>
    <w:p w14:paraId="59D702AE"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работы выхода ННК методом градиентной Кельвин-зонд микроскопии</w:t>
      </w:r>
    </w:p>
    <w:p w14:paraId="288EAEFE"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Моделирование поверхностного потенциала политипического ННК</w:t>
      </w:r>
    </w:p>
    <w:p w14:paraId="04DC21B1"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0C05277F"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Влияние упругих деформаций на спектры комбинационного рассеяния в ННК GaP</w:t>
      </w:r>
    </w:p>
    <w:p w14:paraId="3CC8DC59"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Введение</w:t>
      </w:r>
    </w:p>
    <w:p w14:paraId="00BA186E"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Деформация горизонтальных ННК GaP</w:t>
      </w:r>
    </w:p>
    <w:p w14:paraId="7E47DC1E"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Комбинационное рассеяние света в напряженном ННК GaP, пла-наризованном на стеклянной подложке</w:t>
      </w:r>
    </w:p>
    <w:p w14:paraId="25D478E4"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Комбинационное рассеяние света в напряженных ННК GaP, пла-наризованных на никелевой подложке</w:t>
      </w:r>
    </w:p>
    <w:p w14:paraId="632E89EF"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Моделирование деформационных эффектов в спектрах КР ННК GaP</w:t>
      </w:r>
    </w:p>
    <w:p w14:paraId="0B6E7E21"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Выводы</w:t>
      </w:r>
    </w:p>
    <w:p w14:paraId="28E96579"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CE69040"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публикаций автора по теме диссертации</w:t>
      </w:r>
    </w:p>
    <w:p w14:paraId="5438B10E"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1DED3CB5"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13E9E55" w14:textId="77777777" w:rsidR="00165E47" w:rsidRDefault="00165E47" w:rsidP="00165E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69883D" w14:textId="5E2E87DB" w:rsidR="00F11235" w:rsidRPr="00165E47" w:rsidRDefault="00F11235" w:rsidP="00165E47"/>
    <w:sectPr w:rsidR="00F11235" w:rsidRPr="00165E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CF81" w14:textId="77777777" w:rsidR="007E1D64" w:rsidRDefault="007E1D64">
      <w:pPr>
        <w:spacing w:after="0" w:line="240" w:lineRule="auto"/>
      </w:pPr>
      <w:r>
        <w:separator/>
      </w:r>
    </w:p>
  </w:endnote>
  <w:endnote w:type="continuationSeparator" w:id="0">
    <w:p w14:paraId="286504CA" w14:textId="77777777" w:rsidR="007E1D64" w:rsidRDefault="007E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E407" w14:textId="77777777" w:rsidR="007E1D64" w:rsidRDefault="007E1D64"/>
    <w:p w14:paraId="1F9BB032" w14:textId="77777777" w:rsidR="007E1D64" w:rsidRDefault="007E1D64"/>
    <w:p w14:paraId="32C324DD" w14:textId="77777777" w:rsidR="007E1D64" w:rsidRDefault="007E1D64"/>
    <w:p w14:paraId="0369FCB1" w14:textId="77777777" w:rsidR="007E1D64" w:rsidRDefault="007E1D64"/>
    <w:p w14:paraId="140FD3F1" w14:textId="77777777" w:rsidR="007E1D64" w:rsidRDefault="007E1D64"/>
    <w:p w14:paraId="3E427C86" w14:textId="77777777" w:rsidR="007E1D64" w:rsidRDefault="007E1D64"/>
    <w:p w14:paraId="17AFEE75" w14:textId="77777777" w:rsidR="007E1D64" w:rsidRDefault="007E1D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B88313" wp14:editId="6C8924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0A0F7" w14:textId="77777777" w:rsidR="007E1D64" w:rsidRDefault="007E1D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883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40A0F7" w14:textId="77777777" w:rsidR="007E1D64" w:rsidRDefault="007E1D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5BC6CF" w14:textId="77777777" w:rsidR="007E1D64" w:rsidRDefault="007E1D64"/>
    <w:p w14:paraId="02E6D7E8" w14:textId="77777777" w:rsidR="007E1D64" w:rsidRDefault="007E1D64"/>
    <w:p w14:paraId="6CF5978D" w14:textId="77777777" w:rsidR="007E1D64" w:rsidRDefault="007E1D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52CF95" wp14:editId="57F263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0146" w14:textId="77777777" w:rsidR="007E1D64" w:rsidRDefault="007E1D64"/>
                          <w:p w14:paraId="5EEDA535" w14:textId="77777777" w:rsidR="007E1D64" w:rsidRDefault="007E1D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2CF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700146" w14:textId="77777777" w:rsidR="007E1D64" w:rsidRDefault="007E1D64"/>
                    <w:p w14:paraId="5EEDA535" w14:textId="77777777" w:rsidR="007E1D64" w:rsidRDefault="007E1D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C3E5E0" w14:textId="77777777" w:rsidR="007E1D64" w:rsidRDefault="007E1D64"/>
    <w:p w14:paraId="0A569147" w14:textId="77777777" w:rsidR="007E1D64" w:rsidRDefault="007E1D64">
      <w:pPr>
        <w:rPr>
          <w:sz w:val="2"/>
          <w:szCs w:val="2"/>
        </w:rPr>
      </w:pPr>
    </w:p>
    <w:p w14:paraId="36100E89" w14:textId="77777777" w:rsidR="007E1D64" w:rsidRDefault="007E1D64"/>
    <w:p w14:paraId="210A6B06" w14:textId="77777777" w:rsidR="007E1D64" w:rsidRDefault="007E1D64">
      <w:pPr>
        <w:spacing w:after="0" w:line="240" w:lineRule="auto"/>
      </w:pPr>
    </w:p>
  </w:footnote>
  <w:footnote w:type="continuationSeparator" w:id="0">
    <w:p w14:paraId="15755C89" w14:textId="77777777" w:rsidR="007E1D64" w:rsidRDefault="007E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6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155358</TotalTime>
  <Pages>3</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4701</cp:revision>
  <cp:lastPrinted>2009-02-06T05:36:00Z</cp:lastPrinted>
  <dcterms:created xsi:type="dcterms:W3CDTF">2024-01-07T13:43:00Z</dcterms:created>
  <dcterms:modified xsi:type="dcterms:W3CDTF">2025-09-01T14:25:00Z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