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A2E1" w14:textId="299EF46F" w:rsidR="008D45C8" w:rsidRDefault="00A963B3" w:rsidP="00A963B3">
      <w:r w:rsidRPr="00A963B3">
        <w:rPr>
          <w:rFonts w:hint="eastAsia"/>
        </w:rPr>
        <w:t>Леушина</w:t>
      </w:r>
      <w:r w:rsidRPr="00A963B3">
        <w:t xml:space="preserve"> </w:t>
      </w:r>
      <w:r w:rsidRPr="00A963B3">
        <w:rPr>
          <w:rFonts w:hint="eastAsia"/>
        </w:rPr>
        <w:t>Ольга</w:t>
      </w:r>
      <w:r w:rsidRPr="00A963B3">
        <w:t xml:space="preserve"> </w:t>
      </w:r>
      <w:r w:rsidRPr="00A963B3">
        <w:rPr>
          <w:rFonts w:hint="eastAsia"/>
        </w:rPr>
        <w:t>Владимировна</w:t>
      </w:r>
      <w:r>
        <w:rPr>
          <w:rFonts w:hint="cs"/>
        </w:rPr>
        <w:t xml:space="preserve"> </w:t>
      </w:r>
      <w:r w:rsidRPr="00A963B3">
        <w:rPr>
          <w:rFonts w:hint="eastAsia"/>
        </w:rPr>
        <w:t>Образ</w:t>
      </w:r>
      <w:r w:rsidRPr="00A963B3">
        <w:t xml:space="preserve"> </w:t>
      </w:r>
      <w:r w:rsidRPr="00A963B3">
        <w:rPr>
          <w:rFonts w:hint="eastAsia"/>
        </w:rPr>
        <w:t>князя</w:t>
      </w:r>
      <w:r w:rsidRPr="00A963B3">
        <w:t xml:space="preserve"> </w:t>
      </w:r>
      <w:r w:rsidRPr="00A963B3">
        <w:rPr>
          <w:rFonts w:hint="eastAsia"/>
        </w:rPr>
        <w:t>Мышкина</w:t>
      </w:r>
      <w:r w:rsidRPr="00A963B3">
        <w:t xml:space="preserve">: </w:t>
      </w:r>
      <w:r w:rsidRPr="00A963B3">
        <w:rPr>
          <w:rFonts w:hint="eastAsia"/>
        </w:rPr>
        <w:t>христологический</w:t>
      </w:r>
      <w:r w:rsidRPr="00A963B3">
        <w:t xml:space="preserve"> </w:t>
      </w:r>
      <w:r w:rsidRPr="00A963B3">
        <w:rPr>
          <w:rFonts w:hint="eastAsia"/>
        </w:rPr>
        <w:t>контекст</w:t>
      </w:r>
      <w:r w:rsidRPr="00A963B3">
        <w:t xml:space="preserve"> </w:t>
      </w:r>
      <w:r w:rsidRPr="00A963B3">
        <w:rPr>
          <w:rFonts w:hint="eastAsia"/>
        </w:rPr>
        <w:t>романа</w:t>
      </w:r>
      <w:r w:rsidRPr="00A963B3">
        <w:t xml:space="preserve"> </w:t>
      </w:r>
      <w:r w:rsidRPr="00A963B3">
        <w:rPr>
          <w:rFonts w:hint="eastAsia"/>
        </w:rPr>
        <w:t>Ф</w:t>
      </w:r>
      <w:r w:rsidRPr="00A963B3">
        <w:t>.</w:t>
      </w:r>
      <w:r w:rsidRPr="00A963B3">
        <w:rPr>
          <w:rFonts w:hint="eastAsia"/>
        </w:rPr>
        <w:t>М</w:t>
      </w:r>
      <w:r w:rsidRPr="00A963B3">
        <w:t xml:space="preserve">. </w:t>
      </w:r>
      <w:r w:rsidRPr="00A963B3">
        <w:rPr>
          <w:rFonts w:hint="eastAsia"/>
        </w:rPr>
        <w:t>Достоевского</w:t>
      </w:r>
      <w:r w:rsidRPr="00A963B3">
        <w:t xml:space="preserve"> "</w:t>
      </w:r>
      <w:r w:rsidRPr="00A963B3">
        <w:rPr>
          <w:rFonts w:hint="eastAsia"/>
        </w:rPr>
        <w:t>Идиот</w:t>
      </w:r>
      <w:r w:rsidRPr="00A963B3">
        <w:t>"</w:t>
      </w:r>
    </w:p>
    <w:p w14:paraId="3BFEE007" w14:textId="77777777" w:rsidR="00A963B3" w:rsidRDefault="00A963B3" w:rsidP="00A963B3">
      <w:r>
        <w:rPr>
          <w:rFonts w:hint="eastAsia"/>
        </w:rPr>
        <w:t>ОГЛАВЛЕНИЕ</w:t>
      </w:r>
      <w:r>
        <w:t xml:space="preserve"> </w:t>
      </w:r>
      <w:r>
        <w:rPr>
          <w:rFonts w:hint="eastAsia"/>
        </w:rPr>
        <w:t>ДИССЕРТАЦИИ</w:t>
      </w:r>
    </w:p>
    <w:p w14:paraId="3BE53CF1" w14:textId="77777777" w:rsidR="00A963B3" w:rsidRDefault="00A963B3" w:rsidP="00A963B3">
      <w:r>
        <w:rPr>
          <w:rFonts w:hint="eastAsia"/>
        </w:rPr>
        <w:t>кандидат</w:t>
      </w:r>
      <w:r>
        <w:t xml:space="preserve"> </w:t>
      </w:r>
      <w:r>
        <w:rPr>
          <w:rFonts w:hint="eastAsia"/>
        </w:rPr>
        <w:t>наук</w:t>
      </w:r>
      <w:r>
        <w:t xml:space="preserve"> </w:t>
      </w:r>
      <w:r>
        <w:rPr>
          <w:rFonts w:hint="eastAsia"/>
        </w:rPr>
        <w:t>Леушина</w:t>
      </w:r>
      <w:r>
        <w:t xml:space="preserve"> </w:t>
      </w:r>
      <w:r>
        <w:rPr>
          <w:rFonts w:hint="eastAsia"/>
        </w:rPr>
        <w:t>Ольга</w:t>
      </w:r>
      <w:r>
        <w:t xml:space="preserve"> </w:t>
      </w:r>
      <w:r>
        <w:rPr>
          <w:rFonts w:hint="eastAsia"/>
        </w:rPr>
        <w:t>Владимировна</w:t>
      </w:r>
    </w:p>
    <w:p w14:paraId="645FBF91" w14:textId="77777777" w:rsidR="00A963B3" w:rsidRDefault="00A963B3" w:rsidP="00A963B3">
      <w:r>
        <w:rPr>
          <w:rFonts w:hint="eastAsia"/>
        </w:rPr>
        <w:t>ВВЕДЕНИЕ</w:t>
      </w:r>
    </w:p>
    <w:p w14:paraId="48450B98" w14:textId="77777777" w:rsidR="00A963B3" w:rsidRDefault="00A963B3" w:rsidP="00A963B3"/>
    <w:p w14:paraId="1BDAB1F8" w14:textId="77777777" w:rsidR="00A963B3" w:rsidRDefault="00A963B3" w:rsidP="00A963B3">
      <w:r>
        <w:rPr>
          <w:rFonts w:hint="eastAsia"/>
        </w:rPr>
        <w:t>ГЛАВА</w:t>
      </w:r>
      <w:r>
        <w:t xml:space="preserve"> 1. </w:t>
      </w:r>
      <w:r>
        <w:rPr>
          <w:rFonts w:hint="eastAsia"/>
        </w:rPr>
        <w:t>ТЕОРЕТИКО</w:t>
      </w:r>
      <w:r>
        <w:t>-</w:t>
      </w:r>
      <w:r>
        <w:rPr>
          <w:rFonts w:hint="eastAsia"/>
        </w:rPr>
        <w:t>МЕТОДОЛОГИЧЕСКОЕ</w:t>
      </w:r>
      <w:r>
        <w:t xml:space="preserve"> </w:t>
      </w:r>
      <w:r>
        <w:rPr>
          <w:rFonts w:hint="eastAsia"/>
        </w:rPr>
        <w:t>ОБОСНОВАНИЕ</w:t>
      </w:r>
      <w:r>
        <w:t xml:space="preserve"> </w:t>
      </w:r>
      <w:r>
        <w:rPr>
          <w:rFonts w:hint="eastAsia"/>
        </w:rPr>
        <w:t>ПРОБЛЕМАТИКИ</w:t>
      </w:r>
      <w:r>
        <w:t xml:space="preserve"> </w:t>
      </w:r>
      <w:r>
        <w:rPr>
          <w:rFonts w:hint="eastAsia"/>
        </w:rPr>
        <w:t>ХРИСТОЛОГИЧЕСКОГО</w:t>
      </w:r>
      <w:r>
        <w:t xml:space="preserve"> </w:t>
      </w:r>
      <w:r>
        <w:rPr>
          <w:rFonts w:hint="eastAsia"/>
        </w:rPr>
        <w:t>КОНТЕКСТА</w:t>
      </w:r>
      <w:r>
        <w:t xml:space="preserve"> </w:t>
      </w:r>
      <w:r>
        <w:rPr>
          <w:rFonts w:hint="eastAsia"/>
        </w:rPr>
        <w:t>РОМАНА</w:t>
      </w:r>
      <w:r>
        <w:t xml:space="preserve"> </w:t>
      </w:r>
      <w:r>
        <w:rPr>
          <w:rFonts w:hint="eastAsia"/>
        </w:rPr>
        <w:t>Ф</w:t>
      </w:r>
      <w:r>
        <w:t>.</w:t>
      </w:r>
      <w:r>
        <w:rPr>
          <w:rFonts w:hint="eastAsia"/>
        </w:rPr>
        <w:t>М</w:t>
      </w:r>
      <w:r>
        <w:t xml:space="preserve">. </w:t>
      </w:r>
      <w:r>
        <w:rPr>
          <w:rFonts w:hint="eastAsia"/>
        </w:rPr>
        <w:t>ДОСТОЕВСКОГО</w:t>
      </w:r>
      <w:r>
        <w:t xml:space="preserve"> </w:t>
      </w:r>
      <w:r>
        <w:rPr>
          <w:rFonts w:hint="eastAsia"/>
        </w:rPr>
        <w:t>«</w:t>
      </w:r>
      <w:r>
        <w:rPr>
          <w:rFonts w:hint="eastAsia"/>
        </w:rPr>
        <w:t>ИДИОТ</w:t>
      </w:r>
      <w:r>
        <w:rPr>
          <w:rFonts w:hint="eastAsia"/>
        </w:rPr>
        <w:t>»</w:t>
      </w:r>
    </w:p>
    <w:p w14:paraId="2FEA3237" w14:textId="77777777" w:rsidR="00A963B3" w:rsidRDefault="00A963B3" w:rsidP="00A963B3"/>
    <w:p w14:paraId="46952785" w14:textId="77777777" w:rsidR="00A963B3" w:rsidRDefault="00A963B3" w:rsidP="00A963B3">
      <w:r>
        <w:rPr>
          <w:rFonts w:hint="eastAsia"/>
        </w:rPr>
        <w:t>§</w:t>
      </w:r>
      <w:r>
        <w:t xml:space="preserve">1.1. </w:t>
      </w:r>
      <w:r>
        <w:rPr>
          <w:rFonts w:hint="eastAsia"/>
        </w:rPr>
        <w:t>Проблематика</w:t>
      </w:r>
      <w:r>
        <w:t xml:space="preserve"> </w:t>
      </w:r>
      <w:r>
        <w:rPr>
          <w:rFonts w:hint="eastAsia"/>
        </w:rPr>
        <w:t>христологического</w:t>
      </w:r>
      <w:r>
        <w:t xml:space="preserve"> </w:t>
      </w:r>
      <w:r>
        <w:rPr>
          <w:rFonts w:hint="eastAsia"/>
        </w:rPr>
        <w:t>контекста</w:t>
      </w:r>
      <w:r>
        <w:t xml:space="preserve"> </w:t>
      </w:r>
      <w:r>
        <w:rPr>
          <w:rFonts w:hint="eastAsia"/>
        </w:rPr>
        <w:t>и</w:t>
      </w:r>
      <w:r>
        <w:t xml:space="preserve"> </w:t>
      </w:r>
      <w:r>
        <w:rPr>
          <w:rFonts w:hint="eastAsia"/>
        </w:rPr>
        <w:t>аспекты</w:t>
      </w:r>
      <w:r>
        <w:t xml:space="preserve"> </w:t>
      </w:r>
      <w:r>
        <w:rPr>
          <w:rFonts w:hint="eastAsia"/>
        </w:rPr>
        <w:t>его</w:t>
      </w:r>
    </w:p>
    <w:p w14:paraId="6319F45A" w14:textId="77777777" w:rsidR="00A963B3" w:rsidRDefault="00A963B3" w:rsidP="00A963B3"/>
    <w:p w14:paraId="75C01522" w14:textId="77777777" w:rsidR="00A963B3" w:rsidRDefault="00A963B3" w:rsidP="00A963B3">
      <w:r>
        <w:rPr>
          <w:rFonts w:hint="eastAsia"/>
        </w:rPr>
        <w:t>литературоведческого</w:t>
      </w:r>
      <w:r>
        <w:t xml:space="preserve"> </w:t>
      </w:r>
      <w:r>
        <w:rPr>
          <w:rFonts w:hint="eastAsia"/>
        </w:rPr>
        <w:t>исследования</w:t>
      </w:r>
    </w:p>
    <w:p w14:paraId="64F79D87" w14:textId="77777777" w:rsidR="00A963B3" w:rsidRDefault="00A963B3" w:rsidP="00A963B3"/>
    <w:p w14:paraId="0A633EB4" w14:textId="77777777" w:rsidR="00A963B3" w:rsidRDefault="00A963B3" w:rsidP="00A963B3">
      <w:r>
        <w:rPr>
          <w:rFonts w:hint="eastAsia"/>
        </w:rPr>
        <w:t>§</w:t>
      </w:r>
      <w:r>
        <w:t xml:space="preserve">1.2. </w:t>
      </w:r>
      <w:r>
        <w:rPr>
          <w:rFonts w:hint="eastAsia"/>
        </w:rPr>
        <w:t>Структурно</w:t>
      </w:r>
      <w:r>
        <w:t>-</w:t>
      </w:r>
      <w:r>
        <w:rPr>
          <w:rFonts w:hint="eastAsia"/>
        </w:rPr>
        <w:t>системный</w:t>
      </w:r>
      <w:r>
        <w:t xml:space="preserve"> </w:t>
      </w:r>
      <w:r>
        <w:rPr>
          <w:rFonts w:hint="eastAsia"/>
        </w:rPr>
        <w:t>и</w:t>
      </w:r>
      <w:r>
        <w:t xml:space="preserve"> </w:t>
      </w:r>
      <w:r>
        <w:rPr>
          <w:rFonts w:hint="eastAsia"/>
        </w:rPr>
        <w:t>контекстуальный</w:t>
      </w:r>
      <w:r>
        <w:t xml:space="preserve"> </w:t>
      </w:r>
      <w:r>
        <w:rPr>
          <w:rFonts w:hint="eastAsia"/>
        </w:rPr>
        <w:t>анализ</w:t>
      </w:r>
      <w:r>
        <w:t xml:space="preserve"> </w:t>
      </w:r>
      <w:r>
        <w:rPr>
          <w:rFonts w:hint="eastAsia"/>
        </w:rPr>
        <w:t>как</w:t>
      </w:r>
      <w:r>
        <w:t xml:space="preserve"> </w:t>
      </w:r>
      <w:r>
        <w:rPr>
          <w:rFonts w:hint="eastAsia"/>
        </w:rPr>
        <w:t>способ</w:t>
      </w:r>
      <w:r>
        <w:t xml:space="preserve"> </w:t>
      </w:r>
      <w:r>
        <w:rPr>
          <w:rFonts w:hint="eastAsia"/>
        </w:rPr>
        <w:t>целостного</w:t>
      </w:r>
    </w:p>
    <w:p w14:paraId="1C694022" w14:textId="77777777" w:rsidR="00A963B3" w:rsidRDefault="00A963B3" w:rsidP="00A963B3"/>
    <w:p w14:paraId="0CCE096F" w14:textId="77777777" w:rsidR="00A963B3" w:rsidRDefault="00A963B3" w:rsidP="00A963B3">
      <w:r>
        <w:rPr>
          <w:rFonts w:hint="eastAsia"/>
        </w:rPr>
        <w:t>описания</w:t>
      </w:r>
    </w:p>
    <w:p w14:paraId="574C99D3" w14:textId="77777777" w:rsidR="00A963B3" w:rsidRDefault="00A963B3" w:rsidP="00A963B3"/>
    <w:p w14:paraId="30B61DD4" w14:textId="77777777" w:rsidR="00A963B3" w:rsidRDefault="00A963B3" w:rsidP="00A963B3">
      <w:r>
        <w:rPr>
          <w:rFonts w:hint="eastAsia"/>
        </w:rPr>
        <w:t>§</w:t>
      </w:r>
      <w:r>
        <w:t xml:space="preserve">1.3. </w:t>
      </w:r>
      <w:r>
        <w:rPr>
          <w:rFonts w:hint="eastAsia"/>
        </w:rPr>
        <w:t>Проблема</w:t>
      </w:r>
      <w:r>
        <w:t xml:space="preserve"> </w:t>
      </w:r>
      <w:r>
        <w:rPr>
          <w:rFonts w:hint="eastAsia"/>
        </w:rPr>
        <w:t>истолкования</w:t>
      </w:r>
      <w:r>
        <w:t xml:space="preserve"> </w:t>
      </w:r>
      <w:r>
        <w:rPr>
          <w:rFonts w:hint="eastAsia"/>
        </w:rPr>
        <w:t>главного</w:t>
      </w:r>
      <w:r>
        <w:t xml:space="preserve"> </w:t>
      </w:r>
      <w:r>
        <w:rPr>
          <w:rFonts w:hint="eastAsia"/>
        </w:rPr>
        <w:t>героя</w:t>
      </w:r>
      <w:r>
        <w:t xml:space="preserve"> </w:t>
      </w:r>
      <w:r>
        <w:rPr>
          <w:rFonts w:hint="eastAsia"/>
        </w:rPr>
        <w:t>и</w:t>
      </w:r>
      <w:r>
        <w:t xml:space="preserve"> </w:t>
      </w:r>
      <w:r>
        <w:rPr>
          <w:rFonts w:hint="eastAsia"/>
        </w:rPr>
        <w:t>постановка</w:t>
      </w:r>
      <w:r>
        <w:t xml:space="preserve"> </w:t>
      </w:r>
      <w:r>
        <w:rPr>
          <w:rFonts w:hint="eastAsia"/>
        </w:rPr>
        <w:t>его</w:t>
      </w:r>
      <w:r>
        <w:t xml:space="preserve"> </w:t>
      </w:r>
      <w:r>
        <w:rPr>
          <w:rFonts w:hint="eastAsia"/>
        </w:rPr>
        <w:t>образа</w:t>
      </w:r>
    </w:p>
    <w:p w14:paraId="55A31040" w14:textId="77777777" w:rsidR="00A963B3" w:rsidRDefault="00A963B3" w:rsidP="00A963B3"/>
    <w:p w14:paraId="6BB356F7" w14:textId="77777777" w:rsidR="00A963B3" w:rsidRDefault="00A963B3" w:rsidP="00A963B3">
      <w:r>
        <w:rPr>
          <w:rFonts w:hint="eastAsia"/>
        </w:rPr>
        <w:t>ГЛАВА</w:t>
      </w:r>
      <w:r>
        <w:t xml:space="preserve"> 2. </w:t>
      </w:r>
      <w:r>
        <w:rPr>
          <w:rFonts w:hint="eastAsia"/>
        </w:rPr>
        <w:t>МОТИВНЫЙ</w:t>
      </w:r>
      <w:r>
        <w:t xml:space="preserve"> </w:t>
      </w:r>
      <w:r>
        <w:rPr>
          <w:rFonts w:hint="eastAsia"/>
        </w:rPr>
        <w:t>АНАЛИЗ</w:t>
      </w:r>
      <w:r>
        <w:t xml:space="preserve"> </w:t>
      </w:r>
      <w:r>
        <w:rPr>
          <w:rFonts w:hint="eastAsia"/>
        </w:rPr>
        <w:t>РОМАНА</w:t>
      </w:r>
      <w:r>
        <w:t xml:space="preserve"> </w:t>
      </w:r>
      <w:r>
        <w:rPr>
          <w:rFonts w:hint="eastAsia"/>
        </w:rPr>
        <w:t>Ф</w:t>
      </w:r>
      <w:r>
        <w:t>.</w:t>
      </w:r>
      <w:r>
        <w:rPr>
          <w:rFonts w:hint="eastAsia"/>
        </w:rPr>
        <w:t>М</w:t>
      </w:r>
      <w:r>
        <w:t xml:space="preserve">. </w:t>
      </w:r>
      <w:r>
        <w:rPr>
          <w:rFonts w:hint="eastAsia"/>
        </w:rPr>
        <w:t>ДОСТОЕВСКОГО</w:t>
      </w:r>
      <w:r>
        <w:t xml:space="preserve"> </w:t>
      </w:r>
      <w:r>
        <w:rPr>
          <w:rFonts w:hint="eastAsia"/>
        </w:rPr>
        <w:t>«</w:t>
      </w:r>
      <w:r>
        <w:rPr>
          <w:rFonts w:hint="eastAsia"/>
        </w:rPr>
        <w:t>ИДИОТ</w:t>
      </w:r>
      <w:r>
        <w:rPr>
          <w:rFonts w:hint="eastAsia"/>
        </w:rPr>
        <w:t>»</w:t>
      </w:r>
    </w:p>
    <w:p w14:paraId="5A1C3B43" w14:textId="77777777" w:rsidR="00A963B3" w:rsidRDefault="00A963B3" w:rsidP="00A963B3"/>
    <w:p w14:paraId="081A6B29" w14:textId="77777777" w:rsidR="00A963B3" w:rsidRDefault="00A963B3" w:rsidP="00A963B3">
      <w:r>
        <w:rPr>
          <w:rFonts w:hint="eastAsia"/>
        </w:rPr>
        <w:t>§</w:t>
      </w:r>
      <w:r>
        <w:t xml:space="preserve"> 2.1. </w:t>
      </w:r>
      <w:r>
        <w:rPr>
          <w:rFonts w:hint="eastAsia"/>
        </w:rPr>
        <w:t>Мотивика</w:t>
      </w:r>
      <w:r>
        <w:t xml:space="preserve"> </w:t>
      </w:r>
      <w:r>
        <w:rPr>
          <w:rFonts w:hint="eastAsia"/>
        </w:rPr>
        <w:t>романа</w:t>
      </w:r>
      <w:r>
        <w:t xml:space="preserve"> </w:t>
      </w:r>
      <w:r>
        <w:rPr>
          <w:rFonts w:hint="eastAsia"/>
        </w:rPr>
        <w:t>Ф</w:t>
      </w:r>
      <w:r>
        <w:t>.</w:t>
      </w:r>
      <w:r>
        <w:rPr>
          <w:rFonts w:hint="eastAsia"/>
        </w:rPr>
        <w:t>М</w:t>
      </w:r>
      <w:r>
        <w:t xml:space="preserve">. </w:t>
      </w:r>
      <w:r>
        <w:rPr>
          <w:rFonts w:hint="eastAsia"/>
        </w:rPr>
        <w:t>Достоевского</w:t>
      </w:r>
      <w:r>
        <w:t xml:space="preserve"> </w:t>
      </w:r>
      <w:r>
        <w:rPr>
          <w:rFonts w:hint="eastAsia"/>
        </w:rPr>
        <w:t>«</w:t>
      </w:r>
      <w:r>
        <w:rPr>
          <w:rFonts w:hint="eastAsia"/>
        </w:rPr>
        <w:t>Идиот</w:t>
      </w:r>
      <w:r>
        <w:rPr>
          <w:rFonts w:hint="eastAsia"/>
        </w:rPr>
        <w:t>»</w:t>
      </w:r>
    </w:p>
    <w:p w14:paraId="788DB3FF" w14:textId="77777777" w:rsidR="00A963B3" w:rsidRDefault="00A963B3" w:rsidP="00A963B3"/>
    <w:p w14:paraId="6F3F2F00" w14:textId="77777777" w:rsidR="00A963B3" w:rsidRDefault="00A963B3" w:rsidP="00A963B3">
      <w:r>
        <w:rPr>
          <w:rFonts w:hint="eastAsia"/>
        </w:rPr>
        <w:t>§</w:t>
      </w:r>
      <w:r>
        <w:t xml:space="preserve"> 2.2. </w:t>
      </w:r>
      <w:r>
        <w:rPr>
          <w:rFonts w:hint="eastAsia"/>
        </w:rPr>
        <w:t>Христологические</w:t>
      </w:r>
      <w:r>
        <w:t xml:space="preserve"> </w:t>
      </w:r>
      <w:r>
        <w:rPr>
          <w:rFonts w:hint="eastAsia"/>
        </w:rPr>
        <w:t>мотивы</w:t>
      </w:r>
      <w:r>
        <w:t xml:space="preserve"> </w:t>
      </w:r>
      <w:r>
        <w:rPr>
          <w:rFonts w:hint="eastAsia"/>
        </w:rPr>
        <w:t>в</w:t>
      </w:r>
      <w:r>
        <w:t xml:space="preserve"> </w:t>
      </w:r>
      <w:r>
        <w:rPr>
          <w:rFonts w:hint="eastAsia"/>
        </w:rPr>
        <w:t>обрисовке</w:t>
      </w:r>
      <w:r>
        <w:t xml:space="preserve"> </w:t>
      </w:r>
      <w:r>
        <w:rPr>
          <w:rFonts w:hint="eastAsia"/>
        </w:rPr>
        <w:t>главного</w:t>
      </w:r>
      <w:r>
        <w:t xml:space="preserve"> </w:t>
      </w:r>
      <w:r>
        <w:rPr>
          <w:rFonts w:hint="eastAsia"/>
        </w:rPr>
        <w:t>героя</w:t>
      </w:r>
    </w:p>
    <w:p w14:paraId="65FB0C75" w14:textId="77777777" w:rsidR="00A963B3" w:rsidRDefault="00A963B3" w:rsidP="00A963B3"/>
    <w:p w14:paraId="6B19CF46" w14:textId="77777777" w:rsidR="00A963B3" w:rsidRDefault="00A963B3" w:rsidP="00A963B3">
      <w:r>
        <w:rPr>
          <w:rFonts w:hint="eastAsia"/>
        </w:rPr>
        <w:t>§</w:t>
      </w:r>
      <w:r>
        <w:t xml:space="preserve"> 2.3. </w:t>
      </w:r>
      <w:r>
        <w:rPr>
          <w:rFonts w:hint="eastAsia"/>
        </w:rPr>
        <w:t>Мотив</w:t>
      </w:r>
      <w:r>
        <w:t xml:space="preserve"> </w:t>
      </w:r>
      <w:r>
        <w:rPr>
          <w:rFonts w:hint="eastAsia"/>
        </w:rPr>
        <w:t>«</w:t>
      </w:r>
      <w:r>
        <w:rPr>
          <w:rFonts w:hint="eastAsia"/>
        </w:rPr>
        <w:t>сердца</w:t>
      </w:r>
      <w:r>
        <w:rPr>
          <w:rFonts w:hint="eastAsia"/>
        </w:rPr>
        <w:t>»</w:t>
      </w:r>
      <w:r>
        <w:t xml:space="preserve"> </w:t>
      </w:r>
      <w:r>
        <w:rPr>
          <w:rFonts w:hint="eastAsia"/>
        </w:rPr>
        <w:t>и</w:t>
      </w:r>
      <w:r>
        <w:t xml:space="preserve"> </w:t>
      </w:r>
      <w:r>
        <w:rPr>
          <w:rFonts w:hint="eastAsia"/>
        </w:rPr>
        <w:t>«</w:t>
      </w:r>
      <w:r>
        <w:rPr>
          <w:rFonts w:hint="eastAsia"/>
        </w:rPr>
        <w:t>святоотеческий</w:t>
      </w:r>
      <w:r>
        <w:t xml:space="preserve"> </w:t>
      </w:r>
      <w:r>
        <w:rPr>
          <w:rFonts w:hint="eastAsia"/>
        </w:rPr>
        <w:t>комплекс</w:t>
      </w:r>
      <w:r>
        <w:t xml:space="preserve"> </w:t>
      </w:r>
      <w:r>
        <w:rPr>
          <w:rFonts w:hint="eastAsia"/>
        </w:rPr>
        <w:t>Христа</w:t>
      </w:r>
      <w:r>
        <w:rPr>
          <w:rFonts w:hint="eastAsia"/>
        </w:rPr>
        <w:t>»</w:t>
      </w:r>
      <w:r>
        <w:t xml:space="preserve"> </w:t>
      </w:r>
      <w:r>
        <w:rPr>
          <w:rFonts w:hint="eastAsia"/>
        </w:rPr>
        <w:t>в</w:t>
      </w:r>
      <w:r>
        <w:t xml:space="preserve"> </w:t>
      </w:r>
      <w:r>
        <w:rPr>
          <w:rFonts w:hint="eastAsia"/>
        </w:rPr>
        <w:t>образе</w:t>
      </w:r>
      <w:r>
        <w:t xml:space="preserve"> </w:t>
      </w:r>
      <w:r>
        <w:rPr>
          <w:rFonts w:hint="eastAsia"/>
        </w:rPr>
        <w:t>князя</w:t>
      </w:r>
    </w:p>
    <w:p w14:paraId="5831AA69" w14:textId="77777777" w:rsidR="00A963B3" w:rsidRDefault="00A963B3" w:rsidP="00A963B3"/>
    <w:p w14:paraId="04637343" w14:textId="77777777" w:rsidR="00A963B3" w:rsidRDefault="00A963B3" w:rsidP="00A963B3">
      <w:r>
        <w:rPr>
          <w:rFonts w:hint="eastAsia"/>
        </w:rPr>
        <w:t>Мышкина</w:t>
      </w:r>
    </w:p>
    <w:p w14:paraId="76498124" w14:textId="77777777" w:rsidR="00A963B3" w:rsidRDefault="00A963B3" w:rsidP="00A963B3"/>
    <w:p w14:paraId="7CEC3DEE" w14:textId="77777777" w:rsidR="00A963B3" w:rsidRDefault="00A963B3" w:rsidP="00A963B3">
      <w:r>
        <w:rPr>
          <w:rFonts w:hint="eastAsia"/>
        </w:rPr>
        <w:t>§</w:t>
      </w:r>
      <w:r>
        <w:t xml:space="preserve"> 2.4. </w:t>
      </w:r>
      <w:r>
        <w:rPr>
          <w:rFonts w:hint="eastAsia"/>
        </w:rPr>
        <w:t>Мотив</w:t>
      </w:r>
      <w:r>
        <w:t xml:space="preserve"> </w:t>
      </w:r>
      <w:r>
        <w:rPr>
          <w:rFonts w:hint="eastAsia"/>
        </w:rPr>
        <w:t>«</w:t>
      </w:r>
      <w:r>
        <w:rPr>
          <w:rFonts w:hint="eastAsia"/>
        </w:rPr>
        <w:t>рыцарства</w:t>
      </w:r>
      <w:r>
        <w:rPr>
          <w:rFonts w:hint="eastAsia"/>
        </w:rPr>
        <w:t>»</w:t>
      </w:r>
      <w:r>
        <w:t xml:space="preserve"> </w:t>
      </w:r>
      <w:r>
        <w:rPr>
          <w:rFonts w:hint="eastAsia"/>
        </w:rPr>
        <w:t>в</w:t>
      </w:r>
      <w:r>
        <w:t xml:space="preserve"> </w:t>
      </w:r>
      <w:r>
        <w:rPr>
          <w:rFonts w:hint="eastAsia"/>
        </w:rPr>
        <w:t>поэтике</w:t>
      </w:r>
      <w:r>
        <w:t xml:space="preserve"> </w:t>
      </w:r>
      <w:r>
        <w:rPr>
          <w:rFonts w:hint="eastAsia"/>
        </w:rPr>
        <w:t>романа</w:t>
      </w:r>
      <w:r>
        <w:t xml:space="preserve"> </w:t>
      </w:r>
      <w:r>
        <w:rPr>
          <w:rFonts w:hint="eastAsia"/>
        </w:rPr>
        <w:t>Ф</w:t>
      </w:r>
      <w:r>
        <w:t>.</w:t>
      </w:r>
      <w:r>
        <w:rPr>
          <w:rFonts w:hint="eastAsia"/>
        </w:rPr>
        <w:t>М</w:t>
      </w:r>
      <w:r>
        <w:t xml:space="preserve">. </w:t>
      </w:r>
      <w:r>
        <w:rPr>
          <w:rFonts w:hint="eastAsia"/>
        </w:rPr>
        <w:t>Достоевского</w:t>
      </w:r>
      <w:r>
        <w:t xml:space="preserve"> </w:t>
      </w:r>
      <w:r>
        <w:rPr>
          <w:rFonts w:hint="eastAsia"/>
        </w:rPr>
        <w:t>«</w:t>
      </w:r>
      <w:r>
        <w:rPr>
          <w:rFonts w:hint="eastAsia"/>
        </w:rPr>
        <w:t>Идиот</w:t>
      </w:r>
      <w:r>
        <w:rPr>
          <w:rFonts w:hint="eastAsia"/>
        </w:rPr>
        <w:t>»</w:t>
      </w:r>
      <w:r>
        <w:t xml:space="preserve"> .... 119 </w:t>
      </w:r>
      <w:r>
        <w:rPr>
          <w:rFonts w:hint="eastAsia"/>
        </w:rPr>
        <w:t>§</w:t>
      </w:r>
      <w:r>
        <w:t xml:space="preserve"> 2.5. </w:t>
      </w:r>
      <w:r>
        <w:rPr>
          <w:rFonts w:hint="eastAsia"/>
        </w:rPr>
        <w:t>Роль</w:t>
      </w:r>
      <w:r>
        <w:t xml:space="preserve"> </w:t>
      </w:r>
      <w:r>
        <w:rPr>
          <w:rFonts w:hint="eastAsia"/>
        </w:rPr>
        <w:t>баллады</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w:t>
      </w:r>
      <w:r>
        <w:rPr>
          <w:rFonts w:hint="eastAsia"/>
        </w:rPr>
        <w:t>Жил</w:t>
      </w:r>
      <w:r>
        <w:t xml:space="preserve"> </w:t>
      </w:r>
      <w:r>
        <w:rPr>
          <w:rFonts w:hint="eastAsia"/>
        </w:rPr>
        <w:t>на</w:t>
      </w:r>
      <w:r>
        <w:t xml:space="preserve"> </w:t>
      </w:r>
      <w:r>
        <w:rPr>
          <w:rFonts w:hint="eastAsia"/>
        </w:rPr>
        <w:t>свете</w:t>
      </w:r>
      <w:r>
        <w:t xml:space="preserve"> </w:t>
      </w:r>
      <w:r>
        <w:rPr>
          <w:rFonts w:hint="eastAsia"/>
        </w:rPr>
        <w:t>рыцарь</w:t>
      </w:r>
      <w:r>
        <w:t xml:space="preserve"> </w:t>
      </w:r>
      <w:r>
        <w:rPr>
          <w:rFonts w:hint="eastAsia"/>
        </w:rPr>
        <w:t>бедный</w:t>
      </w:r>
      <w:r>
        <w:t>...</w:t>
      </w:r>
      <w:r>
        <w:rPr>
          <w:rFonts w:hint="eastAsia"/>
        </w:rPr>
        <w:t>»</w:t>
      </w:r>
      <w:r>
        <w:t xml:space="preserve"> </w:t>
      </w:r>
      <w:r>
        <w:rPr>
          <w:rFonts w:hint="eastAsia"/>
        </w:rPr>
        <w:t>в</w:t>
      </w:r>
      <w:r>
        <w:t xml:space="preserve"> </w:t>
      </w:r>
      <w:r>
        <w:rPr>
          <w:rFonts w:hint="eastAsia"/>
        </w:rPr>
        <w:t>поэтике</w:t>
      </w:r>
      <w:r>
        <w:t xml:space="preserve"> </w:t>
      </w:r>
      <w:r>
        <w:rPr>
          <w:rFonts w:hint="eastAsia"/>
        </w:rPr>
        <w:t>романа</w:t>
      </w:r>
      <w:r>
        <w:t xml:space="preserve"> </w:t>
      </w:r>
      <w:r>
        <w:rPr>
          <w:rFonts w:hint="eastAsia"/>
        </w:rPr>
        <w:t>Ф</w:t>
      </w:r>
      <w:r>
        <w:t>.</w:t>
      </w:r>
      <w:r>
        <w:rPr>
          <w:rFonts w:hint="eastAsia"/>
        </w:rPr>
        <w:t>М</w:t>
      </w:r>
      <w:r>
        <w:t xml:space="preserve">. </w:t>
      </w:r>
      <w:r>
        <w:rPr>
          <w:rFonts w:hint="eastAsia"/>
        </w:rPr>
        <w:t>Достоевского</w:t>
      </w:r>
      <w:r>
        <w:t xml:space="preserve"> </w:t>
      </w:r>
      <w:r>
        <w:rPr>
          <w:rFonts w:hint="eastAsia"/>
        </w:rPr>
        <w:t>«</w:t>
      </w:r>
      <w:r>
        <w:rPr>
          <w:rFonts w:hint="eastAsia"/>
        </w:rPr>
        <w:t>Идиот</w:t>
      </w:r>
      <w:r>
        <w:rPr>
          <w:rFonts w:hint="eastAsia"/>
        </w:rPr>
        <w:t>»</w:t>
      </w:r>
    </w:p>
    <w:p w14:paraId="0E10DD68" w14:textId="77777777" w:rsidR="00A963B3" w:rsidRDefault="00A963B3" w:rsidP="00A963B3"/>
    <w:p w14:paraId="380AA1B1" w14:textId="77777777" w:rsidR="00A963B3" w:rsidRDefault="00A963B3" w:rsidP="00A963B3">
      <w:r>
        <w:rPr>
          <w:rFonts w:hint="eastAsia"/>
        </w:rPr>
        <w:t>ГЛАВА</w:t>
      </w:r>
      <w:r>
        <w:t xml:space="preserve"> 3. </w:t>
      </w:r>
      <w:r>
        <w:rPr>
          <w:rFonts w:hint="eastAsia"/>
        </w:rPr>
        <w:t>ХРИСТОЛОГИЧЕСКИЙ</w:t>
      </w:r>
      <w:r>
        <w:t xml:space="preserve"> </w:t>
      </w:r>
      <w:r>
        <w:rPr>
          <w:rFonts w:hint="eastAsia"/>
        </w:rPr>
        <w:t>КОНТЕКСТ</w:t>
      </w:r>
      <w:r>
        <w:t xml:space="preserve"> </w:t>
      </w:r>
      <w:r>
        <w:rPr>
          <w:rFonts w:hint="eastAsia"/>
        </w:rPr>
        <w:t>РОМАНА</w:t>
      </w:r>
    </w:p>
    <w:p w14:paraId="0AE9E503" w14:textId="77777777" w:rsidR="00A963B3" w:rsidRDefault="00A963B3" w:rsidP="00A963B3"/>
    <w:p w14:paraId="4A03522C" w14:textId="77777777" w:rsidR="00A963B3" w:rsidRDefault="00A963B3" w:rsidP="00A963B3">
      <w:r>
        <w:rPr>
          <w:rFonts w:hint="eastAsia"/>
        </w:rPr>
        <w:t>Ф</w:t>
      </w:r>
      <w:r>
        <w:t>.</w:t>
      </w:r>
      <w:r>
        <w:rPr>
          <w:rFonts w:hint="eastAsia"/>
        </w:rPr>
        <w:t>М</w:t>
      </w:r>
      <w:r>
        <w:t xml:space="preserve">. </w:t>
      </w:r>
      <w:r>
        <w:rPr>
          <w:rFonts w:hint="eastAsia"/>
        </w:rPr>
        <w:t>ДОСТОЕВСКОГО</w:t>
      </w:r>
      <w:r>
        <w:t xml:space="preserve"> </w:t>
      </w:r>
      <w:r>
        <w:rPr>
          <w:rFonts w:hint="eastAsia"/>
        </w:rPr>
        <w:t>«</w:t>
      </w:r>
      <w:r>
        <w:rPr>
          <w:rFonts w:hint="eastAsia"/>
        </w:rPr>
        <w:t>ИДИОТ</w:t>
      </w:r>
      <w:r>
        <w:rPr>
          <w:rFonts w:hint="eastAsia"/>
        </w:rPr>
        <w:t>»</w:t>
      </w:r>
    </w:p>
    <w:p w14:paraId="7C7430A8" w14:textId="77777777" w:rsidR="00A963B3" w:rsidRDefault="00A963B3" w:rsidP="00A963B3"/>
    <w:p w14:paraId="107B9299" w14:textId="77777777" w:rsidR="00A963B3" w:rsidRDefault="00A963B3" w:rsidP="00A963B3">
      <w:r>
        <w:rPr>
          <w:rFonts w:hint="eastAsia"/>
        </w:rPr>
        <w:t>§</w:t>
      </w:r>
      <w:r>
        <w:t xml:space="preserve"> 3.1. </w:t>
      </w:r>
      <w:r>
        <w:rPr>
          <w:rFonts w:hint="eastAsia"/>
        </w:rPr>
        <w:t>Христологический</w:t>
      </w:r>
      <w:r>
        <w:t xml:space="preserve"> </w:t>
      </w:r>
      <w:r>
        <w:rPr>
          <w:rFonts w:hint="eastAsia"/>
        </w:rPr>
        <w:t>контекст</w:t>
      </w:r>
      <w:r>
        <w:t xml:space="preserve"> </w:t>
      </w:r>
      <w:r>
        <w:rPr>
          <w:rFonts w:hint="eastAsia"/>
        </w:rPr>
        <w:t>романа</w:t>
      </w:r>
      <w:r>
        <w:t xml:space="preserve"> </w:t>
      </w:r>
      <w:r>
        <w:rPr>
          <w:rFonts w:hint="eastAsia"/>
        </w:rPr>
        <w:t>Ф</w:t>
      </w:r>
      <w:r>
        <w:t>.</w:t>
      </w:r>
      <w:r>
        <w:rPr>
          <w:rFonts w:hint="eastAsia"/>
        </w:rPr>
        <w:t>М</w:t>
      </w:r>
      <w:r>
        <w:t xml:space="preserve">. </w:t>
      </w:r>
      <w:r>
        <w:rPr>
          <w:rFonts w:hint="eastAsia"/>
        </w:rPr>
        <w:t>Достоевского</w:t>
      </w:r>
      <w:r>
        <w:t xml:space="preserve"> </w:t>
      </w:r>
      <w:r>
        <w:rPr>
          <w:rFonts w:hint="eastAsia"/>
        </w:rPr>
        <w:t>«</w:t>
      </w:r>
      <w:r>
        <w:rPr>
          <w:rFonts w:hint="eastAsia"/>
        </w:rPr>
        <w:t>Идиот</w:t>
      </w:r>
      <w:r>
        <w:rPr>
          <w:rFonts w:hint="eastAsia"/>
        </w:rPr>
        <w:t>»</w:t>
      </w:r>
      <w:r>
        <w:t xml:space="preserve"> </w:t>
      </w:r>
      <w:r>
        <w:rPr>
          <w:rFonts w:hint="eastAsia"/>
        </w:rPr>
        <w:t>и</w:t>
      </w:r>
    </w:p>
    <w:p w14:paraId="6FB3AAE8" w14:textId="77777777" w:rsidR="00A963B3" w:rsidRDefault="00A963B3" w:rsidP="00A963B3"/>
    <w:p w14:paraId="5AB07061" w14:textId="77777777" w:rsidR="00A963B3" w:rsidRDefault="00A963B3" w:rsidP="00A963B3">
      <w:r>
        <w:rPr>
          <w:rFonts w:hint="eastAsia"/>
        </w:rPr>
        <w:t>«</w:t>
      </w:r>
      <w:r>
        <w:rPr>
          <w:rFonts w:hint="eastAsia"/>
        </w:rPr>
        <w:t>эволюция</w:t>
      </w:r>
      <w:r>
        <w:rPr>
          <w:rFonts w:hint="eastAsia"/>
        </w:rPr>
        <w:t>»</w:t>
      </w:r>
      <w:r>
        <w:t xml:space="preserve"> </w:t>
      </w:r>
      <w:r>
        <w:rPr>
          <w:rFonts w:hint="eastAsia"/>
        </w:rPr>
        <w:t>образа</w:t>
      </w:r>
      <w:r>
        <w:t xml:space="preserve"> </w:t>
      </w:r>
      <w:r>
        <w:rPr>
          <w:rFonts w:hint="eastAsia"/>
        </w:rPr>
        <w:t>князя</w:t>
      </w:r>
    </w:p>
    <w:p w14:paraId="3DD41ADF" w14:textId="77777777" w:rsidR="00A963B3" w:rsidRDefault="00A963B3" w:rsidP="00A963B3"/>
    <w:p w14:paraId="0D17AA7E" w14:textId="77777777" w:rsidR="00A963B3" w:rsidRDefault="00A963B3" w:rsidP="00A963B3">
      <w:r>
        <w:rPr>
          <w:rFonts w:hint="eastAsia"/>
        </w:rPr>
        <w:t>§</w:t>
      </w:r>
      <w:r>
        <w:t xml:space="preserve"> 3.2. </w:t>
      </w:r>
      <w:r>
        <w:rPr>
          <w:rFonts w:hint="eastAsia"/>
        </w:rPr>
        <w:t>Круг</w:t>
      </w:r>
      <w:r>
        <w:t xml:space="preserve"> </w:t>
      </w:r>
      <w:r>
        <w:rPr>
          <w:rFonts w:hint="eastAsia"/>
        </w:rPr>
        <w:t>чтения</w:t>
      </w:r>
      <w:r>
        <w:t xml:space="preserve"> </w:t>
      </w:r>
      <w:r>
        <w:rPr>
          <w:rFonts w:hint="eastAsia"/>
        </w:rPr>
        <w:t>Ф</w:t>
      </w:r>
      <w:r>
        <w:t>.</w:t>
      </w:r>
      <w:r>
        <w:rPr>
          <w:rFonts w:hint="eastAsia"/>
        </w:rPr>
        <w:t>М</w:t>
      </w:r>
      <w:r>
        <w:t xml:space="preserve">. </w:t>
      </w:r>
      <w:r>
        <w:rPr>
          <w:rFonts w:hint="eastAsia"/>
        </w:rPr>
        <w:t>Достоевского</w:t>
      </w:r>
      <w:r>
        <w:t xml:space="preserve"> </w:t>
      </w:r>
      <w:r>
        <w:rPr>
          <w:rFonts w:hint="eastAsia"/>
        </w:rPr>
        <w:t>в</w:t>
      </w:r>
      <w:r>
        <w:t xml:space="preserve"> 1850-1870-</w:t>
      </w:r>
      <w:r>
        <w:rPr>
          <w:rFonts w:hint="eastAsia"/>
        </w:rPr>
        <w:t>х</w:t>
      </w:r>
      <w:r>
        <w:t xml:space="preserve"> </w:t>
      </w:r>
      <w:r>
        <w:rPr>
          <w:rFonts w:hint="eastAsia"/>
        </w:rPr>
        <w:t>гг</w:t>
      </w:r>
      <w:r>
        <w:t xml:space="preserve">. </w:t>
      </w:r>
      <w:r>
        <w:rPr>
          <w:rFonts w:hint="eastAsia"/>
        </w:rPr>
        <w:t>и</w:t>
      </w:r>
      <w:r>
        <w:t xml:space="preserve"> </w:t>
      </w:r>
      <w:r>
        <w:rPr>
          <w:rFonts w:hint="eastAsia"/>
        </w:rPr>
        <w:t>проблематика</w:t>
      </w:r>
    </w:p>
    <w:p w14:paraId="5FF45034" w14:textId="77777777" w:rsidR="00A963B3" w:rsidRDefault="00A963B3" w:rsidP="00A963B3"/>
    <w:p w14:paraId="3AB5D014" w14:textId="77777777" w:rsidR="00A963B3" w:rsidRDefault="00A963B3" w:rsidP="00A963B3">
      <w:r>
        <w:rPr>
          <w:rFonts w:hint="eastAsia"/>
        </w:rPr>
        <w:t>«</w:t>
      </w:r>
      <w:r>
        <w:rPr>
          <w:rFonts w:hint="eastAsia"/>
        </w:rPr>
        <w:t>главного</w:t>
      </w:r>
      <w:r>
        <w:rPr>
          <w:rFonts w:hint="eastAsia"/>
        </w:rPr>
        <w:t>»</w:t>
      </w:r>
      <w:r>
        <w:t xml:space="preserve"> </w:t>
      </w:r>
      <w:r>
        <w:rPr>
          <w:rFonts w:hint="eastAsia"/>
        </w:rPr>
        <w:t>и</w:t>
      </w:r>
      <w:r>
        <w:t xml:space="preserve"> </w:t>
      </w:r>
      <w:r>
        <w:rPr>
          <w:rFonts w:hint="eastAsia"/>
        </w:rPr>
        <w:t>«</w:t>
      </w:r>
      <w:r>
        <w:rPr>
          <w:rFonts w:hint="eastAsia"/>
        </w:rPr>
        <w:t>неглавного</w:t>
      </w:r>
      <w:r>
        <w:rPr>
          <w:rFonts w:hint="eastAsia"/>
        </w:rPr>
        <w:t>»</w:t>
      </w:r>
      <w:r>
        <w:t xml:space="preserve"> </w:t>
      </w:r>
      <w:r>
        <w:rPr>
          <w:rFonts w:hint="eastAsia"/>
        </w:rPr>
        <w:t>ума</w:t>
      </w:r>
    </w:p>
    <w:p w14:paraId="6BFC6C66" w14:textId="77777777" w:rsidR="00A963B3" w:rsidRDefault="00A963B3" w:rsidP="00A963B3"/>
    <w:p w14:paraId="4DD77CCA" w14:textId="77777777" w:rsidR="00A963B3" w:rsidRDefault="00A963B3" w:rsidP="00A963B3">
      <w:r>
        <w:rPr>
          <w:rFonts w:hint="eastAsia"/>
        </w:rPr>
        <w:t>§</w:t>
      </w:r>
      <w:r>
        <w:t xml:space="preserve"> 3.3. </w:t>
      </w:r>
      <w:r>
        <w:rPr>
          <w:rFonts w:hint="eastAsia"/>
        </w:rPr>
        <w:t>Святоотеческое</w:t>
      </w:r>
      <w:r>
        <w:t xml:space="preserve"> </w:t>
      </w:r>
      <w:r>
        <w:rPr>
          <w:rFonts w:hint="eastAsia"/>
        </w:rPr>
        <w:t>учение</w:t>
      </w:r>
      <w:r>
        <w:t xml:space="preserve"> </w:t>
      </w:r>
      <w:r>
        <w:rPr>
          <w:rFonts w:hint="eastAsia"/>
        </w:rPr>
        <w:t>Иоанна</w:t>
      </w:r>
      <w:r>
        <w:t xml:space="preserve"> </w:t>
      </w:r>
      <w:r>
        <w:rPr>
          <w:rFonts w:hint="eastAsia"/>
        </w:rPr>
        <w:t>Лествичника</w:t>
      </w:r>
      <w:r>
        <w:t xml:space="preserve"> </w:t>
      </w:r>
      <w:r>
        <w:rPr>
          <w:rFonts w:hint="eastAsia"/>
        </w:rPr>
        <w:t>«</w:t>
      </w:r>
      <w:r>
        <w:rPr>
          <w:rFonts w:hint="eastAsia"/>
        </w:rPr>
        <w:t>Лествица</w:t>
      </w:r>
      <w:r>
        <w:rPr>
          <w:rFonts w:hint="eastAsia"/>
        </w:rPr>
        <w:t>»</w:t>
      </w:r>
      <w:r>
        <w:t xml:space="preserve"> </w:t>
      </w:r>
      <w:r>
        <w:rPr>
          <w:rFonts w:hint="eastAsia"/>
        </w:rPr>
        <w:t>и</w:t>
      </w:r>
      <w:r>
        <w:t xml:space="preserve"> </w:t>
      </w:r>
      <w:r>
        <w:rPr>
          <w:rFonts w:hint="eastAsia"/>
        </w:rPr>
        <w:t>образ</w:t>
      </w:r>
      <w:r>
        <w:t xml:space="preserve"> </w:t>
      </w:r>
      <w:r>
        <w:rPr>
          <w:rFonts w:hint="eastAsia"/>
        </w:rPr>
        <w:t>князя</w:t>
      </w:r>
      <w:r>
        <w:t xml:space="preserve"> </w:t>
      </w:r>
      <w:r>
        <w:rPr>
          <w:rFonts w:hint="eastAsia"/>
        </w:rPr>
        <w:t>Мышкина</w:t>
      </w:r>
    </w:p>
    <w:p w14:paraId="5EDB3569" w14:textId="77777777" w:rsidR="00A963B3" w:rsidRDefault="00A963B3" w:rsidP="00A963B3"/>
    <w:p w14:paraId="1A9CE9CB" w14:textId="77777777" w:rsidR="00A963B3" w:rsidRDefault="00A963B3" w:rsidP="00A963B3">
      <w:r>
        <w:rPr>
          <w:rFonts w:hint="eastAsia"/>
        </w:rPr>
        <w:t>§</w:t>
      </w:r>
      <w:r>
        <w:t xml:space="preserve"> 3.4. </w:t>
      </w:r>
      <w:r>
        <w:rPr>
          <w:rFonts w:hint="eastAsia"/>
        </w:rPr>
        <w:t>«</w:t>
      </w:r>
      <w:r>
        <w:rPr>
          <w:rFonts w:hint="eastAsia"/>
        </w:rPr>
        <w:t>Слово</w:t>
      </w:r>
      <w:r>
        <w:t xml:space="preserve"> </w:t>
      </w:r>
      <w:r>
        <w:rPr>
          <w:rFonts w:hint="eastAsia"/>
        </w:rPr>
        <w:t>о</w:t>
      </w:r>
      <w:r>
        <w:t xml:space="preserve"> </w:t>
      </w:r>
      <w:r>
        <w:rPr>
          <w:rFonts w:hint="eastAsia"/>
        </w:rPr>
        <w:t>смерти</w:t>
      </w:r>
      <w:r>
        <w:rPr>
          <w:rFonts w:hint="eastAsia"/>
        </w:rPr>
        <w:t>»</w:t>
      </w:r>
      <w:r>
        <w:t xml:space="preserve"> </w:t>
      </w:r>
      <w:r>
        <w:rPr>
          <w:rFonts w:hint="eastAsia"/>
        </w:rPr>
        <w:t>Игнатия</w:t>
      </w:r>
      <w:r>
        <w:t xml:space="preserve"> </w:t>
      </w:r>
      <w:r>
        <w:rPr>
          <w:rFonts w:hint="eastAsia"/>
        </w:rPr>
        <w:t>Брянчанинова</w:t>
      </w:r>
      <w:r>
        <w:t xml:space="preserve"> </w:t>
      </w:r>
      <w:r>
        <w:rPr>
          <w:rFonts w:hint="eastAsia"/>
        </w:rPr>
        <w:t>и</w:t>
      </w:r>
      <w:r>
        <w:t xml:space="preserve"> </w:t>
      </w:r>
      <w:r>
        <w:rPr>
          <w:rFonts w:hint="eastAsia"/>
        </w:rPr>
        <w:t>творческая</w:t>
      </w:r>
      <w:r>
        <w:t xml:space="preserve"> </w:t>
      </w:r>
      <w:r>
        <w:rPr>
          <w:rFonts w:hint="eastAsia"/>
        </w:rPr>
        <w:t>история</w:t>
      </w:r>
      <w:r>
        <w:t xml:space="preserve"> </w:t>
      </w:r>
      <w:r>
        <w:rPr>
          <w:rFonts w:hint="eastAsia"/>
        </w:rPr>
        <w:t>героев</w:t>
      </w:r>
    </w:p>
    <w:p w14:paraId="10C1D2C3" w14:textId="77777777" w:rsidR="00A963B3" w:rsidRDefault="00A963B3" w:rsidP="00A963B3"/>
    <w:p w14:paraId="76BF3749" w14:textId="77777777" w:rsidR="00A963B3" w:rsidRDefault="00A963B3" w:rsidP="00A963B3">
      <w:r>
        <w:rPr>
          <w:rFonts w:hint="eastAsia"/>
        </w:rPr>
        <w:t>романа</w:t>
      </w:r>
      <w:r>
        <w:t xml:space="preserve"> </w:t>
      </w:r>
      <w:r>
        <w:rPr>
          <w:rFonts w:hint="eastAsia"/>
        </w:rPr>
        <w:t>«</w:t>
      </w:r>
      <w:r>
        <w:rPr>
          <w:rFonts w:hint="eastAsia"/>
        </w:rPr>
        <w:t>Идиот</w:t>
      </w:r>
      <w:r>
        <w:rPr>
          <w:rFonts w:hint="eastAsia"/>
        </w:rPr>
        <w:t>»</w:t>
      </w:r>
    </w:p>
    <w:p w14:paraId="20B8F16B" w14:textId="77777777" w:rsidR="00A963B3" w:rsidRDefault="00A963B3" w:rsidP="00A963B3"/>
    <w:p w14:paraId="7212601F" w14:textId="77777777" w:rsidR="00A963B3" w:rsidRDefault="00A963B3" w:rsidP="00A963B3">
      <w:r>
        <w:rPr>
          <w:rFonts w:hint="eastAsia"/>
        </w:rPr>
        <w:t>§</w:t>
      </w:r>
      <w:r>
        <w:t xml:space="preserve"> 3.5. </w:t>
      </w:r>
      <w:r>
        <w:rPr>
          <w:rFonts w:hint="eastAsia"/>
        </w:rPr>
        <w:t>Роман</w:t>
      </w:r>
      <w:r>
        <w:t xml:space="preserve"> </w:t>
      </w:r>
      <w:r>
        <w:rPr>
          <w:rFonts w:hint="eastAsia"/>
        </w:rPr>
        <w:t>«</w:t>
      </w:r>
      <w:r>
        <w:rPr>
          <w:rFonts w:hint="eastAsia"/>
        </w:rPr>
        <w:t>Идиот</w:t>
      </w:r>
      <w:r>
        <w:rPr>
          <w:rFonts w:hint="eastAsia"/>
        </w:rPr>
        <w:t>»</w:t>
      </w:r>
      <w:r>
        <w:t xml:space="preserve"> </w:t>
      </w:r>
      <w:r>
        <w:rPr>
          <w:rFonts w:hint="eastAsia"/>
        </w:rPr>
        <w:t>и</w:t>
      </w:r>
      <w:r>
        <w:t xml:space="preserve"> </w:t>
      </w:r>
      <w:r>
        <w:rPr>
          <w:rFonts w:hint="eastAsia"/>
        </w:rPr>
        <w:t>сочинение</w:t>
      </w:r>
      <w:r>
        <w:t xml:space="preserve"> </w:t>
      </w:r>
      <w:r>
        <w:rPr>
          <w:rFonts w:hint="eastAsia"/>
        </w:rPr>
        <w:t>инока</w:t>
      </w:r>
      <w:r>
        <w:t xml:space="preserve"> </w:t>
      </w:r>
      <w:r>
        <w:rPr>
          <w:rFonts w:hint="eastAsia"/>
        </w:rPr>
        <w:t>Парфения</w:t>
      </w:r>
      <w:r>
        <w:t xml:space="preserve"> </w:t>
      </w:r>
      <w:r>
        <w:rPr>
          <w:rFonts w:hint="eastAsia"/>
        </w:rPr>
        <w:t>«</w:t>
      </w:r>
      <w:r>
        <w:rPr>
          <w:rFonts w:hint="eastAsia"/>
        </w:rPr>
        <w:t>Сказание</w:t>
      </w:r>
      <w:r>
        <w:t xml:space="preserve"> </w:t>
      </w:r>
      <w:r>
        <w:rPr>
          <w:rFonts w:hint="eastAsia"/>
        </w:rPr>
        <w:t>о</w:t>
      </w:r>
      <w:r>
        <w:t xml:space="preserve"> </w:t>
      </w:r>
      <w:r>
        <w:rPr>
          <w:rFonts w:hint="eastAsia"/>
        </w:rPr>
        <w:t>странствии</w:t>
      </w:r>
      <w:r>
        <w:t xml:space="preserve"> </w:t>
      </w:r>
      <w:r>
        <w:rPr>
          <w:rFonts w:hint="eastAsia"/>
        </w:rPr>
        <w:t>и</w:t>
      </w:r>
      <w:r>
        <w:t xml:space="preserve"> </w:t>
      </w:r>
      <w:r>
        <w:rPr>
          <w:rFonts w:hint="eastAsia"/>
        </w:rPr>
        <w:t>путешествии</w:t>
      </w:r>
      <w:r>
        <w:t xml:space="preserve"> </w:t>
      </w:r>
      <w:r>
        <w:rPr>
          <w:rFonts w:hint="eastAsia"/>
        </w:rPr>
        <w:t>по</w:t>
      </w:r>
      <w:r>
        <w:t xml:space="preserve"> </w:t>
      </w:r>
      <w:r>
        <w:rPr>
          <w:rFonts w:hint="eastAsia"/>
        </w:rPr>
        <w:t>России</w:t>
      </w:r>
      <w:r>
        <w:t xml:space="preserve">, </w:t>
      </w:r>
      <w:r>
        <w:rPr>
          <w:rFonts w:hint="eastAsia"/>
        </w:rPr>
        <w:t>Молдавии</w:t>
      </w:r>
      <w:r>
        <w:t xml:space="preserve">, </w:t>
      </w:r>
      <w:r>
        <w:rPr>
          <w:rFonts w:hint="eastAsia"/>
        </w:rPr>
        <w:t>Турции</w:t>
      </w:r>
      <w:r>
        <w:t xml:space="preserve"> </w:t>
      </w:r>
      <w:r>
        <w:rPr>
          <w:rFonts w:hint="eastAsia"/>
        </w:rPr>
        <w:t>и</w:t>
      </w:r>
      <w:r>
        <w:t xml:space="preserve"> </w:t>
      </w:r>
      <w:r>
        <w:rPr>
          <w:rFonts w:hint="eastAsia"/>
        </w:rPr>
        <w:t>Св</w:t>
      </w:r>
      <w:r>
        <w:t xml:space="preserve">. </w:t>
      </w:r>
      <w:r>
        <w:rPr>
          <w:rFonts w:hint="eastAsia"/>
        </w:rPr>
        <w:t>Земле</w:t>
      </w:r>
      <w:r>
        <w:t xml:space="preserve"> </w:t>
      </w:r>
      <w:r>
        <w:rPr>
          <w:rFonts w:hint="eastAsia"/>
        </w:rPr>
        <w:t>постриженника</w:t>
      </w:r>
      <w:r>
        <w:t xml:space="preserve"> </w:t>
      </w:r>
      <w:r>
        <w:rPr>
          <w:rFonts w:hint="eastAsia"/>
        </w:rPr>
        <w:t>Святыя</w:t>
      </w:r>
    </w:p>
    <w:p w14:paraId="45FE85B0" w14:textId="77777777" w:rsidR="00A963B3" w:rsidRDefault="00A963B3" w:rsidP="00A963B3"/>
    <w:p w14:paraId="505B97AA" w14:textId="77777777" w:rsidR="00A963B3" w:rsidRDefault="00A963B3" w:rsidP="00A963B3">
      <w:r>
        <w:rPr>
          <w:rFonts w:hint="eastAsia"/>
        </w:rPr>
        <w:lastRenderedPageBreak/>
        <w:t>Горы</w:t>
      </w:r>
      <w:r>
        <w:t xml:space="preserve"> </w:t>
      </w:r>
      <w:r>
        <w:rPr>
          <w:rFonts w:hint="eastAsia"/>
        </w:rPr>
        <w:t>Афонские</w:t>
      </w:r>
      <w:r>
        <w:t xml:space="preserve"> </w:t>
      </w:r>
      <w:r>
        <w:rPr>
          <w:rFonts w:hint="eastAsia"/>
        </w:rPr>
        <w:t>инока</w:t>
      </w:r>
      <w:r>
        <w:t xml:space="preserve"> </w:t>
      </w:r>
      <w:r>
        <w:rPr>
          <w:rFonts w:hint="eastAsia"/>
        </w:rPr>
        <w:t>Парфения</w:t>
      </w:r>
      <w:r>
        <w:rPr>
          <w:rFonts w:hint="eastAsia"/>
        </w:rPr>
        <w:t>»</w:t>
      </w:r>
      <w:r>
        <w:t xml:space="preserve">: </w:t>
      </w:r>
      <w:r>
        <w:rPr>
          <w:rFonts w:hint="eastAsia"/>
        </w:rPr>
        <w:t>опыт</w:t>
      </w:r>
      <w:r>
        <w:t xml:space="preserve"> </w:t>
      </w:r>
      <w:r>
        <w:rPr>
          <w:rFonts w:hint="eastAsia"/>
        </w:rPr>
        <w:t>сопоставительного</w:t>
      </w:r>
      <w:r>
        <w:t xml:space="preserve"> </w:t>
      </w:r>
      <w:r>
        <w:rPr>
          <w:rFonts w:hint="eastAsia"/>
        </w:rPr>
        <w:t>анализа</w:t>
      </w:r>
    </w:p>
    <w:p w14:paraId="64D62FB8" w14:textId="77777777" w:rsidR="00A963B3" w:rsidRDefault="00A963B3" w:rsidP="00A963B3"/>
    <w:p w14:paraId="07F19351" w14:textId="77777777" w:rsidR="00A963B3" w:rsidRDefault="00A963B3" w:rsidP="00A963B3">
      <w:r>
        <w:rPr>
          <w:rFonts w:hint="eastAsia"/>
        </w:rPr>
        <w:t>ЗАКЛЮЧЕНИЕ</w:t>
      </w:r>
    </w:p>
    <w:p w14:paraId="59AD4C5D" w14:textId="77777777" w:rsidR="00A963B3" w:rsidRDefault="00A963B3" w:rsidP="00A963B3"/>
    <w:p w14:paraId="68575FA1" w14:textId="77777777" w:rsidR="00A963B3" w:rsidRDefault="00A963B3" w:rsidP="00A963B3">
      <w:r>
        <w:rPr>
          <w:rFonts w:hint="eastAsia"/>
        </w:rPr>
        <w:t>СПИСОК</w:t>
      </w:r>
      <w:r>
        <w:t xml:space="preserve"> </w:t>
      </w:r>
      <w:r>
        <w:rPr>
          <w:rFonts w:hint="eastAsia"/>
        </w:rPr>
        <w:t>ЛИТЕРАТУРЫ</w:t>
      </w:r>
    </w:p>
    <w:p w14:paraId="7AFC8724" w14:textId="77777777" w:rsidR="00A963B3" w:rsidRDefault="00A963B3" w:rsidP="00A963B3"/>
    <w:p w14:paraId="68930365" w14:textId="44D9603F" w:rsidR="00A963B3" w:rsidRPr="00A963B3" w:rsidRDefault="00A963B3" w:rsidP="00A963B3">
      <w:r>
        <w:t>211</w:t>
      </w:r>
    </w:p>
    <w:sectPr w:rsidR="00A963B3" w:rsidRPr="00A963B3" w:rsidSect="008C1B6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B351C" w14:textId="77777777" w:rsidR="008C1B62" w:rsidRDefault="008C1B62">
      <w:pPr>
        <w:spacing w:after="0" w:line="240" w:lineRule="auto"/>
      </w:pPr>
      <w:r>
        <w:separator/>
      </w:r>
    </w:p>
  </w:endnote>
  <w:endnote w:type="continuationSeparator" w:id="0">
    <w:p w14:paraId="4F00D71C" w14:textId="77777777" w:rsidR="008C1B62" w:rsidRDefault="008C1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A24E" w14:textId="77777777" w:rsidR="008C1B62" w:rsidRDefault="008C1B62"/>
    <w:p w14:paraId="0FDC72A4" w14:textId="77777777" w:rsidR="008C1B62" w:rsidRDefault="008C1B62"/>
    <w:p w14:paraId="1726AB10" w14:textId="77777777" w:rsidR="008C1B62" w:rsidRDefault="008C1B62"/>
    <w:p w14:paraId="417D421B" w14:textId="77777777" w:rsidR="008C1B62" w:rsidRDefault="008C1B62"/>
    <w:p w14:paraId="7D5DCF9C" w14:textId="77777777" w:rsidR="008C1B62" w:rsidRDefault="008C1B62"/>
    <w:p w14:paraId="12F290A8" w14:textId="77777777" w:rsidR="008C1B62" w:rsidRDefault="008C1B62"/>
    <w:p w14:paraId="7EA42F9B" w14:textId="77777777" w:rsidR="008C1B62" w:rsidRDefault="008C1B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D9021A" wp14:editId="50329A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3758D" w14:textId="77777777" w:rsidR="008C1B62" w:rsidRDefault="008C1B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D902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53758D" w14:textId="77777777" w:rsidR="008C1B62" w:rsidRDefault="008C1B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C33E72" w14:textId="77777777" w:rsidR="008C1B62" w:rsidRDefault="008C1B62"/>
    <w:p w14:paraId="0C3FA669" w14:textId="77777777" w:rsidR="008C1B62" w:rsidRDefault="008C1B62"/>
    <w:p w14:paraId="00DFBB87" w14:textId="77777777" w:rsidR="008C1B62" w:rsidRDefault="008C1B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62DDA4" wp14:editId="2BDDBD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2FF16" w14:textId="77777777" w:rsidR="008C1B62" w:rsidRDefault="008C1B62"/>
                          <w:p w14:paraId="2D30D5B8" w14:textId="77777777" w:rsidR="008C1B62" w:rsidRDefault="008C1B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62DD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F2FF16" w14:textId="77777777" w:rsidR="008C1B62" w:rsidRDefault="008C1B62"/>
                    <w:p w14:paraId="2D30D5B8" w14:textId="77777777" w:rsidR="008C1B62" w:rsidRDefault="008C1B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29D20F" w14:textId="77777777" w:rsidR="008C1B62" w:rsidRDefault="008C1B62"/>
    <w:p w14:paraId="396C3CC7" w14:textId="77777777" w:rsidR="008C1B62" w:rsidRDefault="008C1B62">
      <w:pPr>
        <w:rPr>
          <w:sz w:val="2"/>
          <w:szCs w:val="2"/>
        </w:rPr>
      </w:pPr>
    </w:p>
    <w:p w14:paraId="08646D89" w14:textId="77777777" w:rsidR="008C1B62" w:rsidRDefault="008C1B62"/>
    <w:p w14:paraId="0FCAC44A" w14:textId="77777777" w:rsidR="008C1B62" w:rsidRDefault="008C1B62">
      <w:pPr>
        <w:spacing w:after="0" w:line="240" w:lineRule="auto"/>
      </w:pPr>
    </w:p>
  </w:footnote>
  <w:footnote w:type="continuationSeparator" w:id="0">
    <w:p w14:paraId="138C1180" w14:textId="77777777" w:rsidR="008C1B62" w:rsidRDefault="008C1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62"/>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36513</TotalTime>
  <Pages>3</Pages>
  <Words>249</Words>
  <Characters>1424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4915</cp:revision>
  <cp:lastPrinted>2009-02-06T05:36:00Z</cp:lastPrinted>
  <dcterms:created xsi:type="dcterms:W3CDTF">2024-01-07T13:43:00Z</dcterms:created>
  <dcterms:modified xsi:type="dcterms:W3CDTF">2024-03-06T16:15:00Z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