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387" w:rsidRDefault="00165BD4" w:rsidP="00165BD4">
      <w:pPr>
        <w:rPr>
          <w:rFonts w:ascii="Times New Roman" w:eastAsia="Times New Roman" w:hAnsi="Times New Roman" w:cs="Times New Roman"/>
          <w:kern w:val="0"/>
          <w:sz w:val="28"/>
          <w:szCs w:val="28"/>
          <w:lang w:eastAsia="ru-RU"/>
        </w:rPr>
      </w:pPr>
      <w:bookmarkStart w:id="0" w:name="_GoBack"/>
      <w:r w:rsidRPr="00165BD4">
        <w:rPr>
          <w:rFonts w:ascii="Times New Roman" w:eastAsia="Times New Roman" w:hAnsi="Times New Roman" w:cs="Times New Roman" w:hint="eastAsia"/>
          <w:kern w:val="0"/>
          <w:sz w:val="28"/>
          <w:szCs w:val="28"/>
          <w:lang w:eastAsia="ru-RU"/>
        </w:rPr>
        <w:t>Клімов</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Андрій</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Віталійович</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Контролінг</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у</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системі</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менеджменту</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страхової</w:t>
      </w:r>
      <w:r w:rsidRPr="00165BD4">
        <w:rPr>
          <w:rFonts w:ascii="Times New Roman" w:eastAsia="Times New Roman" w:hAnsi="Times New Roman" w:cs="Times New Roman"/>
          <w:kern w:val="0"/>
          <w:sz w:val="28"/>
          <w:szCs w:val="28"/>
          <w:lang w:eastAsia="ru-RU"/>
        </w:rPr>
        <w:t xml:space="preserve"> </w:t>
      </w:r>
      <w:proofErr w:type="gramStart"/>
      <w:r w:rsidRPr="00165BD4">
        <w:rPr>
          <w:rFonts w:ascii="Times New Roman" w:eastAsia="Times New Roman" w:hAnsi="Times New Roman" w:cs="Times New Roman" w:hint="eastAsia"/>
          <w:kern w:val="0"/>
          <w:sz w:val="28"/>
          <w:szCs w:val="28"/>
          <w:lang w:eastAsia="ru-RU"/>
        </w:rPr>
        <w:t>компанії</w:t>
      </w:r>
      <w:r w:rsidRPr="00165BD4">
        <w:rPr>
          <w:rFonts w:ascii="Times New Roman" w:eastAsia="Times New Roman" w:hAnsi="Times New Roman" w:cs="Times New Roman"/>
          <w:kern w:val="0"/>
          <w:sz w:val="28"/>
          <w:szCs w:val="28"/>
          <w:lang w:eastAsia="ru-RU"/>
        </w:rPr>
        <w:t xml:space="preserve"> :</w:t>
      </w:r>
      <w:proofErr w:type="gramEnd"/>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Дис</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канд</w:t>
      </w:r>
      <w:r w:rsidRPr="00165BD4">
        <w:rPr>
          <w:rFonts w:ascii="Times New Roman" w:eastAsia="Times New Roman" w:hAnsi="Times New Roman" w:cs="Times New Roman"/>
          <w:kern w:val="0"/>
          <w:sz w:val="28"/>
          <w:szCs w:val="28"/>
          <w:lang w:eastAsia="ru-RU"/>
        </w:rPr>
        <w:t xml:space="preserve">. </w:t>
      </w:r>
      <w:r w:rsidRPr="00165BD4">
        <w:rPr>
          <w:rFonts w:ascii="Times New Roman" w:eastAsia="Times New Roman" w:hAnsi="Times New Roman" w:cs="Times New Roman" w:hint="eastAsia"/>
          <w:kern w:val="0"/>
          <w:sz w:val="28"/>
          <w:szCs w:val="28"/>
          <w:lang w:eastAsia="ru-RU"/>
        </w:rPr>
        <w:t>наук</w:t>
      </w:r>
      <w:r w:rsidRPr="00165BD4">
        <w:rPr>
          <w:rFonts w:ascii="Times New Roman" w:eastAsia="Times New Roman" w:hAnsi="Times New Roman" w:cs="Times New Roman"/>
          <w:kern w:val="0"/>
          <w:sz w:val="28"/>
          <w:szCs w:val="28"/>
          <w:lang w:eastAsia="ru-RU"/>
        </w:rPr>
        <w:t xml:space="preserve">: 08.00.08 </w:t>
      </w:r>
      <w:r>
        <w:rPr>
          <w:rFonts w:ascii="Times New Roman" w:eastAsia="Times New Roman" w:hAnsi="Times New Roman" w:cs="Times New Roman"/>
          <w:kern w:val="0"/>
          <w:sz w:val="28"/>
          <w:szCs w:val="28"/>
          <w:lang w:eastAsia="ru-RU"/>
        </w:rPr>
        <w:t>–</w:t>
      </w:r>
      <w:r w:rsidRPr="00165BD4">
        <w:rPr>
          <w:rFonts w:ascii="Times New Roman" w:eastAsia="Times New Roman" w:hAnsi="Times New Roman" w:cs="Times New Roman"/>
          <w:kern w:val="0"/>
          <w:sz w:val="28"/>
          <w:szCs w:val="28"/>
          <w:lang w:eastAsia="ru-RU"/>
        </w:rPr>
        <w:t xml:space="preserve"> 2008</w:t>
      </w:r>
    </w:p>
    <w:p w:rsidR="00165BD4" w:rsidRDefault="00165BD4" w:rsidP="00165BD4">
      <w:r>
        <w:rPr>
          <w:rFonts w:hint="eastAsia"/>
        </w:rPr>
        <w:t>Клімов</w:t>
      </w:r>
      <w:r>
        <w:t></w:t>
      </w:r>
      <w:r>
        <w:rPr>
          <w:rFonts w:hint="eastAsia"/>
        </w:rPr>
        <w:t>А</w:t>
      </w:r>
      <w:r>
        <w:t></w:t>
      </w:r>
      <w:r>
        <w:rPr>
          <w:rFonts w:hint="eastAsia"/>
        </w:rPr>
        <w:t>В</w:t>
      </w:r>
      <w:r>
        <w:t></w:t>
      </w:r>
      <w:r>
        <w:t></w:t>
      </w:r>
      <w:r>
        <w:rPr>
          <w:rFonts w:hint="eastAsia"/>
        </w:rPr>
        <w:t>Контролінг</w:t>
      </w:r>
      <w:r>
        <w:t></w:t>
      </w:r>
      <w:r>
        <w:rPr>
          <w:rFonts w:hint="eastAsia"/>
        </w:rPr>
        <w:t>у</w:t>
      </w:r>
      <w:r>
        <w:t></w:t>
      </w:r>
      <w:r>
        <w:rPr>
          <w:rFonts w:hint="eastAsia"/>
        </w:rPr>
        <w:t>системі</w:t>
      </w:r>
      <w:r>
        <w:t></w:t>
      </w:r>
      <w:r>
        <w:rPr>
          <w:rFonts w:hint="eastAsia"/>
        </w:rPr>
        <w:t>менеджменту</w:t>
      </w:r>
      <w:r>
        <w:t></w:t>
      </w:r>
      <w:r>
        <w:rPr>
          <w:rFonts w:hint="eastAsia"/>
        </w:rPr>
        <w:t>страхової</w:t>
      </w:r>
      <w:r>
        <w:t></w:t>
      </w:r>
      <w:r>
        <w:rPr>
          <w:rFonts w:hint="eastAsia"/>
        </w:rPr>
        <w:t>компанії</w:t>
      </w:r>
      <w:r>
        <w:t></w:t>
      </w:r>
      <w:r>
        <w:t></w:t>
      </w:r>
      <w:r>
        <w:rPr>
          <w:rFonts w:hint="eastAsia"/>
        </w:rPr>
        <w:t>–</w:t>
      </w:r>
    </w:p>
    <w:p w:rsidR="00165BD4" w:rsidRDefault="00165BD4" w:rsidP="00165BD4">
      <w:r>
        <w:rPr>
          <w:rFonts w:hint="eastAsia"/>
        </w:rPr>
        <w:t>Рукопис</w:t>
      </w:r>
      <w:r>
        <w:t></w:t>
      </w:r>
    </w:p>
    <w:p w:rsidR="00165BD4" w:rsidRDefault="00165BD4" w:rsidP="00165BD4"/>
    <w:p w:rsidR="00165BD4" w:rsidRDefault="00165BD4" w:rsidP="00165BD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w:t>
      </w:r>
      <w:r>
        <w:t></w:t>
      </w:r>
      <w:r>
        <w:rPr>
          <w:rFonts w:hint="eastAsia"/>
        </w:rPr>
        <w:t>Державний</w:t>
      </w:r>
      <w:r>
        <w:t></w:t>
      </w:r>
      <w:r>
        <w:rPr>
          <w:rFonts w:hint="eastAsia"/>
        </w:rPr>
        <w:t>вищий</w:t>
      </w:r>
      <w:r>
        <w:t></w:t>
      </w:r>
      <w:r>
        <w:rPr>
          <w:rFonts w:hint="eastAsia"/>
        </w:rPr>
        <w:t>навчальний</w:t>
      </w:r>
      <w:r>
        <w:t></w:t>
      </w:r>
      <w:r>
        <w:rPr>
          <w:rFonts w:hint="eastAsia"/>
        </w:rPr>
        <w:t>заклад</w:t>
      </w:r>
      <w:r>
        <w:t></w:t>
      </w:r>
      <w:r>
        <w:rPr>
          <w:rFonts w:hint="eastAsia"/>
        </w:rPr>
        <w:t>“Українська</w:t>
      </w:r>
      <w:r>
        <w:t></w:t>
      </w:r>
      <w:r>
        <w:rPr>
          <w:rFonts w:hint="eastAsia"/>
        </w:rPr>
        <w:t>академія</w:t>
      </w:r>
      <w:r>
        <w:t></w:t>
      </w:r>
      <w:r>
        <w:rPr>
          <w:rFonts w:hint="eastAsia"/>
        </w:rPr>
        <w:t>банківської</w:t>
      </w:r>
      <w:r>
        <w:t></w:t>
      </w:r>
      <w:r>
        <w:rPr>
          <w:rFonts w:hint="eastAsia"/>
        </w:rPr>
        <w:t>справи</w:t>
      </w:r>
      <w:r>
        <w:t></w:t>
      </w:r>
      <w:r>
        <w:rPr>
          <w:rFonts w:hint="eastAsia"/>
        </w:rPr>
        <w:t>Національного</w:t>
      </w:r>
      <w:r>
        <w:t></w:t>
      </w:r>
      <w:r>
        <w:rPr>
          <w:rFonts w:hint="eastAsia"/>
        </w:rPr>
        <w:t>банку</w:t>
      </w:r>
      <w:r>
        <w:t></w:t>
      </w:r>
      <w:r>
        <w:rPr>
          <w:rFonts w:hint="eastAsia"/>
        </w:rPr>
        <w:t>України”</w:t>
      </w:r>
      <w:r>
        <w:t></w:t>
      </w:r>
      <w:r>
        <w:t></w:t>
      </w:r>
      <w:r>
        <w:rPr>
          <w:rFonts w:hint="eastAsia"/>
        </w:rPr>
        <w:t>Суми</w:t>
      </w:r>
      <w:r>
        <w:t></w:t>
      </w:r>
      <w:r>
        <w:t></w:t>
      </w:r>
      <w:r>
        <w:t></w:t>
      </w:r>
      <w:r>
        <w:t></w:t>
      </w:r>
      <w:r>
        <w:t></w:t>
      </w:r>
      <w:r>
        <w:t></w:t>
      </w:r>
      <w:r>
        <w:t></w:t>
      </w:r>
    </w:p>
    <w:p w:rsidR="00165BD4" w:rsidRDefault="00165BD4" w:rsidP="00165BD4"/>
    <w:p w:rsidR="00165BD4" w:rsidRDefault="00165BD4" w:rsidP="00165BD4">
      <w:r>
        <w:rPr>
          <w:rFonts w:hint="eastAsia"/>
        </w:rPr>
        <w:t>Дисертаційна</w:t>
      </w:r>
      <w:r>
        <w:t></w:t>
      </w:r>
      <w:r>
        <w:rPr>
          <w:rFonts w:hint="eastAsia"/>
        </w:rPr>
        <w:t>робота</w:t>
      </w:r>
      <w:r>
        <w:t></w:t>
      </w:r>
      <w:r>
        <w:rPr>
          <w:rFonts w:hint="eastAsia"/>
        </w:rPr>
        <w:t>присвячена</w:t>
      </w:r>
      <w:r>
        <w:t></w:t>
      </w:r>
      <w:r>
        <w:rPr>
          <w:rFonts w:hint="eastAsia"/>
        </w:rPr>
        <w:t>теоретичному</w:t>
      </w:r>
      <w:r>
        <w:t></w:t>
      </w:r>
      <w:r>
        <w:rPr>
          <w:rFonts w:hint="eastAsia"/>
        </w:rPr>
        <w:t>обґрунтуванню</w:t>
      </w:r>
      <w:r>
        <w:t></w:t>
      </w:r>
      <w:r>
        <w:t></w:t>
      </w:r>
      <w:r>
        <w:rPr>
          <w:rFonts w:hint="eastAsia"/>
        </w:rPr>
        <w:t>розробці</w:t>
      </w:r>
      <w:r>
        <w:t></w:t>
      </w:r>
      <w:r>
        <w:rPr>
          <w:rFonts w:hint="eastAsia"/>
        </w:rPr>
        <w:t>методичних</w:t>
      </w:r>
      <w:r>
        <w:t></w:t>
      </w:r>
      <w:r>
        <w:rPr>
          <w:rFonts w:hint="eastAsia"/>
        </w:rPr>
        <w:t>підходів</w:t>
      </w:r>
      <w:r>
        <w:t></w:t>
      </w:r>
      <w:r>
        <w:rPr>
          <w:rFonts w:hint="eastAsia"/>
        </w:rPr>
        <w:t>і</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r>
        <w:t></w:t>
      </w:r>
      <w:r>
        <w:rPr>
          <w:rFonts w:hint="eastAsia"/>
        </w:rPr>
        <w:t>забезпечення</w:t>
      </w:r>
      <w:r>
        <w:t></w:t>
      </w:r>
      <w:r>
        <w:rPr>
          <w:rFonts w:hint="eastAsia"/>
        </w:rPr>
        <w:t>розвитку</w:t>
      </w:r>
      <w:r>
        <w:t></w:t>
      </w:r>
      <w:r>
        <w:rPr>
          <w:rFonts w:hint="eastAsia"/>
        </w:rPr>
        <w:t>підсистеми</w:t>
      </w:r>
      <w:r>
        <w:t></w:t>
      </w:r>
      <w:r>
        <w:rPr>
          <w:rFonts w:hint="eastAsia"/>
        </w:rPr>
        <w:t>контролінгу</w:t>
      </w:r>
      <w:r>
        <w:t></w:t>
      </w:r>
      <w:r>
        <w:rPr>
          <w:rFonts w:hint="eastAsia"/>
        </w:rPr>
        <w:t>страхової</w:t>
      </w:r>
      <w:r>
        <w:t></w:t>
      </w:r>
      <w:r>
        <w:rPr>
          <w:rFonts w:hint="eastAsia"/>
        </w:rPr>
        <w:t>компанії</w:t>
      </w:r>
      <w:r>
        <w:t></w:t>
      </w:r>
      <w:r>
        <w:t></w:t>
      </w:r>
      <w:r>
        <w:rPr>
          <w:rFonts w:hint="eastAsia"/>
        </w:rPr>
        <w:t>Розкрито</w:t>
      </w:r>
      <w:r>
        <w:t></w:t>
      </w:r>
      <w:r>
        <w:rPr>
          <w:rFonts w:hint="eastAsia"/>
        </w:rPr>
        <w:t>сутність</w:t>
      </w:r>
      <w:r>
        <w:t></w:t>
      </w:r>
      <w:r>
        <w:rPr>
          <w:rFonts w:hint="eastAsia"/>
        </w:rPr>
        <w:t>поняття</w:t>
      </w:r>
      <w:r>
        <w:t></w:t>
      </w:r>
      <w:r>
        <w:rPr>
          <w:rFonts w:hint="eastAsia"/>
        </w:rPr>
        <w:t>“контролінг”</w:t>
      </w:r>
      <w:r>
        <w:t></w:t>
      </w:r>
      <w:r>
        <w:t></w:t>
      </w:r>
      <w:r>
        <w:rPr>
          <w:rFonts w:hint="eastAsia"/>
        </w:rPr>
        <w:t>розглянуто</w:t>
      </w:r>
      <w:r>
        <w:t></w:t>
      </w:r>
      <w:r>
        <w:rPr>
          <w:rFonts w:hint="eastAsia"/>
        </w:rPr>
        <w:t>структурування</w:t>
      </w:r>
      <w:r>
        <w:t></w:t>
      </w:r>
      <w:r>
        <w:rPr>
          <w:rFonts w:hint="eastAsia"/>
        </w:rPr>
        <w:t>класифікаційних</w:t>
      </w:r>
      <w:r>
        <w:t></w:t>
      </w:r>
      <w:r>
        <w:rPr>
          <w:rFonts w:hint="eastAsia"/>
        </w:rPr>
        <w:t>ознак</w:t>
      </w:r>
      <w:r>
        <w:t></w:t>
      </w:r>
      <w:r>
        <w:rPr>
          <w:rFonts w:hint="eastAsia"/>
        </w:rPr>
        <w:t>контролінгу</w:t>
      </w:r>
      <w:r>
        <w:t></w:t>
      </w:r>
      <w:r>
        <w:t></w:t>
      </w:r>
      <w:r>
        <w:rPr>
          <w:rFonts w:hint="eastAsia"/>
        </w:rPr>
        <w:t>Досліджено</w:t>
      </w:r>
      <w:r>
        <w:t></w:t>
      </w:r>
      <w:r>
        <w:rPr>
          <w:rFonts w:hint="eastAsia"/>
        </w:rPr>
        <w:t>тенденції</w:t>
      </w:r>
      <w:r>
        <w:t></w:t>
      </w:r>
      <w:r>
        <w:rPr>
          <w:rFonts w:hint="eastAsia"/>
        </w:rPr>
        <w:t>розвитку</w:t>
      </w:r>
      <w:r>
        <w:t></w:t>
      </w:r>
      <w:r>
        <w:rPr>
          <w:rFonts w:hint="eastAsia"/>
        </w:rPr>
        <w:t>страхової</w:t>
      </w:r>
      <w:r>
        <w:t></w:t>
      </w:r>
      <w:r>
        <w:rPr>
          <w:rFonts w:hint="eastAsia"/>
        </w:rPr>
        <w:t>діяльності</w:t>
      </w:r>
      <w:r>
        <w:t></w:t>
      </w:r>
      <w:r>
        <w:rPr>
          <w:rFonts w:hint="eastAsia"/>
        </w:rPr>
        <w:t>в</w:t>
      </w:r>
      <w:r>
        <w:t></w:t>
      </w:r>
      <w:r>
        <w:rPr>
          <w:rFonts w:hint="eastAsia"/>
        </w:rPr>
        <w:t>Україні</w:t>
      </w:r>
      <w:r>
        <w:t></w:t>
      </w:r>
      <w:r>
        <w:t></w:t>
      </w:r>
      <w:r>
        <w:rPr>
          <w:rFonts w:hint="eastAsia"/>
        </w:rPr>
        <w:t>проведено</w:t>
      </w:r>
      <w:r>
        <w:t></w:t>
      </w:r>
      <w:r>
        <w:rPr>
          <w:rFonts w:hint="eastAsia"/>
        </w:rPr>
        <w:t>аналіз</w:t>
      </w:r>
      <w:r>
        <w:t></w:t>
      </w:r>
      <w:r>
        <w:rPr>
          <w:rFonts w:hint="eastAsia"/>
        </w:rPr>
        <w:t>різновидів</w:t>
      </w:r>
      <w:r>
        <w:t></w:t>
      </w:r>
      <w:r>
        <w:rPr>
          <w:rFonts w:hint="eastAsia"/>
        </w:rPr>
        <w:t>страхування</w:t>
      </w:r>
      <w:r>
        <w:t></w:t>
      </w:r>
      <w:r>
        <w:t></w:t>
      </w:r>
      <w:r>
        <w:rPr>
          <w:rFonts w:hint="eastAsia"/>
        </w:rPr>
        <w:t>Розкрито</w:t>
      </w:r>
      <w:r>
        <w:t></w:t>
      </w:r>
      <w:r>
        <w:rPr>
          <w:rFonts w:hint="eastAsia"/>
        </w:rPr>
        <w:t>інтеграційну</w:t>
      </w:r>
      <w:r>
        <w:t></w:t>
      </w:r>
      <w:r>
        <w:rPr>
          <w:rFonts w:hint="eastAsia"/>
        </w:rPr>
        <w:t>взаємодію</w:t>
      </w:r>
      <w:r>
        <w:t></w:t>
      </w:r>
      <w:r>
        <w:rPr>
          <w:rFonts w:hint="eastAsia"/>
        </w:rPr>
        <w:t>підсистем</w:t>
      </w:r>
      <w:r>
        <w:t></w:t>
      </w:r>
      <w:r>
        <w:rPr>
          <w:rFonts w:hint="eastAsia"/>
        </w:rPr>
        <w:t>моніторингу</w:t>
      </w:r>
      <w:r>
        <w:t></w:t>
      </w:r>
      <w:r>
        <w:rPr>
          <w:rFonts w:hint="eastAsia"/>
        </w:rPr>
        <w:t>та</w:t>
      </w:r>
      <w:r>
        <w:t></w:t>
      </w:r>
      <w:r>
        <w:rPr>
          <w:rFonts w:hint="eastAsia"/>
        </w:rPr>
        <w:t>контролінгу</w:t>
      </w:r>
      <w:r>
        <w:t></w:t>
      </w:r>
      <w:r>
        <w:rPr>
          <w:rFonts w:hint="eastAsia"/>
        </w:rPr>
        <w:t>в</w:t>
      </w:r>
      <w:r>
        <w:t></w:t>
      </w:r>
      <w:r>
        <w:rPr>
          <w:rFonts w:hint="eastAsia"/>
        </w:rPr>
        <w:t>управлінні</w:t>
      </w:r>
      <w:r>
        <w:t></w:t>
      </w:r>
      <w:r>
        <w:rPr>
          <w:rFonts w:hint="eastAsia"/>
        </w:rPr>
        <w:t>страховою</w:t>
      </w:r>
      <w:r>
        <w:t></w:t>
      </w:r>
      <w:r>
        <w:rPr>
          <w:rFonts w:hint="eastAsia"/>
        </w:rPr>
        <w:t>діяльністю</w:t>
      </w:r>
      <w:r>
        <w:t></w:t>
      </w:r>
      <w:r>
        <w:t></w:t>
      </w:r>
      <w:r>
        <w:rPr>
          <w:rFonts w:hint="eastAsia"/>
        </w:rPr>
        <w:t>Запропоновано</w:t>
      </w:r>
      <w:r>
        <w:t></w:t>
      </w:r>
      <w:r>
        <w:rPr>
          <w:rFonts w:hint="eastAsia"/>
        </w:rPr>
        <w:t>методичний</w:t>
      </w:r>
      <w:r>
        <w:t></w:t>
      </w:r>
      <w:r>
        <w:rPr>
          <w:rFonts w:hint="eastAsia"/>
        </w:rPr>
        <w:t>підхід</w:t>
      </w:r>
      <w:r>
        <w:t></w:t>
      </w:r>
      <w:r>
        <w:rPr>
          <w:rFonts w:hint="eastAsia"/>
        </w:rPr>
        <w:t>до</w:t>
      </w:r>
      <w:r>
        <w:t></w:t>
      </w:r>
      <w:r>
        <w:rPr>
          <w:rFonts w:hint="eastAsia"/>
        </w:rPr>
        <w:t>визначення</w:t>
      </w:r>
      <w:r>
        <w:t></w:t>
      </w:r>
      <w:r>
        <w:rPr>
          <w:rFonts w:hint="eastAsia"/>
        </w:rPr>
        <w:t>збалансованості</w:t>
      </w:r>
      <w:r>
        <w:t></w:t>
      </w:r>
      <w:r>
        <w:rPr>
          <w:rFonts w:hint="eastAsia"/>
        </w:rPr>
        <w:t>вхідних</w:t>
      </w:r>
      <w:r>
        <w:t></w:t>
      </w:r>
      <w:r>
        <w:rPr>
          <w:rFonts w:hint="eastAsia"/>
        </w:rPr>
        <w:t>та</w:t>
      </w:r>
      <w:r>
        <w:t></w:t>
      </w:r>
      <w:r>
        <w:rPr>
          <w:rFonts w:hint="eastAsia"/>
        </w:rPr>
        <w:t>вихідних</w:t>
      </w:r>
      <w:r>
        <w:t></w:t>
      </w:r>
      <w:r>
        <w:rPr>
          <w:rFonts w:hint="eastAsia"/>
        </w:rPr>
        <w:t>фінансових</w:t>
      </w:r>
      <w:r>
        <w:t></w:t>
      </w:r>
      <w:r>
        <w:rPr>
          <w:rFonts w:hint="eastAsia"/>
        </w:rPr>
        <w:t>потоків</w:t>
      </w:r>
      <w:r>
        <w:t></w:t>
      </w:r>
      <w:r>
        <w:rPr>
          <w:rFonts w:hint="eastAsia"/>
        </w:rPr>
        <w:t>страхової</w:t>
      </w:r>
      <w:r>
        <w:t></w:t>
      </w:r>
      <w:r>
        <w:rPr>
          <w:rFonts w:hint="eastAsia"/>
        </w:rPr>
        <w:t>компанії</w:t>
      </w:r>
      <w:r>
        <w:t></w:t>
      </w:r>
      <w:r>
        <w:t></w:t>
      </w:r>
      <w:r>
        <w:rPr>
          <w:rFonts w:hint="eastAsia"/>
        </w:rPr>
        <w:t>Обґрунтовано</w:t>
      </w:r>
      <w:r>
        <w:t></w:t>
      </w:r>
      <w:r>
        <w:rPr>
          <w:rFonts w:hint="eastAsia"/>
        </w:rPr>
        <w:t>пропозиції</w:t>
      </w:r>
      <w:r>
        <w:t></w:t>
      </w:r>
      <w:r>
        <w:rPr>
          <w:rFonts w:hint="eastAsia"/>
        </w:rPr>
        <w:t>щодо</w:t>
      </w:r>
      <w:r>
        <w:t></w:t>
      </w:r>
      <w:r>
        <w:rPr>
          <w:rFonts w:hint="eastAsia"/>
        </w:rPr>
        <w:t>планування</w:t>
      </w:r>
      <w:r>
        <w:t></w:t>
      </w:r>
      <w:r>
        <w:rPr>
          <w:rFonts w:hint="eastAsia"/>
        </w:rPr>
        <w:t>інвестиційної</w:t>
      </w:r>
      <w:r>
        <w:t></w:t>
      </w:r>
      <w:r>
        <w:rPr>
          <w:rFonts w:hint="eastAsia"/>
        </w:rPr>
        <w:t>діяльності</w:t>
      </w:r>
      <w:r>
        <w:t></w:t>
      </w:r>
      <w:r>
        <w:rPr>
          <w:rFonts w:hint="eastAsia"/>
        </w:rPr>
        <w:t>страхової</w:t>
      </w:r>
      <w:r>
        <w:t></w:t>
      </w:r>
      <w:r>
        <w:rPr>
          <w:rFonts w:hint="eastAsia"/>
        </w:rPr>
        <w:t>компанії</w:t>
      </w:r>
      <w:r>
        <w:t></w:t>
      </w:r>
    </w:p>
    <w:p w:rsidR="00165BD4" w:rsidRDefault="00165BD4" w:rsidP="00165BD4"/>
    <w:p w:rsidR="00165BD4" w:rsidRPr="00165BD4" w:rsidRDefault="00165BD4" w:rsidP="00165BD4">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наукової</w:t>
      </w:r>
      <w:r>
        <w:t></w:t>
      </w:r>
      <w:r>
        <w:rPr>
          <w:rFonts w:hint="eastAsia"/>
        </w:rPr>
        <w:t>задачі</w:t>
      </w:r>
      <w:r>
        <w:t></w:t>
      </w:r>
      <w:r>
        <w:t></w:t>
      </w:r>
      <w:r>
        <w:rPr>
          <w:rFonts w:hint="eastAsia"/>
        </w:rPr>
        <w:t>що</w:t>
      </w:r>
      <w:r>
        <w:t></w:t>
      </w:r>
      <w:r>
        <w:rPr>
          <w:rFonts w:hint="eastAsia"/>
        </w:rPr>
        <w:t>виявляється</w:t>
      </w:r>
      <w:r>
        <w:t></w:t>
      </w:r>
      <w:r>
        <w:rPr>
          <w:rFonts w:hint="eastAsia"/>
        </w:rPr>
        <w:t>в</w:t>
      </w:r>
      <w:r>
        <w:t></w:t>
      </w:r>
      <w:r>
        <w:rPr>
          <w:rFonts w:hint="eastAsia"/>
        </w:rPr>
        <w:t>подальшому</w:t>
      </w:r>
      <w:r>
        <w:t></w:t>
      </w:r>
      <w:r>
        <w:rPr>
          <w:rFonts w:hint="eastAsia"/>
        </w:rPr>
        <w:t>поглибленні</w:t>
      </w:r>
      <w:r>
        <w:t></w:t>
      </w:r>
      <w:r>
        <w:rPr>
          <w:rFonts w:hint="eastAsia"/>
        </w:rPr>
        <w:t>теоретичного</w:t>
      </w:r>
      <w:r>
        <w:t></w:t>
      </w:r>
      <w:r>
        <w:rPr>
          <w:rFonts w:hint="eastAsia"/>
        </w:rPr>
        <w:t>обґрунтування</w:t>
      </w:r>
      <w:r>
        <w:t></w:t>
      </w:r>
      <w:r>
        <w:rPr>
          <w:rFonts w:hint="eastAsia"/>
        </w:rPr>
        <w:t>і</w:t>
      </w:r>
      <w:r>
        <w:t></w:t>
      </w:r>
      <w:r>
        <w:rPr>
          <w:rFonts w:hint="eastAsia"/>
        </w:rPr>
        <w:t>розробці</w:t>
      </w:r>
      <w:r>
        <w:t></w:t>
      </w:r>
      <w:r>
        <w:rPr>
          <w:rFonts w:hint="eastAsia"/>
        </w:rPr>
        <w:t>методичних</w:t>
      </w:r>
      <w:r>
        <w:t></w:t>
      </w:r>
      <w:r>
        <w:rPr>
          <w:rFonts w:hint="eastAsia"/>
        </w:rPr>
        <w:t>підходів</w:t>
      </w:r>
      <w:r>
        <w:t></w:t>
      </w:r>
      <w:r>
        <w:rPr>
          <w:rFonts w:hint="eastAsia"/>
        </w:rPr>
        <w:t>та</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r>
        <w:t></w:t>
      </w:r>
      <w:r>
        <w:rPr>
          <w:rFonts w:hint="eastAsia"/>
        </w:rPr>
        <w:t>забезпечення</w:t>
      </w:r>
      <w:r>
        <w:t></w:t>
      </w:r>
      <w:r>
        <w:rPr>
          <w:rFonts w:hint="eastAsia"/>
        </w:rPr>
        <w:t>розвитку</w:t>
      </w:r>
      <w:r>
        <w:t></w:t>
      </w:r>
      <w:r>
        <w:rPr>
          <w:rFonts w:hint="eastAsia"/>
        </w:rPr>
        <w:t>підсистеми</w:t>
      </w:r>
      <w:r>
        <w:t></w:t>
      </w:r>
      <w:r>
        <w:rPr>
          <w:rFonts w:hint="eastAsia"/>
        </w:rPr>
        <w:t>контролінгу</w:t>
      </w:r>
      <w:r>
        <w:t></w:t>
      </w:r>
      <w:r>
        <w:rPr>
          <w:rFonts w:hint="eastAsia"/>
        </w:rPr>
        <w:t>страхової</w:t>
      </w:r>
      <w:r>
        <w:t></w:t>
      </w:r>
      <w:r>
        <w:rPr>
          <w:rFonts w:hint="eastAsia"/>
        </w:rPr>
        <w:t>компанії</w:t>
      </w:r>
      <w:r>
        <w:t></w:t>
      </w:r>
      <w:r>
        <w:t></w:t>
      </w:r>
      <w:r>
        <w:rPr>
          <w:rFonts w:hint="eastAsia"/>
        </w:rPr>
        <w:t>За</w:t>
      </w:r>
      <w:r>
        <w:t></w:t>
      </w:r>
      <w:r>
        <w:rPr>
          <w:rFonts w:hint="eastAsia"/>
        </w:rPr>
        <w:t>результатом</w:t>
      </w:r>
      <w:r>
        <w:t></w:t>
      </w:r>
      <w:r>
        <w:rPr>
          <w:rFonts w:hint="eastAsia"/>
        </w:rPr>
        <w:t>дисертаційного</w:t>
      </w:r>
      <w:r>
        <w:t></w:t>
      </w:r>
      <w:r>
        <w:rPr>
          <w:rFonts w:hint="eastAsia"/>
        </w:rPr>
        <w:t>дослідження</w:t>
      </w:r>
      <w:r>
        <w:t></w:t>
      </w:r>
      <w:r>
        <w:rPr>
          <w:rFonts w:hint="eastAsia"/>
        </w:rPr>
        <w:t>зроблено</w:t>
      </w:r>
      <w:r>
        <w:t></w:t>
      </w:r>
      <w:r>
        <w:rPr>
          <w:rFonts w:hint="eastAsia"/>
        </w:rPr>
        <w:t>наступні</w:t>
      </w:r>
      <w:r>
        <w:t></w:t>
      </w:r>
      <w:r>
        <w:rPr>
          <w:rFonts w:hint="eastAsia"/>
        </w:rPr>
        <w:t>висновки</w:t>
      </w:r>
      <w:r>
        <w:t></w:t>
      </w:r>
      <w:r>
        <w:rPr>
          <w:rFonts w:hint="eastAsia"/>
        </w:rPr>
        <w:t>та</w:t>
      </w:r>
      <w:r>
        <w:t></w:t>
      </w:r>
      <w:r>
        <w:rPr>
          <w:rFonts w:hint="eastAsia"/>
        </w:rPr>
        <w:t>рекомендації</w:t>
      </w:r>
      <w:r>
        <w:t></w:t>
      </w:r>
      <w:r>
        <w:rPr>
          <w:rFonts w:hint="eastAsia"/>
        </w:rPr>
        <w:t>науково</w:t>
      </w:r>
      <w:r>
        <w:t></w:t>
      </w:r>
      <w:r>
        <w:rPr>
          <w:rFonts w:hint="eastAsia"/>
        </w:rPr>
        <w:t>теоретичного</w:t>
      </w:r>
      <w:r>
        <w:t></w:t>
      </w:r>
      <w:r>
        <w:rPr>
          <w:rFonts w:hint="eastAsia"/>
        </w:rPr>
        <w:t>та</w:t>
      </w:r>
      <w:r>
        <w:t></w:t>
      </w:r>
      <w:r>
        <w:rPr>
          <w:rFonts w:hint="eastAsia"/>
        </w:rPr>
        <w:t>прикладного</w:t>
      </w:r>
      <w:r>
        <w:t></w:t>
      </w:r>
      <w:r>
        <w:rPr>
          <w:rFonts w:hint="eastAsia"/>
        </w:rPr>
        <w:t>характеру</w:t>
      </w:r>
      <w:r>
        <w:t></w:t>
      </w:r>
      <w:bookmarkEnd w:id="0"/>
    </w:p>
    <w:sectPr w:rsidR="00165BD4" w:rsidRPr="00165BD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3CC" w:rsidRDefault="00BA03CC">
      <w:pPr>
        <w:spacing w:after="0" w:line="240" w:lineRule="auto"/>
      </w:pPr>
      <w:r>
        <w:separator/>
      </w:r>
    </w:p>
  </w:endnote>
  <w:endnote w:type="continuationSeparator" w:id="0">
    <w:p w:rsidR="00BA03CC" w:rsidRDefault="00BA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3CC" w:rsidRDefault="00BA03CC"/>
    <w:p w:rsidR="00BA03CC" w:rsidRDefault="00BA03CC"/>
    <w:p w:rsidR="00BA03CC" w:rsidRDefault="00BA03CC"/>
    <w:p w:rsidR="00BA03CC" w:rsidRDefault="00BA03CC"/>
    <w:p w:rsidR="00BA03CC" w:rsidRDefault="00BA03CC"/>
    <w:p w:rsidR="00BA03CC" w:rsidRDefault="00BA03CC"/>
    <w:p w:rsidR="00BA03CC" w:rsidRDefault="00BA03C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CC" w:rsidRDefault="00BA03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A03CC" w:rsidRDefault="00BA03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A03CC" w:rsidRDefault="00BA03CC"/>
    <w:p w:rsidR="00BA03CC" w:rsidRDefault="00BA03CC"/>
    <w:p w:rsidR="00BA03CC" w:rsidRDefault="00BA03C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CC" w:rsidRDefault="00BA03CC"/>
                          <w:p w:rsidR="00BA03CC" w:rsidRDefault="00BA03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A03CC" w:rsidRDefault="00BA03CC"/>
                    <w:p w:rsidR="00BA03CC" w:rsidRDefault="00BA03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A03CC" w:rsidRDefault="00BA03CC"/>
    <w:p w:rsidR="00BA03CC" w:rsidRDefault="00BA03CC">
      <w:pPr>
        <w:rPr>
          <w:sz w:val="2"/>
          <w:szCs w:val="2"/>
        </w:rPr>
      </w:pPr>
    </w:p>
    <w:p w:rsidR="00BA03CC" w:rsidRDefault="00BA03CC"/>
    <w:p w:rsidR="00BA03CC" w:rsidRDefault="00BA03CC">
      <w:pPr>
        <w:spacing w:after="0" w:line="240" w:lineRule="auto"/>
      </w:pPr>
    </w:p>
  </w:footnote>
  <w:footnote w:type="continuationSeparator" w:id="0">
    <w:p w:rsidR="00BA03CC" w:rsidRDefault="00BA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3CC"/>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E0498-7328-4E9E-82D5-292325C2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16680</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647</cp:revision>
  <cp:lastPrinted>2009-02-06T05:36:00Z</cp:lastPrinted>
  <dcterms:created xsi:type="dcterms:W3CDTF">2023-09-07T12:38:00Z</dcterms:created>
  <dcterms:modified xsi:type="dcterms:W3CDTF">2023-11-19T08:32:00Z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