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A07CE"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Тусупова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Куляш</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Сарбаяновна</w:t>
      </w:r>
      <w:r w:rsidRPr="00AD6E45">
        <w:rPr>
          <w:rFonts w:ascii="Helvetica" w:hAnsi="Helvetica" w:cs="Helvetica"/>
          <w:b/>
          <w:bCs/>
          <w:color w:val="222222"/>
          <w:sz w:val="21"/>
          <w:szCs w:val="21"/>
        </w:rPr>
        <w:t>.</w:t>
      </w:r>
    </w:p>
    <w:p w14:paraId="33AA58BB"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Кровососущие</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двукрылые</w:t>
      </w:r>
      <w:r w:rsidRPr="00AD6E45">
        <w:rPr>
          <w:rFonts w:ascii="Helvetica" w:hAnsi="Helvetica" w:cs="Helvetica"/>
          <w:b/>
          <w:bCs/>
          <w:color w:val="222222"/>
          <w:sz w:val="21"/>
          <w:szCs w:val="21"/>
        </w:rPr>
        <w:t xml:space="preserve"> (</w:t>
      </w:r>
      <w:proofErr w:type="spellStart"/>
      <w:r w:rsidRPr="00AD6E45">
        <w:rPr>
          <w:rFonts w:ascii="Helvetica" w:hAnsi="Helvetica" w:cs="Helvetica"/>
          <w:b/>
          <w:bCs/>
          <w:color w:val="222222"/>
          <w:sz w:val="21"/>
          <w:szCs w:val="21"/>
        </w:rPr>
        <w:t>Diptera</w:t>
      </w:r>
      <w:proofErr w:type="spellEnd"/>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w:t>
      </w:r>
      <w:proofErr w:type="spellStart"/>
      <w:r w:rsidRPr="00AD6E45">
        <w:rPr>
          <w:rFonts w:ascii="Helvetica" w:hAnsi="Helvetica" w:cs="Helvetica"/>
          <w:b/>
          <w:bCs/>
          <w:color w:val="222222"/>
          <w:sz w:val="21"/>
          <w:szCs w:val="21"/>
        </w:rPr>
        <w:t>ulicidae</w:t>
      </w:r>
      <w:proofErr w:type="spellEnd"/>
      <w:r w:rsidRPr="00AD6E45">
        <w:rPr>
          <w:rFonts w:ascii="Helvetica" w:hAnsi="Helvetica" w:cs="Helvetica"/>
          <w:b/>
          <w:bCs/>
          <w:color w:val="222222"/>
          <w:sz w:val="21"/>
          <w:szCs w:val="21"/>
        </w:rPr>
        <w:t xml:space="preserve">, </w:t>
      </w:r>
      <w:proofErr w:type="spellStart"/>
      <w:r w:rsidRPr="00AD6E45">
        <w:rPr>
          <w:rFonts w:ascii="Helvetica" w:hAnsi="Helvetica" w:cs="Helvetica"/>
          <w:b/>
          <w:bCs/>
          <w:color w:val="222222"/>
          <w:sz w:val="21"/>
          <w:szCs w:val="21"/>
        </w:rPr>
        <w:t>ceratopogonidae</w:t>
      </w:r>
      <w:proofErr w:type="spellEnd"/>
      <w:r w:rsidRPr="00AD6E45">
        <w:rPr>
          <w:rFonts w:ascii="Helvetica" w:hAnsi="Helvetica" w:cs="Helvetica"/>
          <w:b/>
          <w:bCs/>
          <w:color w:val="222222"/>
          <w:sz w:val="21"/>
          <w:szCs w:val="21"/>
        </w:rPr>
        <w:t xml:space="preserve">, </w:t>
      </w:r>
      <w:proofErr w:type="spellStart"/>
      <w:r w:rsidRPr="00AD6E45">
        <w:rPr>
          <w:rFonts w:ascii="Helvetica" w:hAnsi="Helvetica" w:cs="Helvetica"/>
          <w:b/>
          <w:bCs/>
          <w:color w:val="222222"/>
          <w:sz w:val="21"/>
          <w:szCs w:val="21"/>
        </w:rPr>
        <w:t>simulidae</w:t>
      </w:r>
      <w:proofErr w:type="spellEnd"/>
      <w:r w:rsidRPr="00AD6E45">
        <w:rPr>
          <w:rFonts w:ascii="Helvetica" w:hAnsi="Helvetica" w:cs="Helvetica"/>
          <w:b/>
          <w:bCs/>
          <w:color w:val="222222"/>
          <w:sz w:val="21"/>
          <w:szCs w:val="21"/>
        </w:rPr>
        <w:t xml:space="preserve">, </w:t>
      </w:r>
      <w:proofErr w:type="spellStart"/>
      <w:r w:rsidRPr="00AD6E45">
        <w:rPr>
          <w:rFonts w:ascii="Helvetica" w:hAnsi="Helvetica" w:cs="Helvetica"/>
          <w:b/>
          <w:bCs/>
          <w:color w:val="222222"/>
          <w:sz w:val="21"/>
          <w:szCs w:val="21"/>
        </w:rPr>
        <w:t>tabanidae</w:t>
      </w:r>
      <w:proofErr w:type="spellEnd"/>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курортов</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и</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зон</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отдыха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Северо</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Восточного</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Казахстана</w:t>
      </w:r>
      <w:r w:rsidRPr="00AD6E45">
        <w:rPr>
          <w:rFonts w:ascii="Helvetica" w:hAnsi="Helvetica" w:cs="Helvetica"/>
          <w:b/>
          <w:bCs/>
          <w:color w:val="222222"/>
          <w:sz w:val="21"/>
          <w:szCs w:val="21"/>
        </w:rPr>
        <w:t xml:space="preserve"> : </w:t>
      </w:r>
      <w:r w:rsidRPr="00AD6E45">
        <w:rPr>
          <w:rFonts w:ascii="Helvetica" w:hAnsi="Helvetica" w:cs="Helvetica" w:hint="eastAsia"/>
          <w:b/>
          <w:bCs/>
          <w:color w:val="222222"/>
          <w:sz w:val="21"/>
          <w:szCs w:val="21"/>
        </w:rPr>
        <w:t>диссертация</w:t>
      </w:r>
      <w:r w:rsidRPr="00AD6E45">
        <w:rPr>
          <w:rFonts w:ascii="Helvetica" w:hAnsi="Helvetica" w:cs="Helvetica"/>
          <w:b/>
          <w:bCs/>
          <w:color w:val="222222"/>
          <w:sz w:val="21"/>
          <w:szCs w:val="21"/>
        </w:rPr>
        <w:t xml:space="preserve"> ... </w:t>
      </w:r>
      <w:r w:rsidRPr="00AD6E45">
        <w:rPr>
          <w:rFonts w:ascii="Helvetica" w:hAnsi="Helvetica" w:cs="Helvetica" w:hint="eastAsia"/>
          <w:b/>
          <w:bCs/>
          <w:color w:val="222222"/>
          <w:sz w:val="21"/>
          <w:szCs w:val="21"/>
        </w:rPr>
        <w:t>кандидата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биологических</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наук</w:t>
      </w:r>
      <w:r w:rsidRPr="00AD6E45">
        <w:rPr>
          <w:rFonts w:ascii="Helvetica" w:hAnsi="Helvetica" w:cs="Helvetica"/>
          <w:b/>
          <w:bCs/>
          <w:color w:val="222222"/>
          <w:sz w:val="21"/>
          <w:szCs w:val="21"/>
        </w:rPr>
        <w:t xml:space="preserve"> : 03.00.19. - </w:t>
      </w:r>
      <w:r w:rsidRPr="00AD6E45">
        <w:rPr>
          <w:rFonts w:ascii="Helvetica" w:hAnsi="Helvetica" w:cs="Helvetica" w:hint="eastAsia"/>
          <w:b/>
          <w:bCs/>
          <w:color w:val="222222"/>
          <w:sz w:val="21"/>
          <w:szCs w:val="21"/>
        </w:rPr>
        <w:t>Алма</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Ата</w:t>
      </w:r>
      <w:r w:rsidRPr="00AD6E45">
        <w:rPr>
          <w:rFonts w:ascii="Helvetica" w:hAnsi="Helvetica" w:cs="Helvetica"/>
          <w:b/>
          <w:bCs/>
          <w:color w:val="222222"/>
          <w:sz w:val="21"/>
          <w:szCs w:val="21"/>
        </w:rPr>
        <w:t xml:space="preserve">, 1983. - 164 </w:t>
      </w:r>
      <w:r w:rsidRPr="00AD6E45">
        <w:rPr>
          <w:rFonts w:ascii="Helvetica" w:hAnsi="Helvetica" w:cs="Helvetica" w:hint="eastAsia"/>
          <w:b/>
          <w:bCs/>
          <w:color w:val="222222"/>
          <w:sz w:val="21"/>
          <w:szCs w:val="21"/>
        </w:rPr>
        <w:t>с</w:t>
      </w:r>
      <w:r w:rsidRPr="00AD6E45">
        <w:rPr>
          <w:rFonts w:ascii="Helvetica" w:hAnsi="Helvetica" w:cs="Helvetica"/>
          <w:b/>
          <w:bCs/>
          <w:color w:val="222222"/>
          <w:sz w:val="21"/>
          <w:szCs w:val="21"/>
        </w:rPr>
        <w:t xml:space="preserve">. : </w:t>
      </w:r>
      <w:r w:rsidRPr="00AD6E45">
        <w:rPr>
          <w:rFonts w:ascii="Helvetica" w:hAnsi="Helvetica" w:cs="Helvetica" w:hint="eastAsia"/>
          <w:b/>
          <w:bCs/>
          <w:color w:val="222222"/>
          <w:sz w:val="21"/>
          <w:szCs w:val="21"/>
        </w:rPr>
        <w:t>ил</w:t>
      </w:r>
      <w:r w:rsidRPr="00AD6E45">
        <w:rPr>
          <w:rFonts w:ascii="Helvetica" w:hAnsi="Helvetica" w:cs="Helvetica"/>
          <w:b/>
          <w:bCs/>
          <w:color w:val="222222"/>
          <w:sz w:val="21"/>
          <w:szCs w:val="21"/>
        </w:rPr>
        <w:t>.</w:t>
      </w:r>
    </w:p>
    <w:p w14:paraId="291AD12E"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больше</w:t>
      </w:r>
    </w:p>
    <w:p w14:paraId="04D7A3FC"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Цитаты</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из</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текста</w:t>
      </w:r>
      <w:r w:rsidRPr="00AD6E45">
        <w:rPr>
          <w:rFonts w:ascii="Helvetica" w:hAnsi="Helvetica" w:cs="Helvetica"/>
          <w:b/>
          <w:bCs/>
          <w:color w:val="222222"/>
          <w:sz w:val="21"/>
          <w:szCs w:val="21"/>
        </w:rPr>
        <w:t>:</w:t>
      </w:r>
    </w:p>
    <w:p w14:paraId="5FBABEF4"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стр</w:t>
      </w:r>
      <w:r w:rsidRPr="00AD6E45">
        <w:rPr>
          <w:rFonts w:ascii="Helvetica" w:hAnsi="Helvetica" w:cs="Helvetica"/>
          <w:b/>
          <w:bCs/>
          <w:color w:val="222222"/>
          <w:sz w:val="21"/>
          <w:szCs w:val="21"/>
        </w:rPr>
        <w:t>. 1</w:t>
      </w:r>
    </w:p>
    <w:p w14:paraId="1A3C90A0"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рукописи</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ТУСУПОВА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КУЛЯШ</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САРБАЯНОВНА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КРОВОСОСУЩИЕ</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ДВУКРЫЛЫЕ</w:t>
      </w:r>
      <w:r w:rsidRPr="00AD6E45">
        <w:rPr>
          <w:rFonts w:ascii="Helvetica" w:hAnsi="Helvetica" w:cs="Helvetica"/>
          <w:b/>
          <w:bCs/>
          <w:color w:val="222222"/>
          <w:sz w:val="21"/>
          <w:szCs w:val="21"/>
        </w:rPr>
        <w:t xml:space="preserve"> (DIPTERA; </w:t>
      </w:r>
      <w:proofErr w:type="spellStart"/>
      <w:r w:rsidRPr="00AD6E45">
        <w:rPr>
          <w:rFonts w:ascii="Helvetica" w:hAnsi="Helvetica" w:cs="Helvetica"/>
          <w:b/>
          <w:bCs/>
          <w:color w:val="222222"/>
          <w:sz w:val="21"/>
          <w:szCs w:val="21"/>
        </w:rPr>
        <w:t>CUblCIDAE</w:t>
      </w:r>
      <w:proofErr w:type="spellEnd"/>
      <w:r w:rsidRPr="00AD6E45">
        <w:rPr>
          <w:rFonts w:ascii="Helvetica" w:hAnsi="Helvetica" w:cs="Helvetica"/>
          <w:b/>
          <w:bCs/>
          <w:color w:val="222222"/>
          <w:sz w:val="21"/>
          <w:szCs w:val="21"/>
        </w:rPr>
        <w:t xml:space="preserve">, CERATOPOGONIDAE, SIMULIIDAE, TABANIDAE ) </w:t>
      </w:r>
      <w:r w:rsidRPr="00AD6E45">
        <w:rPr>
          <w:rFonts w:ascii="Helvetica" w:hAnsi="Helvetica" w:cs="Helvetica" w:hint="eastAsia"/>
          <w:b/>
          <w:bCs/>
          <w:color w:val="222222"/>
          <w:sz w:val="21"/>
          <w:szCs w:val="21"/>
        </w:rPr>
        <w:t>КУРОРТОВ</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И</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ЗОН</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ОТДЫХА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СЕВЕРО</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ВОСТОЧНОГО</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КАЗЯСТАНА</w:t>
      </w:r>
      <w:r w:rsidRPr="00AD6E45">
        <w:rPr>
          <w:rFonts w:ascii="Helvetica" w:hAnsi="Helvetica" w:cs="Helvetica"/>
          <w:b/>
          <w:bCs/>
          <w:color w:val="222222"/>
          <w:sz w:val="21"/>
          <w:szCs w:val="21"/>
        </w:rPr>
        <w:t xml:space="preserve"> 05.00.19 - </w:t>
      </w:r>
      <w:r w:rsidRPr="00AD6E45">
        <w:rPr>
          <w:rFonts w:ascii="Helvetica" w:hAnsi="Helvetica" w:cs="Helvetica" w:hint="eastAsia"/>
          <w:b/>
          <w:bCs/>
          <w:color w:val="222222"/>
          <w:sz w:val="21"/>
          <w:szCs w:val="21"/>
        </w:rPr>
        <w:t>паразитология</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Диссертация</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на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соискание</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ученой</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степени</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карщидата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биологических</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наук</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Научный</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руководитель</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доктор</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биологических</w:t>
      </w:r>
    </w:p>
    <w:p w14:paraId="208518E0"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стр</w:t>
      </w:r>
      <w:r w:rsidRPr="00AD6E45">
        <w:rPr>
          <w:rFonts w:ascii="Helvetica" w:hAnsi="Helvetica" w:cs="Helvetica"/>
          <w:b/>
          <w:bCs/>
          <w:color w:val="222222"/>
          <w:sz w:val="21"/>
          <w:szCs w:val="21"/>
        </w:rPr>
        <w:t>. 16</w:t>
      </w:r>
    </w:p>
    <w:p w14:paraId="2D181F8B"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численности</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компонентов</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гнуса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в</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местных</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условиях</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т</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е</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на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курортах</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и</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в</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зонах</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отдыха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Северо</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Восточного</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Казахста­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на</w:t>
      </w:r>
      <w:r w:rsidRPr="00AD6E45">
        <w:rPr>
          <w:rFonts w:ascii="Helvetica" w:hAnsi="Helvetica" w:cs="Helvetica"/>
          <w:b/>
          <w:bCs/>
          <w:color w:val="222222"/>
          <w:sz w:val="21"/>
          <w:szCs w:val="21"/>
        </w:rPr>
        <w:t xml:space="preserve">, - 17 </w:t>
      </w:r>
      <w:r w:rsidRPr="00AD6E45">
        <w:rPr>
          <w:rFonts w:ascii="Helvetica" w:hAnsi="Helvetica" w:cs="Helvetica" w:hint="eastAsia"/>
          <w:b/>
          <w:bCs/>
          <w:color w:val="222222"/>
          <w:sz w:val="21"/>
          <w:szCs w:val="21"/>
        </w:rPr>
        <w:t>ГЛАВА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П</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КРАТКАЯ</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ФИЗИКО</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ГЕОГРАФИЧЕСКАЯ</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ХАРАКТЕРИСТИКА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РАЙОНА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ИССЛЕДОВАНИЯ</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Пределы</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Северо</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Восточного</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и</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Восточного</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Казахстана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зани­</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мают</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от</w:t>
      </w:r>
      <w:r w:rsidRPr="00AD6E45">
        <w:rPr>
          <w:rFonts w:ascii="Helvetica" w:hAnsi="Helvetica" w:cs="Helvetica"/>
          <w:b/>
          <w:bCs/>
          <w:color w:val="222222"/>
          <w:sz w:val="21"/>
          <w:szCs w:val="21"/>
        </w:rPr>
        <w:t xml:space="preserve"> 45</w:t>
      </w:r>
      <w:r w:rsidRPr="00AD6E45">
        <w:rPr>
          <w:rFonts w:ascii="Helvetica" w:hAnsi="Helvetica" w:cs="Helvetica" w:hint="eastAsia"/>
          <w:b/>
          <w:bCs/>
          <w:color w:val="222222"/>
          <w:sz w:val="21"/>
          <w:szCs w:val="21"/>
        </w:rPr>
        <w:t>°</w:t>
      </w:r>
      <w:r w:rsidRPr="00AD6E45">
        <w:rPr>
          <w:rFonts w:ascii="Helvetica" w:hAnsi="Helvetica" w:cs="Helvetica"/>
          <w:b/>
          <w:bCs/>
          <w:color w:val="222222"/>
          <w:sz w:val="21"/>
          <w:szCs w:val="21"/>
        </w:rPr>
        <w:t xml:space="preserve">10' </w:t>
      </w:r>
      <w:r w:rsidRPr="00AD6E45">
        <w:rPr>
          <w:rFonts w:ascii="Helvetica" w:hAnsi="Helvetica" w:cs="Helvetica" w:hint="eastAsia"/>
          <w:b/>
          <w:bCs/>
          <w:color w:val="222222"/>
          <w:sz w:val="21"/>
          <w:szCs w:val="21"/>
        </w:rPr>
        <w:t>до</w:t>
      </w:r>
      <w:r w:rsidRPr="00AD6E45">
        <w:rPr>
          <w:rFonts w:ascii="Helvetica" w:hAnsi="Helvetica" w:cs="Helvetica"/>
          <w:b/>
          <w:bCs/>
          <w:color w:val="222222"/>
          <w:sz w:val="21"/>
          <w:szCs w:val="21"/>
        </w:rPr>
        <w:t xml:space="preserve"> 54</w:t>
      </w:r>
      <w:r w:rsidRPr="00AD6E45">
        <w:rPr>
          <w:rFonts w:ascii="Helvetica" w:hAnsi="Helvetica" w:cs="Helvetica" w:hint="eastAsia"/>
          <w:b/>
          <w:bCs/>
          <w:color w:val="222222"/>
          <w:sz w:val="21"/>
          <w:szCs w:val="21"/>
        </w:rPr>
        <w:t>°</w:t>
      </w:r>
      <w:r w:rsidRPr="00AD6E45">
        <w:rPr>
          <w:rFonts w:ascii="Helvetica" w:hAnsi="Helvetica" w:cs="Helvetica"/>
          <w:b/>
          <w:bCs/>
          <w:color w:val="222222"/>
          <w:sz w:val="21"/>
          <w:szCs w:val="21"/>
        </w:rPr>
        <w:t>27,5</w:t>
      </w:r>
      <w:r w:rsidRPr="00AD6E45">
        <w:rPr>
          <w:rFonts w:ascii="Helvetica" w:hAnsi="Helvetica" w:cs="Helvetica" w:hint="eastAsia"/>
          <w:b/>
          <w:bCs/>
          <w:color w:val="222222"/>
          <w:sz w:val="21"/>
          <w:szCs w:val="21"/>
        </w:rPr>
        <w:t>»</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ш</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и</w:t>
      </w:r>
      <w:r w:rsidRPr="00AD6E45">
        <w:rPr>
          <w:rFonts w:ascii="Helvetica" w:hAnsi="Helvetica" w:cs="Helvetica"/>
          <w:b/>
          <w:bCs/>
          <w:color w:val="222222"/>
          <w:sz w:val="21"/>
          <w:szCs w:val="21"/>
        </w:rPr>
        <w:t xml:space="preserve"> 73</w:t>
      </w:r>
      <w:r w:rsidRPr="00AD6E45">
        <w:rPr>
          <w:rFonts w:ascii="Helvetica" w:hAnsi="Helvetica" w:cs="Helvetica" w:hint="eastAsia"/>
          <w:b/>
          <w:bCs/>
          <w:color w:val="222222"/>
          <w:sz w:val="21"/>
          <w:szCs w:val="21"/>
        </w:rPr>
        <w:t>°</w:t>
      </w:r>
      <w:r w:rsidRPr="00AD6E45">
        <w:rPr>
          <w:rFonts w:ascii="Helvetica" w:hAnsi="Helvetica" w:cs="Helvetica"/>
          <w:b/>
          <w:bCs/>
          <w:color w:val="222222"/>
          <w:sz w:val="21"/>
          <w:szCs w:val="21"/>
        </w:rPr>
        <w:t xml:space="preserve">22' </w:t>
      </w:r>
      <w:r w:rsidRPr="00AD6E45">
        <w:rPr>
          <w:rFonts w:ascii="Helvetica" w:hAnsi="Helvetica" w:cs="Helvetica" w:hint="eastAsia"/>
          <w:b/>
          <w:bCs/>
          <w:color w:val="222222"/>
          <w:sz w:val="21"/>
          <w:szCs w:val="21"/>
        </w:rPr>
        <w:t>до</w:t>
      </w:r>
      <w:r w:rsidRPr="00AD6E45">
        <w:rPr>
          <w:rFonts w:ascii="Helvetica" w:hAnsi="Helvetica" w:cs="Helvetica"/>
          <w:b/>
          <w:bCs/>
          <w:color w:val="222222"/>
          <w:sz w:val="21"/>
          <w:szCs w:val="21"/>
        </w:rPr>
        <w:t xml:space="preserve"> 87</w:t>
      </w:r>
      <w:r w:rsidRPr="00AD6E45">
        <w:rPr>
          <w:rFonts w:ascii="Helvetica" w:hAnsi="Helvetica" w:cs="Helvetica" w:hint="eastAsia"/>
          <w:b/>
          <w:bCs/>
          <w:color w:val="222222"/>
          <w:sz w:val="21"/>
          <w:szCs w:val="21"/>
        </w:rPr>
        <w:t>°</w:t>
      </w:r>
      <w:r w:rsidRPr="00AD6E45">
        <w:rPr>
          <w:rFonts w:ascii="Helvetica" w:hAnsi="Helvetica" w:cs="Helvetica"/>
          <w:b/>
          <w:bCs/>
          <w:color w:val="222222"/>
          <w:sz w:val="21"/>
          <w:szCs w:val="21"/>
        </w:rPr>
        <w:t xml:space="preserve">19' </w:t>
      </w:r>
      <w:r w:rsidRPr="00AD6E45">
        <w:rPr>
          <w:rFonts w:ascii="Helvetica" w:hAnsi="Helvetica" w:cs="Helvetica" w:hint="eastAsia"/>
          <w:b/>
          <w:bCs/>
          <w:color w:val="222222"/>
          <w:sz w:val="21"/>
          <w:szCs w:val="21"/>
        </w:rPr>
        <w:t>в</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д</w:t>
      </w:r>
      <w:r w:rsidRPr="00AD6E45">
        <w:rPr>
          <w:rFonts w:ascii="Helvetica" w:hAnsi="Helvetica" w:cs="Helvetica"/>
          <w:b/>
          <w:bCs/>
          <w:color w:val="222222"/>
          <w:sz w:val="21"/>
          <w:szCs w:val="21"/>
        </w:rPr>
        <w:t>,</w:t>
      </w:r>
    </w:p>
    <w:p w14:paraId="117EECFE"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стр</w:t>
      </w:r>
      <w:r w:rsidRPr="00AD6E45">
        <w:rPr>
          <w:rFonts w:ascii="Helvetica" w:hAnsi="Helvetica" w:cs="Helvetica"/>
          <w:b/>
          <w:bCs/>
          <w:color w:val="222222"/>
          <w:sz w:val="21"/>
          <w:szCs w:val="21"/>
        </w:rPr>
        <w:t>. 27</w:t>
      </w:r>
    </w:p>
    <w:p w14:paraId="4D56896A"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двукрылых</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на­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секомых</w:t>
      </w:r>
      <w:r w:rsidRPr="00AD6E45">
        <w:rPr>
          <w:rFonts w:ascii="Helvetica" w:hAnsi="Helvetica" w:cs="Helvetica"/>
          <w:b/>
          <w:bCs/>
          <w:color w:val="222222"/>
          <w:sz w:val="21"/>
          <w:szCs w:val="21"/>
        </w:rPr>
        <w:t xml:space="preserve">. - 28 - </w:t>
      </w:r>
      <w:r w:rsidRPr="00AD6E45">
        <w:rPr>
          <w:rFonts w:ascii="Helvetica" w:hAnsi="Helvetica" w:cs="Helvetica" w:hint="eastAsia"/>
          <w:b/>
          <w:bCs/>
          <w:color w:val="222222"/>
          <w:sz w:val="21"/>
          <w:szCs w:val="21"/>
        </w:rPr>
        <w:t>о</w:t>
      </w:r>
      <w:r w:rsidRPr="00AD6E45">
        <w:rPr>
          <w:rFonts w:ascii="Helvetica" w:hAnsi="Helvetica" w:cs="Helvetica"/>
          <w:b/>
          <w:bCs/>
          <w:color w:val="222222"/>
          <w:sz w:val="21"/>
          <w:szCs w:val="21"/>
        </w:rPr>
        <w:t xml:space="preserve"> &lt; </w:t>
      </w:r>
      <w:r w:rsidRPr="00AD6E45">
        <w:rPr>
          <w:rFonts w:ascii="Helvetica" w:hAnsi="Helvetica" w:cs="Helvetica" w:hint="eastAsia"/>
          <w:b/>
          <w:bCs/>
          <w:color w:val="222222"/>
          <w:sz w:val="21"/>
          <w:szCs w:val="21"/>
        </w:rPr>
        <w:t>О</w:t>
      </w:r>
      <w:r w:rsidRPr="00AD6E45">
        <w:rPr>
          <w:rFonts w:ascii="Helvetica" w:hAnsi="Helvetica" w:cs="Helvetica"/>
          <w:b/>
          <w:bCs/>
          <w:color w:val="222222"/>
          <w:sz w:val="21"/>
          <w:szCs w:val="21"/>
        </w:rPr>
        <w:t xml:space="preserve"> S UJ </w:t>
      </w:r>
      <w:r w:rsidRPr="00AD6E45">
        <w:rPr>
          <w:rFonts w:ascii="Helvetica" w:hAnsi="Helvetica" w:cs="Helvetica" w:hint="eastAsia"/>
          <w:b/>
          <w:bCs/>
          <w:color w:val="222222"/>
          <w:sz w:val="21"/>
          <w:szCs w:val="21"/>
        </w:rPr>
        <w:t>«</w:t>
      </w:r>
      <w:r w:rsidRPr="00AD6E45">
        <w:rPr>
          <w:rFonts w:ascii="Helvetica" w:hAnsi="Helvetica" w:cs="Helvetica" w:hint="eastAsia"/>
          <w:b/>
          <w:bCs/>
          <w:color w:val="222222"/>
          <w:sz w:val="21"/>
          <w:szCs w:val="21"/>
        </w:rPr>
        <w:t>г</w:t>
      </w:r>
      <w:r w:rsidRPr="00AD6E45">
        <w:rPr>
          <w:rFonts w:ascii="Helvetica" w:hAnsi="Helvetica" w:cs="Helvetica"/>
          <w:b/>
          <w:bCs/>
          <w:color w:val="222222"/>
          <w:sz w:val="21"/>
          <w:szCs w:val="21"/>
        </w:rPr>
        <w:t xml:space="preserve"> 30 25 Q </w:t>
      </w:r>
      <w:r w:rsidRPr="00AD6E45">
        <w:rPr>
          <w:rFonts w:ascii="Helvetica" w:hAnsi="Helvetica" w:cs="Helvetica" w:hint="eastAsia"/>
          <w:b/>
          <w:bCs/>
          <w:color w:val="222222"/>
          <w:sz w:val="21"/>
          <w:szCs w:val="21"/>
        </w:rPr>
        <w:t>Ш</w:t>
      </w:r>
      <w:r w:rsidRPr="00AD6E45">
        <w:rPr>
          <w:rFonts w:ascii="Helvetica" w:hAnsi="Helvetica" w:cs="Helvetica"/>
          <w:b/>
          <w:bCs/>
          <w:color w:val="222222"/>
          <w:sz w:val="21"/>
          <w:szCs w:val="21"/>
        </w:rPr>
        <w:t xml:space="preserve"> 20 </w:t>
      </w:r>
      <w:r w:rsidRPr="00AD6E45">
        <w:rPr>
          <w:rFonts w:ascii="Helvetica" w:hAnsi="Helvetica" w:cs="Helvetica" w:hint="eastAsia"/>
          <w:b/>
          <w:bCs/>
          <w:color w:val="222222"/>
          <w:sz w:val="21"/>
          <w:szCs w:val="21"/>
        </w:rPr>
        <w:t>ш</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О</w:t>
      </w:r>
      <w:r w:rsidRPr="00AD6E45">
        <w:rPr>
          <w:rFonts w:ascii="Helvetica" w:hAnsi="Helvetica" w:cs="Helvetica"/>
          <w:b/>
          <w:bCs/>
          <w:color w:val="222222"/>
          <w:sz w:val="21"/>
          <w:szCs w:val="21"/>
        </w:rPr>
        <w:t xml:space="preserve"> 15 &lt; </w:t>
      </w:r>
      <w:r w:rsidRPr="00AD6E45">
        <w:rPr>
          <w:rFonts w:ascii="Helvetica" w:hAnsi="Helvetica" w:cs="Helvetica" w:hint="eastAsia"/>
          <w:b/>
          <w:bCs/>
          <w:color w:val="222222"/>
          <w:sz w:val="21"/>
          <w:szCs w:val="21"/>
        </w:rPr>
        <w:t>ш</w:t>
      </w:r>
      <w:r w:rsidRPr="00AD6E45">
        <w:rPr>
          <w:rFonts w:ascii="Helvetica" w:hAnsi="Helvetica" w:cs="Helvetica"/>
          <w:b/>
          <w:bCs/>
          <w:color w:val="222222"/>
          <w:sz w:val="21"/>
          <w:szCs w:val="21"/>
        </w:rPr>
        <w:t xml:space="preserve"> &lt; X </w:t>
      </w:r>
      <w:proofErr w:type="spellStart"/>
      <w:r w:rsidRPr="00AD6E45">
        <w:rPr>
          <w:rFonts w:ascii="Helvetica" w:hAnsi="Helvetica" w:cs="Helvetica"/>
          <w:b/>
          <w:bCs/>
          <w:color w:val="222222"/>
          <w:sz w:val="21"/>
          <w:szCs w:val="21"/>
        </w:rPr>
        <w:t>if</w:t>
      </w:r>
      <w:proofErr w:type="spellEnd"/>
      <w:r w:rsidRPr="00AD6E45">
        <w:rPr>
          <w:rFonts w:ascii="Helvetica" w:hAnsi="Helvetica" w:cs="Helvetica"/>
          <w:b/>
          <w:bCs/>
          <w:color w:val="222222"/>
          <w:sz w:val="21"/>
          <w:szCs w:val="21"/>
        </w:rPr>
        <w:t xml:space="preserve"> 10 &lt; </w:t>
      </w:r>
      <w:r w:rsidRPr="00AD6E45">
        <w:rPr>
          <w:rFonts w:ascii="Helvetica" w:hAnsi="Helvetica" w:cs="Helvetica" w:hint="eastAsia"/>
          <w:b/>
          <w:bCs/>
          <w:color w:val="222222"/>
          <w:sz w:val="21"/>
          <w:szCs w:val="21"/>
        </w:rPr>
        <w:t>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о</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ш</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Рис</w:t>
      </w:r>
      <w:r w:rsidRPr="00AD6E45">
        <w:rPr>
          <w:rFonts w:ascii="Helvetica" w:hAnsi="Helvetica" w:cs="Helvetica"/>
          <w:b/>
          <w:bCs/>
          <w:color w:val="222222"/>
          <w:sz w:val="21"/>
          <w:szCs w:val="21"/>
        </w:rPr>
        <w:t xml:space="preserve">;' 4. </w:t>
      </w:r>
      <w:r w:rsidRPr="00AD6E45">
        <w:rPr>
          <w:rFonts w:ascii="Helvetica" w:hAnsi="Helvetica" w:cs="Helvetica" w:hint="eastAsia"/>
          <w:b/>
          <w:bCs/>
          <w:color w:val="222222"/>
          <w:sz w:val="21"/>
          <w:szCs w:val="21"/>
        </w:rPr>
        <w:t>Сезонный</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ход</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численности</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А</w:t>
      </w:r>
      <w:r w:rsidRPr="00AD6E45">
        <w:rPr>
          <w:rFonts w:ascii="Helvetica" w:hAnsi="Helvetica" w:cs="Helvetica"/>
          <w:b/>
          <w:bCs/>
          <w:color w:val="222222"/>
          <w:sz w:val="21"/>
          <w:szCs w:val="21"/>
        </w:rPr>
        <w:t xml:space="preserve">, </w:t>
      </w:r>
      <w:proofErr w:type="spellStart"/>
      <w:r w:rsidRPr="00AD6E45">
        <w:rPr>
          <w:rFonts w:ascii="Helvetica" w:hAnsi="Helvetica" w:cs="Helvetica"/>
          <w:b/>
          <w:bCs/>
          <w:color w:val="222222"/>
          <w:sz w:val="21"/>
          <w:szCs w:val="21"/>
        </w:rPr>
        <w:t>caspiutj</w:t>
      </w:r>
      <w:proofErr w:type="spellEnd"/>
      <w:r w:rsidRPr="00AD6E45">
        <w:rPr>
          <w:rFonts w:ascii="Helvetica" w:hAnsi="Helvetica" w:cs="Helvetica"/>
          <w:b/>
          <w:bCs/>
          <w:color w:val="222222"/>
          <w:sz w:val="21"/>
          <w:szCs w:val="21"/>
        </w:rPr>
        <w:t xml:space="preserve"> </w:t>
      </w:r>
      <w:proofErr w:type="spellStart"/>
      <w:r w:rsidRPr="00AD6E45">
        <w:rPr>
          <w:rFonts w:ascii="Helvetica" w:hAnsi="Helvetica" w:cs="Helvetica"/>
          <w:b/>
          <w:bCs/>
          <w:color w:val="222222"/>
          <w:sz w:val="21"/>
          <w:szCs w:val="21"/>
        </w:rPr>
        <w:t>doraalie</w:t>
      </w:r>
      <w:proofErr w:type="spellEnd"/>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в</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зонах</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отдыха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Северо</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Вос­</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точного</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Казахстана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по</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сборам</w:t>
      </w:r>
      <w:r w:rsidRPr="00AD6E45">
        <w:rPr>
          <w:rFonts w:ascii="Helvetica" w:hAnsi="Helvetica" w:cs="Helvetica"/>
          <w:b/>
          <w:bCs/>
          <w:color w:val="222222"/>
          <w:sz w:val="21"/>
          <w:szCs w:val="21"/>
        </w:rPr>
        <w:t xml:space="preserve"> 1979 </w:t>
      </w:r>
      <w:r w:rsidRPr="00AD6E45">
        <w:rPr>
          <w:rFonts w:ascii="Helvetica" w:hAnsi="Helvetica" w:cs="Helvetica" w:hint="eastAsia"/>
          <w:b/>
          <w:bCs/>
          <w:color w:val="222222"/>
          <w:sz w:val="21"/>
          <w:szCs w:val="21"/>
        </w:rPr>
        <w:t>г</w:t>
      </w:r>
      <w:r w:rsidRPr="00AD6E45">
        <w:rPr>
          <w:rFonts w:ascii="Helvetica" w:hAnsi="Helvetica" w:cs="Helvetica"/>
          <w:b/>
          <w:bCs/>
          <w:color w:val="222222"/>
          <w:sz w:val="21"/>
          <w:szCs w:val="21"/>
        </w:rPr>
        <w:t xml:space="preserve">. - 29 </w:t>
      </w:r>
      <w:r w:rsidRPr="00AD6E45">
        <w:rPr>
          <w:rFonts w:ascii="Helvetica" w:hAnsi="Helvetica" w:cs="Helvetica" w:hint="eastAsia"/>
          <w:b/>
          <w:bCs/>
          <w:color w:val="222222"/>
          <w:sz w:val="21"/>
          <w:szCs w:val="21"/>
        </w:rPr>
        <w:t>ГЛАВА</w:t>
      </w:r>
      <w:r w:rsidRPr="00AD6E45">
        <w:rPr>
          <w:rFonts w:ascii="Helvetica" w:hAnsi="Helvetica" w:cs="Helvetica"/>
          <w:b/>
          <w:bCs/>
          <w:color w:val="222222"/>
          <w:sz w:val="21"/>
          <w:szCs w:val="21"/>
        </w:rPr>
        <w:t xml:space="preserve"> 1</w:t>
      </w:r>
      <w:r w:rsidRPr="00AD6E45">
        <w:rPr>
          <w:rFonts w:ascii="Helvetica" w:hAnsi="Helvetica" w:cs="Helvetica" w:hint="eastAsia"/>
          <w:b/>
          <w:bCs/>
          <w:color w:val="222222"/>
          <w:sz w:val="21"/>
          <w:szCs w:val="21"/>
        </w:rPr>
        <w:t>У</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ВИДОВОЙ</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СОСТАВ</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КРОВОСОСУЩИХ</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КОМАРОВ</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МОКРЕЦОВ</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МОШЕК</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И</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СЛЕПНЕЙ</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НА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КУРОРТАХ</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СЕВЕРО</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ВОСТОЧНОГО</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КАЗЯСТАНА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На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северо</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востоке</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Казахстана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зарегистрировано</w:t>
      </w:r>
      <w:r w:rsidRPr="00AD6E45">
        <w:rPr>
          <w:rFonts w:ascii="Helvetica" w:hAnsi="Helvetica" w:cs="Helvetica"/>
          <w:b/>
          <w:bCs/>
          <w:color w:val="222222"/>
          <w:sz w:val="21"/>
          <w:szCs w:val="21"/>
        </w:rPr>
        <w:t xml:space="preserve"> 73 </w:t>
      </w:r>
      <w:r w:rsidRPr="00AD6E45">
        <w:rPr>
          <w:rFonts w:ascii="Helvetica" w:hAnsi="Helvetica" w:cs="Helvetica" w:hint="eastAsia"/>
          <w:b/>
          <w:bCs/>
          <w:color w:val="222222"/>
          <w:sz w:val="21"/>
          <w:szCs w:val="21"/>
        </w:rPr>
        <w:t>вида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кровососущих</w:t>
      </w:r>
      <w:r w:rsidRPr="00AD6E45">
        <w:rPr>
          <w:rFonts w:ascii="Helvetica" w:hAnsi="Helvetica" w:cs="Helvetica"/>
          <w:b/>
          <w:bCs/>
          <w:color w:val="222222"/>
          <w:sz w:val="21"/>
          <w:szCs w:val="21"/>
        </w:rPr>
        <w:t>...</w:t>
      </w:r>
    </w:p>
    <w:p w14:paraId="0BE289BE" w14:textId="77777777" w:rsidR="00AD6E45" w:rsidRPr="00AD6E45" w:rsidRDefault="00AD6E45" w:rsidP="00AD6E45">
      <w:pPr>
        <w:rPr>
          <w:rFonts w:ascii="Helvetica" w:hAnsi="Helvetica" w:cs="Helvetica"/>
          <w:b/>
          <w:bCs/>
          <w:color w:val="222222"/>
          <w:sz w:val="21"/>
          <w:szCs w:val="21"/>
        </w:rPr>
      </w:pPr>
    </w:p>
    <w:p w14:paraId="0CCAF686"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Оглавление</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диссертации</w:t>
      </w:r>
    </w:p>
    <w:p w14:paraId="61602481"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кандидат</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биологических</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наук</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Тусупова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Куляш</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Сарбаяновна</w:t>
      </w:r>
    </w:p>
    <w:p w14:paraId="4065610C"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lastRenderedPageBreak/>
        <w:t>ВВЕДЕНИЕ</w:t>
      </w:r>
      <w:r w:rsidRPr="00AD6E45">
        <w:rPr>
          <w:rFonts w:ascii="Helvetica" w:hAnsi="Helvetica" w:cs="Helvetica"/>
          <w:b/>
          <w:bCs/>
          <w:color w:val="222222"/>
          <w:sz w:val="21"/>
          <w:szCs w:val="21"/>
        </w:rPr>
        <w:t>.</w:t>
      </w:r>
    </w:p>
    <w:p w14:paraId="0C48F0B0" w14:textId="77777777" w:rsidR="00AD6E45" w:rsidRPr="00AD6E45" w:rsidRDefault="00AD6E45" w:rsidP="00AD6E45">
      <w:pPr>
        <w:rPr>
          <w:rFonts w:ascii="Helvetica" w:hAnsi="Helvetica" w:cs="Helvetica"/>
          <w:b/>
          <w:bCs/>
          <w:color w:val="222222"/>
          <w:sz w:val="21"/>
          <w:szCs w:val="21"/>
        </w:rPr>
      </w:pPr>
    </w:p>
    <w:p w14:paraId="654655EB"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СИСТЕМАТИЧЕСКИЙ</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УКАЗАТЕЛЬ</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ВИДОВ</w:t>
      </w:r>
      <w:r w:rsidRPr="00AD6E45">
        <w:rPr>
          <w:rFonts w:ascii="Helvetica" w:hAnsi="Helvetica" w:cs="Helvetica"/>
          <w:b/>
          <w:bCs/>
          <w:color w:val="222222"/>
          <w:sz w:val="21"/>
          <w:szCs w:val="21"/>
        </w:rPr>
        <w:t>.</w:t>
      </w:r>
    </w:p>
    <w:p w14:paraId="565B0B3C" w14:textId="77777777" w:rsidR="00AD6E45" w:rsidRPr="00AD6E45" w:rsidRDefault="00AD6E45" w:rsidP="00AD6E45">
      <w:pPr>
        <w:rPr>
          <w:rFonts w:ascii="Helvetica" w:hAnsi="Helvetica" w:cs="Helvetica"/>
          <w:b/>
          <w:bCs/>
          <w:color w:val="222222"/>
          <w:sz w:val="21"/>
          <w:szCs w:val="21"/>
        </w:rPr>
      </w:pPr>
    </w:p>
    <w:p w14:paraId="7DCAE817"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ГЛАВА</w:t>
      </w:r>
      <w:r w:rsidRPr="00AD6E45">
        <w:rPr>
          <w:rFonts w:ascii="Helvetica" w:hAnsi="Helvetica" w:cs="Helvetica"/>
          <w:b/>
          <w:bCs/>
          <w:color w:val="222222"/>
          <w:sz w:val="21"/>
          <w:szCs w:val="21"/>
        </w:rPr>
        <w:t xml:space="preserve"> I. </w:t>
      </w:r>
      <w:r w:rsidRPr="00AD6E45">
        <w:rPr>
          <w:rFonts w:ascii="Helvetica" w:hAnsi="Helvetica" w:cs="Helvetica" w:hint="eastAsia"/>
          <w:b/>
          <w:bCs/>
          <w:color w:val="222222"/>
          <w:sz w:val="21"/>
          <w:szCs w:val="21"/>
        </w:rPr>
        <w:t>ОБЗОР</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ЛИТЕРАТУРЫ</w:t>
      </w:r>
      <w:r w:rsidRPr="00AD6E45">
        <w:rPr>
          <w:rFonts w:ascii="Helvetica" w:hAnsi="Helvetica" w:cs="Helvetica"/>
          <w:b/>
          <w:bCs/>
          <w:color w:val="222222"/>
          <w:sz w:val="21"/>
          <w:szCs w:val="21"/>
        </w:rPr>
        <w:t>.</w:t>
      </w:r>
    </w:p>
    <w:p w14:paraId="6C36BEC0" w14:textId="77777777" w:rsidR="00AD6E45" w:rsidRPr="00AD6E45" w:rsidRDefault="00AD6E45" w:rsidP="00AD6E45">
      <w:pPr>
        <w:rPr>
          <w:rFonts w:ascii="Helvetica" w:hAnsi="Helvetica" w:cs="Helvetica"/>
          <w:b/>
          <w:bCs/>
          <w:color w:val="222222"/>
          <w:sz w:val="21"/>
          <w:szCs w:val="21"/>
        </w:rPr>
      </w:pPr>
    </w:p>
    <w:p w14:paraId="0B40CA75"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ГЛАВА</w:t>
      </w:r>
      <w:r w:rsidRPr="00AD6E45">
        <w:rPr>
          <w:rFonts w:ascii="Helvetica" w:hAnsi="Helvetica" w:cs="Helvetica"/>
          <w:b/>
          <w:bCs/>
          <w:color w:val="222222"/>
          <w:sz w:val="21"/>
          <w:szCs w:val="21"/>
        </w:rPr>
        <w:t xml:space="preserve"> II. </w:t>
      </w:r>
      <w:r w:rsidRPr="00AD6E45">
        <w:rPr>
          <w:rFonts w:ascii="Helvetica" w:hAnsi="Helvetica" w:cs="Helvetica" w:hint="eastAsia"/>
          <w:b/>
          <w:bCs/>
          <w:color w:val="222222"/>
          <w:sz w:val="21"/>
          <w:szCs w:val="21"/>
        </w:rPr>
        <w:t>КРАТКАЯ</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ФИЗИКО</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ГЕОГРАФИЧЕСКАЯ</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ХАРАКТЕРИСТИКА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РАЙОНА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ИССЛЕДОВАНИЯ</w:t>
      </w:r>
      <w:r w:rsidRPr="00AD6E45">
        <w:rPr>
          <w:rFonts w:ascii="Helvetica" w:hAnsi="Helvetica" w:cs="Helvetica"/>
          <w:b/>
          <w:bCs/>
          <w:color w:val="222222"/>
          <w:sz w:val="21"/>
          <w:szCs w:val="21"/>
        </w:rPr>
        <w:t>.</w:t>
      </w:r>
    </w:p>
    <w:p w14:paraId="4FA3A3F9" w14:textId="77777777" w:rsidR="00AD6E45" w:rsidRPr="00AD6E45" w:rsidRDefault="00AD6E45" w:rsidP="00AD6E45">
      <w:pPr>
        <w:rPr>
          <w:rFonts w:ascii="Helvetica" w:hAnsi="Helvetica" w:cs="Helvetica"/>
          <w:b/>
          <w:bCs/>
          <w:color w:val="222222"/>
          <w:sz w:val="21"/>
          <w:szCs w:val="21"/>
        </w:rPr>
      </w:pPr>
    </w:p>
    <w:p w14:paraId="53D66D82"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ГЛАВА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Ш</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МАТЕРИАЛ</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И</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МЕТОДИКА</w:t>
      </w:r>
      <w:r w:rsidRPr="00AD6E45">
        <w:rPr>
          <w:rFonts w:ascii="Helvetica" w:hAnsi="Helvetica" w:cs="Helvetica"/>
          <w:b/>
          <w:bCs/>
          <w:color w:val="222222"/>
          <w:sz w:val="21"/>
          <w:szCs w:val="21"/>
        </w:rPr>
        <w:t>.</w:t>
      </w:r>
    </w:p>
    <w:p w14:paraId="6433FD33" w14:textId="77777777" w:rsidR="00AD6E45" w:rsidRPr="00AD6E45" w:rsidRDefault="00AD6E45" w:rsidP="00AD6E45">
      <w:pPr>
        <w:rPr>
          <w:rFonts w:ascii="Helvetica" w:hAnsi="Helvetica" w:cs="Helvetica"/>
          <w:b/>
          <w:bCs/>
          <w:color w:val="222222"/>
          <w:sz w:val="21"/>
          <w:szCs w:val="21"/>
        </w:rPr>
      </w:pPr>
    </w:p>
    <w:p w14:paraId="398579B9"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ГЛАВА</w:t>
      </w:r>
      <w:r w:rsidRPr="00AD6E45">
        <w:rPr>
          <w:rFonts w:ascii="Helvetica" w:hAnsi="Helvetica" w:cs="Helvetica"/>
          <w:b/>
          <w:bCs/>
          <w:color w:val="222222"/>
          <w:sz w:val="21"/>
          <w:szCs w:val="21"/>
        </w:rPr>
        <w:t xml:space="preserve"> 1</w:t>
      </w:r>
      <w:r w:rsidRPr="00AD6E45">
        <w:rPr>
          <w:rFonts w:ascii="Helvetica" w:hAnsi="Helvetica" w:cs="Helvetica" w:hint="eastAsia"/>
          <w:b/>
          <w:bCs/>
          <w:color w:val="222222"/>
          <w:sz w:val="21"/>
          <w:szCs w:val="21"/>
        </w:rPr>
        <w:t>У</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ВИДОВОЙ</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СОСТАВ</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КРОВОСОСУЩИХ</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КОМАРОВ</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МОКРЕЦОВ</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МОШЕК</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И</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СЛЕПНЕЙ</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СЕВЕРО</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ВОСТОЧНОГО</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КАЗАХСТАНА</w:t>
      </w:r>
      <w:r w:rsidRPr="00AD6E45">
        <w:rPr>
          <w:rFonts w:ascii="Helvetica" w:hAnsi="Helvetica" w:cs="Helvetica"/>
          <w:b/>
          <w:bCs/>
          <w:color w:val="222222"/>
          <w:sz w:val="21"/>
          <w:szCs w:val="21"/>
        </w:rPr>
        <w:t>.</w:t>
      </w:r>
    </w:p>
    <w:p w14:paraId="509B9322" w14:textId="77777777" w:rsidR="00AD6E45" w:rsidRPr="00AD6E45" w:rsidRDefault="00AD6E45" w:rsidP="00AD6E45">
      <w:pPr>
        <w:rPr>
          <w:rFonts w:ascii="Helvetica" w:hAnsi="Helvetica" w:cs="Helvetica"/>
          <w:b/>
          <w:bCs/>
          <w:color w:val="222222"/>
          <w:sz w:val="21"/>
          <w:szCs w:val="21"/>
        </w:rPr>
      </w:pPr>
    </w:p>
    <w:p w14:paraId="7B6872E3"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ГЛАВА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У</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ФАУНИСТИЧЕСКИЕ</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КОМПЛЕКСЫ</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КОМПОНЕНТОВ</w:t>
      </w:r>
    </w:p>
    <w:p w14:paraId="710C721C" w14:textId="77777777" w:rsidR="00AD6E45" w:rsidRPr="00AD6E45" w:rsidRDefault="00AD6E45" w:rsidP="00AD6E45">
      <w:pPr>
        <w:rPr>
          <w:rFonts w:ascii="Helvetica" w:hAnsi="Helvetica" w:cs="Helvetica"/>
          <w:b/>
          <w:bCs/>
          <w:color w:val="222222"/>
          <w:sz w:val="21"/>
          <w:szCs w:val="21"/>
        </w:rPr>
      </w:pPr>
    </w:p>
    <w:p w14:paraId="0582A1EC"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ГНУСА</w:t>
      </w:r>
      <w:r w:rsidRPr="00AD6E45">
        <w:rPr>
          <w:rFonts w:ascii="Helvetica" w:hAnsi="Helvetica" w:cs="Helvetica"/>
          <w:b/>
          <w:bCs/>
          <w:color w:val="222222"/>
          <w:sz w:val="21"/>
          <w:szCs w:val="21"/>
        </w:rPr>
        <w:t>.</w:t>
      </w:r>
    </w:p>
    <w:p w14:paraId="7F8A970C" w14:textId="77777777" w:rsidR="00AD6E45" w:rsidRPr="00AD6E45" w:rsidRDefault="00AD6E45" w:rsidP="00AD6E45">
      <w:pPr>
        <w:rPr>
          <w:rFonts w:ascii="Helvetica" w:hAnsi="Helvetica" w:cs="Helvetica"/>
          <w:b/>
          <w:bCs/>
          <w:color w:val="222222"/>
          <w:sz w:val="21"/>
          <w:szCs w:val="21"/>
        </w:rPr>
      </w:pPr>
    </w:p>
    <w:p w14:paraId="02D1B008"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ГЛАВА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У</w:t>
      </w:r>
      <w:r w:rsidRPr="00AD6E45">
        <w:rPr>
          <w:rFonts w:ascii="Helvetica" w:hAnsi="Helvetica" w:cs="Helvetica"/>
          <w:b/>
          <w:bCs/>
          <w:color w:val="222222"/>
          <w:sz w:val="21"/>
          <w:szCs w:val="21"/>
        </w:rPr>
        <w:t xml:space="preserve">1. </w:t>
      </w:r>
      <w:r w:rsidRPr="00AD6E45">
        <w:rPr>
          <w:rFonts w:ascii="Helvetica" w:hAnsi="Helvetica" w:cs="Helvetica" w:hint="eastAsia"/>
          <w:b/>
          <w:bCs/>
          <w:color w:val="222222"/>
          <w:sz w:val="21"/>
          <w:szCs w:val="21"/>
        </w:rPr>
        <w:t>ЭКОЛОГИЧЕСКИЕ</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ОСОБЕННОСТИ</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МЕСТНЫХ</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ПОПУЛЯЦИЙ</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КРОВОСОСУЩИХ</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ДВУКРЫЛЫХ</w:t>
      </w:r>
      <w:r w:rsidRPr="00AD6E45">
        <w:rPr>
          <w:rFonts w:ascii="Helvetica" w:hAnsi="Helvetica" w:cs="Helvetica"/>
          <w:b/>
          <w:bCs/>
          <w:color w:val="222222"/>
          <w:sz w:val="21"/>
          <w:szCs w:val="21"/>
        </w:rPr>
        <w:t>.</w:t>
      </w:r>
    </w:p>
    <w:p w14:paraId="415AE25F" w14:textId="77777777" w:rsidR="00AD6E45" w:rsidRPr="00AD6E45" w:rsidRDefault="00AD6E45" w:rsidP="00AD6E45">
      <w:pPr>
        <w:rPr>
          <w:rFonts w:ascii="Helvetica" w:hAnsi="Helvetica" w:cs="Helvetica"/>
          <w:b/>
          <w:bCs/>
          <w:color w:val="222222"/>
          <w:sz w:val="21"/>
          <w:szCs w:val="21"/>
        </w:rPr>
      </w:pPr>
    </w:p>
    <w:p w14:paraId="56AB2A95"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b/>
          <w:bCs/>
          <w:color w:val="222222"/>
          <w:sz w:val="21"/>
          <w:szCs w:val="21"/>
        </w:rPr>
        <w:t xml:space="preserve">6.1. </w:t>
      </w:r>
      <w:r w:rsidRPr="00AD6E45">
        <w:rPr>
          <w:rFonts w:ascii="Helvetica" w:hAnsi="Helvetica" w:cs="Helvetica" w:hint="eastAsia"/>
          <w:b/>
          <w:bCs/>
          <w:color w:val="222222"/>
          <w:sz w:val="21"/>
          <w:szCs w:val="21"/>
        </w:rPr>
        <w:t>Сезонный</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ход</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численн</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ад</w:t>
      </w:r>
      <w:r w:rsidRPr="00AD6E45">
        <w:rPr>
          <w:rFonts w:ascii="Helvetica" w:hAnsi="Helvetica" w:cs="Helvetica"/>
          <w:b/>
          <w:bCs/>
          <w:color w:val="222222"/>
          <w:sz w:val="21"/>
          <w:szCs w:val="21"/>
        </w:rPr>
        <w:t>&amp;</w:t>
      </w:r>
      <w:r w:rsidRPr="00AD6E45">
        <w:rPr>
          <w:rFonts w:ascii="Helvetica" w:hAnsi="Helvetica" w:cs="Helvetica" w:hint="eastAsia"/>
          <w:b/>
          <w:bCs/>
          <w:color w:val="222222"/>
          <w:sz w:val="21"/>
          <w:szCs w:val="21"/>
        </w:rPr>
        <w:t>л</w:t>
      </w:r>
    </w:p>
    <w:p w14:paraId="7F8D7F53" w14:textId="77777777" w:rsidR="00AD6E45" w:rsidRPr="00AD6E45" w:rsidRDefault="00AD6E45" w:rsidP="00AD6E45">
      <w:pPr>
        <w:rPr>
          <w:rFonts w:ascii="Helvetica" w:hAnsi="Helvetica" w:cs="Helvetica"/>
          <w:b/>
          <w:bCs/>
          <w:color w:val="222222"/>
          <w:sz w:val="21"/>
          <w:szCs w:val="21"/>
        </w:rPr>
      </w:pPr>
    </w:p>
    <w:p w14:paraId="725A9440"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b/>
          <w:bCs/>
          <w:color w:val="222222"/>
          <w:sz w:val="21"/>
          <w:szCs w:val="21"/>
        </w:rPr>
        <w:t xml:space="preserve">6.2. </w:t>
      </w:r>
      <w:r w:rsidRPr="00AD6E45">
        <w:rPr>
          <w:rFonts w:ascii="Helvetica" w:hAnsi="Helvetica" w:cs="Helvetica" w:hint="eastAsia"/>
          <w:b/>
          <w:bCs/>
          <w:color w:val="222222"/>
          <w:sz w:val="21"/>
          <w:szCs w:val="21"/>
        </w:rPr>
        <w:t>Суточная</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активносЬ</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Йанэд</w:t>
      </w:r>
      <w:r w:rsidRPr="00AD6E45">
        <w:rPr>
          <w:rFonts w:ascii="Helvetica" w:hAnsi="Helvetica" w:cs="Helvetica"/>
          <w:b/>
          <w:bCs/>
          <w:color w:val="222222"/>
          <w:sz w:val="21"/>
          <w:szCs w:val="21"/>
        </w:rPr>
        <w:t>^</w:t>
      </w:r>
      <w:r w:rsidRPr="00AD6E45">
        <w:rPr>
          <w:rFonts w:ascii="Helvetica" w:hAnsi="Helvetica" w:cs="Helvetica" w:hint="eastAsia"/>
          <w:b/>
          <w:bCs/>
          <w:color w:val="222222"/>
          <w:sz w:val="21"/>
          <w:szCs w:val="21"/>
        </w:rPr>
        <w:t>ния</w:t>
      </w:r>
      <w:r w:rsidRPr="00AD6E45">
        <w:rPr>
          <w:rFonts w:ascii="Helvetica" w:hAnsi="Helvetica" w:cs="Helvetica"/>
          <w:b/>
          <w:bCs/>
          <w:color w:val="222222"/>
          <w:sz w:val="21"/>
          <w:szCs w:val="21"/>
        </w:rPr>
        <w:t>.</w:t>
      </w:r>
    </w:p>
    <w:p w14:paraId="17F65A42" w14:textId="77777777" w:rsidR="00AD6E45" w:rsidRPr="00AD6E45" w:rsidRDefault="00AD6E45" w:rsidP="00AD6E45">
      <w:pPr>
        <w:rPr>
          <w:rFonts w:ascii="Helvetica" w:hAnsi="Helvetica" w:cs="Helvetica"/>
          <w:b/>
          <w:bCs/>
          <w:color w:val="222222"/>
          <w:sz w:val="21"/>
          <w:szCs w:val="21"/>
        </w:rPr>
      </w:pPr>
    </w:p>
    <w:p w14:paraId="60F144F4"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b/>
          <w:bCs/>
          <w:color w:val="222222"/>
          <w:sz w:val="21"/>
          <w:szCs w:val="21"/>
        </w:rPr>
        <w:t xml:space="preserve">6.3. </w:t>
      </w:r>
      <w:r w:rsidRPr="00AD6E45">
        <w:rPr>
          <w:rFonts w:ascii="Helvetica" w:hAnsi="Helvetica" w:cs="Helvetica" w:hint="eastAsia"/>
          <w:b/>
          <w:bCs/>
          <w:color w:val="222222"/>
          <w:sz w:val="21"/>
          <w:szCs w:val="21"/>
        </w:rPr>
        <w:t>Места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выплода</w:t>
      </w:r>
      <w:r w:rsidRPr="00AD6E45">
        <w:rPr>
          <w:rFonts w:ascii="Helvetica" w:hAnsi="Helvetica" w:cs="Helvetica"/>
          <w:b/>
          <w:bCs/>
          <w:color w:val="222222"/>
          <w:sz w:val="21"/>
          <w:szCs w:val="21"/>
        </w:rPr>
        <w:t>.</w:t>
      </w:r>
    </w:p>
    <w:p w14:paraId="22EF4093" w14:textId="77777777" w:rsidR="00AD6E45" w:rsidRPr="00AD6E45" w:rsidRDefault="00AD6E45" w:rsidP="00AD6E45">
      <w:pPr>
        <w:rPr>
          <w:rFonts w:ascii="Helvetica" w:hAnsi="Helvetica" w:cs="Helvetica"/>
          <w:b/>
          <w:bCs/>
          <w:color w:val="222222"/>
          <w:sz w:val="21"/>
          <w:szCs w:val="21"/>
        </w:rPr>
      </w:pPr>
    </w:p>
    <w:p w14:paraId="4F8D0B83"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lastRenderedPageBreak/>
        <w:t>ГЛАВА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УП</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МЕРОПРИЯТИЯ</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ПО</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ОГРАНИЧЕНИЮ</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КОМПОНЕНТОВ</w:t>
      </w:r>
    </w:p>
    <w:p w14:paraId="70FF7EB2" w14:textId="77777777" w:rsidR="00AD6E45" w:rsidRPr="00AD6E45" w:rsidRDefault="00AD6E45" w:rsidP="00AD6E45">
      <w:pPr>
        <w:rPr>
          <w:rFonts w:ascii="Helvetica" w:hAnsi="Helvetica" w:cs="Helvetica"/>
          <w:b/>
          <w:bCs/>
          <w:color w:val="222222"/>
          <w:sz w:val="21"/>
          <w:szCs w:val="21"/>
        </w:rPr>
      </w:pPr>
    </w:p>
    <w:p w14:paraId="14AC7844" w14:textId="77777777" w:rsidR="00AD6E45" w:rsidRPr="00AD6E45" w:rsidRDefault="00AD6E45" w:rsidP="00AD6E45">
      <w:pPr>
        <w:rPr>
          <w:rFonts w:ascii="Helvetica" w:hAnsi="Helvetica" w:cs="Helvetica"/>
          <w:b/>
          <w:bCs/>
          <w:color w:val="222222"/>
          <w:sz w:val="21"/>
          <w:szCs w:val="21"/>
        </w:rPr>
      </w:pPr>
      <w:r w:rsidRPr="00AD6E45">
        <w:rPr>
          <w:rFonts w:ascii="Helvetica" w:hAnsi="Helvetica" w:cs="Helvetica" w:hint="eastAsia"/>
          <w:b/>
          <w:bCs/>
          <w:color w:val="222222"/>
          <w:sz w:val="21"/>
          <w:szCs w:val="21"/>
        </w:rPr>
        <w:t>ГНУСА</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В</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МЕСТНЫХ</w:t>
      </w:r>
      <w:r w:rsidRPr="00AD6E45">
        <w:rPr>
          <w:rFonts w:ascii="Helvetica" w:hAnsi="Helvetica" w:cs="Helvetica"/>
          <w:b/>
          <w:bCs/>
          <w:color w:val="222222"/>
          <w:sz w:val="21"/>
          <w:szCs w:val="21"/>
        </w:rPr>
        <w:t xml:space="preserve"> </w:t>
      </w:r>
      <w:r w:rsidRPr="00AD6E45">
        <w:rPr>
          <w:rFonts w:ascii="Helvetica" w:hAnsi="Helvetica" w:cs="Helvetica" w:hint="eastAsia"/>
          <w:b/>
          <w:bCs/>
          <w:color w:val="222222"/>
          <w:sz w:val="21"/>
          <w:szCs w:val="21"/>
        </w:rPr>
        <w:t>УСЛОВИЯХ</w:t>
      </w:r>
      <w:r w:rsidRPr="00AD6E45">
        <w:rPr>
          <w:rFonts w:ascii="Helvetica" w:hAnsi="Helvetica" w:cs="Helvetica"/>
          <w:b/>
          <w:bCs/>
          <w:color w:val="222222"/>
          <w:sz w:val="21"/>
          <w:szCs w:val="21"/>
        </w:rPr>
        <w:t>.</w:t>
      </w:r>
    </w:p>
    <w:p w14:paraId="378E7716" w14:textId="77777777" w:rsidR="00AD6E45" w:rsidRPr="00AD6E45" w:rsidRDefault="00AD6E45" w:rsidP="00AD6E45">
      <w:pPr>
        <w:rPr>
          <w:rFonts w:ascii="Helvetica" w:hAnsi="Helvetica" w:cs="Helvetica"/>
          <w:b/>
          <w:bCs/>
          <w:color w:val="222222"/>
          <w:sz w:val="21"/>
          <w:szCs w:val="21"/>
        </w:rPr>
      </w:pPr>
    </w:p>
    <w:p w14:paraId="4A7ADEAA" w14:textId="6F7B4B2D" w:rsidR="00967B66" w:rsidRPr="00AD6E45" w:rsidRDefault="00AD6E45" w:rsidP="00AD6E45">
      <w:r w:rsidRPr="00AD6E45">
        <w:rPr>
          <w:rFonts w:ascii="Helvetica" w:hAnsi="Helvetica" w:cs="Helvetica" w:hint="eastAsia"/>
          <w:b/>
          <w:bCs/>
          <w:color w:val="222222"/>
          <w:sz w:val="21"/>
          <w:szCs w:val="21"/>
        </w:rPr>
        <w:t>ВЫВОДЫ</w:t>
      </w:r>
      <w:r w:rsidRPr="00AD6E45">
        <w:rPr>
          <w:rFonts w:ascii="Helvetica" w:hAnsi="Helvetica" w:cs="Helvetica"/>
          <w:b/>
          <w:bCs/>
          <w:color w:val="222222"/>
          <w:sz w:val="21"/>
          <w:szCs w:val="21"/>
        </w:rPr>
        <w:t>.</w:t>
      </w:r>
    </w:p>
    <w:sectPr w:rsidR="00967B66" w:rsidRPr="00AD6E4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92AE9" w14:textId="77777777" w:rsidR="006D78C5" w:rsidRDefault="006D78C5">
      <w:pPr>
        <w:spacing w:after="0" w:line="240" w:lineRule="auto"/>
      </w:pPr>
      <w:r>
        <w:separator/>
      </w:r>
    </w:p>
  </w:endnote>
  <w:endnote w:type="continuationSeparator" w:id="0">
    <w:p w14:paraId="49EAB2B9" w14:textId="77777777" w:rsidR="006D78C5" w:rsidRDefault="006D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F55A" w14:textId="77777777" w:rsidR="006D78C5" w:rsidRDefault="006D78C5"/>
    <w:p w14:paraId="0A0C88B1" w14:textId="77777777" w:rsidR="006D78C5" w:rsidRDefault="006D78C5"/>
    <w:p w14:paraId="1DE49FAE" w14:textId="77777777" w:rsidR="006D78C5" w:rsidRDefault="006D78C5"/>
    <w:p w14:paraId="66CEA495" w14:textId="77777777" w:rsidR="006D78C5" w:rsidRDefault="006D78C5"/>
    <w:p w14:paraId="208CE82F" w14:textId="77777777" w:rsidR="006D78C5" w:rsidRDefault="006D78C5"/>
    <w:p w14:paraId="58B416CF" w14:textId="77777777" w:rsidR="006D78C5" w:rsidRDefault="006D78C5"/>
    <w:p w14:paraId="0FDBE4D6" w14:textId="77777777" w:rsidR="006D78C5" w:rsidRDefault="006D78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DA1FF8" wp14:editId="110967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0ACA8" w14:textId="77777777" w:rsidR="006D78C5" w:rsidRDefault="006D78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DA1F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C0ACA8" w14:textId="77777777" w:rsidR="006D78C5" w:rsidRDefault="006D78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E68CDC" w14:textId="77777777" w:rsidR="006D78C5" w:rsidRDefault="006D78C5"/>
    <w:p w14:paraId="04B6805C" w14:textId="77777777" w:rsidR="006D78C5" w:rsidRDefault="006D78C5"/>
    <w:p w14:paraId="6866F1E2" w14:textId="77777777" w:rsidR="006D78C5" w:rsidRDefault="006D78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C718F6" wp14:editId="61156E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2292A" w14:textId="77777777" w:rsidR="006D78C5" w:rsidRDefault="006D78C5"/>
                          <w:p w14:paraId="3251FF3C" w14:textId="77777777" w:rsidR="006D78C5" w:rsidRDefault="006D78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C718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E2292A" w14:textId="77777777" w:rsidR="006D78C5" w:rsidRDefault="006D78C5"/>
                    <w:p w14:paraId="3251FF3C" w14:textId="77777777" w:rsidR="006D78C5" w:rsidRDefault="006D78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5A5F3B" w14:textId="77777777" w:rsidR="006D78C5" w:rsidRDefault="006D78C5"/>
    <w:p w14:paraId="360439D1" w14:textId="77777777" w:rsidR="006D78C5" w:rsidRDefault="006D78C5">
      <w:pPr>
        <w:rPr>
          <w:sz w:val="2"/>
          <w:szCs w:val="2"/>
        </w:rPr>
      </w:pPr>
    </w:p>
    <w:p w14:paraId="5B2AE988" w14:textId="77777777" w:rsidR="006D78C5" w:rsidRDefault="006D78C5"/>
    <w:p w14:paraId="184DE1BF" w14:textId="77777777" w:rsidR="006D78C5" w:rsidRDefault="006D78C5">
      <w:pPr>
        <w:spacing w:after="0" w:line="240" w:lineRule="auto"/>
      </w:pPr>
    </w:p>
  </w:footnote>
  <w:footnote w:type="continuationSeparator" w:id="0">
    <w:p w14:paraId="274771B1" w14:textId="77777777" w:rsidR="006D78C5" w:rsidRDefault="006D7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8C5"/>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32162</TotalTime>
  <Pages>3</Pages>
  <Words>295</Words>
  <Characters>1688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1607</cp:revision>
  <cp:lastPrinted>2009-02-06T05:36:00Z</cp:lastPrinted>
  <dcterms:created xsi:type="dcterms:W3CDTF">2025-11-25T20:19:00Z</dcterms:created>
  <dcterms:modified xsi:type="dcterms:W3CDTF">2026-01-06T10:59:00Z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