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2221"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Захарова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Елена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Андреевна</w:t>
      </w:r>
      <w:r w:rsidRPr="00FE28DE">
        <w:rPr>
          <w:rFonts w:ascii="Helvetica" w:hAnsi="Helvetica" w:cs="Helvetica"/>
          <w:b/>
          <w:bCs/>
          <w:color w:val="222222"/>
          <w:sz w:val="21"/>
          <w:szCs w:val="21"/>
        </w:rPr>
        <w:t>.</w:t>
      </w:r>
    </w:p>
    <w:p w14:paraId="62621471"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Синтез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его</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регуляция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r w:rsidRPr="00FE28DE">
        <w:rPr>
          <w:rFonts w:ascii="Helvetica" w:hAnsi="Helvetica" w:cs="Helvetica"/>
          <w:b/>
          <w:bCs/>
          <w:color w:val="222222"/>
          <w:sz w:val="21"/>
          <w:szCs w:val="21"/>
        </w:rPr>
        <w:t xml:space="preserve"> Azospirillum brasilense : </w:t>
      </w:r>
      <w:r w:rsidRPr="00FE28DE">
        <w:rPr>
          <w:rFonts w:ascii="Helvetica" w:hAnsi="Helvetica" w:cs="Helvetica" w:hint="eastAsia"/>
          <w:b/>
          <w:bCs/>
          <w:color w:val="222222"/>
          <w:sz w:val="21"/>
          <w:szCs w:val="21"/>
        </w:rPr>
        <w:t>диссертация</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кандидата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биологических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наук</w:t>
      </w:r>
      <w:r w:rsidRPr="00FE28DE">
        <w:rPr>
          <w:rFonts w:ascii="Helvetica" w:hAnsi="Helvetica" w:cs="Helvetica"/>
          <w:b/>
          <w:bCs/>
          <w:color w:val="222222"/>
          <w:sz w:val="21"/>
          <w:szCs w:val="21"/>
        </w:rPr>
        <w:t xml:space="preserve"> : 03.00.07. - </w:t>
      </w:r>
      <w:r w:rsidRPr="00FE28DE">
        <w:rPr>
          <w:rFonts w:ascii="Helvetica" w:hAnsi="Helvetica" w:cs="Helvetica" w:hint="eastAsia"/>
          <w:b/>
          <w:bCs/>
          <w:color w:val="222222"/>
          <w:sz w:val="21"/>
          <w:szCs w:val="21"/>
        </w:rPr>
        <w:t>Саратов</w:t>
      </w:r>
      <w:r w:rsidRPr="00FE28DE">
        <w:rPr>
          <w:rFonts w:ascii="Helvetica" w:hAnsi="Helvetica" w:cs="Helvetica"/>
          <w:b/>
          <w:bCs/>
          <w:color w:val="222222"/>
          <w:sz w:val="21"/>
          <w:szCs w:val="21"/>
        </w:rPr>
        <w:t xml:space="preserve">, 1998. - 141 </w:t>
      </w:r>
      <w:r w:rsidRPr="00FE28DE">
        <w:rPr>
          <w:rFonts w:ascii="Helvetica" w:hAnsi="Helvetica" w:cs="Helvetica" w:hint="eastAsia"/>
          <w:b/>
          <w:bCs/>
          <w:color w:val="222222"/>
          <w:sz w:val="21"/>
          <w:szCs w:val="21"/>
        </w:rPr>
        <w:t>с</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ил</w:t>
      </w:r>
      <w:r w:rsidRPr="00FE28DE">
        <w:rPr>
          <w:rFonts w:ascii="Helvetica" w:hAnsi="Helvetica" w:cs="Helvetica"/>
          <w:b/>
          <w:bCs/>
          <w:color w:val="222222"/>
          <w:sz w:val="21"/>
          <w:szCs w:val="21"/>
        </w:rPr>
        <w:t>.</w:t>
      </w:r>
    </w:p>
    <w:p w14:paraId="67B725B0"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больше</w:t>
      </w:r>
    </w:p>
    <w:p w14:paraId="782DCDB1"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Цитаты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текста</w:t>
      </w:r>
      <w:r w:rsidRPr="00FE28DE">
        <w:rPr>
          <w:rFonts w:ascii="Helvetica" w:hAnsi="Helvetica" w:cs="Helvetica"/>
          <w:b/>
          <w:bCs/>
          <w:color w:val="222222"/>
          <w:sz w:val="21"/>
          <w:szCs w:val="21"/>
        </w:rPr>
        <w:t>:</w:t>
      </w:r>
    </w:p>
    <w:p w14:paraId="1038E9B4"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стр</w:t>
      </w:r>
      <w:r w:rsidRPr="00FE28DE">
        <w:rPr>
          <w:rFonts w:ascii="Helvetica" w:hAnsi="Helvetica" w:cs="Helvetica"/>
          <w:b/>
          <w:bCs/>
          <w:color w:val="222222"/>
          <w:sz w:val="21"/>
          <w:szCs w:val="21"/>
        </w:rPr>
        <w:t>. 1</w:t>
      </w:r>
    </w:p>
    <w:p w14:paraId="726A4F2B"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РОССИЙСКАЯ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АКАДЕМИЯ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НАУК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ИНСТИТУТ</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БИОХИМИИ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ФИЗИОЛОГИИ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РАСТЕНИЙ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МИКРООРГАНИЗМОВ</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правах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рукописи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УДК</w:t>
      </w:r>
      <w:r w:rsidRPr="00FE28DE">
        <w:rPr>
          <w:rFonts w:ascii="Helvetica" w:hAnsi="Helvetica" w:cs="Helvetica"/>
          <w:b/>
          <w:bCs/>
          <w:color w:val="222222"/>
          <w:sz w:val="21"/>
          <w:szCs w:val="21"/>
        </w:rPr>
        <w:t xml:space="preserve"> 5 7 9 . 2 2 2 </w:t>
      </w:r>
      <w:r w:rsidRPr="00FE28DE">
        <w:rPr>
          <w:rFonts w:ascii="Helvetica" w:hAnsi="Helvetica" w:cs="Helvetica" w:hint="eastAsia"/>
          <w:b/>
          <w:bCs/>
          <w:color w:val="222222"/>
          <w:sz w:val="21"/>
          <w:szCs w:val="21"/>
        </w:rPr>
        <w:t>Захарова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Елена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Андреевна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СИНТЕЗ</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З</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ЕГО</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РЕГУЛЯЦИЯ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r w:rsidRPr="00FE28DE">
        <w:rPr>
          <w:rFonts w:ascii="Helvetica" w:hAnsi="Helvetica" w:cs="Helvetica"/>
          <w:b/>
          <w:bCs/>
          <w:color w:val="222222"/>
          <w:sz w:val="21"/>
          <w:szCs w:val="21"/>
        </w:rPr>
        <w:t xml:space="preserve"> AZOSPIRILLUM </w:t>
      </w:r>
      <w:r w:rsidRPr="00FE28DE">
        <w:rPr>
          <w:rFonts w:ascii="Helvetica" w:hAnsi="Helvetica" w:cs="Helvetica" w:hint="eastAsia"/>
          <w:b/>
          <w:bCs/>
          <w:color w:val="222222"/>
          <w:sz w:val="21"/>
          <w:szCs w:val="21"/>
        </w:rPr>
        <w:t>•</w:t>
      </w:r>
      <w:r w:rsidRPr="00FE28DE">
        <w:rPr>
          <w:rFonts w:ascii="Helvetica" w:hAnsi="Helvetica" w:cs="Helvetica"/>
          <w:b/>
          <w:bCs/>
          <w:color w:val="222222"/>
          <w:sz w:val="21"/>
          <w:szCs w:val="21"/>
        </w:rPr>
        <w:t xml:space="preserve"> BRASILENSE 03.00.07 - </w:t>
      </w:r>
      <w:r w:rsidRPr="00FE28DE">
        <w:rPr>
          <w:rFonts w:ascii="Helvetica" w:hAnsi="Helvetica" w:cs="Helvetica" w:hint="eastAsia"/>
          <w:b/>
          <w:bCs/>
          <w:color w:val="222222"/>
          <w:sz w:val="21"/>
          <w:szCs w:val="21"/>
        </w:rPr>
        <w:t>микробиология</w:t>
      </w:r>
      <w:r w:rsidRPr="00FE28DE">
        <w:rPr>
          <w:rFonts w:ascii="Helvetica" w:hAnsi="Helvetica" w:cs="Helvetica"/>
          <w:b/>
          <w:bCs/>
          <w:color w:val="222222"/>
          <w:sz w:val="21"/>
          <w:szCs w:val="21"/>
        </w:rPr>
        <w:t xml:space="preserve"> 03.00.04 - </w:t>
      </w:r>
      <w:r w:rsidRPr="00FE28DE">
        <w:rPr>
          <w:rFonts w:ascii="Helvetica" w:hAnsi="Helvetica" w:cs="Helvetica" w:hint="eastAsia"/>
          <w:b/>
          <w:bCs/>
          <w:color w:val="222222"/>
          <w:sz w:val="21"/>
          <w:szCs w:val="21"/>
        </w:rPr>
        <w:t>биохимия</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ДИССЕРТАЦИЯ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соискание</w:t>
      </w:r>
    </w:p>
    <w:p w14:paraId="736C07F9"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стр</w:t>
      </w:r>
      <w:r w:rsidRPr="00FE28DE">
        <w:rPr>
          <w:rFonts w:ascii="Helvetica" w:hAnsi="Helvetica" w:cs="Helvetica"/>
          <w:b/>
          <w:bCs/>
          <w:color w:val="222222"/>
          <w:sz w:val="21"/>
          <w:szCs w:val="21"/>
        </w:rPr>
        <w:t>. 49</w:t>
      </w:r>
    </w:p>
    <w:p w14:paraId="127AD645"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РЕЗУЛЬТАТЫ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ИССЛЕДОВАНИЙ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ОБСУЖДЕНИЕ</w:t>
      </w:r>
      <w:r w:rsidRPr="00FE28DE">
        <w:rPr>
          <w:rFonts w:ascii="Helvetica" w:hAnsi="Helvetica" w:cs="Helvetica"/>
          <w:b/>
          <w:bCs/>
          <w:color w:val="222222"/>
          <w:sz w:val="21"/>
          <w:szCs w:val="21"/>
        </w:rPr>
        <w:t xml:space="preserve"> 3.1. </w:t>
      </w:r>
      <w:r w:rsidRPr="00FE28DE">
        <w:rPr>
          <w:rFonts w:ascii="Helvetica" w:hAnsi="Helvetica" w:cs="Helvetica" w:hint="eastAsia"/>
          <w:b/>
          <w:bCs/>
          <w:color w:val="222222"/>
          <w:sz w:val="21"/>
          <w:szCs w:val="21"/>
        </w:rPr>
        <w:t>Исследование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синтеза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З</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териями</w:t>
      </w:r>
      <w:r w:rsidRPr="00FE28DE">
        <w:rPr>
          <w:rFonts w:ascii="Helvetica" w:hAnsi="Helvetica" w:cs="Helvetica"/>
          <w:b/>
          <w:bCs/>
          <w:color w:val="222222"/>
          <w:sz w:val="21"/>
          <w:szCs w:val="21"/>
        </w:rPr>
        <w:t xml:space="preserve"> Azospirillum brasilense 3.1.1. </w:t>
      </w:r>
      <w:r w:rsidRPr="00FE28DE">
        <w:rPr>
          <w:rFonts w:ascii="Helvetica" w:hAnsi="Helvetica" w:cs="Helvetica" w:hint="eastAsia"/>
          <w:b/>
          <w:bCs/>
          <w:color w:val="222222"/>
          <w:sz w:val="21"/>
          <w:szCs w:val="21"/>
        </w:rPr>
        <w:t>Исследование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продукции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З</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триптофана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бактериями</w:t>
      </w:r>
      <w:r w:rsidRPr="00FE28DE">
        <w:rPr>
          <w:rFonts w:ascii="Helvetica" w:hAnsi="Helvetica" w:cs="Helvetica"/>
          <w:b/>
          <w:bCs/>
          <w:color w:val="222222"/>
          <w:sz w:val="21"/>
          <w:szCs w:val="21"/>
        </w:rPr>
        <w:t xml:space="preserve"> Azospirillum brasilense </w:t>
      </w:r>
      <w:r w:rsidRPr="00FE28DE">
        <w:rPr>
          <w:rFonts w:ascii="Helvetica" w:hAnsi="Helvetica" w:cs="Helvetica" w:hint="eastAsia"/>
          <w:b/>
          <w:bCs/>
          <w:color w:val="222222"/>
          <w:sz w:val="21"/>
          <w:szCs w:val="21"/>
        </w:rPr>
        <w:t>Как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было</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отмечено</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ранее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триптофан</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обычно</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рассматривается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как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предшественник</w:t>
      </w:r>
    </w:p>
    <w:p w14:paraId="0D7ABD75"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стр</w:t>
      </w:r>
      <w:r w:rsidRPr="00FE28DE">
        <w:rPr>
          <w:rFonts w:ascii="Helvetica" w:hAnsi="Helvetica" w:cs="Helvetica"/>
          <w:b/>
          <w:bCs/>
          <w:color w:val="222222"/>
          <w:sz w:val="21"/>
          <w:szCs w:val="21"/>
        </w:rPr>
        <w:t>. 139</w:t>
      </w:r>
    </w:p>
    <w:p w14:paraId="38C2E14F"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100 20 180 20 . &lt;&lt;</w:t>
      </w:r>
      <w:r w:rsidRPr="00FE28DE">
        <w:rPr>
          <w:rFonts w:ascii="Helvetica" w:hAnsi="Helvetica" w:cs="Helvetica" w:hint="eastAsia"/>
          <w:b/>
          <w:bCs/>
          <w:color w:val="222222"/>
          <w:sz w:val="21"/>
          <w:szCs w:val="21"/>
        </w:rPr>
        <w:t>Утверждаю</w:t>
      </w:r>
      <w:r w:rsidRPr="00FE28DE">
        <w:rPr>
          <w:rFonts w:ascii="Helvetica" w:hAnsi="Helvetica" w:cs="Helvetica" w:hint="eastAsia"/>
          <w:b/>
          <w:bCs/>
          <w:color w:val="222222"/>
          <w:sz w:val="21"/>
          <w:szCs w:val="21"/>
        </w:rPr>
        <w:t>»</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никаСВИРХБЗ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пё</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дебноЙ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й</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й</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работе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Репин</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М</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декабря</w:t>
      </w:r>
      <w:r w:rsidRPr="00FE28DE">
        <w:rPr>
          <w:rFonts w:ascii="Helvetica" w:hAnsi="Helvetica" w:cs="Helvetica"/>
          <w:b/>
          <w:bCs/>
          <w:color w:val="222222"/>
          <w:sz w:val="21"/>
          <w:szCs w:val="21"/>
        </w:rPr>
        <w:t xml:space="preserve"> 1998 </w:t>
      </w:r>
      <w:r w:rsidRPr="00FE28DE">
        <w:rPr>
          <w:rFonts w:ascii="Helvetica" w:hAnsi="Helvetica" w:cs="Helvetica" w:hint="eastAsia"/>
          <w:b/>
          <w:bCs/>
          <w:color w:val="222222"/>
          <w:sz w:val="21"/>
          <w:szCs w:val="21"/>
        </w:rPr>
        <w:t>г</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АКТ</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реализации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материалов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диссертационной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работы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ЗАХАРОВОЙ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Елены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Андреевны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w:t>
      </w:r>
      <w:r w:rsidRPr="00FE28DE">
        <w:rPr>
          <w:rFonts w:ascii="Helvetica" w:hAnsi="Helvetica" w:cs="Helvetica" w:hint="eastAsia"/>
          <w:b/>
          <w:bCs/>
          <w:color w:val="222222"/>
          <w:sz w:val="21"/>
          <w:szCs w:val="21"/>
        </w:rPr>
        <w:t>Синтез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его</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регуляция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r w:rsidRPr="00FE28DE">
        <w:rPr>
          <w:rFonts w:ascii="Helvetica" w:hAnsi="Helvetica" w:cs="Helvetica"/>
          <w:b/>
          <w:bCs/>
          <w:color w:val="222222"/>
          <w:sz w:val="21"/>
          <w:szCs w:val="21"/>
        </w:rPr>
        <w:t xml:space="preserve"> Azospirillum brasilense</w:t>
      </w:r>
      <w:r w:rsidRPr="00FE28DE">
        <w:rPr>
          <w:rFonts w:ascii="Helvetica" w:hAnsi="Helvetica" w:cs="Helvetica" w:hint="eastAsia"/>
          <w:b/>
          <w:bCs/>
          <w:color w:val="222222"/>
          <w:sz w:val="21"/>
          <w:szCs w:val="21"/>
        </w:rPr>
        <w:t>»</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Комиссия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составе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начальника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кафедры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Адамова</w:t>
      </w:r>
    </w:p>
    <w:p w14:paraId="274A6932" w14:textId="77777777" w:rsidR="00FE28DE" w:rsidRPr="00FE28DE" w:rsidRDefault="00FE28DE" w:rsidP="00FE28DE">
      <w:pPr>
        <w:rPr>
          <w:rFonts w:ascii="Helvetica" w:hAnsi="Helvetica" w:cs="Helvetica"/>
          <w:b/>
          <w:bCs/>
          <w:color w:val="222222"/>
          <w:sz w:val="21"/>
          <w:szCs w:val="21"/>
        </w:rPr>
      </w:pPr>
    </w:p>
    <w:p w14:paraId="6CB2604E"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Оглавление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диссертации</w:t>
      </w:r>
    </w:p>
    <w:p w14:paraId="12257292"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кандидат</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биологических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наук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Захарова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Елена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Андреевна</w:t>
      </w:r>
    </w:p>
    <w:p w14:paraId="41A9039C"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ВВЕДЕНИЕ</w:t>
      </w:r>
    </w:p>
    <w:p w14:paraId="0BFC56D6" w14:textId="77777777" w:rsidR="00FE28DE" w:rsidRPr="00FE28DE" w:rsidRDefault="00FE28DE" w:rsidP="00FE28DE">
      <w:pPr>
        <w:rPr>
          <w:rFonts w:ascii="Helvetica" w:hAnsi="Helvetica" w:cs="Helvetica"/>
          <w:b/>
          <w:bCs/>
          <w:color w:val="222222"/>
          <w:sz w:val="21"/>
          <w:szCs w:val="21"/>
        </w:rPr>
      </w:pPr>
    </w:p>
    <w:p w14:paraId="6A9BF714"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lastRenderedPageBreak/>
        <w:t>ГЛАВА</w:t>
      </w:r>
      <w:r w:rsidRPr="00FE28DE">
        <w:rPr>
          <w:rFonts w:ascii="Helvetica" w:hAnsi="Helvetica" w:cs="Helvetica"/>
          <w:b/>
          <w:bCs/>
          <w:color w:val="222222"/>
          <w:sz w:val="21"/>
          <w:szCs w:val="21"/>
        </w:rPr>
        <w:t xml:space="preserve"> I. </w:t>
      </w:r>
      <w:r w:rsidRPr="00FE28DE">
        <w:rPr>
          <w:rFonts w:ascii="Helvetica" w:hAnsi="Helvetica" w:cs="Helvetica" w:hint="eastAsia"/>
          <w:b/>
          <w:bCs/>
          <w:color w:val="222222"/>
          <w:sz w:val="21"/>
          <w:szCs w:val="21"/>
        </w:rPr>
        <w:t>ОБЗОР</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ЛИТЕРАТУРЫ</w:t>
      </w:r>
    </w:p>
    <w:p w14:paraId="7C62A1F7" w14:textId="77777777" w:rsidR="00FE28DE" w:rsidRPr="00FE28DE" w:rsidRDefault="00FE28DE" w:rsidP="00FE28DE">
      <w:pPr>
        <w:rPr>
          <w:rFonts w:ascii="Helvetica" w:hAnsi="Helvetica" w:cs="Helvetica"/>
          <w:b/>
          <w:bCs/>
          <w:color w:val="222222"/>
          <w:sz w:val="21"/>
          <w:szCs w:val="21"/>
        </w:rPr>
      </w:pPr>
    </w:p>
    <w:p w14:paraId="6EEC698D"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1.1. </w:t>
      </w:r>
      <w:r w:rsidRPr="00FE28DE">
        <w:rPr>
          <w:rFonts w:ascii="Helvetica" w:hAnsi="Helvetica" w:cs="Helvetica" w:hint="eastAsia"/>
          <w:b/>
          <w:bCs/>
          <w:color w:val="222222"/>
          <w:sz w:val="21"/>
          <w:szCs w:val="21"/>
        </w:rPr>
        <w:t>Роль</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вторичных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метаболитов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фитогормонов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развитии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ассоциативных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взаимоотношений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растение</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микроорганизм</w:t>
      </w:r>
      <w:r w:rsidRPr="00FE28DE">
        <w:rPr>
          <w:rFonts w:ascii="Helvetica" w:hAnsi="Helvetica" w:cs="Helvetica"/>
          <w:b/>
          <w:bCs/>
          <w:color w:val="222222"/>
          <w:sz w:val="21"/>
          <w:szCs w:val="21"/>
        </w:rPr>
        <w:t>"</w:t>
      </w:r>
    </w:p>
    <w:p w14:paraId="7E9A4AEB" w14:textId="77777777" w:rsidR="00FE28DE" w:rsidRPr="00FE28DE" w:rsidRDefault="00FE28DE" w:rsidP="00FE28DE">
      <w:pPr>
        <w:rPr>
          <w:rFonts w:ascii="Helvetica" w:hAnsi="Helvetica" w:cs="Helvetica"/>
          <w:b/>
          <w:bCs/>
          <w:color w:val="222222"/>
          <w:sz w:val="21"/>
          <w:szCs w:val="21"/>
        </w:rPr>
      </w:pPr>
    </w:p>
    <w:p w14:paraId="00390D97"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1.2. </w:t>
      </w:r>
      <w:r w:rsidRPr="00FE28DE">
        <w:rPr>
          <w:rFonts w:ascii="Helvetica" w:hAnsi="Helvetica" w:cs="Helvetica" w:hint="eastAsia"/>
          <w:b/>
          <w:bCs/>
          <w:color w:val="222222"/>
          <w:sz w:val="21"/>
          <w:szCs w:val="21"/>
        </w:rPr>
        <w:t>Пути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биосинтеза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p>
    <w:p w14:paraId="27CB02D8" w14:textId="77777777" w:rsidR="00FE28DE" w:rsidRPr="00FE28DE" w:rsidRDefault="00FE28DE" w:rsidP="00FE28DE">
      <w:pPr>
        <w:rPr>
          <w:rFonts w:ascii="Helvetica" w:hAnsi="Helvetica" w:cs="Helvetica"/>
          <w:b/>
          <w:bCs/>
          <w:color w:val="222222"/>
          <w:sz w:val="21"/>
          <w:szCs w:val="21"/>
        </w:rPr>
      </w:pPr>
    </w:p>
    <w:p w14:paraId="3238D9A9"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1.3. </w:t>
      </w:r>
      <w:r w:rsidRPr="00FE28DE">
        <w:rPr>
          <w:rFonts w:ascii="Helvetica" w:hAnsi="Helvetica" w:cs="Helvetica" w:hint="eastAsia"/>
          <w:b/>
          <w:bCs/>
          <w:color w:val="222222"/>
          <w:sz w:val="21"/>
          <w:szCs w:val="21"/>
        </w:rPr>
        <w:t>Регуляция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синтеза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p>
    <w:p w14:paraId="4A02EB4E" w14:textId="77777777" w:rsidR="00FE28DE" w:rsidRPr="00FE28DE" w:rsidRDefault="00FE28DE" w:rsidP="00FE28DE">
      <w:pPr>
        <w:rPr>
          <w:rFonts w:ascii="Helvetica" w:hAnsi="Helvetica" w:cs="Helvetica"/>
          <w:b/>
          <w:bCs/>
          <w:color w:val="222222"/>
          <w:sz w:val="21"/>
          <w:szCs w:val="21"/>
        </w:rPr>
      </w:pPr>
    </w:p>
    <w:p w14:paraId="6D09F10A"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ГЛАВА</w:t>
      </w:r>
      <w:r w:rsidRPr="00FE28DE">
        <w:rPr>
          <w:rFonts w:ascii="Helvetica" w:hAnsi="Helvetica" w:cs="Helvetica"/>
          <w:b/>
          <w:bCs/>
          <w:color w:val="222222"/>
          <w:sz w:val="21"/>
          <w:szCs w:val="21"/>
        </w:rPr>
        <w:t xml:space="preserve"> II. </w:t>
      </w:r>
      <w:r w:rsidRPr="00FE28DE">
        <w:rPr>
          <w:rFonts w:ascii="Helvetica" w:hAnsi="Helvetica" w:cs="Helvetica" w:hint="eastAsia"/>
          <w:b/>
          <w:bCs/>
          <w:color w:val="222222"/>
          <w:sz w:val="21"/>
          <w:szCs w:val="21"/>
        </w:rPr>
        <w:t>МАТЕРИАЛЫ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МЕТОДЫ</w:t>
      </w:r>
    </w:p>
    <w:p w14:paraId="31710771" w14:textId="77777777" w:rsidR="00FE28DE" w:rsidRPr="00FE28DE" w:rsidRDefault="00FE28DE" w:rsidP="00FE28DE">
      <w:pPr>
        <w:rPr>
          <w:rFonts w:ascii="Helvetica" w:hAnsi="Helvetica" w:cs="Helvetica"/>
          <w:b/>
          <w:bCs/>
          <w:color w:val="222222"/>
          <w:sz w:val="21"/>
          <w:szCs w:val="21"/>
        </w:rPr>
      </w:pPr>
    </w:p>
    <w:p w14:paraId="583748CD"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2.1. </w:t>
      </w:r>
      <w:r w:rsidRPr="00FE28DE">
        <w:rPr>
          <w:rFonts w:ascii="Helvetica" w:hAnsi="Helvetica" w:cs="Helvetica" w:hint="eastAsia"/>
          <w:b/>
          <w:bCs/>
          <w:color w:val="222222"/>
          <w:sz w:val="21"/>
          <w:szCs w:val="21"/>
        </w:rPr>
        <w:t>Бактериальные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штаммы</w:t>
      </w:r>
    </w:p>
    <w:p w14:paraId="5BF0B6A4" w14:textId="77777777" w:rsidR="00FE28DE" w:rsidRPr="00FE28DE" w:rsidRDefault="00FE28DE" w:rsidP="00FE28DE">
      <w:pPr>
        <w:rPr>
          <w:rFonts w:ascii="Helvetica" w:hAnsi="Helvetica" w:cs="Helvetica"/>
          <w:b/>
          <w:bCs/>
          <w:color w:val="222222"/>
          <w:sz w:val="21"/>
          <w:szCs w:val="21"/>
        </w:rPr>
      </w:pPr>
    </w:p>
    <w:p w14:paraId="3C9B8712"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2.2. </w:t>
      </w:r>
      <w:r w:rsidRPr="00FE28DE">
        <w:rPr>
          <w:rFonts w:ascii="Helvetica" w:hAnsi="Helvetica" w:cs="Helvetica" w:hint="eastAsia"/>
          <w:b/>
          <w:bCs/>
          <w:color w:val="222222"/>
          <w:sz w:val="21"/>
          <w:szCs w:val="21"/>
        </w:rPr>
        <w:t>Культивирование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p>
    <w:p w14:paraId="3599A10B" w14:textId="77777777" w:rsidR="00FE28DE" w:rsidRPr="00FE28DE" w:rsidRDefault="00FE28DE" w:rsidP="00FE28DE">
      <w:pPr>
        <w:rPr>
          <w:rFonts w:ascii="Helvetica" w:hAnsi="Helvetica" w:cs="Helvetica"/>
          <w:b/>
          <w:bCs/>
          <w:color w:val="222222"/>
          <w:sz w:val="21"/>
          <w:szCs w:val="21"/>
        </w:rPr>
      </w:pPr>
    </w:p>
    <w:p w14:paraId="61C4053A"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2.3. </w:t>
      </w:r>
      <w:r w:rsidRPr="00FE28DE">
        <w:rPr>
          <w:rFonts w:ascii="Helvetica" w:hAnsi="Helvetica" w:cs="Helvetica" w:hint="eastAsia"/>
          <w:b/>
          <w:bCs/>
          <w:color w:val="222222"/>
          <w:sz w:val="21"/>
          <w:szCs w:val="21"/>
        </w:rPr>
        <w:t>Определение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йндольных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производных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помощью</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высокоэффективной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жидкостной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хроматографии</w:t>
      </w:r>
    </w:p>
    <w:p w14:paraId="380960EE" w14:textId="77777777" w:rsidR="00FE28DE" w:rsidRPr="00FE28DE" w:rsidRDefault="00FE28DE" w:rsidP="00FE28DE">
      <w:pPr>
        <w:rPr>
          <w:rFonts w:ascii="Helvetica" w:hAnsi="Helvetica" w:cs="Helvetica"/>
          <w:b/>
          <w:bCs/>
          <w:color w:val="222222"/>
          <w:sz w:val="21"/>
          <w:szCs w:val="21"/>
        </w:rPr>
      </w:pPr>
    </w:p>
    <w:p w14:paraId="5AD862A6"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2.4. </w:t>
      </w:r>
      <w:r w:rsidRPr="00FE28DE">
        <w:rPr>
          <w:rFonts w:ascii="Helvetica" w:hAnsi="Helvetica" w:cs="Helvetica" w:hint="eastAsia"/>
          <w:b/>
          <w:bCs/>
          <w:color w:val="222222"/>
          <w:sz w:val="21"/>
          <w:szCs w:val="21"/>
        </w:rPr>
        <w:t>Квантовохимические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методы</w:t>
      </w:r>
    </w:p>
    <w:p w14:paraId="3A4D727E" w14:textId="77777777" w:rsidR="00FE28DE" w:rsidRPr="00FE28DE" w:rsidRDefault="00FE28DE" w:rsidP="00FE28DE">
      <w:pPr>
        <w:rPr>
          <w:rFonts w:ascii="Helvetica" w:hAnsi="Helvetica" w:cs="Helvetica"/>
          <w:b/>
          <w:bCs/>
          <w:color w:val="222222"/>
          <w:sz w:val="21"/>
          <w:szCs w:val="21"/>
        </w:rPr>
      </w:pPr>
    </w:p>
    <w:p w14:paraId="482E0CBC"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2.5. </w:t>
      </w:r>
      <w:r w:rsidRPr="00FE28DE">
        <w:rPr>
          <w:rFonts w:ascii="Helvetica" w:hAnsi="Helvetica" w:cs="Helvetica" w:hint="eastAsia"/>
          <w:b/>
          <w:bCs/>
          <w:color w:val="222222"/>
          <w:sz w:val="21"/>
          <w:szCs w:val="21"/>
        </w:rPr>
        <w:t>Выделение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очистка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идентификация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p>
    <w:p w14:paraId="29AB74A5" w14:textId="77777777" w:rsidR="00FE28DE" w:rsidRPr="00FE28DE" w:rsidRDefault="00FE28DE" w:rsidP="00FE28DE">
      <w:pPr>
        <w:rPr>
          <w:rFonts w:ascii="Helvetica" w:hAnsi="Helvetica" w:cs="Helvetica"/>
          <w:b/>
          <w:bCs/>
          <w:color w:val="222222"/>
          <w:sz w:val="21"/>
          <w:szCs w:val="21"/>
        </w:rPr>
      </w:pPr>
    </w:p>
    <w:p w14:paraId="31A6AA72"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2.5.1. </w:t>
      </w:r>
      <w:r w:rsidRPr="00FE28DE">
        <w:rPr>
          <w:rFonts w:ascii="Helvetica" w:hAnsi="Helvetica" w:cs="Helvetica" w:hint="eastAsia"/>
          <w:b/>
          <w:bCs/>
          <w:color w:val="222222"/>
          <w:sz w:val="21"/>
          <w:szCs w:val="21"/>
        </w:rPr>
        <w:t>Экстракция</w:t>
      </w:r>
    </w:p>
    <w:p w14:paraId="61E59C59" w14:textId="77777777" w:rsidR="00FE28DE" w:rsidRPr="00FE28DE" w:rsidRDefault="00FE28DE" w:rsidP="00FE28DE">
      <w:pPr>
        <w:rPr>
          <w:rFonts w:ascii="Helvetica" w:hAnsi="Helvetica" w:cs="Helvetica"/>
          <w:b/>
          <w:bCs/>
          <w:color w:val="222222"/>
          <w:sz w:val="21"/>
          <w:szCs w:val="21"/>
        </w:rPr>
      </w:pPr>
    </w:p>
    <w:p w14:paraId="40ABE05E"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2.5. 2.. </w:t>
      </w:r>
      <w:r w:rsidRPr="00FE28DE">
        <w:rPr>
          <w:rFonts w:ascii="Helvetica" w:hAnsi="Helvetica" w:cs="Helvetica" w:hint="eastAsia"/>
          <w:b/>
          <w:bCs/>
          <w:color w:val="222222"/>
          <w:sz w:val="21"/>
          <w:szCs w:val="21"/>
        </w:rPr>
        <w:t>Тонкослойная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хроматография</w:t>
      </w:r>
    </w:p>
    <w:p w14:paraId="1CCB4E6B" w14:textId="77777777" w:rsidR="00FE28DE" w:rsidRPr="00FE28DE" w:rsidRDefault="00FE28DE" w:rsidP="00FE28DE">
      <w:pPr>
        <w:rPr>
          <w:rFonts w:ascii="Helvetica" w:hAnsi="Helvetica" w:cs="Helvetica"/>
          <w:b/>
          <w:bCs/>
          <w:color w:val="222222"/>
          <w:sz w:val="21"/>
          <w:szCs w:val="21"/>
        </w:rPr>
      </w:pPr>
    </w:p>
    <w:p w14:paraId="3E8C114C"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lastRenderedPageBreak/>
        <w:t xml:space="preserve">2.5.3. </w:t>
      </w:r>
      <w:r w:rsidRPr="00FE28DE">
        <w:rPr>
          <w:rFonts w:ascii="Helvetica" w:hAnsi="Helvetica" w:cs="Helvetica" w:hint="eastAsia"/>
          <w:b/>
          <w:bCs/>
          <w:color w:val="222222"/>
          <w:sz w:val="21"/>
          <w:szCs w:val="21"/>
        </w:rPr>
        <w:t>Качественная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идентификация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p>
    <w:p w14:paraId="1E8073D1" w14:textId="77777777" w:rsidR="00FE28DE" w:rsidRPr="00FE28DE" w:rsidRDefault="00FE28DE" w:rsidP="00FE28DE">
      <w:pPr>
        <w:rPr>
          <w:rFonts w:ascii="Helvetica" w:hAnsi="Helvetica" w:cs="Helvetica"/>
          <w:b/>
          <w:bCs/>
          <w:color w:val="222222"/>
          <w:sz w:val="21"/>
          <w:szCs w:val="21"/>
        </w:rPr>
      </w:pPr>
    </w:p>
    <w:p w14:paraId="40E7DF49"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2.6. </w:t>
      </w:r>
      <w:r w:rsidRPr="00FE28DE">
        <w:rPr>
          <w:rFonts w:ascii="Helvetica" w:hAnsi="Helvetica" w:cs="Helvetica" w:hint="eastAsia"/>
          <w:b/>
          <w:bCs/>
          <w:color w:val="222222"/>
          <w:sz w:val="21"/>
          <w:szCs w:val="21"/>
        </w:rPr>
        <w:t>Статистическая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обработка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данных</w:t>
      </w:r>
    </w:p>
    <w:p w14:paraId="1A6DBC81" w14:textId="77777777" w:rsidR="00FE28DE" w:rsidRPr="00FE28DE" w:rsidRDefault="00FE28DE" w:rsidP="00FE28DE">
      <w:pPr>
        <w:rPr>
          <w:rFonts w:ascii="Helvetica" w:hAnsi="Helvetica" w:cs="Helvetica"/>
          <w:b/>
          <w:bCs/>
          <w:color w:val="222222"/>
          <w:sz w:val="21"/>
          <w:szCs w:val="21"/>
        </w:rPr>
      </w:pPr>
    </w:p>
    <w:p w14:paraId="7EE55130"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ГЛАВА</w:t>
      </w:r>
      <w:r w:rsidRPr="00FE28DE">
        <w:rPr>
          <w:rFonts w:ascii="Helvetica" w:hAnsi="Helvetica" w:cs="Helvetica"/>
          <w:b/>
          <w:bCs/>
          <w:color w:val="222222"/>
          <w:sz w:val="21"/>
          <w:szCs w:val="21"/>
        </w:rPr>
        <w:t xml:space="preserve"> III. </w:t>
      </w:r>
      <w:r w:rsidRPr="00FE28DE">
        <w:rPr>
          <w:rFonts w:ascii="Helvetica" w:hAnsi="Helvetica" w:cs="Helvetica" w:hint="eastAsia"/>
          <w:b/>
          <w:bCs/>
          <w:color w:val="222222"/>
          <w:sz w:val="21"/>
          <w:szCs w:val="21"/>
        </w:rPr>
        <w:t>РЕЗУЛЬТАТЫ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ИССЛЕДОВАНИЙ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ОБСУЖДЕНИЕ</w:t>
      </w:r>
      <w:r w:rsidRPr="00FE28DE">
        <w:rPr>
          <w:rFonts w:ascii="Helvetica" w:hAnsi="Helvetica" w:cs="Helvetica"/>
          <w:b/>
          <w:bCs/>
          <w:color w:val="222222"/>
          <w:sz w:val="21"/>
          <w:szCs w:val="21"/>
        </w:rPr>
        <w:t>.________</w:t>
      </w:r>
    </w:p>
    <w:p w14:paraId="3E68A4B6" w14:textId="77777777" w:rsidR="00FE28DE" w:rsidRPr="00FE28DE" w:rsidRDefault="00FE28DE" w:rsidP="00FE28DE">
      <w:pPr>
        <w:rPr>
          <w:rFonts w:ascii="Helvetica" w:hAnsi="Helvetica" w:cs="Helvetica"/>
          <w:b/>
          <w:bCs/>
          <w:color w:val="222222"/>
          <w:sz w:val="21"/>
          <w:szCs w:val="21"/>
        </w:rPr>
      </w:pPr>
    </w:p>
    <w:p w14:paraId="4F83A0C6"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3.1. </w:t>
      </w:r>
      <w:r w:rsidRPr="00FE28DE">
        <w:rPr>
          <w:rFonts w:ascii="Helvetica" w:hAnsi="Helvetica" w:cs="Helvetica" w:hint="eastAsia"/>
          <w:b/>
          <w:bCs/>
          <w:color w:val="222222"/>
          <w:sz w:val="21"/>
          <w:szCs w:val="21"/>
        </w:rPr>
        <w:t>Исследование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синтеза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бактериями</w:t>
      </w:r>
      <w:r w:rsidRPr="00FE28DE">
        <w:rPr>
          <w:rFonts w:ascii="Helvetica" w:hAnsi="Helvetica" w:cs="Helvetica"/>
          <w:b/>
          <w:bCs/>
          <w:color w:val="222222"/>
          <w:sz w:val="21"/>
          <w:szCs w:val="21"/>
        </w:rPr>
        <w:t xml:space="preserve"> Azospirillum brasitense</w:t>
      </w:r>
    </w:p>
    <w:p w14:paraId="07BBB0C9" w14:textId="77777777" w:rsidR="00FE28DE" w:rsidRPr="00FE28DE" w:rsidRDefault="00FE28DE" w:rsidP="00FE28DE">
      <w:pPr>
        <w:rPr>
          <w:rFonts w:ascii="Helvetica" w:hAnsi="Helvetica" w:cs="Helvetica"/>
          <w:b/>
          <w:bCs/>
          <w:color w:val="222222"/>
          <w:sz w:val="21"/>
          <w:szCs w:val="21"/>
        </w:rPr>
      </w:pPr>
    </w:p>
    <w:p w14:paraId="4679D53A"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3.1.1. </w:t>
      </w:r>
      <w:r w:rsidRPr="00FE28DE">
        <w:rPr>
          <w:rFonts w:ascii="Helvetica" w:hAnsi="Helvetica" w:cs="Helvetica" w:hint="eastAsia"/>
          <w:b/>
          <w:bCs/>
          <w:color w:val="222222"/>
          <w:sz w:val="21"/>
          <w:szCs w:val="21"/>
        </w:rPr>
        <w:t>Исследование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продукции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триптофана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бактериями</w:t>
      </w:r>
      <w:r w:rsidRPr="00FE28DE">
        <w:rPr>
          <w:rFonts w:ascii="Helvetica" w:hAnsi="Helvetica" w:cs="Helvetica"/>
          <w:b/>
          <w:bCs/>
          <w:color w:val="222222"/>
          <w:sz w:val="21"/>
          <w:szCs w:val="21"/>
        </w:rPr>
        <w:t xml:space="preserve"> Azospirillum brasi tense</w:t>
      </w:r>
    </w:p>
    <w:p w14:paraId="4AF5F37A" w14:textId="77777777" w:rsidR="00FE28DE" w:rsidRPr="00FE28DE" w:rsidRDefault="00FE28DE" w:rsidP="00FE28DE">
      <w:pPr>
        <w:rPr>
          <w:rFonts w:ascii="Helvetica" w:hAnsi="Helvetica" w:cs="Helvetica"/>
          <w:b/>
          <w:bCs/>
          <w:color w:val="222222"/>
          <w:sz w:val="21"/>
          <w:szCs w:val="21"/>
        </w:rPr>
      </w:pPr>
    </w:p>
    <w:p w14:paraId="588A6E41"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3.1.2. </w:t>
      </w:r>
      <w:r w:rsidRPr="00FE28DE">
        <w:rPr>
          <w:rFonts w:ascii="Helvetica" w:hAnsi="Helvetica" w:cs="Helvetica" w:hint="eastAsia"/>
          <w:b/>
          <w:bCs/>
          <w:color w:val="222222"/>
          <w:sz w:val="21"/>
          <w:szCs w:val="21"/>
        </w:rPr>
        <w:t>Исследование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продукции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бактериями</w:t>
      </w:r>
      <w:r w:rsidRPr="00FE28DE">
        <w:rPr>
          <w:rFonts w:ascii="Helvetica" w:hAnsi="Helvetica" w:cs="Helvetica"/>
          <w:b/>
          <w:bCs/>
          <w:color w:val="222222"/>
          <w:sz w:val="21"/>
          <w:szCs w:val="21"/>
        </w:rPr>
        <w:t xml:space="preserve"> Azospirillum brasilense </w:t>
      </w:r>
      <w:r w:rsidRPr="00FE28DE">
        <w:rPr>
          <w:rFonts w:ascii="Helvetica" w:hAnsi="Helvetica" w:cs="Helvetica" w:hint="eastAsia"/>
          <w:b/>
          <w:bCs/>
          <w:color w:val="222222"/>
          <w:sz w:val="21"/>
          <w:szCs w:val="21"/>
        </w:rPr>
        <w:t>при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использовании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антрани</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ловой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качестве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предшественника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фитогормона</w:t>
      </w:r>
    </w:p>
    <w:p w14:paraId="51B492C5" w14:textId="77777777" w:rsidR="00FE28DE" w:rsidRPr="00FE28DE" w:rsidRDefault="00FE28DE" w:rsidP="00FE28DE">
      <w:pPr>
        <w:rPr>
          <w:rFonts w:ascii="Helvetica" w:hAnsi="Helvetica" w:cs="Helvetica"/>
          <w:b/>
          <w:bCs/>
          <w:color w:val="222222"/>
          <w:sz w:val="21"/>
          <w:szCs w:val="21"/>
        </w:rPr>
      </w:pPr>
    </w:p>
    <w:p w14:paraId="176F83A2"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3.1.3. </w:t>
      </w:r>
      <w:r w:rsidRPr="00FE28DE">
        <w:rPr>
          <w:rFonts w:ascii="Helvetica" w:hAnsi="Helvetica" w:cs="Helvetica" w:hint="eastAsia"/>
          <w:b/>
          <w:bCs/>
          <w:color w:val="222222"/>
          <w:sz w:val="21"/>
          <w:szCs w:val="21"/>
        </w:rPr>
        <w:t>Особенности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продукции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бактериями</w:t>
      </w:r>
      <w:r w:rsidRPr="00FE28DE">
        <w:rPr>
          <w:rFonts w:ascii="Helvetica" w:hAnsi="Helvetica" w:cs="Helvetica"/>
          <w:b/>
          <w:bCs/>
          <w:color w:val="222222"/>
          <w:sz w:val="21"/>
          <w:szCs w:val="21"/>
        </w:rPr>
        <w:t xml:space="preserve"> Azospirillum brasitense </w:t>
      </w:r>
      <w:r w:rsidRPr="00FE28DE">
        <w:rPr>
          <w:rFonts w:ascii="Helvetica" w:hAnsi="Helvetica" w:cs="Helvetica" w:hint="eastAsia"/>
          <w:b/>
          <w:bCs/>
          <w:color w:val="222222"/>
          <w:sz w:val="21"/>
          <w:szCs w:val="21"/>
        </w:rPr>
        <w:t>при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использовании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качестве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предшественника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фитогормона</w:t>
      </w:r>
    </w:p>
    <w:p w14:paraId="2C199F31" w14:textId="77777777" w:rsidR="00FE28DE" w:rsidRPr="00FE28DE" w:rsidRDefault="00FE28DE" w:rsidP="00FE28DE">
      <w:pPr>
        <w:rPr>
          <w:rFonts w:ascii="Helvetica" w:hAnsi="Helvetica" w:cs="Helvetica"/>
          <w:b/>
          <w:bCs/>
          <w:color w:val="222222"/>
          <w:sz w:val="21"/>
          <w:szCs w:val="21"/>
        </w:rPr>
      </w:pPr>
    </w:p>
    <w:p w14:paraId="6DFCDD42"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3.1. 4. ■ </w:t>
      </w:r>
      <w:r w:rsidRPr="00FE28DE">
        <w:rPr>
          <w:rFonts w:ascii="Helvetica" w:hAnsi="Helvetica" w:cs="Helvetica" w:hint="eastAsia"/>
          <w:b/>
          <w:bCs/>
          <w:color w:val="222222"/>
          <w:sz w:val="21"/>
          <w:szCs w:val="21"/>
        </w:rPr>
        <w:t>Расчеты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термодинамических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параметров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путей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синтеза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p>
    <w:p w14:paraId="18C1319A" w14:textId="77777777" w:rsidR="00FE28DE" w:rsidRPr="00FE28DE" w:rsidRDefault="00FE28DE" w:rsidP="00FE28DE">
      <w:pPr>
        <w:rPr>
          <w:rFonts w:ascii="Helvetica" w:hAnsi="Helvetica" w:cs="Helvetica"/>
          <w:b/>
          <w:bCs/>
          <w:color w:val="222222"/>
          <w:sz w:val="21"/>
          <w:szCs w:val="21"/>
        </w:rPr>
      </w:pPr>
    </w:p>
    <w:p w14:paraId="4698A7E7"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3.2. </w:t>
      </w:r>
      <w:r w:rsidRPr="00FE28DE">
        <w:rPr>
          <w:rFonts w:ascii="Helvetica" w:hAnsi="Helvetica" w:cs="Helvetica" w:hint="eastAsia"/>
          <w:b/>
          <w:bCs/>
          <w:color w:val="222222"/>
          <w:sz w:val="21"/>
          <w:szCs w:val="21"/>
        </w:rPr>
        <w:t>Регуляция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биосинтеза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p>
    <w:p w14:paraId="696E2347" w14:textId="77777777" w:rsidR="00FE28DE" w:rsidRPr="00FE28DE" w:rsidRDefault="00FE28DE" w:rsidP="00FE28DE">
      <w:pPr>
        <w:rPr>
          <w:rFonts w:ascii="Helvetica" w:hAnsi="Helvetica" w:cs="Helvetica"/>
          <w:b/>
          <w:bCs/>
          <w:color w:val="222222"/>
          <w:sz w:val="21"/>
          <w:szCs w:val="21"/>
        </w:rPr>
      </w:pPr>
    </w:p>
    <w:p w14:paraId="414C5D3E"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Azospirillum brasilense </w:t>
      </w:r>
      <w:r w:rsidRPr="00FE28DE">
        <w:rPr>
          <w:rFonts w:ascii="Helvetica" w:hAnsi="Helvetica" w:cs="Helvetica" w:hint="eastAsia"/>
          <w:b/>
          <w:bCs/>
          <w:color w:val="222222"/>
          <w:sz w:val="21"/>
          <w:szCs w:val="21"/>
        </w:rPr>
        <w:t>водорастворимыми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витаминами</w:t>
      </w:r>
    </w:p>
    <w:p w14:paraId="29A1F66E" w14:textId="77777777" w:rsidR="00FE28DE" w:rsidRPr="00FE28DE" w:rsidRDefault="00FE28DE" w:rsidP="00FE28DE">
      <w:pPr>
        <w:rPr>
          <w:rFonts w:ascii="Helvetica" w:hAnsi="Helvetica" w:cs="Helvetica"/>
          <w:b/>
          <w:bCs/>
          <w:color w:val="222222"/>
          <w:sz w:val="21"/>
          <w:szCs w:val="21"/>
        </w:rPr>
      </w:pPr>
    </w:p>
    <w:p w14:paraId="4577AACF"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w:t>
      </w:r>
    </w:p>
    <w:p w14:paraId="1AE0A0AB" w14:textId="77777777" w:rsidR="00FE28DE" w:rsidRPr="00FE28DE" w:rsidRDefault="00FE28DE" w:rsidP="00FE28DE">
      <w:pPr>
        <w:rPr>
          <w:rFonts w:ascii="Helvetica" w:hAnsi="Helvetica" w:cs="Helvetica"/>
          <w:b/>
          <w:bCs/>
          <w:color w:val="222222"/>
          <w:sz w:val="21"/>
          <w:szCs w:val="21"/>
        </w:rPr>
      </w:pPr>
    </w:p>
    <w:p w14:paraId="36806EF4"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3.2.1. </w:t>
      </w:r>
      <w:r w:rsidRPr="00FE28DE">
        <w:rPr>
          <w:rFonts w:ascii="Helvetica" w:hAnsi="Helvetica" w:cs="Helvetica" w:hint="eastAsia"/>
          <w:b/>
          <w:bCs/>
          <w:color w:val="222222"/>
          <w:sz w:val="21"/>
          <w:szCs w:val="21"/>
        </w:rPr>
        <w:t>Построение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регрессионных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моделей</w:t>
      </w:r>
    </w:p>
    <w:p w14:paraId="782D4E45" w14:textId="77777777" w:rsidR="00FE28DE" w:rsidRPr="00FE28DE" w:rsidRDefault="00FE28DE" w:rsidP="00FE28DE">
      <w:pPr>
        <w:rPr>
          <w:rFonts w:ascii="Helvetica" w:hAnsi="Helvetica" w:cs="Helvetica"/>
          <w:b/>
          <w:bCs/>
          <w:color w:val="222222"/>
          <w:sz w:val="21"/>
          <w:szCs w:val="21"/>
        </w:rPr>
      </w:pPr>
    </w:p>
    <w:p w14:paraId="7D209FC7"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3.2.2. </w:t>
      </w:r>
      <w:r w:rsidRPr="00FE28DE">
        <w:rPr>
          <w:rFonts w:ascii="Helvetica" w:hAnsi="Helvetica" w:cs="Helvetica" w:hint="eastAsia"/>
          <w:b/>
          <w:bCs/>
          <w:color w:val="222222"/>
          <w:sz w:val="21"/>
          <w:szCs w:val="21"/>
        </w:rPr>
        <w:t>Влияние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витаминов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группы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триптофан</w:t>
      </w:r>
      <w:r w:rsidRPr="00FE28DE">
        <w:rPr>
          <w:rFonts w:ascii="Helvetica" w:hAnsi="Helvetica" w:cs="Helvetica"/>
          <w:b/>
          <w:bCs/>
          <w:color w:val="222222"/>
          <w:sz w:val="21"/>
          <w:szCs w:val="21"/>
        </w:rPr>
        <w:t>-</w:t>
      </w:r>
      <w:r w:rsidRPr="00FE28DE">
        <w:rPr>
          <w:rFonts w:ascii="Helvetica" w:hAnsi="Helvetica" w:cs="Helvetica" w:hint="eastAsia"/>
          <w:b/>
          <w:bCs/>
          <w:color w:val="222222"/>
          <w:sz w:val="21"/>
          <w:szCs w:val="21"/>
        </w:rPr>
        <w:t>зависимый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синтез</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бактерий</w:t>
      </w:r>
      <w:r w:rsidRPr="00FE28DE">
        <w:rPr>
          <w:rFonts w:ascii="Helvetica" w:hAnsi="Helvetica" w:cs="Helvetica"/>
          <w:b/>
          <w:bCs/>
          <w:color w:val="222222"/>
          <w:sz w:val="21"/>
          <w:szCs w:val="21"/>
        </w:rPr>
        <w:t xml:space="preserve"> Azospirillum brasilense</w:t>
      </w:r>
    </w:p>
    <w:p w14:paraId="679E9917" w14:textId="77777777" w:rsidR="00FE28DE" w:rsidRPr="00FE28DE" w:rsidRDefault="00FE28DE" w:rsidP="00FE28DE">
      <w:pPr>
        <w:rPr>
          <w:rFonts w:ascii="Helvetica" w:hAnsi="Helvetica" w:cs="Helvetica"/>
          <w:b/>
          <w:bCs/>
          <w:color w:val="222222"/>
          <w:sz w:val="21"/>
          <w:szCs w:val="21"/>
        </w:rPr>
      </w:pPr>
    </w:p>
    <w:p w14:paraId="4A63F4AD"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3.3. </w:t>
      </w:r>
      <w:r w:rsidRPr="00FE28DE">
        <w:rPr>
          <w:rFonts w:ascii="Helvetica" w:hAnsi="Helvetica" w:cs="Helvetica" w:hint="eastAsia"/>
          <w:b/>
          <w:bCs/>
          <w:color w:val="222222"/>
          <w:sz w:val="21"/>
          <w:szCs w:val="21"/>
        </w:rPr>
        <w:t>Регуляция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продукции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уксусной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кислоты</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у</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бактерий</w:t>
      </w:r>
      <w:r w:rsidRPr="00FE28DE">
        <w:rPr>
          <w:rFonts w:ascii="Helvetica" w:hAnsi="Helvetica" w:cs="Helvetica"/>
          <w:b/>
          <w:bCs/>
          <w:color w:val="222222"/>
          <w:sz w:val="21"/>
          <w:szCs w:val="21"/>
        </w:rPr>
        <w:t xml:space="preserve"> Azospirillum brasilense </w:t>
      </w:r>
      <w:r w:rsidRPr="00FE28DE">
        <w:rPr>
          <w:rFonts w:ascii="Helvetica" w:hAnsi="Helvetica" w:cs="Helvetica" w:hint="eastAsia"/>
          <w:b/>
          <w:bCs/>
          <w:color w:val="222222"/>
          <w:sz w:val="21"/>
          <w:szCs w:val="21"/>
        </w:rPr>
        <w:t>фенольными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соединениями</w:t>
      </w:r>
      <w:r w:rsidRPr="00FE28DE">
        <w:rPr>
          <w:rFonts w:ascii="Helvetica" w:hAnsi="Helvetica" w:cs="Helvetica"/>
          <w:b/>
          <w:bCs/>
          <w:color w:val="222222"/>
          <w:sz w:val="21"/>
          <w:szCs w:val="21"/>
        </w:rPr>
        <w:t>...)</w:t>
      </w:r>
    </w:p>
    <w:p w14:paraId="77AE6B35" w14:textId="77777777" w:rsidR="00FE28DE" w:rsidRPr="00FE28DE" w:rsidRDefault="00FE28DE" w:rsidP="00FE28DE">
      <w:pPr>
        <w:rPr>
          <w:rFonts w:ascii="Helvetica" w:hAnsi="Helvetica" w:cs="Helvetica"/>
          <w:b/>
          <w:bCs/>
          <w:color w:val="222222"/>
          <w:sz w:val="21"/>
          <w:szCs w:val="21"/>
        </w:rPr>
      </w:pPr>
    </w:p>
    <w:p w14:paraId="7953D2B3"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ЗАКЛЮЧЕНИЕ</w:t>
      </w:r>
    </w:p>
    <w:p w14:paraId="1FC72660" w14:textId="77777777" w:rsidR="00FE28DE" w:rsidRPr="00FE28DE" w:rsidRDefault="00FE28DE" w:rsidP="00FE28DE">
      <w:pPr>
        <w:rPr>
          <w:rFonts w:ascii="Helvetica" w:hAnsi="Helvetica" w:cs="Helvetica"/>
          <w:b/>
          <w:bCs/>
          <w:color w:val="222222"/>
          <w:sz w:val="21"/>
          <w:szCs w:val="21"/>
        </w:rPr>
      </w:pPr>
    </w:p>
    <w:p w14:paraId="3617E267"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ВЫВОДЫ</w:t>
      </w:r>
    </w:p>
    <w:p w14:paraId="4D5565BB" w14:textId="77777777" w:rsidR="00FE28DE" w:rsidRPr="00FE28DE" w:rsidRDefault="00FE28DE" w:rsidP="00FE28DE">
      <w:pPr>
        <w:rPr>
          <w:rFonts w:ascii="Helvetica" w:hAnsi="Helvetica" w:cs="Helvetica"/>
          <w:b/>
          <w:bCs/>
          <w:color w:val="222222"/>
          <w:sz w:val="21"/>
          <w:szCs w:val="21"/>
        </w:rPr>
      </w:pPr>
    </w:p>
    <w:p w14:paraId="602C8861"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СПИСОК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ЛИТЕРАТУРЫ</w:t>
      </w:r>
    </w:p>
    <w:p w14:paraId="2778DC16" w14:textId="77777777" w:rsidR="00FE28DE" w:rsidRPr="00FE28DE" w:rsidRDefault="00FE28DE" w:rsidP="00FE28DE">
      <w:pPr>
        <w:rPr>
          <w:rFonts w:ascii="Helvetica" w:hAnsi="Helvetica" w:cs="Helvetica"/>
          <w:b/>
          <w:bCs/>
          <w:color w:val="222222"/>
          <w:sz w:val="21"/>
          <w:szCs w:val="21"/>
        </w:rPr>
      </w:pPr>
    </w:p>
    <w:p w14:paraId="62A01294"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ПРИЛОЖЕНИЕ</w:t>
      </w:r>
    </w:p>
    <w:p w14:paraId="31F5A8C2" w14:textId="77777777" w:rsidR="00FE28DE" w:rsidRPr="00FE28DE" w:rsidRDefault="00FE28DE" w:rsidP="00FE28DE">
      <w:pPr>
        <w:rPr>
          <w:rFonts w:ascii="Helvetica" w:hAnsi="Helvetica" w:cs="Helvetica"/>
          <w:b/>
          <w:bCs/>
          <w:color w:val="222222"/>
          <w:sz w:val="21"/>
          <w:szCs w:val="21"/>
        </w:rPr>
      </w:pPr>
    </w:p>
    <w:p w14:paraId="3857F105"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СПИСОК</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СОКРАЩЕНИЙ</w:t>
      </w:r>
    </w:p>
    <w:p w14:paraId="20C61ECA" w14:textId="77777777" w:rsidR="00FE28DE" w:rsidRPr="00FE28DE" w:rsidRDefault="00FE28DE" w:rsidP="00FE28DE">
      <w:pPr>
        <w:rPr>
          <w:rFonts w:ascii="Helvetica" w:hAnsi="Helvetica" w:cs="Helvetica"/>
          <w:b/>
          <w:bCs/>
          <w:color w:val="222222"/>
          <w:sz w:val="21"/>
          <w:szCs w:val="21"/>
        </w:rPr>
      </w:pPr>
    </w:p>
    <w:p w14:paraId="6B97FA48"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БАВ</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биологически</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активные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вещества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ИУК</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уксусная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Трп</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триптофан</w:t>
      </w:r>
    </w:p>
    <w:p w14:paraId="40698043" w14:textId="77777777" w:rsidR="00FE28DE" w:rsidRPr="00FE28DE" w:rsidRDefault="00FE28DE" w:rsidP="00FE28DE">
      <w:pPr>
        <w:rPr>
          <w:rFonts w:ascii="Helvetica" w:hAnsi="Helvetica" w:cs="Helvetica"/>
          <w:b/>
          <w:bCs/>
          <w:color w:val="222222"/>
          <w:sz w:val="21"/>
          <w:szCs w:val="21"/>
        </w:rPr>
      </w:pPr>
    </w:p>
    <w:p w14:paraId="2A6A5798"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ИПВК</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пировиноградная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ИАМ</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ацетамид</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ИАН</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ацетонитрил</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ИААльд</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индолил</w:t>
      </w:r>
      <w:r w:rsidRPr="00FE28DE">
        <w:rPr>
          <w:rFonts w:ascii="Helvetica" w:hAnsi="Helvetica" w:cs="Helvetica"/>
          <w:b/>
          <w:bCs/>
          <w:color w:val="222222"/>
          <w:sz w:val="21"/>
          <w:szCs w:val="21"/>
        </w:rPr>
        <w:t>-3-</w:t>
      </w:r>
      <w:r w:rsidRPr="00FE28DE">
        <w:rPr>
          <w:rFonts w:ascii="Helvetica" w:hAnsi="Helvetica" w:cs="Helvetica" w:hint="eastAsia"/>
          <w:b/>
          <w:bCs/>
          <w:color w:val="222222"/>
          <w:sz w:val="21"/>
          <w:szCs w:val="21"/>
        </w:rPr>
        <w:t>ацетальдегид</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ТАМ</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триптамин</w:t>
      </w:r>
    </w:p>
    <w:p w14:paraId="4CAF201C" w14:textId="77777777" w:rsidR="00FE28DE" w:rsidRPr="00FE28DE" w:rsidRDefault="00FE28DE" w:rsidP="00FE28DE">
      <w:pPr>
        <w:rPr>
          <w:rFonts w:ascii="Helvetica" w:hAnsi="Helvetica" w:cs="Helvetica"/>
          <w:b/>
          <w:bCs/>
          <w:color w:val="222222"/>
          <w:sz w:val="21"/>
          <w:szCs w:val="21"/>
        </w:rPr>
      </w:pPr>
    </w:p>
    <w:p w14:paraId="756FAD5B"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hint="eastAsia"/>
          <w:b/>
          <w:bCs/>
          <w:color w:val="222222"/>
          <w:sz w:val="21"/>
          <w:szCs w:val="21"/>
        </w:rPr>
        <w:t>ДНК</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дезоксирибонуклеиновая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кислота</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НАДН</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никотинамиддезоксирибонуклеотид</w:t>
      </w:r>
      <w:r w:rsidRPr="00FE28DE">
        <w:rPr>
          <w:rFonts w:ascii="Helvetica" w:hAnsi="Helvetica" w:cs="Helvetica"/>
          <w:b/>
          <w:bCs/>
          <w:color w:val="222222"/>
          <w:sz w:val="21"/>
          <w:szCs w:val="21"/>
        </w:rPr>
        <w:t xml:space="preserve"> MND0 - modifed neglect of differential overlap (</w:t>
      </w:r>
      <w:r w:rsidRPr="00FE28DE">
        <w:rPr>
          <w:rFonts w:ascii="Helvetica" w:hAnsi="Helvetica" w:cs="Helvetica" w:hint="eastAsia"/>
          <w:b/>
          <w:bCs/>
          <w:color w:val="222222"/>
          <w:sz w:val="21"/>
          <w:szCs w:val="21"/>
        </w:rPr>
        <w:t>модифицированное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пренебрежение</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дифференциальным</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перекрыванием</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МО</w:t>
      </w:r>
      <w:r w:rsidRPr="00FE28DE">
        <w:rPr>
          <w:rFonts w:ascii="Helvetica" w:hAnsi="Helvetica" w:cs="Helvetica"/>
          <w:b/>
          <w:bCs/>
          <w:color w:val="222222"/>
          <w:sz w:val="21"/>
          <w:szCs w:val="21"/>
        </w:rPr>
        <w:t xml:space="preserve"> J1KA0 - </w:t>
      </w:r>
      <w:r w:rsidRPr="00FE28DE">
        <w:rPr>
          <w:rFonts w:ascii="Helvetica" w:hAnsi="Helvetica" w:cs="Helvetica" w:hint="eastAsia"/>
          <w:b/>
          <w:bCs/>
          <w:color w:val="222222"/>
          <w:sz w:val="21"/>
          <w:szCs w:val="21"/>
        </w:rPr>
        <w:t>молекулярная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w:t>
      </w:r>
      <w:r w:rsidRPr="00FE28DE">
        <w:rPr>
          <w:rFonts w:ascii="Helvetica" w:hAnsi="Helvetica" w:cs="Helvetica" w:hint="eastAsia"/>
          <w:b/>
          <w:bCs/>
          <w:color w:val="222222"/>
          <w:sz w:val="21"/>
          <w:szCs w:val="21"/>
        </w:rPr>
        <w:lastRenderedPageBreak/>
        <w:t>рбиталь</w:t>
      </w:r>
      <w:r w:rsidRPr="00FE28DE">
        <w:rPr>
          <w:rFonts w:ascii="Helvetica" w:hAnsi="Helvetica" w:cs="Helvetica"/>
          <w:b/>
          <w:bCs/>
          <w:color w:val="222222"/>
          <w:sz w:val="21"/>
          <w:szCs w:val="21"/>
        </w:rPr>
        <w:t xml:space="preserve"> - </w:t>
      </w:r>
      <w:r w:rsidRPr="00FE28DE">
        <w:rPr>
          <w:rFonts w:ascii="Helvetica" w:hAnsi="Helvetica" w:cs="Helvetica" w:hint="eastAsia"/>
          <w:b/>
          <w:bCs/>
          <w:color w:val="222222"/>
          <w:sz w:val="21"/>
          <w:szCs w:val="21"/>
        </w:rPr>
        <w:t>линейная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комбинация</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атомных</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орбиталей</w:t>
      </w:r>
    </w:p>
    <w:p w14:paraId="585A7E6F" w14:textId="77777777" w:rsidR="00FE28DE" w:rsidRPr="00FE28DE" w:rsidRDefault="00FE28DE" w:rsidP="00FE28DE">
      <w:pPr>
        <w:rPr>
          <w:rFonts w:ascii="Helvetica" w:hAnsi="Helvetica" w:cs="Helvetica"/>
          <w:b/>
          <w:bCs/>
          <w:color w:val="222222"/>
          <w:sz w:val="21"/>
          <w:szCs w:val="21"/>
        </w:rPr>
      </w:pPr>
    </w:p>
    <w:p w14:paraId="22B14443" w14:textId="77777777" w:rsidR="00FE28DE" w:rsidRPr="00FE28DE" w:rsidRDefault="00FE28DE" w:rsidP="00FE28DE">
      <w:pPr>
        <w:rPr>
          <w:rFonts w:ascii="Helvetica" w:hAnsi="Helvetica" w:cs="Helvetica"/>
          <w:b/>
          <w:bCs/>
          <w:color w:val="222222"/>
          <w:sz w:val="21"/>
          <w:szCs w:val="21"/>
        </w:rPr>
      </w:pPr>
      <w:r w:rsidRPr="00FE28DE">
        <w:rPr>
          <w:rFonts w:ascii="Helvetica" w:hAnsi="Helvetica" w:cs="Helvetica"/>
          <w:b/>
          <w:bCs/>
          <w:color w:val="222222"/>
          <w:sz w:val="21"/>
          <w:szCs w:val="21"/>
        </w:rPr>
        <w:t>AMI - Austin Model 1 (</w:t>
      </w:r>
      <w:r w:rsidRPr="00FE28DE">
        <w:rPr>
          <w:rFonts w:ascii="Helvetica" w:hAnsi="Helvetica" w:cs="Helvetica" w:hint="eastAsia"/>
          <w:b/>
          <w:bCs/>
          <w:color w:val="222222"/>
          <w:sz w:val="21"/>
          <w:szCs w:val="21"/>
        </w:rPr>
        <w:t>Остин</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модель</w:t>
      </w:r>
      <w:r w:rsidRPr="00FE28DE">
        <w:rPr>
          <w:rFonts w:ascii="Helvetica" w:hAnsi="Helvetica" w:cs="Helvetica"/>
          <w:b/>
          <w:bCs/>
          <w:color w:val="222222"/>
          <w:sz w:val="21"/>
          <w:szCs w:val="21"/>
        </w:rPr>
        <w:t>)</w:t>
      </w:r>
    </w:p>
    <w:p w14:paraId="05949350" w14:textId="77777777" w:rsidR="00FE28DE" w:rsidRPr="00FE28DE" w:rsidRDefault="00FE28DE" w:rsidP="00FE28DE">
      <w:pPr>
        <w:rPr>
          <w:rFonts w:ascii="Helvetica" w:hAnsi="Helvetica" w:cs="Helvetica"/>
          <w:b/>
          <w:bCs/>
          <w:color w:val="222222"/>
          <w:sz w:val="21"/>
          <w:szCs w:val="21"/>
        </w:rPr>
      </w:pPr>
    </w:p>
    <w:p w14:paraId="109CC004" w14:textId="2FE416CA" w:rsidR="00484EB4" w:rsidRPr="00FE28DE" w:rsidRDefault="00FE28DE" w:rsidP="00FE28DE">
      <w:r w:rsidRPr="00FE28DE">
        <w:rPr>
          <w:rFonts w:ascii="Helvetica" w:hAnsi="Helvetica" w:cs="Helvetica" w:hint="eastAsia"/>
          <w:b/>
          <w:bCs/>
          <w:color w:val="222222"/>
          <w:sz w:val="21"/>
          <w:szCs w:val="21"/>
        </w:rPr>
        <w:t>РМЗ</w:t>
      </w:r>
      <w:r w:rsidRPr="00FE28DE">
        <w:rPr>
          <w:rFonts w:ascii="Helvetica" w:hAnsi="Helvetica" w:cs="Helvetica"/>
          <w:b/>
          <w:bCs/>
          <w:color w:val="222222"/>
          <w:sz w:val="21"/>
          <w:szCs w:val="21"/>
        </w:rPr>
        <w:t xml:space="preserve"> - Parametric Method Number 3 (</w:t>
      </w:r>
      <w:r w:rsidRPr="00FE28DE">
        <w:rPr>
          <w:rFonts w:ascii="Helvetica" w:hAnsi="Helvetica" w:cs="Helvetica" w:hint="eastAsia"/>
          <w:b/>
          <w:bCs/>
          <w:color w:val="222222"/>
          <w:sz w:val="21"/>
          <w:szCs w:val="21"/>
        </w:rPr>
        <w:t>параметризованный</w:t>
      </w:r>
      <w:r w:rsidRPr="00FE28DE">
        <w:rPr>
          <w:rFonts w:ascii="Helvetica" w:hAnsi="Helvetica" w:cs="Helvetica"/>
          <w:b/>
          <w:bCs/>
          <w:color w:val="222222"/>
          <w:sz w:val="21"/>
          <w:szCs w:val="21"/>
        </w:rPr>
        <w:t xml:space="preserve"> </w:t>
      </w:r>
      <w:r w:rsidRPr="00FE28DE">
        <w:rPr>
          <w:rFonts w:ascii="Helvetica" w:hAnsi="Helvetica" w:cs="Helvetica" w:hint="eastAsia"/>
          <w:b/>
          <w:bCs/>
          <w:color w:val="222222"/>
          <w:sz w:val="21"/>
          <w:szCs w:val="21"/>
        </w:rPr>
        <w:t>метод</w:t>
      </w:r>
      <w:r w:rsidRPr="00FE28DE">
        <w:rPr>
          <w:rFonts w:ascii="Helvetica" w:hAnsi="Helvetica" w:cs="Helvetica"/>
          <w:b/>
          <w:bCs/>
          <w:color w:val="222222"/>
          <w:sz w:val="21"/>
          <w:szCs w:val="21"/>
        </w:rPr>
        <w:t xml:space="preserve"> N3)</w:t>
      </w:r>
    </w:p>
    <w:sectPr w:rsidR="00484EB4" w:rsidRPr="00FE28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175D" w14:textId="77777777" w:rsidR="00BF350B" w:rsidRDefault="00BF350B">
      <w:pPr>
        <w:spacing w:after="0" w:line="240" w:lineRule="auto"/>
      </w:pPr>
      <w:r>
        <w:separator/>
      </w:r>
    </w:p>
  </w:endnote>
  <w:endnote w:type="continuationSeparator" w:id="0">
    <w:p w14:paraId="43303BFD" w14:textId="77777777" w:rsidR="00BF350B" w:rsidRDefault="00BF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1043" w14:textId="77777777" w:rsidR="00BF350B" w:rsidRDefault="00BF350B"/>
    <w:p w14:paraId="32BEA9FD" w14:textId="77777777" w:rsidR="00BF350B" w:rsidRDefault="00BF350B"/>
    <w:p w14:paraId="578C2BF8" w14:textId="77777777" w:rsidR="00BF350B" w:rsidRDefault="00BF350B"/>
    <w:p w14:paraId="377FB9DD" w14:textId="77777777" w:rsidR="00BF350B" w:rsidRDefault="00BF350B"/>
    <w:p w14:paraId="3A0A14EC" w14:textId="77777777" w:rsidR="00BF350B" w:rsidRDefault="00BF350B"/>
    <w:p w14:paraId="2FD18012" w14:textId="77777777" w:rsidR="00BF350B" w:rsidRDefault="00BF350B"/>
    <w:p w14:paraId="132B0051" w14:textId="77777777" w:rsidR="00BF350B" w:rsidRDefault="00BF35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CB75A" wp14:editId="3E92A2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D6598" w14:textId="77777777" w:rsidR="00BF350B" w:rsidRDefault="00BF35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CB7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2D6598" w14:textId="77777777" w:rsidR="00BF350B" w:rsidRDefault="00BF35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B7EBBB" w14:textId="77777777" w:rsidR="00BF350B" w:rsidRDefault="00BF350B"/>
    <w:p w14:paraId="71DB49A2" w14:textId="77777777" w:rsidR="00BF350B" w:rsidRDefault="00BF350B"/>
    <w:p w14:paraId="04A4D0DA" w14:textId="77777777" w:rsidR="00BF350B" w:rsidRDefault="00BF35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D37CA" wp14:editId="6B0209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3BE09" w14:textId="77777777" w:rsidR="00BF350B" w:rsidRDefault="00BF350B"/>
                          <w:p w14:paraId="7A6E5F2B" w14:textId="77777777" w:rsidR="00BF350B" w:rsidRDefault="00BF35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D37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13BE09" w14:textId="77777777" w:rsidR="00BF350B" w:rsidRDefault="00BF350B"/>
                    <w:p w14:paraId="7A6E5F2B" w14:textId="77777777" w:rsidR="00BF350B" w:rsidRDefault="00BF35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ECFE8E" w14:textId="77777777" w:rsidR="00BF350B" w:rsidRDefault="00BF350B"/>
    <w:p w14:paraId="3BEE72BD" w14:textId="77777777" w:rsidR="00BF350B" w:rsidRDefault="00BF350B">
      <w:pPr>
        <w:rPr>
          <w:sz w:val="2"/>
          <w:szCs w:val="2"/>
        </w:rPr>
      </w:pPr>
    </w:p>
    <w:p w14:paraId="45B49EBE" w14:textId="77777777" w:rsidR="00BF350B" w:rsidRDefault="00BF350B"/>
    <w:p w14:paraId="3D3AAFF2" w14:textId="77777777" w:rsidR="00BF350B" w:rsidRDefault="00BF350B">
      <w:pPr>
        <w:spacing w:after="0" w:line="240" w:lineRule="auto"/>
      </w:pPr>
    </w:p>
  </w:footnote>
  <w:footnote w:type="continuationSeparator" w:id="0">
    <w:p w14:paraId="4CEE5386" w14:textId="77777777" w:rsidR="00BF350B" w:rsidRDefault="00BF3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0B"/>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207346</TotalTime>
  <Pages>5</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1724</cp:revision>
  <cp:lastPrinted>2009-02-06T05:36:00Z</cp:lastPrinted>
  <dcterms:created xsi:type="dcterms:W3CDTF">2024-01-07T13:43:00Z</dcterms:created>
  <dcterms:modified xsi:type="dcterms:W3CDTF">2025-11-15T19:13:00Z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