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2F95F" w14:textId="1AB4CC60" w:rsidR="000A5F15" w:rsidRDefault="008D2A0E" w:rsidP="008D2A0E">
      <w:pPr>
        <w:rPr>
          <w:lang w:val="en-US"/>
        </w:rPr>
      </w:pPr>
      <w:r w:rsidRPr="008D2A0E">
        <w:rPr>
          <w:rFonts w:hint="eastAsia"/>
        </w:rPr>
        <w:t>Сравнительная</w:t>
      </w:r>
      <w:r w:rsidRPr="008D2A0E">
        <w:t xml:space="preserve"> </w:t>
      </w:r>
      <w:r w:rsidRPr="008D2A0E">
        <w:rPr>
          <w:rFonts w:hint="eastAsia"/>
        </w:rPr>
        <w:t>оценка</w:t>
      </w:r>
      <w:r w:rsidRPr="008D2A0E">
        <w:t xml:space="preserve"> </w:t>
      </w:r>
      <w:r w:rsidRPr="008D2A0E">
        <w:rPr>
          <w:rFonts w:hint="eastAsia"/>
        </w:rPr>
        <w:t>функции</w:t>
      </w:r>
      <w:r w:rsidRPr="008D2A0E">
        <w:t xml:space="preserve"> </w:t>
      </w:r>
      <w:r w:rsidRPr="008D2A0E">
        <w:rPr>
          <w:rFonts w:hint="eastAsia"/>
        </w:rPr>
        <w:t>биологических</w:t>
      </w:r>
      <w:r w:rsidRPr="008D2A0E">
        <w:t xml:space="preserve"> </w:t>
      </w:r>
      <w:r w:rsidRPr="008D2A0E">
        <w:rPr>
          <w:rFonts w:hint="eastAsia"/>
        </w:rPr>
        <w:t>протезов</w:t>
      </w:r>
      <w:r w:rsidRPr="008D2A0E">
        <w:t xml:space="preserve"> </w:t>
      </w:r>
      <w:r w:rsidRPr="008D2A0E">
        <w:rPr>
          <w:rFonts w:hint="eastAsia"/>
        </w:rPr>
        <w:t>в</w:t>
      </w:r>
      <w:r w:rsidRPr="008D2A0E">
        <w:t xml:space="preserve"> </w:t>
      </w:r>
      <w:r w:rsidRPr="008D2A0E">
        <w:rPr>
          <w:rFonts w:hint="eastAsia"/>
        </w:rPr>
        <w:t>различных</w:t>
      </w:r>
      <w:r w:rsidRPr="008D2A0E">
        <w:t xml:space="preserve"> </w:t>
      </w:r>
      <w:r w:rsidRPr="008D2A0E">
        <w:rPr>
          <w:rFonts w:hint="eastAsia"/>
        </w:rPr>
        <w:t>позициях</w:t>
      </w:r>
      <w:r w:rsidRPr="008D2A0E">
        <w:t xml:space="preserve"> </w:t>
      </w:r>
      <w:r w:rsidRPr="008D2A0E">
        <w:rPr>
          <w:rFonts w:hint="eastAsia"/>
        </w:rPr>
        <w:t>у</w:t>
      </w:r>
      <w:r w:rsidRPr="008D2A0E">
        <w:t xml:space="preserve"> </w:t>
      </w:r>
      <w:r w:rsidRPr="008D2A0E">
        <w:rPr>
          <w:rFonts w:hint="eastAsia"/>
        </w:rPr>
        <w:t>пациентов</w:t>
      </w:r>
      <w:r w:rsidRPr="008D2A0E">
        <w:t xml:space="preserve"> </w:t>
      </w:r>
      <w:r w:rsidRPr="008D2A0E">
        <w:rPr>
          <w:rFonts w:hint="eastAsia"/>
        </w:rPr>
        <w:t>разных</w:t>
      </w:r>
      <w:r w:rsidRPr="008D2A0E">
        <w:t xml:space="preserve"> </w:t>
      </w:r>
      <w:r w:rsidRPr="008D2A0E">
        <w:rPr>
          <w:rFonts w:hint="eastAsia"/>
        </w:rPr>
        <w:t>возрастных</w:t>
      </w:r>
      <w:r w:rsidRPr="008D2A0E">
        <w:t xml:space="preserve"> </w:t>
      </w:r>
      <w:r w:rsidRPr="008D2A0E">
        <w:rPr>
          <w:rFonts w:hint="eastAsia"/>
        </w:rPr>
        <w:t>групп</w:t>
      </w:r>
      <w:r>
        <w:rPr>
          <w:lang w:val="en-US"/>
        </w:rPr>
        <w:t xml:space="preserve"> </w:t>
      </w:r>
      <w:r w:rsidRPr="008D2A0E">
        <w:rPr>
          <w:rFonts w:hint="eastAsia"/>
          <w:lang w:val="en-US"/>
        </w:rPr>
        <w:t>Хавандеев</w:t>
      </w:r>
      <w:r w:rsidRPr="008D2A0E">
        <w:rPr>
          <w:lang w:val="en-US"/>
        </w:rPr>
        <w:t xml:space="preserve"> </w:t>
      </w:r>
      <w:r w:rsidRPr="008D2A0E">
        <w:rPr>
          <w:rFonts w:hint="eastAsia"/>
          <w:lang w:val="en-US"/>
        </w:rPr>
        <w:t>Максим</w:t>
      </w:r>
      <w:r w:rsidRPr="008D2A0E">
        <w:rPr>
          <w:lang w:val="en-US"/>
        </w:rPr>
        <w:t xml:space="preserve"> </w:t>
      </w:r>
      <w:r w:rsidRPr="008D2A0E">
        <w:rPr>
          <w:rFonts w:hint="eastAsia"/>
          <w:lang w:val="en-US"/>
        </w:rPr>
        <w:t>Леонидович</w:t>
      </w:r>
    </w:p>
    <w:p w14:paraId="4792A574" w14:textId="77777777" w:rsidR="008D2A0E" w:rsidRDefault="008D2A0E" w:rsidP="008D2A0E">
      <w:r>
        <w:rPr>
          <w:rFonts w:hint="eastAsia"/>
        </w:rPr>
        <w:t>ОГЛАВЛЕНИЕ</w:t>
      </w:r>
      <w:r>
        <w:t xml:space="preserve"> </w:t>
      </w:r>
      <w:r>
        <w:rPr>
          <w:rFonts w:hint="eastAsia"/>
        </w:rPr>
        <w:t>ДИССЕРТАЦИИ</w:t>
      </w:r>
    </w:p>
    <w:p w14:paraId="5FE23D76" w14:textId="77777777" w:rsidR="008D2A0E" w:rsidRDefault="008D2A0E" w:rsidP="008D2A0E">
      <w:r>
        <w:rPr>
          <w:rFonts w:hint="eastAsia"/>
        </w:rPr>
        <w:t>кандидат</w:t>
      </w:r>
      <w:r>
        <w:t xml:space="preserve"> </w:t>
      </w:r>
      <w:r>
        <w:rPr>
          <w:rFonts w:hint="eastAsia"/>
        </w:rPr>
        <w:t>наук</w:t>
      </w:r>
      <w:r>
        <w:t xml:space="preserve"> </w:t>
      </w:r>
      <w:r>
        <w:rPr>
          <w:rFonts w:hint="eastAsia"/>
        </w:rPr>
        <w:t>Хавандеев</w:t>
      </w:r>
      <w:r>
        <w:t xml:space="preserve"> </w:t>
      </w:r>
      <w:r>
        <w:rPr>
          <w:rFonts w:hint="eastAsia"/>
        </w:rPr>
        <w:t>Максим</w:t>
      </w:r>
      <w:r>
        <w:t xml:space="preserve"> </w:t>
      </w:r>
      <w:r>
        <w:rPr>
          <w:rFonts w:hint="eastAsia"/>
        </w:rPr>
        <w:t>Леонидович</w:t>
      </w:r>
    </w:p>
    <w:p w14:paraId="055CCE68" w14:textId="77777777" w:rsidR="008D2A0E" w:rsidRDefault="008D2A0E" w:rsidP="008D2A0E">
      <w:r>
        <w:rPr>
          <w:rFonts w:hint="eastAsia"/>
        </w:rPr>
        <w:t>ОГЛАВЛЕНИЕ</w:t>
      </w:r>
    </w:p>
    <w:p w14:paraId="54672CE5" w14:textId="77777777" w:rsidR="008D2A0E" w:rsidRDefault="008D2A0E" w:rsidP="008D2A0E"/>
    <w:p w14:paraId="1532211D" w14:textId="77777777" w:rsidR="008D2A0E" w:rsidRDefault="008D2A0E" w:rsidP="008D2A0E">
      <w:r>
        <w:rPr>
          <w:rFonts w:hint="eastAsia"/>
        </w:rPr>
        <w:t>ВВЕДЕНИЕ</w:t>
      </w:r>
      <w:r>
        <w:t xml:space="preserve"> 4 </w:t>
      </w:r>
      <w:r>
        <w:rPr>
          <w:rFonts w:hint="eastAsia"/>
        </w:rPr>
        <w:t>ГЛАВА</w:t>
      </w:r>
      <w:r>
        <w:t xml:space="preserve"> 1. </w:t>
      </w:r>
      <w:r>
        <w:rPr>
          <w:rFonts w:hint="eastAsia"/>
        </w:rPr>
        <w:t>Биологические</w:t>
      </w:r>
      <w:r>
        <w:t xml:space="preserve"> </w:t>
      </w:r>
      <w:r>
        <w:rPr>
          <w:rFonts w:hint="eastAsia"/>
        </w:rPr>
        <w:t>материалы</w:t>
      </w:r>
      <w:r>
        <w:t xml:space="preserve"> </w:t>
      </w:r>
      <w:r>
        <w:rPr>
          <w:rFonts w:hint="eastAsia"/>
        </w:rPr>
        <w:t>в</w:t>
      </w:r>
      <w:r>
        <w:t xml:space="preserve"> </w:t>
      </w:r>
      <w:r>
        <w:rPr>
          <w:rFonts w:hint="eastAsia"/>
        </w:rPr>
        <w:t>сердечно</w:t>
      </w:r>
      <w:r>
        <w:t>-</w:t>
      </w:r>
      <w:r>
        <w:rPr>
          <w:rFonts w:hint="eastAsia"/>
        </w:rPr>
        <w:t>сосудистой</w:t>
      </w:r>
      <w:r>
        <w:t xml:space="preserve"> </w:t>
      </w:r>
      <w:r>
        <w:rPr>
          <w:rFonts w:hint="eastAsia"/>
        </w:rPr>
        <w:t>хирургии</w:t>
      </w:r>
      <w:r>
        <w:t xml:space="preserve"> (</w:t>
      </w:r>
      <w:r>
        <w:rPr>
          <w:rFonts w:hint="eastAsia"/>
        </w:rPr>
        <w:t>обзор</w:t>
      </w:r>
    </w:p>
    <w:p w14:paraId="3F2D19CC" w14:textId="77777777" w:rsidR="008D2A0E" w:rsidRDefault="008D2A0E" w:rsidP="008D2A0E"/>
    <w:p w14:paraId="40436CCB" w14:textId="77777777" w:rsidR="008D2A0E" w:rsidRDefault="008D2A0E" w:rsidP="008D2A0E">
      <w:r>
        <w:rPr>
          <w:rFonts w:hint="eastAsia"/>
        </w:rPr>
        <w:t>литературы</w:t>
      </w:r>
      <w:r>
        <w:t>)</w:t>
      </w:r>
    </w:p>
    <w:p w14:paraId="75B17EBC" w14:textId="77777777" w:rsidR="008D2A0E" w:rsidRDefault="008D2A0E" w:rsidP="008D2A0E"/>
    <w:p w14:paraId="3557EE14" w14:textId="77777777" w:rsidR="008D2A0E" w:rsidRDefault="008D2A0E" w:rsidP="008D2A0E">
      <w:r>
        <w:t xml:space="preserve">1.1 </w:t>
      </w:r>
      <w:r>
        <w:rPr>
          <w:rFonts w:hint="eastAsia"/>
        </w:rPr>
        <w:t>Исторические</w:t>
      </w:r>
      <w:r>
        <w:t xml:space="preserve"> </w:t>
      </w:r>
      <w:r>
        <w:rPr>
          <w:rFonts w:hint="eastAsia"/>
        </w:rPr>
        <w:t>аспекты</w:t>
      </w:r>
      <w:r>
        <w:t xml:space="preserve"> </w:t>
      </w:r>
      <w:r>
        <w:rPr>
          <w:rFonts w:hint="eastAsia"/>
        </w:rPr>
        <w:t>разработки</w:t>
      </w:r>
      <w:r>
        <w:t xml:space="preserve"> </w:t>
      </w:r>
      <w:r>
        <w:rPr>
          <w:rFonts w:hint="eastAsia"/>
        </w:rPr>
        <w:t>и</w:t>
      </w:r>
      <w:r>
        <w:t xml:space="preserve"> </w:t>
      </w:r>
      <w:r>
        <w:rPr>
          <w:rFonts w:hint="eastAsia"/>
        </w:rPr>
        <w:t>использования</w:t>
      </w:r>
      <w:r>
        <w:t xml:space="preserve"> </w:t>
      </w:r>
      <w:r>
        <w:rPr>
          <w:rFonts w:hint="eastAsia"/>
        </w:rPr>
        <w:t>биологических</w:t>
      </w:r>
      <w:r>
        <w:t xml:space="preserve"> </w:t>
      </w:r>
      <w:r>
        <w:rPr>
          <w:rFonts w:hint="eastAsia"/>
        </w:rPr>
        <w:t>протезов</w:t>
      </w:r>
    </w:p>
    <w:p w14:paraId="095551CE" w14:textId="77777777" w:rsidR="008D2A0E" w:rsidRDefault="008D2A0E" w:rsidP="008D2A0E"/>
    <w:p w14:paraId="29300BD4" w14:textId="77777777" w:rsidR="008D2A0E" w:rsidRDefault="008D2A0E" w:rsidP="008D2A0E">
      <w:r>
        <w:rPr>
          <w:rFonts w:hint="eastAsia"/>
        </w:rPr>
        <w:t>в</w:t>
      </w:r>
      <w:r>
        <w:t xml:space="preserve"> </w:t>
      </w:r>
      <w:r>
        <w:rPr>
          <w:rFonts w:hint="eastAsia"/>
        </w:rPr>
        <w:t>сердечно</w:t>
      </w:r>
      <w:r>
        <w:t>-</w:t>
      </w:r>
      <w:r>
        <w:rPr>
          <w:rFonts w:hint="eastAsia"/>
        </w:rPr>
        <w:t>сосудистой</w:t>
      </w:r>
      <w:r>
        <w:t xml:space="preserve"> </w:t>
      </w:r>
      <w:r>
        <w:rPr>
          <w:rFonts w:hint="eastAsia"/>
        </w:rPr>
        <w:t>хирургии</w:t>
      </w:r>
    </w:p>
    <w:p w14:paraId="33427C23" w14:textId="77777777" w:rsidR="008D2A0E" w:rsidRDefault="008D2A0E" w:rsidP="008D2A0E"/>
    <w:p w14:paraId="18A1266E" w14:textId="77777777" w:rsidR="008D2A0E" w:rsidRDefault="008D2A0E" w:rsidP="008D2A0E">
      <w:r>
        <w:t xml:space="preserve">1.2 </w:t>
      </w:r>
      <w:r>
        <w:rPr>
          <w:rFonts w:hint="eastAsia"/>
        </w:rPr>
        <w:t>Классификация</w:t>
      </w:r>
      <w:r>
        <w:t xml:space="preserve"> </w:t>
      </w:r>
      <w:r>
        <w:rPr>
          <w:rFonts w:hint="eastAsia"/>
        </w:rPr>
        <w:t>и</w:t>
      </w:r>
      <w:r>
        <w:t xml:space="preserve"> </w:t>
      </w:r>
      <w:r>
        <w:rPr>
          <w:rFonts w:hint="eastAsia"/>
        </w:rPr>
        <w:t>характеристики</w:t>
      </w:r>
      <w:r>
        <w:t xml:space="preserve"> </w:t>
      </w:r>
      <w:r>
        <w:rPr>
          <w:rFonts w:hint="eastAsia"/>
        </w:rPr>
        <w:t>современных</w:t>
      </w:r>
      <w:r>
        <w:t xml:space="preserve"> </w:t>
      </w:r>
      <w:r>
        <w:rPr>
          <w:rFonts w:hint="eastAsia"/>
        </w:rPr>
        <w:t>биоматериалов</w:t>
      </w:r>
    </w:p>
    <w:p w14:paraId="794C0A05" w14:textId="77777777" w:rsidR="008D2A0E" w:rsidRDefault="008D2A0E" w:rsidP="008D2A0E"/>
    <w:p w14:paraId="75296DA1" w14:textId="77777777" w:rsidR="008D2A0E" w:rsidRDefault="008D2A0E" w:rsidP="008D2A0E">
      <w:r>
        <w:t xml:space="preserve">1.3 </w:t>
      </w:r>
      <w:r>
        <w:rPr>
          <w:rFonts w:hint="eastAsia"/>
        </w:rPr>
        <w:t>Результаты</w:t>
      </w:r>
      <w:r>
        <w:t xml:space="preserve"> </w:t>
      </w:r>
      <w:r>
        <w:rPr>
          <w:rFonts w:hint="eastAsia"/>
        </w:rPr>
        <w:t>и</w:t>
      </w:r>
      <w:r>
        <w:t xml:space="preserve"> </w:t>
      </w:r>
      <w:r>
        <w:rPr>
          <w:rFonts w:hint="eastAsia"/>
        </w:rPr>
        <w:t>длительность</w:t>
      </w:r>
      <w:r>
        <w:t xml:space="preserve"> </w:t>
      </w:r>
      <w:r>
        <w:rPr>
          <w:rFonts w:hint="eastAsia"/>
        </w:rPr>
        <w:t>нормального</w:t>
      </w:r>
      <w:r>
        <w:t xml:space="preserve"> </w:t>
      </w:r>
      <w:r>
        <w:rPr>
          <w:rFonts w:hint="eastAsia"/>
        </w:rPr>
        <w:t>функционирования</w:t>
      </w:r>
      <w:r>
        <w:t xml:space="preserve"> </w:t>
      </w:r>
      <w:r>
        <w:rPr>
          <w:rFonts w:hint="eastAsia"/>
        </w:rPr>
        <w:t>биологических</w:t>
      </w:r>
      <w:r>
        <w:t xml:space="preserve"> </w:t>
      </w:r>
      <w:r>
        <w:rPr>
          <w:rFonts w:hint="eastAsia"/>
        </w:rPr>
        <w:t>клапанов</w:t>
      </w:r>
      <w:r>
        <w:t xml:space="preserve"> </w:t>
      </w:r>
      <w:r>
        <w:rPr>
          <w:rFonts w:hint="eastAsia"/>
        </w:rPr>
        <w:t>в</w:t>
      </w:r>
      <w:r>
        <w:t xml:space="preserve"> </w:t>
      </w:r>
      <w:r>
        <w:rPr>
          <w:rFonts w:hint="eastAsia"/>
        </w:rPr>
        <w:t>организме</w:t>
      </w:r>
      <w:r>
        <w:t xml:space="preserve"> </w:t>
      </w:r>
      <w:r>
        <w:rPr>
          <w:rFonts w:hint="eastAsia"/>
        </w:rPr>
        <w:t>больного</w:t>
      </w:r>
    </w:p>
    <w:p w14:paraId="515FB798" w14:textId="77777777" w:rsidR="008D2A0E" w:rsidRDefault="008D2A0E" w:rsidP="008D2A0E"/>
    <w:p w14:paraId="601310AB" w14:textId="77777777" w:rsidR="008D2A0E" w:rsidRDefault="008D2A0E" w:rsidP="008D2A0E">
      <w:r>
        <w:t xml:space="preserve">1.3.1 </w:t>
      </w:r>
      <w:r>
        <w:rPr>
          <w:rFonts w:hint="eastAsia"/>
        </w:rPr>
        <w:t>Поколения</w:t>
      </w:r>
      <w:r>
        <w:t xml:space="preserve"> </w:t>
      </w:r>
      <w:r>
        <w:rPr>
          <w:rFonts w:hint="eastAsia"/>
        </w:rPr>
        <w:t>протезов</w:t>
      </w:r>
      <w:r>
        <w:t xml:space="preserve">, </w:t>
      </w:r>
      <w:r>
        <w:rPr>
          <w:rFonts w:hint="eastAsia"/>
        </w:rPr>
        <w:t>применяемых</w:t>
      </w:r>
      <w:r>
        <w:t xml:space="preserve"> </w:t>
      </w:r>
      <w:r>
        <w:rPr>
          <w:rFonts w:hint="eastAsia"/>
        </w:rPr>
        <w:t>у</w:t>
      </w:r>
      <w:r>
        <w:t xml:space="preserve"> </w:t>
      </w:r>
      <w:r>
        <w:rPr>
          <w:rFonts w:hint="eastAsia"/>
        </w:rPr>
        <w:t>взрослых</w:t>
      </w:r>
      <w:r>
        <w:t xml:space="preserve"> </w:t>
      </w:r>
      <w:r>
        <w:rPr>
          <w:rFonts w:hint="eastAsia"/>
        </w:rPr>
        <w:t>пациентов</w:t>
      </w:r>
    </w:p>
    <w:p w14:paraId="567350C7" w14:textId="77777777" w:rsidR="008D2A0E" w:rsidRDefault="008D2A0E" w:rsidP="008D2A0E"/>
    <w:p w14:paraId="20EEC846" w14:textId="77777777" w:rsidR="008D2A0E" w:rsidRDefault="008D2A0E" w:rsidP="008D2A0E">
      <w:r>
        <w:t xml:space="preserve">1.3.2 </w:t>
      </w:r>
      <w:r>
        <w:rPr>
          <w:rFonts w:hint="eastAsia"/>
        </w:rPr>
        <w:t>Транскатетерные</w:t>
      </w:r>
      <w:r>
        <w:t xml:space="preserve"> </w:t>
      </w:r>
      <w:r>
        <w:rPr>
          <w:rFonts w:hint="eastAsia"/>
        </w:rPr>
        <w:t>технологии</w:t>
      </w:r>
      <w:r>
        <w:t xml:space="preserve"> </w:t>
      </w:r>
      <w:r>
        <w:rPr>
          <w:rFonts w:hint="eastAsia"/>
        </w:rPr>
        <w:t>замены</w:t>
      </w:r>
      <w:r>
        <w:t xml:space="preserve"> </w:t>
      </w:r>
      <w:r>
        <w:rPr>
          <w:rFonts w:hint="eastAsia"/>
        </w:rPr>
        <w:t>клапана</w:t>
      </w:r>
    </w:p>
    <w:p w14:paraId="0385E114" w14:textId="77777777" w:rsidR="008D2A0E" w:rsidRDefault="008D2A0E" w:rsidP="008D2A0E"/>
    <w:p w14:paraId="42185FDB" w14:textId="77777777" w:rsidR="008D2A0E" w:rsidRDefault="008D2A0E" w:rsidP="008D2A0E">
      <w:r>
        <w:t xml:space="preserve">1.3.3 </w:t>
      </w:r>
      <w:r>
        <w:rPr>
          <w:rFonts w:hint="eastAsia"/>
        </w:rPr>
        <w:t>Несоответствие</w:t>
      </w:r>
      <w:r>
        <w:t xml:space="preserve"> (</w:t>
      </w:r>
      <w:r>
        <w:rPr>
          <w:rFonts w:hint="eastAsia"/>
        </w:rPr>
        <w:t>несовместимость</w:t>
      </w:r>
      <w:r>
        <w:t xml:space="preserve">) </w:t>
      </w:r>
      <w:r>
        <w:rPr>
          <w:rFonts w:hint="eastAsia"/>
        </w:rPr>
        <w:t>пациент</w:t>
      </w:r>
      <w:r>
        <w:t>-</w:t>
      </w:r>
      <w:r>
        <w:rPr>
          <w:rFonts w:hint="eastAsia"/>
        </w:rPr>
        <w:t>протез</w:t>
      </w:r>
    </w:p>
    <w:p w14:paraId="3C22391D" w14:textId="77777777" w:rsidR="008D2A0E" w:rsidRDefault="008D2A0E" w:rsidP="008D2A0E"/>
    <w:p w14:paraId="07F5DE3D" w14:textId="77777777" w:rsidR="008D2A0E" w:rsidRDefault="008D2A0E" w:rsidP="008D2A0E">
      <w:r>
        <w:t xml:space="preserve">1.3.4 </w:t>
      </w:r>
      <w:r>
        <w:rPr>
          <w:rFonts w:hint="eastAsia"/>
        </w:rPr>
        <w:t>Структурное</w:t>
      </w:r>
      <w:r>
        <w:t xml:space="preserve"> </w:t>
      </w:r>
      <w:r>
        <w:rPr>
          <w:rFonts w:hint="eastAsia"/>
        </w:rPr>
        <w:t>нарушение</w:t>
      </w:r>
      <w:r>
        <w:t xml:space="preserve"> </w:t>
      </w:r>
      <w:r>
        <w:rPr>
          <w:rFonts w:hint="eastAsia"/>
        </w:rPr>
        <w:t>клапана</w:t>
      </w:r>
    </w:p>
    <w:p w14:paraId="7E5B6F52" w14:textId="77777777" w:rsidR="008D2A0E" w:rsidRDefault="008D2A0E" w:rsidP="008D2A0E"/>
    <w:p w14:paraId="14CAA097" w14:textId="77777777" w:rsidR="008D2A0E" w:rsidRDefault="008D2A0E" w:rsidP="008D2A0E">
      <w:r>
        <w:t xml:space="preserve">1.3.5 </w:t>
      </w:r>
      <w:r>
        <w:rPr>
          <w:rFonts w:hint="eastAsia"/>
        </w:rPr>
        <w:t>Особенности</w:t>
      </w:r>
      <w:r>
        <w:t xml:space="preserve"> </w:t>
      </w:r>
      <w:r>
        <w:rPr>
          <w:rFonts w:hint="eastAsia"/>
        </w:rPr>
        <w:t>имплантации</w:t>
      </w:r>
      <w:r>
        <w:t xml:space="preserve"> </w:t>
      </w:r>
      <w:r>
        <w:rPr>
          <w:rFonts w:hint="eastAsia"/>
        </w:rPr>
        <w:t>при</w:t>
      </w:r>
      <w:r>
        <w:t xml:space="preserve"> </w:t>
      </w:r>
      <w:r>
        <w:rPr>
          <w:rFonts w:hint="eastAsia"/>
        </w:rPr>
        <w:t>узком</w:t>
      </w:r>
      <w:r>
        <w:t xml:space="preserve"> </w:t>
      </w:r>
      <w:r>
        <w:rPr>
          <w:rFonts w:hint="eastAsia"/>
        </w:rPr>
        <w:t>корне</w:t>
      </w:r>
      <w:r>
        <w:t xml:space="preserve"> </w:t>
      </w:r>
      <w:r>
        <w:rPr>
          <w:rFonts w:hint="eastAsia"/>
        </w:rPr>
        <w:t>аорты</w:t>
      </w:r>
    </w:p>
    <w:p w14:paraId="3C7F87D0" w14:textId="77777777" w:rsidR="008D2A0E" w:rsidRDefault="008D2A0E" w:rsidP="008D2A0E"/>
    <w:p w14:paraId="038A10EE" w14:textId="77777777" w:rsidR="008D2A0E" w:rsidRDefault="008D2A0E" w:rsidP="008D2A0E">
      <w:r>
        <w:t xml:space="preserve">1.4 </w:t>
      </w:r>
      <w:r>
        <w:rPr>
          <w:rFonts w:hint="eastAsia"/>
        </w:rPr>
        <w:t>Биологические</w:t>
      </w:r>
      <w:r>
        <w:t xml:space="preserve"> </w:t>
      </w:r>
      <w:r>
        <w:rPr>
          <w:rFonts w:hint="eastAsia"/>
        </w:rPr>
        <w:t>протезы</w:t>
      </w:r>
      <w:r>
        <w:t xml:space="preserve">, </w:t>
      </w:r>
      <w:r>
        <w:rPr>
          <w:rFonts w:hint="eastAsia"/>
        </w:rPr>
        <w:t>используемые</w:t>
      </w:r>
      <w:r>
        <w:t xml:space="preserve"> </w:t>
      </w:r>
      <w:r>
        <w:rPr>
          <w:rFonts w:hint="eastAsia"/>
        </w:rPr>
        <w:t>у</w:t>
      </w:r>
      <w:r>
        <w:t xml:space="preserve"> </w:t>
      </w:r>
      <w:r>
        <w:rPr>
          <w:rFonts w:hint="eastAsia"/>
        </w:rPr>
        <w:t>детей</w:t>
      </w:r>
      <w:r>
        <w:t xml:space="preserve"> 26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2B8302F" w14:textId="77777777" w:rsidR="008D2A0E" w:rsidRDefault="008D2A0E" w:rsidP="008D2A0E"/>
    <w:p w14:paraId="4F1D5DFB" w14:textId="77777777" w:rsidR="008D2A0E" w:rsidRDefault="008D2A0E" w:rsidP="008D2A0E">
      <w:r>
        <w:t xml:space="preserve">2.1 </w:t>
      </w:r>
      <w:r>
        <w:rPr>
          <w:rFonts w:hint="eastAsia"/>
        </w:rPr>
        <w:t>Общая</w:t>
      </w:r>
      <w:r>
        <w:t xml:space="preserve"> </w:t>
      </w:r>
      <w:r>
        <w:rPr>
          <w:rFonts w:hint="eastAsia"/>
        </w:rPr>
        <w:t>характеристика</w:t>
      </w:r>
      <w:r>
        <w:t xml:space="preserve"> </w:t>
      </w:r>
      <w:r>
        <w:rPr>
          <w:rFonts w:hint="eastAsia"/>
        </w:rPr>
        <w:t>исследования</w:t>
      </w:r>
    </w:p>
    <w:p w14:paraId="34AB3708" w14:textId="77777777" w:rsidR="008D2A0E" w:rsidRDefault="008D2A0E" w:rsidP="008D2A0E"/>
    <w:p w14:paraId="276B075F" w14:textId="77777777" w:rsidR="008D2A0E" w:rsidRDefault="008D2A0E" w:rsidP="008D2A0E">
      <w:r>
        <w:t xml:space="preserve">2.2 </w:t>
      </w:r>
      <w:r>
        <w:rPr>
          <w:rFonts w:hint="eastAsia"/>
        </w:rPr>
        <w:t>Характеристика</w:t>
      </w:r>
      <w:r>
        <w:t xml:space="preserve"> </w:t>
      </w:r>
      <w:r>
        <w:rPr>
          <w:rFonts w:hint="eastAsia"/>
        </w:rPr>
        <w:t>пациентов</w:t>
      </w:r>
      <w:r>
        <w:t xml:space="preserve"> </w:t>
      </w:r>
      <w:r>
        <w:rPr>
          <w:rFonts w:hint="eastAsia"/>
        </w:rPr>
        <w:t>взрослой</w:t>
      </w:r>
      <w:r>
        <w:t xml:space="preserve"> </w:t>
      </w:r>
      <w:r>
        <w:rPr>
          <w:rFonts w:hint="eastAsia"/>
        </w:rPr>
        <w:t>группы</w:t>
      </w:r>
    </w:p>
    <w:p w14:paraId="50069CB4" w14:textId="77777777" w:rsidR="008D2A0E" w:rsidRDefault="008D2A0E" w:rsidP="008D2A0E"/>
    <w:p w14:paraId="28B69363" w14:textId="77777777" w:rsidR="008D2A0E" w:rsidRDefault="008D2A0E" w:rsidP="008D2A0E">
      <w:r>
        <w:t xml:space="preserve">2.3 </w:t>
      </w:r>
      <w:r>
        <w:rPr>
          <w:rFonts w:hint="eastAsia"/>
        </w:rPr>
        <w:t>Характеристика</w:t>
      </w:r>
      <w:r>
        <w:t xml:space="preserve"> </w:t>
      </w:r>
      <w:r>
        <w:rPr>
          <w:rFonts w:hint="eastAsia"/>
        </w:rPr>
        <w:t>пациентов</w:t>
      </w:r>
      <w:r>
        <w:t xml:space="preserve"> </w:t>
      </w:r>
      <w:r>
        <w:rPr>
          <w:rFonts w:hint="eastAsia"/>
        </w:rPr>
        <w:t>детской</w:t>
      </w:r>
      <w:r>
        <w:t xml:space="preserve"> </w:t>
      </w:r>
      <w:r>
        <w:rPr>
          <w:rFonts w:hint="eastAsia"/>
        </w:rPr>
        <w:t>группы</w:t>
      </w:r>
    </w:p>
    <w:p w14:paraId="7F410950" w14:textId="77777777" w:rsidR="008D2A0E" w:rsidRDefault="008D2A0E" w:rsidP="008D2A0E"/>
    <w:p w14:paraId="7D0F45C8" w14:textId="77777777" w:rsidR="008D2A0E" w:rsidRDefault="008D2A0E" w:rsidP="008D2A0E">
      <w:r>
        <w:t xml:space="preserve">2.4 </w:t>
      </w:r>
      <w:r>
        <w:rPr>
          <w:rFonts w:hint="eastAsia"/>
        </w:rPr>
        <w:t>Методы</w:t>
      </w:r>
      <w:r>
        <w:t xml:space="preserve"> </w:t>
      </w:r>
      <w:r>
        <w:rPr>
          <w:rFonts w:hint="eastAsia"/>
        </w:rPr>
        <w:t>исследования</w:t>
      </w:r>
      <w:r>
        <w:t xml:space="preserve"> 44 </w:t>
      </w:r>
      <w:r>
        <w:rPr>
          <w:rFonts w:hint="eastAsia"/>
        </w:rPr>
        <w:t>ГЛАВА</w:t>
      </w:r>
      <w:r>
        <w:t xml:space="preserve"> 3. </w:t>
      </w:r>
      <w:r>
        <w:rPr>
          <w:rFonts w:hint="eastAsia"/>
        </w:rPr>
        <w:t>Хирургическое</w:t>
      </w:r>
      <w:r>
        <w:t xml:space="preserve"> </w:t>
      </w:r>
      <w:r>
        <w:rPr>
          <w:rFonts w:hint="eastAsia"/>
        </w:rPr>
        <w:t>лечение</w:t>
      </w:r>
      <w:r>
        <w:t xml:space="preserve"> </w:t>
      </w:r>
      <w:r>
        <w:rPr>
          <w:rFonts w:hint="eastAsia"/>
        </w:rPr>
        <w:t>и</w:t>
      </w:r>
      <w:r>
        <w:t xml:space="preserve"> </w:t>
      </w:r>
      <w:r>
        <w:rPr>
          <w:rFonts w:hint="eastAsia"/>
        </w:rPr>
        <w:t>результаты</w:t>
      </w:r>
      <w:r>
        <w:t xml:space="preserve"> </w:t>
      </w:r>
      <w:r>
        <w:rPr>
          <w:rFonts w:hint="eastAsia"/>
        </w:rPr>
        <w:t>биопротезирования</w:t>
      </w:r>
    </w:p>
    <w:p w14:paraId="4DF51672" w14:textId="77777777" w:rsidR="008D2A0E" w:rsidRDefault="008D2A0E" w:rsidP="008D2A0E"/>
    <w:p w14:paraId="4E6AF8F1" w14:textId="77777777" w:rsidR="008D2A0E" w:rsidRDefault="008D2A0E" w:rsidP="008D2A0E">
      <w:r>
        <w:t xml:space="preserve">3.1 </w:t>
      </w:r>
      <w:r>
        <w:rPr>
          <w:rFonts w:hint="eastAsia"/>
        </w:rPr>
        <w:t>Хирургическое</w:t>
      </w:r>
      <w:r>
        <w:t xml:space="preserve"> </w:t>
      </w:r>
      <w:r>
        <w:rPr>
          <w:rFonts w:hint="eastAsia"/>
        </w:rPr>
        <w:t>лечение</w:t>
      </w:r>
      <w:r>
        <w:t xml:space="preserve"> </w:t>
      </w:r>
      <w:r>
        <w:rPr>
          <w:rFonts w:hint="eastAsia"/>
        </w:rPr>
        <w:t>взрослых</w:t>
      </w:r>
      <w:r>
        <w:t xml:space="preserve"> </w:t>
      </w:r>
      <w:r>
        <w:rPr>
          <w:rFonts w:hint="eastAsia"/>
        </w:rPr>
        <w:t>больных</w:t>
      </w:r>
      <w:r>
        <w:t xml:space="preserve"> </w:t>
      </w:r>
      <w:r>
        <w:rPr>
          <w:rFonts w:hint="eastAsia"/>
        </w:rPr>
        <w:t>и</w:t>
      </w:r>
      <w:r>
        <w:t xml:space="preserve"> </w:t>
      </w:r>
      <w:r>
        <w:rPr>
          <w:rFonts w:hint="eastAsia"/>
        </w:rPr>
        <w:t>непосредственные</w:t>
      </w:r>
      <w:r>
        <w:t xml:space="preserve"> </w:t>
      </w:r>
      <w:r>
        <w:rPr>
          <w:rFonts w:hint="eastAsia"/>
        </w:rPr>
        <w:t>результаты</w:t>
      </w:r>
    </w:p>
    <w:p w14:paraId="78DD141B" w14:textId="77777777" w:rsidR="008D2A0E" w:rsidRDefault="008D2A0E" w:rsidP="008D2A0E"/>
    <w:p w14:paraId="545958DA" w14:textId="77777777" w:rsidR="008D2A0E" w:rsidRDefault="008D2A0E" w:rsidP="008D2A0E">
      <w:r>
        <w:t xml:space="preserve">3.2 </w:t>
      </w:r>
      <w:r>
        <w:rPr>
          <w:rFonts w:hint="eastAsia"/>
        </w:rPr>
        <w:t>Хирургическое</w:t>
      </w:r>
      <w:r>
        <w:t xml:space="preserve"> </w:t>
      </w:r>
      <w:r>
        <w:rPr>
          <w:rFonts w:hint="eastAsia"/>
        </w:rPr>
        <w:t>лечение</w:t>
      </w:r>
      <w:r>
        <w:t xml:space="preserve"> </w:t>
      </w:r>
      <w:r>
        <w:rPr>
          <w:rFonts w:hint="eastAsia"/>
        </w:rPr>
        <w:t>пациентов</w:t>
      </w:r>
      <w:r>
        <w:t xml:space="preserve"> </w:t>
      </w:r>
      <w:r>
        <w:rPr>
          <w:rFonts w:hint="eastAsia"/>
        </w:rPr>
        <w:t>детской</w:t>
      </w:r>
      <w:r>
        <w:t xml:space="preserve"> </w:t>
      </w:r>
      <w:r>
        <w:rPr>
          <w:rFonts w:hint="eastAsia"/>
        </w:rPr>
        <w:t>группы</w:t>
      </w:r>
      <w:r>
        <w:t xml:space="preserve"> </w:t>
      </w:r>
      <w:r>
        <w:rPr>
          <w:rFonts w:hint="eastAsia"/>
        </w:rPr>
        <w:t>и</w:t>
      </w:r>
      <w:r>
        <w:t xml:space="preserve"> </w:t>
      </w:r>
      <w:r>
        <w:rPr>
          <w:rFonts w:hint="eastAsia"/>
        </w:rPr>
        <w:t>непосредственные</w:t>
      </w:r>
      <w:r>
        <w:t xml:space="preserve"> </w:t>
      </w:r>
      <w:r>
        <w:rPr>
          <w:rFonts w:hint="eastAsia"/>
        </w:rPr>
        <w:t>результаты</w:t>
      </w:r>
    </w:p>
    <w:p w14:paraId="02B28595" w14:textId="77777777" w:rsidR="008D2A0E" w:rsidRDefault="008D2A0E" w:rsidP="008D2A0E"/>
    <w:p w14:paraId="15BB4533" w14:textId="77777777" w:rsidR="008D2A0E" w:rsidRDefault="008D2A0E" w:rsidP="008D2A0E">
      <w:r>
        <w:t xml:space="preserve">3.3 </w:t>
      </w:r>
      <w:r>
        <w:rPr>
          <w:rFonts w:hint="eastAsia"/>
        </w:rPr>
        <w:t>Отдаленные</w:t>
      </w:r>
      <w:r>
        <w:t xml:space="preserve"> </w:t>
      </w:r>
      <w:r>
        <w:rPr>
          <w:rFonts w:hint="eastAsia"/>
        </w:rPr>
        <w:t>результаты</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после</w:t>
      </w:r>
      <w:r>
        <w:t xml:space="preserve"> </w:t>
      </w:r>
      <w:r>
        <w:rPr>
          <w:rFonts w:hint="eastAsia"/>
        </w:rPr>
        <w:t>замены</w:t>
      </w:r>
      <w:r>
        <w:t xml:space="preserve"> </w:t>
      </w:r>
      <w:r>
        <w:rPr>
          <w:rFonts w:hint="eastAsia"/>
        </w:rPr>
        <w:t>клапанов</w:t>
      </w:r>
      <w:r>
        <w:t xml:space="preserve"> </w:t>
      </w:r>
      <w:r>
        <w:rPr>
          <w:rFonts w:hint="eastAsia"/>
        </w:rPr>
        <w:t>сердца</w:t>
      </w:r>
    </w:p>
    <w:p w14:paraId="4C5A857A" w14:textId="77777777" w:rsidR="008D2A0E" w:rsidRDefault="008D2A0E" w:rsidP="008D2A0E"/>
    <w:p w14:paraId="47BF82E5" w14:textId="77777777" w:rsidR="008D2A0E" w:rsidRDefault="008D2A0E" w:rsidP="008D2A0E">
      <w:r>
        <w:rPr>
          <w:rFonts w:hint="eastAsia"/>
        </w:rPr>
        <w:t>ГЛАВА</w:t>
      </w:r>
      <w:r>
        <w:t xml:space="preserve"> 4. </w:t>
      </w:r>
      <w:r>
        <w:rPr>
          <w:rFonts w:hint="eastAsia"/>
        </w:rPr>
        <w:t>ПРОБЛЕМА</w:t>
      </w:r>
      <w:r>
        <w:t xml:space="preserve"> </w:t>
      </w:r>
      <w:r>
        <w:rPr>
          <w:rFonts w:hint="eastAsia"/>
        </w:rPr>
        <w:t>ПОИСКА</w:t>
      </w:r>
      <w:r>
        <w:t xml:space="preserve"> </w:t>
      </w:r>
      <w:r>
        <w:rPr>
          <w:rFonts w:hint="eastAsia"/>
        </w:rPr>
        <w:t>И</w:t>
      </w:r>
      <w:r>
        <w:t xml:space="preserve"> </w:t>
      </w:r>
      <w:r>
        <w:rPr>
          <w:rFonts w:hint="eastAsia"/>
        </w:rPr>
        <w:t>ВЫБОРА</w:t>
      </w:r>
      <w:r>
        <w:t xml:space="preserve"> </w:t>
      </w:r>
      <w:r>
        <w:rPr>
          <w:rFonts w:hint="eastAsia"/>
        </w:rPr>
        <w:t>БИОЛОГИЧЕСКИХ</w:t>
      </w:r>
    </w:p>
    <w:p w14:paraId="190D6269" w14:textId="77777777" w:rsidR="008D2A0E" w:rsidRDefault="008D2A0E" w:rsidP="008D2A0E"/>
    <w:p w14:paraId="31851A1B" w14:textId="77777777" w:rsidR="008D2A0E" w:rsidRDefault="008D2A0E" w:rsidP="008D2A0E">
      <w:r>
        <w:rPr>
          <w:rFonts w:hint="eastAsia"/>
        </w:rPr>
        <w:t>МАТЕРИАЛОВ</w:t>
      </w:r>
      <w:r>
        <w:t xml:space="preserve"> </w:t>
      </w:r>
      <w:r>
        <w:rPr>
          <w:rFonts w:hint="eastAsia"/>
        </w:rPr>
        <w:t>ДЛЯ</w:t>
      </w:r>
      <w:r>
        <w:t xml:space="preserve"> </w:t>
      </w:r>
      <w:r>
        <w:rPr>
          <w:rFonts w:hint="eastAsia"/>
        </w:rPr>
        <w:t>КЛАПАНОВ</w:t>
      </w:r>
      <w:r>
        <w:t xml:space="preserve"> </w:t>
      </w:r>
      <w:r>
        <w:rPr>
          <w:rFonts w:hint="eastAsia"/>
        </w:rPr>
        <w:t>СЕРДЦА</w:t>
      </w:r>
    </w:p>
    <w:p w14:paraId="5A474DFB" w14:textId="77777777" w:rsidR="008D2A0E" w:rsidRDefault="008D2A0E" w:rsidP="008D2A0E"/>
    <w:p w14:paraId="7C877DA8" w14:textId="77777777" w:rsidR="008D2A0E" w:rsidRDefault="008D2A0E" w:rsidP="008D2A0E">
      <w:r>
        <w:rPr>
          <w:rFonts w:hint="eastAsia"/>
        </w:rPr>
        <w:t>ЗАКЛЮЧЕНИЕ</w:t>
      </w:r>
    </w:p>
    <w:p w14:paraId="74EC9050" w14:textId="77777777" w:rsidR="008D2A0E" w:rsidRDefault="008D2A0E" w:rsidP="008D2A0E"/>
    <w:p w14:paraId="326937B0" w14:textId="77777777" w:rsidR="008D2A0E" w:rsidRDefault="008D2A0E" w:rsidP="008D2A0E">
      <w:r>
        <w:rPr>
          <w:rFonts w:hint="eastAsia"/>
        </w:rPr>
        <w:t>ВЫВОДЫ</w:t>
      </w:r>
    </w:p>
    <w:p w14:paraId="098A20B3" w14:textId="77777777" w:rsidR="008D2A0E" w:rsidRDefault="008D2A0E" w:rsidP="008D2A0E"/>
    <w:p w14:paraId="13152AA1" w14:textId="77777777" w:rsidR="008D2A0E" w:rsidRDefault="008D2A0E" w:rsidP="008D2A0E">
      <w:r>
        <w:rPr>
          <w:rFonts w:hint="eastAsia"/>
        </w:rPr>
        <w:t>ПРАКТИЧЕСКИЕ</w:t>
      </w:r>
      <w:r>
        <w:t xml:space="preserve"> </w:t>
      </w:r>
      <w:r>
        <w:rPr>
          <w:rFonts w:hint="eastAsia"/>
        </w:rPr>
        <w:t>РЕКОМЕНДАЦИИ</w:t>
      </w:r>
    </w:p>
    <w:p w14:paraId="2E110D6C" w14:textId="77777777" w:rsidR="008D2A0E" w:rsidRDefault="008D2A0E" w:rsidP="008D2A0E"/>
    <w:p w14:paraId="5F3CC525" w14:textId="77777777" w:rsidR="008D2A0E" w:rsidRDefault="008D2A0E" w:rsidP="008D2A0E">
      <w:r>
        <w:rPr>
          <w:rFonts w:hint="eastAsia"/>
        </w:rPr>
        <w:t>СПИСОК</w:t>
      </w:r>
      <w:r>
        <w:t xml:space="preserve"> </w:t>
      </w:r>
      <w:r>
        <w:rPr>
          <w:rFonts w:hint="eastAsia"/>
        </w:rPr>
        <w:t>СОКРАЩЕНИЙ</w:t>
      </w:r>
    </w:p>
    <w:p w14:paraId="3963FF46" w14:textId="77777777" w:rsidR="008D2A0E" w:rsidRDefault="008D2A0E" w:rsidP="008D2A0E"/>
    <w:p w14:paraId="4C44EA4F" w14:textId="77777777" w:rsidR="008D2A0E" w:rsidRDefault="008D2A0E" w:rsidP="008D2A0E">
      <w:r>
        <w:rPr>
          <w:rFonts w:hint="eastAsia"/>
        </w:rPr>
        <w:lastRenderedPageBreak/>
        <w:t>СПИСОК</w:t>
      </w:r>
      <w:r>
        <w:t xml:space="preserve"> </w:t>
      </w:r>
      <w:r>
        <w:rPr>
          <w:rFonts w:hint="eastAsia"/>
        </w:rPr>
        <w:t>ЛИТЕРАТУРЫ</w:t>
      </w:r>
    </w:p>
    <w:p w14:paraId="0ADDB64A" w14:textId="77777777" w:rsidR="008D2A0E" w:rsidRDefault="008D2A0E" w:rsidP="008D2A0E"/>
    <w:p w14:paraId="21A582C6" w14:textId="76A6E356" w:rsidR="008D2A0E" w:rsidRPr="008D2A0E" w:rsidRDefault="008D2A0E" w:rsidP="008D2A0E">
      <w:r>
        <w:rPr>
          <w:rFonts w:hint="eastAsia"/>
        </w:rPr>
        <w:t>ПРИЛОЖЕНИЕ</w:t>
      </w:r>
    </w:p>
    <w:sectPr w:rsidR="008D2A0E" w:rsidRPr="008D2A0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F9B5" w14:textId="77777777" w:rsidR="00792566" w:rsidRPr="008D1934" w:rsidRDefault="00792566">
      <w:pPr>
        <w:spacing w:after="0" w:line="240" w:lineRule="auto"/>
      </w:pPr>
      <w:r w:rsidRPr="008D1934">
        <w:separator/>
      </w:r>
    </w:p>
  </w:endnote>
  <w:endnote w:type="continuationSeparator" w:id="0">
    <w:p w14:paraId="5FB3116B" w14:textId="77777777" w:rsidR="00792566" w:rsidRPr="008D1934" w:rsidRDefault="0079256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5C16D" w14:textId="77777777" w:rsidR="00792566" w:rsidRPr="008D1934" w:rsidRDefault="00792566"/>
    <w:p w14:paraId="502A203A" w14:textId="77777777" w:rsidR="00792566" w:rsidRPr="008D1934" w:rsidRDefault="00792566"/>
    <w:p w14:paraId="7B2342A9" w14:textId="77777777" w:rsidR="00792566" w:rsidRPr="008D1934" w:rsidRDefault="00792566"/>
    <w:p w14:paraId="12C13553" w14:textId="77777777" w:rsidR="00792566" w:rsidRPr="008D1934" w:rsidRDefault="00792566"/>
    <w:p w14:paraId="1927623C" w14:textId="77777777" w:rsidR="00792566" w:rsidRPr="008D1934" w:rsidRDefault="00792566"/>
    <w:p w14:paraId="16F04A4D" w14:textId="77777777" w:rsidR="00792566" w:rsidRPr="008D1934" w:rsidRDefault="00792566"/>
    <w:p w14:paraId="1B5F2FC9" w14:textId="77777777" w:rsidR="00792566" w:rsidRPr="008D1934" w:rsidRDefault="00792566">
      <w:pPr>
        <w:rPr>
          <w:sz w:val="2"/>
          <w:szCs w:val="2"/>
        </w:rPr>
      </w:pPr>
      <w:r>
        <w:rPr>
          <w:noProof/>
        </w:rPr>
        <mc:AlternateContent>
          <mc:Choice Requires="wps">
            <w:drawing>
              <wp:anchor distT="0" distB="0" distL="63500" distR="63500" simplePos="0" relativeHeight="251660288" behindDoc="1" locked="0" layoutInCell="1" allowOverlap="1" wp14:anchorId="027D43D4" wp14:editId="1A9FD73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0B4AFE0" w14:textId="77777777" w:rsidR="00792566" w:rsidRPr="008D1934" w:rsidRDefault="007925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D43D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B4AFE0" w14:textId="77777777" w:rsidR="00792566" w:rsidRPr="008D1934" w:rsidRDefault="007925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DB8F442" w14:textId="77777777" w:rsidR="00792566" w:rsidRPr="008D1934" w:rsidRDefault="00792566"/>
    <w:p w14:paraId="2B7F5155" w14:textId="77777777" w:rsidR="00792566" w:rsidRPr="008D1934" w:rsidRDefault="00792566"/>
    <w:p w14:paraId="4E5FFD0C" w14:textId="77777777" w:rsidR="00792566" w:rsidRPr="008D1934" w:rsidRDefault="00792566">
      <w:pPr>
        <w:rPr>
          <w:sz w:val="2"/>
          <w:szCs w:val="2"/>
        </w:rPr>
      </w:pPr>
      <w:r>
        <w:rPr>
          <w:noProof/>
        </w:rPr>
        <mc:AlternateContent>
          <mc:Choice Requires="wps">
            <w:drawing>
              <wp:anchor distT="0" distB="0" distL="63500" distR="63500" simplePos="0" relativeHeight="251659264" behindDoc="1" locked="0" layoutInCell="1" allowOverlap="1" wp14:anchorId="01101021" wp14:editId="604761D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5EC72BC" w14:textId="77777777" w:rsidR="00792566" w:rsidRPr="008D1934" w:rsidRDefault="007925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10102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EC72BC" w14:textId="77777777" w:rsidR="00792566" w:rsidRPr="008D1934" w:rsidRDefault="007925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37BA706" w14:textId="77777777" w:rsidR="00792566" w:rsidRPr="008D1934" w:rsidRDefault="00792566"/>
    <w:p w14:paraId="49C38013" w14:textId="77777777" w:rsidR="00792566" w:rsidRPr="008D1934" w:rsidRDefault="00792566">
      <w:pPr>
        <w:rPr>
          <w:sz w:val="2"/>
          <w:szCs w:val="2"/>
        </w:rPr>
      </w:pPr>
    </w:p>
    <w:p w14:paraId="6C152C25" w14:textId="77777777" w:rsidR="00792566" w:rsidRPr="008D1934" w:rsidRDefault="00792566"/>
    <w:p w14:paraId="034B8014" w14:textId="77777777" w:rsidR="00792566" w:rsidRPr="008D1934" w:rsidRDefault="00792566">
      <w:pPr>
        <w:spacing w:after="0" w:line="240" w:lineRule="auto"/>
      </w:pPr>
    </w:p>
  </w:footnote>
  <w:footnote w:type="continuationSeparator" w:id="0">
    <w:p w14:paraId="65F2E8F2" w14:textId="77777777" w:rsidR="00792566" w:rsidRPr="008D1934" w:rsidRDefault="0079256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66"/>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5446</TotalTime>
  <Pages>3</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903</cp:revision>
  <cp:lastPrinted>2024-05-12T14:21:00Z</cp:lastPrinted>
  <dcterms:created xsi:type="dcterms:W3CDTF">2024-05-12T14:37:00Z</dcterms:created>
  <dcterms:modified xsi:type="dcterms:W3CDTF">2024-05-19T10:40:00Z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