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61F26" w14:textId="77777777" w:rsidR="00A608F7" w:rsidRPr="00A608F7" w:rsidRDefault="00A608F7" w:rsidP="00A608F7">
      <w:pPr>
        <w:rPr>
          <w:rFonts w:ascii="Helvetica" w:hAnsi="Helvetica" w:cs="Helvetica"/>
          <w:b/>
          <w:bCs/>
          <w:color w:val="222222"/>
          <w:sz w:val="21"/>
          <w:szCs w:val="21"/>
        </w:rPr>
      </w:pPr>
      <w:r w:rsidRPr="00A608F7">
        <w:rPr>
          <w:rFonts w:ascii="Helvetica" w:hAnsi="Helvetica" w:cs="Helvetica" w:hint="eastAsia"/>
          <w:b/>
          <w:bCs/>
          <w:color w:val="222222"/>
          <w:sz w:val="21"/>
          <w:szCs w:val="21"/>
        </w:rPr>
        <w:t>Мунтян</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Евгений</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Олегович</w:t>
      </w:r>
      <w:r w:rsidRPr="00A608F7">
        <w:rPr>
          <w:rFonts w:ascii="Helvetica" w:hAnsi="Helvetica" w:cs="Helvetica"/>
          <w:b/>
          <w:bCs/>
          <w:color w:val="222222"/>
          <w:sz w:val="21"/>
          <w:szCs w:val="21"/>
        </w:rPr>
        <w:t>.</w:t>
      </w:r>
    </w:p>
    <w:p w14:paraId="00C5E0B5" w14:textId="77777777" w:rsidR="00A608F7" w:rsidRPr="00A608F7" w:rsidRDefault="00A608F7" w:rsidP="00A608F7">
      <w:pPr>
        <w:rPr>
          <w:rFonts w:ascii="Helvetica" w:hAnsi="Helvetica" w:cs="Helvetica"/>
          <w:b/>
          <w:bCs/>
          <w:color w:val="222222"/>
          <w:sz w:val="21"/>
          <w:szCs w:val="21"/>
        </w:rPr>
      </w:pPr>
      <w:r w:rsidRPr="00A608F7">
        <w:rPr>
          <w:rFonts w:ascii="Helvetica" w:hAnsi="Helvetica" w:cs="Helvetica" w:hint="eastAsia"/>
          <w:b/>
          <w:bCs/>
          <w:color w:val="222222"/>
          <w:sz w:val="21"/>
          <w:szCs w:val="21"/>
        </w:rPr>
        <w:t>Фауна</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шмелей</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и</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основные</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паразитарные</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заболевания</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их</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в</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центральном</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районе</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Нечерноземной</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зоны</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Российской</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Федерации</w:t>
      </w:r>
      <w:r w:rsidRPr="00A608F7">
        <w:rPr>
          <w:rFonts w:ascii="Helvetica" w:hAnsi="Helvetica" w:cs="Helvetica"/>
          <w:b/>
          <w:bCs/>
          <w:color w:val="222222"/>
          <w:sz w:val="21"/>
          <w:szCs w:val="21"/>
        </w:rPr>
        <w:t xml:space="preserve"> : </w:t>
      </w:r>
      <w:r w:rsidRPr="00A608F7">
        <w:rPr>
          <w:rFonts w:ascii="Helvetica" w:hAnsi="Helvetica" w:cs="Helvetica" w:hint="eastAsia"/>
          <w:b/>
          <w:bCs/>
          <w:color w:val="222222"/>
          <w:sz w:val="21"/>
          <w:szCs w:val="21"/>
        </w:rPr>
        <w:t>диссертация</w:t>
      </w:r>
      <w:r w:rsidRPr="00A608F7">
        <w:rPr>
          <w:rFonts w:ascii="Helvetica" w:hAnsi="Helvetica" w:cs="Helvetica"/>
          <w:b/>
          <w:bCs/>
          <w:color w:val="222222"/>
          <w:sz w:val="21"/>
          <w:szCs w:val="21"/>
        </w:rPr>
        <w:t xml:space="preserve"> ... </w:t>
      </w:r>
      <w:r w:rsidRPr="00A608F7">
        <w:rPr>
          <w:rFonts w:ascii="Helvetica" w:hAnsi="Helvetica" w:cs="Helvetica" w:hint="eastAsia"/>
          <w:b/>
          <w:bCs/>
          <w:color w:val="222222"/>
          <w:sz w:val="21"/>
          <w:szCs w:val="21"/>
        </w:rPr>
        <w:t>кандидата</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биологических</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наук</w:t>
      </w:r>
      <w:r w:rsidRPr="00A608F7">
        <w:rPr>
          <w:rFonts w:ascii="Helvetica" w:hAnsi="Helvetica" w:cs="Helvetica"/>
          <w:b/>
          <w:bCs/>
          <w:color w:val="222222"/>
          <w:sz w:val="21"/>
          <w:szCs w:val="21"/>
        </w:rPr>
        <w:t xml:space="preserve"> : 03.00.19. - </w:t>
      </w:r>
      <w:r w:rsidRPr="00A608F7">
        <w:rPr>
          <w:rFonts w:ascii="Helvetica" w:hAnsi="Helvetica" w:cs="Helvetica" w:hint="eastAsia"/>
          <w:b/>
          <w:bCs/>
          <w:color w:val="222222"/>
          <w:sz w:val="21"/>
          <w:szCs w:val="21"/>
        </w:rPr>
        <w:t>Иваново</w:t>
      </w:r>
      <w:r w:rsidRPr="00A608F7">
        <w:rPr>
          <w:rFonts w:ascii="Helvetica" w:hAnsi="Helvetica" w:cs="Helvetica"/>
          <w:b/>
          <w:bCs/>
          <w:color w:val="222222"/>
          <w:sz w:val="21"/>
          <w:szCs w:val="21"/>
        </w:rPr>
        <w:t xml:space="preserve">, 1999. - 212 </w:t>
      </w:r>
      <w:proofErr w:type="gramStart"/>
      <w:r w:rsidRPr="00A608F7">
        <w:rPr>
          <w:rFonts w:ascii="Helvetica" w:hAnsi="Helvetica" w:cs="Helvetica" w:hint="eastAsia"/>
          <w:b/>
          <w:bCs/>
          <w:color w:val="222222"/>
          <w:sz w:val="21"/>
          <w:szCs w:val="21"/>
        </w:rPr>
        <w:t>с</w:t>
      </w:r>
      <w:r w:rsidRPr="00A608F7">
        <w:rPr>
          <w:rFonts w:ascii="Helvetica" w:hAnsi="Helvetica" w:cs="Helvetica"/>
          <w:b/>
          <w:bCs/>
          <w:color w:val="222222"/>
          <w:sz w:val="21"/>
          <w:szCs w:val="21"/>
        </w:rPr>
        <w:t>. :</w:t>
      </w:r>
      <w:proofErr w:type="gramEnd"/>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ил</w:t>
      </w:r>
      <w:r w:rsidRPr="00A608F7">
        <w:rPr>
          <w:rFonts w:ascii="Helvetica" w:hAnsi="Helvetica" w:cs="Helvetica"/>
          <w:b/>
          <w:bCs/>
          <w:color w:val="222222"/>
          <w:sz w:val="21"/>
          <w:szCs w:val="21"/>
        </w:rPr>
        <w:t>.</w:t>
      </w:r>
    </w:p>
    <w:p w14:paraId="424A3986" w14:textId="77777777" w:rsidR="00A608F7" w:rsidRPr="00A608F7" w:rsidRDefault="00A608F7" w:rsidP="00A608F7">
      <w:pPr>
        <w:rPr>
          <w:rFonts w:ascii="Helvetica" w:hAnsi="Helvetica" w:cs="Helvetica"/>
          <w:b/>
          <w:bCs/>
          <w:color w:val="222222"/>
          <w:sz w:val="21"/>
          <w:szCs w:val="21"/>
        </w:rPr>
      </w:pPr>
      <w:r w:rsidRPr="00A608F7">
        <w:rPr>
          <w:rFonts w:ascii="Helvetica" w:hAnsi="Helvetica" w:cs="Helvetica" w:hint="eastAsia"/>
          <w:b/>
          <w:bCs/>
          <w:color w:val="222222"/>
          <w:sz w:val="21"/>
          <w:szCs w:val="21"/>
        </w:rPr>
        <w:t>больше</w:t>
      </w:r>
    </w:p>
    <w:p w14:paraId="348DA53F" w14:textId="77777777" w:rsidR="00A608F7" w:rsidRPr="00A608F7" w:rsidRDefault="00A608F7" w:rsidP="00A608F7">
      <w:pPr>
        <w:rPr>
          <w:rFonts w:ascii="Helvetica" w:hAnsi="Helvetica" w:cs="Helvetica"/>
          <w:b/>
          <w:bCs/>
          <w:color w:val="222222"/>
          <w:sz w:val="21"/>
          <w:szCs w:val="21"/>
        </w:rPr>
      </w:pPr>
      <w:r w:rsidRPr="00A608F7">
        <w:rPr>
          <w:rFonts w:ascii="Helvetica" w:hAnsi="Helvetica" w:cs="Helvetica" w:hint="eastAsia"/>
          <w:b/>
          <w:bCs/>
          <w:color w:val="222222"/>
          <w:sz w:val="21"/>
          <w:szCs w:val="21"/>
        </w:rPr>
        <w:t>Цитаты</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из</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текста</w:t>
      </w:r>
      <w:r w:rsidRPr="00A608F7">
        <w:rPr>
          <w:rFonts w:ascii="Helvetica" w:hAnsi="Helvetica" w:cs="Helvetica"/>
          <w:b/>
          <w:bCs/>
          <w:color w:val="222222"/>
          <w:sz w:val="21"/>
          <w:szCs w:val="21"/>
        </w:rPr>
        <w:t>:</w:t>
      </w:r>
    </w:p>
    <w:p w14:paraId="39091F7B" w14:textId="77777777" w:rsidR="00A608F7" w:rsidRPr="00A608F7" w:rsidRDefault="00A608F7" w:rsidP="00A608F7">
      <w:pPr>
        <w:rPr>
          <w:rFonts w:ascii="Helvetica" w:hAnsi="Helvetica" w:cs="Helvetica"/>
          <w:b/>
          <w:bCs/>
          <w:color w:val="222222"/>
          <w:sz w:val="21"/>
          <w:szCs w:val="21"/>
        </w:rPr>
      </w:pPr>
      <w:r w:rsidRPr="00A608F7">
        <w:rPr>
          <w:rFonts w:ascii="Helvetica" w:hAnsi="Helvetica" w:cs="Helvetica" w:hint="eastAsia"/>
          <w:b/>
          <w:bCs/>
          <w:color w:val="222222"/>
          <w:sz w:val="21"/>
          <w:szCs w:val="21"/>
        </w:rPr>
        <w:t>стр</w:t>
      </w:r>
      <w:r w:rsidRPr="00A608F7">
        <w:rPr>
          <w:rFonts w:ascii="Helvetica" w:hAnsi="Helvetica" w:cs="Helvetica"/>
          <w:b/>
          <w:bCs/>
          <w:color w:val="222222"/>
          <w:sz w:val="21"/>
          <w:szCs w:val="21"/>
        </w:rPr>
        <w:t>. 1</w:t>
      </w:r>
    </w:p>
    <w:p w14:paraId="2E097100" w14:textId="77777777" w:rsidR="00A608F7" w:rsidRPr="00A608F7" w:rsidRDefault="00A608F7" w:rsidP="00A608F7">
      <w:pPr>
        <w:rPr>
          <w:rFonts w:ascii="Helvetica" w:hAnsi="Helvetica" w:cs="Helvetica"/>
          <w:b/>
          <w:bCs/>
          <w:color w:val="222222"/>
          <w:sz w:val="21"/>
          <w:szCs w:val="21"/>
        </w:rPr>
      </w:pPr>
      <w:proofErr w:type="gramStart"/>
      <w:r w:rsidRPr="00A608F7">
        <w:rPr>
          <w:rFonts w:ascii="Helvetica" w:hAnsi="Helvetica" w:cs="Helvetica"/>
          <w:b/>
          <w:bCs/>
          <w:color w:val="222222"/>
          <w:sz w:val="21"/>
          <w:szCs w:val="21"/>
        </w:rPr>
        <w:t>:</w:t>
      </w:r>
      <w:r w:rsidRPr="00A608F7">
        <w:rPr>
          <w:rFonts w:ascii="Helvetica" w:hAnsi="Helvetica" w:cs="Helvetica" w:hint="eastAsia"/>
          <w:b/>
          <w:bCs/>
          <w:color w:val="222222"/>
          <w:sz w:val="21"/>
          <w:szCs w:val="21"/>
        </w:rPr>
        <w:t>ии</w:t>
      </w:r>
      <w:proofErr w:type="gramEnd"/>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w:t>
      </w:r>
      <w:r w:rsidRPr="00A608F7">
        <w:rPr>
          <w:rFonts w:ascii="Helvetica" w:hAnsi="Helvetica" w:cs="Helvetica"/>
          <w:b/>
          <w:bCs/>
          <w:color w:val="222222"/>
          <w:sz w:val="21"/>
          <w:szCs w:val="21"/>
        </w:rPr>
        <w:t>1</w:t>
      </w:r>
      <w:r w:rsidRPr="00A608F7">
        <w:rPr>
          <w:rFonts w:ascii="Helvetica" w:hAnsi="Helvetica" w:cs="Helvetica" w:hint="eastAsia"/>
          <w:b/>
          <w:bCs/>
          <w:color w:val="222222"/>
          <w:sz w:val="21"/>
          <w:szCs w:val="21"/>
        </w:rPr>
        <w:t>Ъ</w:t>
      </w:r>
      <w:r w:rsidRPr="00A608F7">
        <w:rPr>
          <w:rFonts w:ascii="Helvetica" w:hAnsi="Helvetica" w:cs="Helvetica"/>
          <w:b/>
          <w:bCs/>
          <w:color w:val="222222"/>
          <w:sz w:val="21"/>
          <w:szCs w:val="21"/>
        </w:rPr>
        <w:t xml:space="preserve">':^'^ -6 </w:t>
      </w:r>
      <w:r w:rsidRPr="00A608F7">
        <w:rPr>
          <w:rFonts w:ascii="Helvetica" w:hAnsi="Helvetica" w:cs="Helvetica" w:hint="eastAsia"/>
          <w:b/>
          <w:bCs/>
          <w:color w:val="222222"/>
          <w:sz w:val="21"/>
          <w:szCs w:val="21"/>
        </w:rPr>
        <w:t>МИНИСТЕРСТВО</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СЕЛЬСКОГО</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ХОЗЯЙСТВА</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И</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ПРОДОВОЛЬСТВИЯ</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РФ</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ИВАНОВСКАЯ</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ГОСУДАРСТВЕННАЯ</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СЕЛЬСКОХОЗЯЙСТВЕННАЯ</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АКАДЕМИЯ</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ш</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правах</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рукописи</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МУНТЯН</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Евгений</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Олегович</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ФАУНА</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ШМЕЛЕЙ</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И</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ОСНОВНЫЕ</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ПАРАЗИТАРНЫЕ</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ЗАБОЛЕВАНИЯ</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ИХ</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В</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ЦЕНТРАЛЬНОМ</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РАЙОНЕ</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НЕЧЕРНОЗЕМНОЙ</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ЗОНЫ</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РОССИЙСКОЙ</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ФЕДЕРАЦИИ</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Специальность</w:t>
      </w:r>
      <w:r w:rsidRPr="00A608F7">
        <w:rPr>
          <w:rFonts w:ascii="Helvetica" w:hAnsi="Helvetica" w:cs="Helvetica"/>
          <w:b/>
          <w:bCs/>
          <w:color w:val="222222"/>
          <w:sz w:val="21"/>
          <w:szCs w:val="21"/>
        </w:rPr>
        <w:t>: 03.00.19</w:t>
      </w:r>
    </w:p>
    <w:p w14:paraId="3B40D322" w14:textId="77777777" w:rsidR="00A608F7" w:rsidRPr="00A608F7" w:rsidRDefault="00A608F7" w:rsidP="00A608F7">
      <w:pPr>
        <w:rPr>
          <w:rFonts w:ascii="Helvetica" w:hAnsi="Helvetica" w:cs="Helvetica"/>
          <w:b/>
          <w:bCs/>
          <w:color w:val="222222"/>
          <w:sz w:val="21"/>
          <w:szCs w:val="21"/>
        </w:rPr>
      </w:pPr>
      <w:r w:rsidRPr="00A608F7">
        <w:rPr>
          <w:rFonts w:ascii="Helvetica" w:hAnsi="Helvetica" w:cs="Helvetica" w:hint="eastAsia"/>
          <w:b/>
          <w:bCs/>
          <w:color w:val="222222"/>
          <w:sz w:val="21"/>
          <w:szCs w:val="21"/>
        </w:rPr>
        <w:t>стр</w:t>
      </w:r>
      <w:r w:rsidRPr="00A608F7">
        <w:rPr>
          <w:rFonts w:ascii="Helvetica" w:hAnsi="Helvetica" w:cs="Helvetica"/>
          <w:b/>
          <w:bCs/>
          <w:color w:val="222222"/>
          <w:sz w:val="21"/>
          <w:szCs w:val="21"/>
        </w:rPr>
        <w:t>. 2</w:t>
      </w:r>
    </w:p>
    <w:p w14:paraId="40F099CA" w14:textId="77777777" w:rsidR="00A608F7" w:rsidRPr="00A608F7" w:rsidRDefault="00A608F7" w:rsidP="00A608F7">
      <w:pPr>
        <w:rPr>
          <w:rFonts w:ascii="Helvetica" w:hAnsi="Helvetica" w:cs="Helvetica"/>
          <w:b/>
          <w:bCs/>
          <w:color w:val="222222"/>
          <w:sz w:val="21"/>
          <w:szCs w:val="21"/>
        </w:rPr>
      </w:pPr>
      <w:r w:rsidRPr="00A608F7">
        <w:rPr>
          <w:rFonts w:ascii="Helvetica" w:hAnsi="Helvetica" w:cs="Helvetica" w:hint="eastAsia"/>
          <w:b/>
          <w:bCs/>
          <w:color w:val="222222"/>
          <w:sz w:val="21"/>
          <w:szCs w:val="21"/>
        </w:rPr>
        <w:t>РЕЗУЛЬТАТЫ</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ИССЛЕДОВАНИЙ</w:t>
      </w:r>
      <w:r w:rsidRPr="00A608F7">
        <w:rPr>
          <w:rFonts w:ascii="Helvetica" w:hAnsi="Helvetica" w:cs="Helvetica"/>
          <w:b/>
          <w:bCs/>
          <w:color w:val="222222"/>
          <w:sz w:val="21"/>
          <w:szCs w:val="21"/>
        </w:rPr>
        <w:t xml:space="preserve"> 2.2.1. </w:t>
      </w:r>
      <w:r w:rsidRPr="00A608F7">
        <w:rPr>
          <w:rFonts w:ascii="Helvetica" w:hAnsi="Helvetica" w:cs="Helvetica" w:hint="eastAsia"/>
          <w:b/>
          <w:bCs/>
          <w:color w:val="222222"/>
          <w:sz w:val="21"/>
          <w:szCs w:val="21"/>
        </w:rPr>
        <w:t>ФАУНА</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ШМЕЛЕЙ</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ЦЕНТРАЛЬНОГО</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РАЙОНА</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НЕЧЕР­</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НОЗЕМЬЯ</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РФ</w:t>
      </w:r>
      <w:r w:rsidRPr="00A608F7">
        <w:rPr>
          <w:rFonts w:ascii="Helvetica" w:hAnsi="Helvetica" w:cs="Helvetica"/>
          <w:b/>
          <w:bCs/>
          <w:color w:val="222222"/>
          <w:sz w:val="21"/>
          <w:szCs w:val="21"/>
        </w:rPr>
        <w:t xml:space="preserve"> 2.2.2. </w:t>
      </w:r>
      <w:r w:rsidRPr="00A608F7">
        <w:rPr>
          <w:rFonts w:ascii="Helvetica" w:hAnsi="Helvetica" w:cs="Helvetica" w:hint="eastAsia"/>
          <w:b/>
          <w:bCs/>
          <w:color w:val="222222"/>
          <w:sz w:val="21"/>
          <w:szCs w:val="21"/>
        </w:rPr>
        <w:t>АНАЛИЗ</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СТРУКТУРНЫХ</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ИЗМЕНЕНИЙ</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ФАУНЫ</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ШМЕЛЕЙ</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ЦЕНТРАЛЬНОГО</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РАЙОНА</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НЕЧЕРНОЗЕМНОЙ</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ЗОНЫ</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РФ</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ЗА</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ПОСЛЕДНИЕ</w:t>
      </w:r>
      <w:r w:rsidRPr="00A608F7">
        <w:rPr>
          <w:rFonts w:ascii="Helvetica" w:hAnsi="Helvetica" w:cs="Helvetica"/>
          <w:b/>
          <w:bCs/>
          <w:color w:val="222222"/>
          <w:sz w:val="21"/>
          <w:szCs w:val="21"/>
        </w:rPr>
        <w:t xml:space="preserve"> 70 </w:t>
      </w:r>
      <w:r w:rsidRPr="00A608F7">
        <w:rPr>
          <w:rFonts w:ascii="Helvetica" w:hAnsi="Helvetica" w:cs="Helvetica" w:hint="eastAsia"/>
          <w:b/>
          <w:bCs/>
          <w:color w:val="222222"/>
          <w:sz w:val="21"/>
          <w:szCs w:val="21"/>
        </w:rPr>
        <w:t>ЛЕТ</w:t>
      </w:r>
      <w:r w:rsidRPr="00A608F7">
        <w:rPr>
          <w:rFonts w:ascii="Helvetica" w:hAnsi="Helvetica" w:cs="Helvetica"/>
          <w:b/>
          <w:bCs/>
          <w:color w:val="222222"/>
          <w:sz w:val="21"/>
          <w:szCs w:val="21"/>
        </w:rPr>
        <w:t xml:space="preserve"> 2.2.3. </w:t>
      </w:r>
      <w:r w:rsidRPr="00A608F7">
        <w:rPr>
          <w:rFonts w:ascii="Helvetica" w:hAnsi="Helvetica" w:cs="Helvetica" w:hint="eastAsia"/>
          <w:b/>
          <w:bCs/>
          <w:color w:val="222222"/>
          <w:sz w:val="21"/>
          <w:szCs w:val="21"/>
        </w:rPr>
        <w:t>ЭКОЛОГИЯ</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ШМЕЛЕЙ</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ЦЕНТРАЛЬНОГО</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РАЙОНА</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НЕ­</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ЧЕРНОЗЕМЬЯ</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РФ</w:t>
      </w:r>
      <w:r w:rsidRPr="00A608F7">
        <w:rPr>
          <w:rFonts w:ascii="Helvetica" w:hAnsi="Helvetica" w:cs="Helvetica"/>
          <w:b/>
          <w:bCs/>
          <w:color w:val="222222"/>
          <w:sz w:val="21"/>
          <w:szCs w:val="21"/>
        </w:rPr>
        <w:t xml:space="preserve"> 2.2.3.1. </w:t>
      </w:r>
      <w:r w:rsidRPr="00A608F7">
        <w:rPr>
          <w:rFonts w:ascii="Helvetica" w:hAnsi="Helvetica" w:cs="Helvetica" w:hint="eastAsia"/>
          <w:b/>
          <w:bCs/>
          <w:color w:val="222222"/>
          <w:sz w:val="21"/>
          <w:szCs w:val="21"/>
        </w:rPr>
        <w:t>Ландшафтно</w:t>
      </w:r>
      <w:r w:rsidRPr="00A608F7">
        <w:rPr>
          <w:rFonts w:ascii="Helvetica" w:hAnsi="Helvetica" w:cs="Helvetica"/>
          <w:b/>
          <w:bCs/>
          <w:color w:val="222222"/>
          <w:sz w:val="21"/>
          <w:szCs w:val="21"/>
        </w:rPr>
        <w:t>-</w:t>
      </w:r>
      <w:r w:rsidRPr="00A608F7">
        <w:rPr>
          <w:rFonts w:ascii="Helvetica" w:hAnsi="Helvetica" w:cs="Helvetica" w:hint="eastAsia"/>
          <w:b/>
          <w:bCs/>
          <w:color w:val="222222"/>
          <w:sz w:val="21"/>
          <w:szCs w:val="21"/>
        </w:rPr>
        <w:t>фаунистические</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группы</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и</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распределение</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шмелей</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по</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биотопам</w:t>
      </w:r>
      <w:r w:rsidRPr="00A608F7">
        <w:rPr>
          <w:rFonts w:ascii="Helvetica" w:hAnsi="Helvetica" w:cs="Helvetica"/>
          <w:b/>
          <w:bCs/>
          <w:color w:val="222222"/>
          <w:sz w:val="21"/>
          <w:szCs w:val="21"/>
        </w:rPr>
        <w:t xml:space="preserve"> 2.2.3.2. </w:t>
      </w:r>
      <w:r w:rsidRPr="00A608F7">
        <w:rPr>
          <w:rFonts w:ascii="Helvetica" w:hAnsi="Helvetica" w:cs="Helvetica" w:hint="eastAsia"/>
          <w:b/>
          <w:bCs/>
          <w:color w:val="222222"/>
          <w:sz w:val="21"/>
          <w:szCs w:val="21"/>
        </w:rPr>
        <w:t>Шмелиное</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население</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в</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условиях</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городов</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центрального</w:t>
      </w:r>
      <w:r w:rsidRPr="00A608F7">
        <w:rPr>
          <w:rFonts w:ascii="Helvetica" w:hAnsi="Helvetica" w:cs="Helvetica"/>
          <w:b/>
          <w:bCs/>
          <w:color w:val="222222"/>
          <w:sz w:val="21"/>
          <w:szCs w:val="21"/>
        </w:rPr>
        <w:t>...</w:t>
      </w:r>
    </w:p>
    <w:p w14:paraId="6948BD70" w14:textId="77777777" w:rsidR="00A608F7" w:rsidRPr="00A608F7" w:rsidRDefault="00A608F7" w:rsidP="00A608F7">
      <w:pPr>
        <w:rPr>
          <w:rFonts w:ascii="Helvetica" w:hAnsi="Helvetica" w:cs="Helvetica"/>
          <w:b/>
          <w:bCs/>
          <w:color w:val="222222"/>
          <w:sz w:val="21"/>
          <w:szCs w:val="21"/>
        </w:rPr>
      </w:pPr>
      <w:r w:rsidRPr="00A608F7">
        <w:rPr>
          <w:rFonts w:ascii="Helvetica" w:hAnsi="Helvetica" w:cs="Helvetica" w:hint="eastAsia"/>
          <w:b/>
          <w:bCs/>
          <w:color w:val="222222"/>
          <w:sz w:val="21"/>
          <w:szCs w:val="21"/>
        </w:rPr>
        <w:t>стр</w:t>
      </w:r>
      <w:r w:rsidRPr="00A608F7">
        <w:rPr>
          <w:rFonts w:ascii="Helvetica" w:hAnsi="Helvetica" w:cs="Helvetica"/>
          <w:b/>
          <w:bCs/>
          <w:color w:val="222222"/>
          <w:sz w:val="21"/>
          <w:szCs w:val="21"/>
        </w:rPr>
        <w:t>. 3</w:t>
      </w:r>
    </w:p>
    <w:p w14:paraId="26985079" w14:textId="77777777" w:rsidR="00A608F7" w:rsidRPr="00A608F7" w:rsidRDefault="00A608F7" w:rsidP="00A608F7">
      <w:pPr>
        <w:rPr>
          <w:rFonts w:ascii="Helvetica" w:hAnsi="Helvetica" w:cs="Helvetica"/>
          <w:b/>
          <w:bCs/>
          <w:color w:val="222222"/>
          <w:sz w:val="21"/>
          <w:szCs w:val="21"/>
        </w:rPr>
      </w:pPr>
      <w:r w:rsidRPr="00A608F7">
        <w:rPr>
          <w:rFonts w:ascii="Helvetica" w:hAnsi="Helvetica" w:cs="Helvetica"/>
          <w:b/>
          <w:bCs/>
          <w:color w:val="222222"/>
          <w:sz w:val="21"/>
          <w:szCs w:val="21"/>
        </w:rPr>
        <w:t>2.</w:t>
      </w:r>
      <w:proofErr w:type="gramStart"/>
      <w:r w:rsidRPr="00A608F7">
        <w:rPr>
          <w:rFonts w:ascii="Helvetica" w:hAnsi="Helvetica" w:cs="Helvetica"/>
          <w:b/>
          <w:bCs/>
          <w:color w:val="222222"/>
          <w:sz w:val="21"/>
          <w:szCs w:val="21"/>
        </w:rPr>
        <w:t>2.</w:t>
      </w:r>
      <w:r w:rsidRPr="00A608F7">
        <w:rPr>
          <w:rFonts w:ascii="Helvetica" w:hAnsi="Helvetica" w:cs="Helvetica" w:hint="eastAsia"/>
          <w:b/>
          <w:bCs/>
          <w:color w:val="222222"/>
          <w:sz w:val="21"/>
          <w:szCs w:val="21"/>
        </w:rPr>
        <w:t>РЕЗУЛЬТАТЫ</w:t>
      </w:r>
      <w:proofErr w:type="gramEnd"/>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ИССЛЕДОВАНИЙ</w:t>
      </w:r>
      <w:r w:rsidRPr="00A608F7">
        <w:rPr>
          <w:rFonts w:ascii="Helvetica" w:hAnsi="Helvetica" w:cs="Helvetica"/>
          <w:b/>
          <w:bCs/>
          <w:color w:val="222222"/>
          <w:sz w:val="21"/>
          <w:szCs w:val="21"/>
        </w:rPr>
        <w:t xml:space="preserve"> 2.2.1. </w:t>
      </w:r>
      <w:r w:rsidRPr="00A608F7">
        <w:rPr>
          <w:rFonts w:ascii="Helvetica" w:hAnsi="Helvetica" w:cs="Helvetica" w:hint="eastAsia"/>
          <w:b/>
          <w:bCs/>
          <w:color w:val="222222"/>
          <w:sz w:val="21"/>
          <w:szCs w:val="21"/>
        </w:rPr>
        <w:t>Сферуляриоз</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шмелей</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в</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центральном</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районе</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Нечернозем­</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ной</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зоны</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РФ</w:t>
      </w:r>
      <w:r w:rsidRPr="00A608F7">
        <w:rPr>
          <w:rFonts w:ascii="Helvetica" w:hAnsi="Helvetica" w:cs="Helvetica"/>
          <w:b/>
          <w:bCs/>
          <w:color w:val="222222"/>
          <w:sz w:val="21"/>
          <w:szCs w:val="21"/>
        </w:rPr>
        <w:t xml:space="preserve"> 2.2.2. </w:t>
      </w:r>
      <w:r w:rsidRPr="00A608F7">
        <w:rPr>
          <w:rFonts w:ascii="Helvetica" w:hAnsi="Helvetica" w:cs="Helvetica" w:hint="eastAsia"/>
          <w:b/>
          <w:bCs/>
          <w:color w:val="222222"/>
          <w:sz w:val="21"/>
          <w:szCs w:val="21"/>
        </w:rPr>
        <w:t>Локустакароз</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шмелей</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в</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центральном</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районе</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Нечернозем­</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ной</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зоны</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РФ</w:t>
      </w:r>
      <w:r w:rsidRPr="00A608F7">
        <w:rPr>
          <w:rFonts w:ascii="Helvetica" w:hAnsi="Helvetica" w:cs="Helvetica"/>
          <w:b/>
          <w:bCs/>
          <w:color w:val="222222"/>
          <w:sz w:val="21"/>
          <w:szCs w:val="21"/>
        </w:rPr>
        <w:t xml:space="preserve"> 2.2.3. </w:t>
      </w:r>
      <w:r w:rsidRPr="00A608F7">
        <w:rPr>
          <w:rFonts w:ascii="Helvetica" w:hAnsi="Helvetica" w:cs="Helvetica" w:hint="eastAsia"/>
          <w:b/>
          <w:bCs/>
          <w:color w:val="222222"/>
          <w:sz w:val="21"/>
          <w:szCs w:val="21"/>
        </w:rPr>
        <w:t>Физоцефалез</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шмелей</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в</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центральном</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районе</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Нечернозем­</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ной</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зоны</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РФ</w:t>
      </w:r>
      <w:r w:rsidRPr="00A608F7">
        <w:rPr>
          <w:rFonts w:ascii="Helvetica" w:hAnsi="Helvetica" w:cs="Helvetica"/>
          <w:b/>
          <w:bCs/>
          <w:color w:val="222222"/>
          <w:sz w:val="21"/>
          <w:szCs w:val="21"/>
        </w:rPr>
        <w:t xml:space="preserve"> 2.2.4. </w:t>
      </w:r>
      <w:r w:rsidRPr="00A608F7">
        <w:rPr>
          <w:rFonts w:ascii="Helvetica" w:hAnsi="Helvetica" w:cs="Helvetica" w:hint="eastAsia"/>
          <w:b/>
          <w:bCs/>
          <w:color w:val="222222"/>
          <w:sz w:val="21"/>
          <w:szCs w:val="21"/>
        </w:rPr>
        <w:t>Клеш</w:t>
      </w:r>
      <w:r w:rsidRPr="00A608F7">
        <w:rPr>
          <w:rFonts w:ascii="Helvetica" w:hAnsi="Helvetica" w:cs="Helvetica"/>
          <w:b/>
          <w:bCs/>
          <w:color w:val="222222"/>
          <w:sz w:val="21"/>
          <w:szCs w:val="21"/>
        </w:rPr>
        <w:t>;</w:t>
      </w:r>
      <w:r w:rsidRPr="00A608F7">
        <w:rPr>
          <w:rFonts w:ascii="Helvetica" w:hAnsi="Helvetica" w:cs="Helvetica" w:hint="eastAsia"/>
          <w:b/>
          <w:bCs/>
          <w:color w:val="222222"/>
          <w:sz w:val="21"/>
          <w:szCs w:val="21"/>
        </w:rPr>
        <w:t>и</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форезирующие</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на</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шмелях</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на</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территории</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цен­</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трального</w:t>
      </w:r>
    </w:p>
    <w:p w14:paraId="3C54032E" w14:textId="77777777" w:rsidR="00A608F7" w:rsidRPr="00A608F7" w:rsidRDefault="00A608F7" w:rsidP="00A608F7">
      <w:pPr>
        <w:rPr>
          <w:rFonts w:ascii="Helvetica" w:hAnsi="Helvetica" w:cs="Helvetica"/>
          <w:b/>
          <w:bCs/>
          <w:color w:val="222222"/>
          <w:sz w:val="21"/>
          <w:szCs w:val="21"/>
        </w:rPr>
      </w:pPr>
    </w:p>
    <w:p w14:paraId="7E0AD1A6" w14:textId="77777777" w:rsidR="00A608F7" w:rsidRPr="00A608F7" w:rsidRDefault="00A608F7" w:rsidP="00A608F7">
      <w:pPr>
        <w:rPr>
          <w:rFonts w:ascii="Helvetica" w:hAnsi="Helvetica" w:cs="Helvetica"/>
          <w:b/>
          <w:bCs/>
          <w:color w:val="222222"/>
          <w:sz w:val="21"/>
          <w:szCs w:val="21"/>
        </w:rPr>
      </w:pPr>
      <w:r w:rsidRPr="00A608F7">
        <w:rPr>
          <w:rFonts w:ascii="Helvetica" w:hAnsi="Helvetica" w:cs="Helvetica" w:hint="eastAsia"/>
          <w:b/>
          <w:bCs/>
          <w:color w:val="222222"/>
          <w:sz w:val="21"/>
          <w:szCs w:val="21"/>
        </w:rPr>
        <w:t>Оглавление</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диссертации</w:t>
      </w:r>
    </w:p>
    <w:p w14:paraId="0019DAA0" w14:textId="77777777" w:rsidR="00A608F7" w:rsidRPr="00A608F7" w:rsidRDefault="00A608F7" w:rsidP="00A608F7">
      <w:pPr>
        <w:rPr>
          <w:rFonts w:ascii="Helvetica" w:hAnsi="Helvetica" w:cs="Helvetica"/>
          <w:b/>
          <w:bCs/>
          <w:color w:val="222222"/>
          <w:sz w:val="21"/>
          <w:szCs w:val="21"/>
        </w:rPr>
      </w:pPr>
      <w:r w:rsidRPr="00A608F7">
        <w:rPr>
          <w:rFonts w:ascii="Helvetica" w:hAnsi="Helvetica" w:cs="Helvetica" w:hint="eastAsia"/>
          <w:b/>
          <w:bCs/>
          <w:color w:val="222222"/>
          <w:sz w:val="21"/>
          <w:szCs w:val="21"/>
        </w:rPr>
        <w:lastRenderedPageBreak/>
        <w:t>кандидат</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биологических</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наук</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Мунтян</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Евгений</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Олегович</w:t>
      </w:r>
    </w:p>
    <w:p w14:paraId="7AE4CF6A" w14:textId="77777777" w:rsidR="00A608F7" w:rsidRPr="00A608F7" w:rsidRDefault="00A608F7" w:rsidP="00A608F7">
      <w:pPr>
        <w:rPr>
          <w:rFonts w:ascii="Helvetica" w:hAnsi="Helvetica" w:cs="Helvetica"/>
          <w:b/>
          <w:bCs/>
          <w:color w:val="222222"/>
          <w:sz w:val="21"/>
          <w:szCs w:val="21"/>
        </w:rPr>
      </w:pPr>
      <w:r w:rsidRPr="00A608F7">
        <w:rPr>
          <w:rFonts w:ascii="Helvetica" w:hAnsi="Helvetica" w:cs="Helvetica" w:hint="eastAsia"/>
          <w:b/>
          <w:bCs/>
          <w:color w:val="222222"/>
          <w:sz w:val="21"/>
          <w:szCs w:val="21"/>
        </w:rPr>
        <w:t>ВВЕДЕНИЕ</w:t>
      </w:r>
      <w:r w:rsidRPr="00A608F7">
        <w:rPr>
          <w:rFonts w:ascii="Helvetica" w:hAnsi="Helvetica" w:cs="Helvetica"/>
          <w:b/>
          <w:bCs/>
          <w:color w:val="222222"/>
          <w:sz w:val="21"/>
          <w:szCs w:val="21"/>
        </w:rPr>
        <w:t>.</w:t>
      </w:r>
    </w:p>
    <w:p w14:paraId="36F6048E" w14:textId="77777777" w:rsidR="00A608F7" w:rsidRPr="00A608F7" w:rsidRDefault="00A608F7" w:rsidP="00A608F7">
      <w:pPr>
        <w:rPr>
          <w:rFonts w:ascii="Helvetica" w:hAnsi="Helvetica" w:cs="Helvetica"/>
          <w:b/>
          <w:bCs/>
          <w:color w:val="222222"/>
          <w:sz w:val="21"/>
          <w:szCs w:val="21"/>
        </w:rPr>
      </w:pPr>
    </w:p>
    <w:p w14:paraId="17198432" w14:textId="77777777" w:rsidR="00A608F7" w:rsidRPr="00A608F7" w:rsidRDefault="00A608F7" w:rsidP="00A608F7">
      <w:pPr>
        <w:rPr>
          <w:rFonts w:ascii="Helvetica" w:hAnsi="Helvetica" w:cs="Helvetica"/>
          <w:b/>
          <w:bCs/>
          <w:color w:val="222222"/>
          <w:sz w:val="21"/>
          <w:szCs w:val="21"/>
        </w:rPr>
      </w:pPr>
      <w:r w:rsidRPr="00A608F7">
        <w:rPr>
          <w:rFonts w:ascii="Helvetica" w:hAnsi="Helvetica" w:cs="Helvetica" w:hint="eastAsia"/>
          <w:b/>
          <w:bCs/>
          <w:color w:val="222222"/>
          <w:sz w:val="21"/>
          <w:szCs w:val="21"/>
        </w:rPr>
        <w:t>ГЛАВА</w:t>
      </w:r>
      <w:r w:rsidRPr="00A608F7">
        <w:rPr>
          <w:rFonts w:ascii="Helvetica" w:hAnsi="Helvetica" w:cs="Helvetica"/>
          <w:b/>
          <w:bCs/>
          <w:color w:val="222222"/>
          <w:sz w:val="21"/>
          <w:szCs w:val="21"/>
        </w:rPr>
        <w:t xml:space="preserve"> 1. </w:t>
      </w:r>
      <w:r w:rsidRPr="00A608F7">
        <w:rPr>
          <w:rFonts w:ascii="Helvetica" w:hAnsi="Helvetica" w:cs="Helvetica" w:hint="eastAsia"/>
          <w:b/>
          <w:bCs/>
          <w:color w:val="222222"/>
          <w:sz w:val="21"/>
          <w:szCs w:val="21"/>
        </w:rPr>
        <w:t>ЭКОЛОГО</w:t>
      </w:r>
      <w:r w:rsidRPr="00A608F7">
        <w:rPr>
          <w:rFonts w:ascii="Helvetica" w:hAnsi="Helvetica" w:cs="Helvetica"/>
          <w:b/>
          <w:bCs/>
          <w:color w:val="222222"/>
          <w:sz w:val="21"/>
          <w:szCs w:val="21"/>
        </w:rPr>
        <w:t>-</w:t>
      </w:r>
      <w:r w:rsidRPr="00A608F7">
        <w:rPr>
          <w:rFonts w:ascii="Helvetica" w:hAnsi="Helvetica" w:cs="Helvetica" w:hint="eastAsia"/>
          <w:b/>
          <w:bCs/>
          <w:color w:val="222222"/>
          <w:sz w:val="21"/>
          <w:szCs w:val="21"/>
        </w:rPr>
        <w:t>ФАУНИСТИЧЕСКАЯ</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ХАРАКТЕРИСТИКА</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ШМЕЛЕЙ</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В</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ЦЕНТРАЛЬНОМ</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РАЙОНЕ</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НЕЧЕРНОЗЕМНОЙ</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ЗОНЫ</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РФ</w:t>
      </w:r>
      <w:r w:rsidRPr="00A608F7">
        <w:rPr>
          <w:rFonts w:ascii="Helvetica" w:hAnsi="Helvetica" w:cs="Helvetica"/>
          <w:b/>
          <w:bCs/>
          <w:color w:val="222222"/>
          <w:sz w:val="21"/>
          <w:szCs w:val="21"/>
        </w:rPr>
        <w:t>.</w:t>
      </w:r>
    </w:p>
    <w:p w14:paraId="48F12604" w14:textId="77777777" w:rsidR="00A608F7" w:rsidRPr="00A608F7" w:rsidRDefault="00A608F7" w:rsidP="00A608F7">
      <w:pPr>
        <w:rPr>
          <w:rFonts w:ascii="Helvetica" w:hAnsi="Helvetica" w:cs="Helvetica"/>
          <w:b/>
          <w:bCs/>
          <w:color w:val="222222"/>
          <w:sz w:val="21"/>
          <w:szCs w:val="21"/>
        </w:rPr>
      </w:pPr>
    </w:p>
    <w:p w14:paraId="664C359A" w14:textId="77777777" w:rsidR="00A608F7" w:rsidRPr="00A608F7" w:rsidRDefault="00A608F7" w:rsidP="00A608F7">
      <w:pPr>
        <w:rPr>
          <w:rFonts w:ascii="Helvetica" w:hAnsi="Helvetica" w:cs="Helvetica"/>
          <w:b/>
          <w:bCs/>
          <w:color w:val="222222"/>
          <w:sz w:val="21"/>
          <w:szCs w:val="21"/>
        </w:rPr>
      </w:pPr>
      <w:r w:rsidRPr="00A608F7">
        <w:rPr>
          <w:rFonts w:ascii="Helvetica" w:hAnsi="Helvetica" w:cs="Helvetica"/>
          <w:b/>
          <w:bCs/>
          <w:color w:val="222222"/>
          <w:sz w:val="21"/>
          <w:szCs w:val="21"/>
        </w:rPr>
        <w:t xml:space="preserve">1. </w:t>
      </w:r>
      <w:r w:rsidRPr="00A608F7">
        <w:rPr>
          <w:rFonts w:ascii="Helvetica" w:hAnsi="Helvetica" w:cs="Helvetica" w:hint="eastAsia"/>
          <w:b/>
          <w:bCs/>
          <w:color w:val="222222"/>
          <w:sz w:val="21"/>
          <w:szCs w:val="21"/>
        </w:rPr>
        <w:t>ОБЗОР</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ЛИТЕРАТУРЫ</w:t>
      </w:r>
      <w:r w:rsidRPr="00A608F7">
        <w:rPr>
          <w:rFonts w:ascii="Helvetica" w:hAnsi="Helvetica" w:cs="Helvetica"/>
          <w:b/>
          <w:bCs/>
          <w:color w:val="222222"/>
          <w:sz w:val="21"/>
          <w:szCs w:val="21"/>
        </w:rPr>
        <w:t>.</w:t>
      </w:r>
    </w:p>
    <w:p w14:paraId="14B14019" w14:textId="77777777" w:rsidR="00A608F7" w:rsidRPr="00A608F7" w:rsidRDefault="00A608F7" w:rsidP="00A608F7">
      <w:pPr>
        <w:rPr>
          <w:rFonts w:ascii="Helvetica" w:hAnsi="Helvetica" w:cs="Helvetica"/>
          <w:b/>
          <w:bCs/>
          <w:color w:val="222222"/>
          <w:sz w:val="21"/>
          <w:szCs w:val="21"/>
        </w:rPr>
      </w:pPr>
    </w:p>
    <w:p w14:paraId="6EF4A8D1" w14:textId="77777777" w:rsidR="00A608F7" w:rsidRPr="00A608F7" w:rsidRDefault="00A608F7" w:rsidP="00A608F7">
      <w:pPr>
        <w:rPr>
          <w:rFonts w:ascii="Helvetica" w:hAnsi="Helvetica" w:cs="Helvetica"/>
          <w:b/>
          <w:bCs/>
          <w:color w:val="222222"/>
          <w:sz w:val="21"/>
          <w:szCs w:val="21"/>
        </w:rPr>
      </w:pPr>
      <w:r w:rsidRPr="00A608F7">
        <w:rPr>
          <w:rFonts w:ascii="Helvetica" w:hAnsi="Helvetica" w:cs="Helvetica"/>
          <w:b/>
          <w:bCs/>
          <w:color w:val="222222"/>
          <w:sz w:val="21"/>
          <w:szCs w:val="21"/>
        </w:rPr>
        <w:t xml:space="preserve">1.1. </w:t>
      </w:r>
      <w:r w:rsidRPr="00A608F7">
        <w:rPr>
          <w:rFonts w:ascii="Helvetica" w:hAnsi="Helvetica" w:cs="Helvetica" w:hint="eastAsia"/>
          <w:b/>
          <w:bCs/>
          <w:color w:val="222222"/>
          <w:sz w:val="21"/>
          <w:szCs w:val="21"/>
        </w:rPr>
        <w:t>Биология</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шмелиной</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семьи</w:t>
      </w:r>
      <w:r w:rsidRPr="00A608F7">
        <w:rPr>
          <w:rFonts w:ascii="Helvetica" w:hAnsi="Helvetica" w:cs="Helvetica"/>
          <w:b/>
          <w:bCs/>
          <w:color w:val="222222"/>
          <w:sz w:val="21"/>
          <w:szCs w:val="21"/>
        </w:rPr>
        <w:t>.</w:t>
      </w:r>
    </w:p>
    <w:p w14:paraId="3AFD3A6F" w14:textId="77777777" w:rsidR="00A608F7" w:rsidRPr="00A608F7" w:rsidRDefault="00A608F7" w:rsidP="00A608F7">
      <w:pPr>
        <w:rPr>
          <w:rFonts w:ascii="Helvetica" w:hAnsi="Helvetica" w:cs="Helvetica"/>
          <w:b/>
          <w:bCs/>
          <w:color w:val="222222"/>
          <w:sz w:val="21"/>
          <w:szCs w:val="21"/>
        </w:rPr>
      </w:pPr>
    </w:p>
    <w:p w14:paraId="1FB78C5E" w14:textId="77777777" w:rsidR="00A608F7" w:rsidRPr="00A608F7" w:rsidRDefault="00A608F7" w:rsidP="00A608F7">
      <w:pPr>
        <w:rPr>
          <w:rFonts w:ascii="Helvetica" w:hAnsi="Helvetica" w:cs="Helvetica"/>
          <w:b/>
          <w:bCs/>
          <w:color w:val="222222"/>
          <w:sz w:val="21"/>
          <w:szCs w:val="21"/>
        </w:rPr>
      </w:pPr>
      <w:r w:rsidRPr="00A608F7">
        <w:rPr>
          <w:rFonts w:ascii="Helvetica" w:hAnsi="Helvetica" w:cs="Helvetica"/>
          <w:b/>
          <w:bCs/>
          <w:color w:val="222222"/>
          <w:sz w:val="21"/>
          <w:szCs w:val="21"/>
        </w:rPr>
        <w:t xml:space="preserve">1.2. </w:t>
      </w:r>
      <w:r w:rsidRPr="00A608F7">
        <w:rPr>
          <w:rFonts w:ascii="Helvetica" w:hAnsi="Helvetica" w:cs="Helvetica" w:hint="eastAsia"/>
          <w:b/>
          <w:bCs/>
          <w:color w:val="222222"/>
          <w:sz w:val="21"/>
          <w:szCs w:val="21"/>
        </w:rPr>
        <w:t>Трофические</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связи</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шмелей</w:t>
      </w:r>
      <w:r w:rsidRPr="00A608F7">
        <w:rPr>
          <w:rFonts w:ascii="Helvetica" w:hAnsi="Helvetica" w:cs="Helvetica"/>
          <w:b/>
          <w:bCs/>
          <w:color w:val="222222"/>
          <w:sz w:val="21"/>
          <w:szCs w:val="21"/>
        </w:rPr>
        <w:t>.</w:t>
      </w:r>
    </w:p>
    <w:p w14:paraId="5F90B608" w14:textId="77777777" w:rsidR="00A608F7" w:rsidRPr="00A608F7" w:rsidRDefault="00A608F7" w:rsidP="00A608F7">
      <w:pPr>
        <w:rPr>
          <w:rFonts w:ascii="Helvetica" w:hAnsi="Helvetica" w:cs="Helvetica"/>
          <w:b/>
          <w:bCs/>
          <w:color w:val="222222"/>
          <w:sz w:val="21"/>
          <w:szCs w:val="21"/>
        </w:rPr>
      </w:pPr>
    </w:p>
    <w:p w14:paraId="4DA44079" w14:textId="77777777" w:rsidR="00A608F7" w:rsidRPr="00A608F7" w:rsidRDefault="00A608F7" w:rsidP="00A608F7">
      <w:pPr>
        <w:rPr>
          <w:rFonts w:ascii="Helvetica" w:hAnsi="Helvetica" w:cs="Helvetica"/>
          <w:b/>
          <w:bCs/>
          <w:color w:val="222222"/>
          <w:sz w:val="21"/>
          <w:szCs w:val="21"/>
        </w:rPr>
      </w:pPr>
      <w:r w:rsidRPr="00A608F7">
        <w:rPr>
          <w:rFonts w:ascii="Helvetica" w:hAnsi="Helvetica" w:cs="Helvetica"/>
          <w:b/>
          <w:bCs/>
          <w:color w:val="222222"/>
          <w:sz w:val="21"/>
          <w:szCs w:val="21"/>
        </w:rPr>
        <w:t xml:space="preserve">1.3. </w:t>
      </w:r>
      <w:r w:rsidRPr="00A608F7">
        <w:rPr>
          <w:rFonts w:ascii="Helvetica" w:hAnsi="Helvetica" w:cs="Helvetica" w:hint="eastAsia"/>
          <w:b/>
          <w:bCs/>
          <w:color w:val="222222"/>
          <w:sz w:val="21"/>
          <w:szCs w:val="21"/>
        </w:rPr>
        <w:t>Узурпация</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гнёзд</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шмели</w:t>
      </w:r>
      <w:r w:rsidRPr="00A608F7">
        <w:rPr>
          <w:rFonts w:ascii="Helvetica" w:hAnsi="Helvetica" w:cs="Helvetica"/>
          <w:b/>
          <w:bCs/>
          <w:color w:val="222222"/>
          <w:sz w:val="21"/>
          <w:szCs w:val="21"/>
        </w:rPr>
        <w:t>-</w:t>
      </w:r>
      <w:r w:rsidRPr="00A608F7">
        <w:rPr>
          <w:rFonts w:ascii="Helvetica" w:hAnsi="Helvetica" w:cs="Helvetica" w:hint="eastAsia"/>
          <w:b/>
          <w:bCs/>
          <w:color w:val="222222"/>
          <w:sz w:val="21"/>
          <w:szCs w:val="21"/>
        </w:rPr>
        <w:t>кукушки</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р</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РяПкугш</w:t>
      </w:r>
      <w:r w:rsidRPr="00A608F7">
        <w:rPr>
          <w:rFonts w:ascii="Helvetica" w:hAnsi="Helvetica" w:cs="Helvetica"/>
          <w:b/>
          <w:bCs/>
          <w:color w:val="222222"/>
          <w:sz w:val="21"/>
          <w:szCs w:val="21"/>
        </w:rPr>
        <w:t>).</w:t>
      </w:r>
    </w:p>
    <w:p w14:paraId="314A4D8E" w14:textId="77777777" w:rsidR="00A608F7" w:rsidRPr="00A608F7" w:rsidRDefault="00A608F7" w:rsidP="00A608F7">
      <w:pPr>
        <w:rPr>
          <w:rFonts w:ascii="Helvetica" w:hAnsi="Helvetica" w:cs="Helvetica"/>
          <w:b/>
          <w:bCs/>
          <w:color w:val="222222"/>
          <w:sz w:val="21"/>
          <w:szCs w:val="21"/>
        </w:rPr>
      </w:pPr>
    </w:p>
    <w:p w14:paraId="4A7ADEAA" w14:textId="0A8E1422" w:rsidR="00967B66" w:rsidRPr="00A608F7" w:rsidRDefault="00A608F7" w:rsidP="00A608F7">
      <w:r w:rsidRPr="00A608F7">
        <w:rPr>
          <w:rFonts w:ascii="Helvetica" w:hAnsi="Helvetica" w:cs="Helvetica"/>
          <w:b/>
          <w:bCs/>
          <w:color w:val="222222"/>
          <w:sz w:val="21"/>
          <w:szCs w:val="21"/>
        </w:rPr>
        <w:t xml:space="preserve">1.4. </w:t>
      </w:r>
      <w:r w:rsidRPr="00A608F7">
        <w:rPr>
          <w:rFonts w:ascii="Helvetica" w:hAnsi="Helvetica" w:cs="Helvetica" w:hint="eastAsia"/>
          <w:b/>
          <w:bCs/>
          <w:color w:val="222222"/>
          <w:sz w:val="21"/>
          <w:szCs w:val="21"/>
        </w:rPr>
        <w:t>Степень</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изученности</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фауны</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шмелей</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центрального</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Нечерноземья</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РФ</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и</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сопредельных</w:t>
      </w:r>
      <w:r w:rsidRPr="00A608F7">
        <w:rPr>
          <w:rFonts w:ascii="Helvetica" w:hAnsi="Helvetica" w:cs="Helvetica"/>
          <w:b/>
          <w:bCs/>
          <w:color w:val="222222"/>
          <w:sz w:val="21"/>
          <w:szCs w:val="21"/>
        </w:rPr>
        <w:t xml:space="preserve"> </w:t>
      </w:r>
      <w:r w:rsidRPr="00A608F7">
        <w:rPr>
          <w:rFonts w:ascii="Helvetica" w:hAnsi="Helvetica" w:cs="Helvetica" w:hint="eastAsia"/>
          <w:b/>
          <w:bCs/>
          <w:color w:val="222222"/>
          <w:sz w:val="21"/>
          <w:szCs w:val="21"/>
        </w:rPr>
        <w:t>территорий</w:t>
      </w:r>
      <w:r w:rsidRPr="00A608F7">
        <w:rPr>
          <w:rFonts w:ascii="Helvetica" w:hAnsi="Helvetica" w:cs="Helvetica"/>
          <w:b/>
          <w:bCs/>
          <w:color w:val="222222"/>
          <w:sz w:val="21"/>
          <w:szCs w:val="21"/>
        </w:rPr>
        <w:t>.</w:t>
      </w:r>
    </w:p>
    <w:sectPr w:rsidR="00967B66" w:rsidRPr="00A608F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6D090" w14:textId="77777777" w:rsidR="00276004" w:rsidRDefault="00276004">
      <w:pPr>
        <w:spacing w:after="0" w:line="240" w:lineRule="auto"/>
      </w:pPr>
      <w:r>
        <w:separator/>
      </w:r>
    </w:p>
  </w:endnote>
  <w:endnote w:type="continuationSeparator" w:id="0">
    <w:p w14:paraId="567C5134" w14:textId="77777777" w:rsidR="00276004" w:rsidRDefault="00276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AF92C" w14:textId="77777777" w:rsidR="00276004" w:rsidRDefault="00276004"/>
    <w:p w14:paraId="4A65E2DA" w14:textId="77777777" w:rsidR="00276004" w:rsidRDefault="00276004"/>
    <w:p w14:paraId="41BCA52E" w14:textId="77777777" w:rsidR="00276004" w:rsidRDefault="00276004"/>
    <w:p w14:paraId="7D19A355" w14:textId="77777777" w:rsidR="00276004" w:rsidRDefault="00276004"/>
    <w:p w14:paraId="5B9BFAF9" w14:textId="77777777" w:rsidR="00276004" w:rsidRDefault="00276004"/>
    <w:p w14:paraId="09F80F7B" w14:textId="77777777" w:rsidR="00276004" w:rsidRDefault="00276004"/>
    <w:p w14:paraId="0C76A02D" w14:textId="77777777" w:rsidR="00276004" w:rsidRDefault="0027600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AABFE6" wp14:editId="39909A5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F52B5" w14:textId="77777777" w:rsidR="00276004" w:rsidRDefault="002760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AABF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DF52B5" w14:textId="77777777" w:rsidR="00276004" w:rsidRDefault="0027600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EBA48E" w14:textId="77777777" w:rsidR="00276004" w:rsidRDefault="00276004"/>
    <w:p w14:paraId="1414BCFF" w14:textId="77777777" w:rsidR="00276004" w:rsidRDefault="00276004"/>
    <w:p w14:paraId="7AA33B34" w14:textId="77777777" w:rsidR="00276004" w:rsidRDefault="0027600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7D055E" wp14:editId="0643CF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9ED4E" w14:textId="77777777" w:rsidR="00276004" w:rsidRDefault="00276004"/>
                          <w:p w14:paraId="39D19D08" w14:textId="77777777" w:rsidR="00276004" w:rsidRDefault="002760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7D05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B9ED4E" w14:textId="77777777" w:rsidR="00276004" w:rsidRDefault="00276004"/>
                    <w:p w14:paraId="39D19D08" w14:textId="77777777" w:rsidR="00276004" w:rsidRDefault="0027600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233F69" w14:textId="77777777" w:rsidR="00276004" w:rsidRDefault="00276004"/>
    <w:p w14:paraId="5A44935B" w14:textId="77777777" w:rsidR="00276004" w:rsidRDefault="00276004">
      <w:pPr>
        <w:rPr>
          <w:sz w:val="2"/>
          <w:szCs w:val="2"/>
        </w:rPr>
      </w:pPr>
    </w:p>
    <w:p w14:paraId="13D5FFB3" w14:textId="77777777" w:rsidR="00276004" w:rsidRDefault="00276004"/>
    <w:p w14:paraId="13BF3040" w14:textId="77777777" w:rsidR="00276004" w:rsidRDefault="00276004">
      <w:pPr>
        <w:spacing w:after="0" w:line="240" w:lineRule="auto"/>
      </w:pPr>
    </w:p>
  </w:footnote>
  <w:footnote w:type="continuationSeparator" w:id="0">
    <w:p w14:paraId="0C8A539E" w14:textId="77777777" w:rsidR="00276004" w:rsidRDefault="00276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4"/>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31508</TotalTime>
  <Pages>2</Pages>
  <Words>254</Words>
  <Characters>1448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1563</cp:revision>
  <cp:lastPrinted>2009-02-06T05:36:00Z</cp:lastPrinted>
  <dcterms:created xsi:type="dcterms:W3CDTF">2025-11-25T20:19:00Z</dcterms:created>
  <dcterms:modified xsi:type="dcterms:W3CDTF">2026-01-05T23:06:00Z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