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E606" w14:textId="25D9A3D4" w:rsidR="00F35E4B" w:rsidRDefault="00247443" w:rsidP="00247443">
      <w:r w:rsidRPr="00247443">
        <w:rPr>
          <w:rFonts w:hint="eastAsia"/>
        </w:rPr>
        <w:t>Кабалина</w:t>
      </w:r>
      <w:r w:rsidRPr="00247443">
        <w:t xml:space="preserve"> </w:t>
      </w:r>
      <w:r w:rsidRPr="00247443">
        <w:rPr>
          <w:rFonts w:hint="eastAsia"/>
        </w:rPr>
        <w:t>Дарья</w:t>
      </w:r>
      <w:r w:rsidRPr="00247443">
        <w:t xml:space="preserve"> </w:t>
      </w:r>
      <w:r w:rsidRPr="00247443">
        <w:rPr>
          <w:rFonts w:hint="eastAsia"/>
        </w:rPr>
        <w:t>Валериевна</w:t>
      </w:r>
      <w:r>
        <w:rPr>
          <w:rFonts w:hint="cs"/>
        </w:rPr>
        <w:t xml:space="preserve"> </w:t>
      </w:r>
      <w:r w:rsidRPr="00247443">
        <w:rPr>
          <w:rFonts w:hint="eastAsia"/>
        </w:rPr>
        <w:t>Совершенствование</w:t>
      </w:r>
      <w:r w:rsidRPr="00247443">
        <w:t xml:space="preserve"> </w:t>
      </w:r>
      <w:r w:rsidRPr="00247443">
        <w:rPr>
          <w:rFonts w:hint="eastAsia"/>
        </w:rPr>
        <w:t>технологии</w:t>
      </w:r>
      <w:r w:rsidRPr="00247443">
        <w:t xml:space="preserve"> </w:t>
      </w:r>
      <w:r w:rsidRPr="00247443">
        <w:rPr>
          <w:rFonts w:hint="eastAsia"/>
        </w:rPr>
        <w:t>хранения</w:t>
      </w:r>
      <w:r w:rsidRPr="00247443">
        <w:t xml:space="preserve"> </w:t>
      </w:r>
      <w:r w:rsidRPr="00247443">
        <w:rPr>
          <w:rFonts w:hint="eastAsia"/>
        </w:rPr>
        <w:t>яблок</w:t>
      </w:r>
      <w:r w:rsidRPr="00247443">
        <w:t xml:space="preserve"> </w:t>
      </w:r>
      <w:r w:rsidRPr="00247443">
        <w:rPr>
          <w:rFonts w:hint="eastAsia"/>
        </w:rPr>
        <w:t>с</w:t>
      </w:r>
      <w:r w:rsidRPr="00247443">
        <w:t xml:space="preserve"> </w:t>
      </w:r>
      <w:r w:rsidRPr="00247443">
        <w:rPr>
          <w:rFonts w:hint="eastAsia"/>
        </w:rPr>
        <w:t>применением</w:t>
      </w:r>
      <w:r w:rsidRPr="00247443">
        <w:t xml:space="preserve"> </w:t>
      </w:r>
      <w:r w:rsidRPr="00247443">
        <w:rPr>
          <w:rFonts w:hint="eastAsia"/>
        </w:rPr>
        <w:t>комплексного</w:t>
      </w:r>
      <w:r w:rsidRPr="00247443">
        <w:t xml:space="preserve"> </w:t>
      </w:r>
      <w:r w:rsidRPr="00247443">
        <w:rPr>
          <w:rFonts w:hint="eastAsia"/>
        </w:rPr>
        <w:t>биопрепарата</w:t>
      </w:r>
    </w:p>
    <w:p w14:paraId="0765862D" w14:textId="77777777" w:rsidR="00247443" w:rsidRDefault="00247443" w:rsidP="00247443">
      <w:r>
        <w:rPr>
          <w:rFonts w:hint="eastAsia"/>
        </w:rPr>
        <w:t>ОГЛАВЛЕНИЕ</w:t>
      </w:r>
      <w:r>
        <w:t xml:space="preserve"> </w:t>
      </w:r>
      <w:r>
        <w:rPr>
          <w:rFonts w:hint="eastAsia"/>
        </w:rPr>
        <w:t>ДИССЕРТАЦИИ</w:t>
      </w:r>
    </w:p>
    <w:p w14:paraId="5CD91C27" w14:textId="77777777" w:rsidR="00247443" w:rsidRDefault="00247443" w:rsidP="00247443">
      <w:r>
        <w:rPr>
          <w:rFonts w:hint="eastAsia"/>
        </w:rPr>
        <w:t>кандидат</w:t>
      </w:r>
      <w:r>
        <w:t xml:space="preserve"> </w:t>
      </w:r>
      <w:r>
        <w:rPr>
          <w:rFonts w:hint="eastAsia"/>
        </w:rPr>
        <w:t>наук</w:t>
      </w:r>
      <w:r>
        <w:t xml:space="preserve"> </w:t>
      </w:r>
      <w:r>
        <w:rPr>
          <w:rFonts w:hint="eastAsia"/>
        </w:rPr>
        <w:t>Кабалина</w:t>
      </w:r>
      <w:r>
        <w:t xml:space="preserve"> </w:t>
      </w:r>
      <w:r>
        <w:rPr>
          <w:rFonts w:hint="eastAsia"/>
        </w:rPr>
        <w:t>Дарья</w:t>
      </w:r>
      <w:r>
        <w:t xml:space="preserve"> </w:t>
      </w:r>
      <w:r>
        <w:rPr>
          <w:rFonts w:hint="eastAsia"/>
        </w:rPr>
        <w:t>Валериевна</w:t>
      </w:r>
    </w:p>
    <w:p w14:paraId="1019E52A" w14:textId="77777777" w:rsidR="00247443" w:rsidRDefault="00247443" w:rsidP="00247443">
      <w:r>
        <w:rPr>
          <w:rFonts w:hint="eastAsia"/>
        </w:rPr>
        <w:t>ВВЕДЕНИЕ</w:t>
      </w:r>
    </w:p>
    <w:p w14:paraId="4C794816" w14:textId="77777777" w:rsidR="00247443" w:rsidRDefault="00247443" w:rsidP="00247443"/>
    <w:p w14:paraId="63CF46F0" w14:textId="77777777" w:rsidR="00247443" w:rsidRDefault="00247443" w:rsidP="00247443">
      <w:r>
        <w:t xml:space="preserve">1 </w:t>
      </w:r>
      <w:r>
        <w:rPr>
          <w:rFonts w:hint="eastAsia"/>
        </w:rPr>
        <w:t>АНАЛИЗ</w:t>
      </w:r>
      <w:r>
        <w:t xml:space="preserve"> </w:t>
      </w:r>
      <w:r>
        <w:rPr>
          <w:rFonts w:hint="eastAsia"/>
        </w:rPr>
        <w:t>НАУЧНО</w:t>
      </w:r>
      <w:r>
        <w:t>-</w:t>
      </w:r>
      <w:r>
        <w:rPr>
          <w:rFonts w:hint="eastAsia"/>
        </w:rPr>
        <w:t>ТЕХНИЧЕСКОЙ</w:t>
      </w:r>
      <w:r>
        <w:t xml:space="preserve"> </w:t>
      </w:r>
      <w:r>
        <w:rPr>
          <w:rFonts w:hint="eastAsia"/>
        </w:rPr>
        <w:t>ЛИТЕРАТУРЫ</w:t>
      </w:r>
      <w:r>
        <w:t xml:space="preserve"> </w:t>
      </w:r>
      <w:r>
        <w:rPr>
          <w:rFonts w:hint="eastAsia"/>
        </w:rPr>
        <w:t>И</w:t>
      </w:r>
      <w:r>
        <w:t xml:space="preserve"> </w:t>
      </w:r>
      <w:r>
        <w:rPr>
          <w:rFonts w:hint="eastAsia"/>
        </w:rPr>
        <w:t>ПАТЕНТНОЙ</w:t>
      </w:r>
      <w:r>
        <w:t xml:space="preserve"> </w:t>
      </w:r>
      <w:r>
        <w:rPr>
          <w:rFonts w:hint="eastAsia"/>
        </w:rPr>
        <w:t>ИНФОРМАЦИИ</w:t>
      </w:r>
      <w:r>
        <w:t xml:space="preserve"> </w:t>
      </w:r>
      <w:r>
        <w:rPr>
          <w:rFonts w:hint="eastAsia"/>
        </w:rPr>
        <w:t>В</w:t>
      </w:r>
      <w:r>
        <w:t xml:space="preserve"> </w:t>
      </w:r>
      <w:r>
        <w:rPr>
          <w:rFonts w:hint="eastAsia"/>
        </w:rPr>
        <w:t>ОБЛАСТИ</w:t>
      </w:r>
      <w:r>
        <w:t xml:space="preserve"> </w:t>
      </w:r>
      <w:r>
        <w:rPr>
          <w:rFonts w:hint="eastAsia"/>
        </w:rPr>
        <w:t>СОВРЕМЕННЫХ</w:t>
      </w:r>
      <w:r>
        <w:t xml:space="preserve"> </w:t>
      </w:r>
      <w:r>
        <w:rPr>
          <w:rFonts w:hint="eastAsia"/>
        </w:rPr>
        <w:t>И</w:t>
      </w:r>
      <w:r>
        <w:t xml:space="preserve"> </w:t>
      </w:r>
      <w:r>
        <w:rPr>
          <w:rFonts w:hint="eastAsia"/>
        </w:rPr>
        <w:t>ПЕРСПЕКТИВНЫХ</w:t>
      </w:r>
      <w:r>
        <w:t xml:space="preserve"> </w:t>
      </w:r>
      <w:r>
        <w:rPr>
          <w:rFonts w:hint="eastAsia"/>
        </w:rPr>
        <w:t>ТЕХНОЛОГИЙ</w:t>
      </w:r>
      <w:r>
        <w:t xml:space="preserve"> </w:t>
      </w:r>
      <w:r>
        <w:rPr>
          <w:rFonts w:hint="eastAsia"/>
        </w:rPr>
        <w:t>ХРАНЕНИЯ</w:t>
      </w:r>
      <w:r>
        <w:t xml:space="preserve"> </w:t>
      </w:r>
      <w:r>
        <w:rPr>
          <w:rFonts w:hint="eastAsia"/>
        </w:rPr>
        <w:t>ФРУКТОВ</w:t>
      </w:r>
    </w:p>
    <w:p w14:paraId="21E141F3" w14:textId="77777777" w:rsidR="00247443" w:rsidRDefault="00247443" w:rsidP="00247443"/>
    <w:p w14:paraId="59ABDC2B" w14:textId="77777777" w:rsidR="00247443" w:rsidRDefault="00247443" w:rsidP="00247443">
      <w:r>
        <w:t xml:space="preserve">1.1 </w:t>
      </w:r>
      <w:r>
        <w:rPr>
          <w:rFonts w:hint="eastAsia"/>
        </w:rPr>
        <w:t>Характеристика</w:t>
      </w:r>
      <w:r>
        <w:t xml:space="preserve"> </w:t>
      </w:r>
      <w:r>
        <w:rPr>
          <w:rFonts w:hint="eastAsia"/>
        </w:rPr>
        <w:t>яблок</w:t>
      </w:r>
      <w:r>
        <w:t xml:space="preserve"> </w:t>
      </w:r>
      <w:r>
        <w:rPr>
          <w:rFonts w:hint="eastAsia"/>
        </w:rPr>
        <w:t>как</w:t>
      </w:r>
      <w:r>
        <w:t xml:space="preserve"> </w:t>
      </w:r>
      <w:r>
        <w:rPr>
          <w:rFonts w:hint="eastAsia"/>
        </w:rPr>
        <w:t>объектов</w:t>
      </w:r>
      <w:r>
        <w:t xml:space="preserve"> </w:t>
      </w:r>
      <w:r>
        <w:rPr>
          <w:rFonts w:hint="eastAsia"/>
        </w:rPr>
        <w:t>хранения</w:t>
      </w:r>
    </w:p>
    <w:p w14:paraId="312A561B" w14:textId="77777777" w:rsidR="00247443" w:rsidRDefault="00247443" w:rsidP="00247443"/>
    <w:p w14:paraId="403626A5" w14:textId="77777777" w:rsidR="00247443" w:rsidRDefault="00247443" w:rsidP="00247443">
      <w:r>
        <w:t xml:space="preserve">1.2 </w:t>
      </w:r>
      <w:r>
        <w:rPr>
          <w:rFonts w:hint="eastAsia"/>
        </w:rPr>
        <w:t>Современные</w:t>
      </w:r>
      <w:r>
        <w:t xml:space="preserve"> </w:t>
      </w:r>
      <w:r>
        <w:rPr>
          <w:rFonts w:hint="eastAsia"/>
        </w:rPr>
        <w:t>технологии</w:t>
      </w:r>
      <w:r>
        <w:t xml:space="preserve"> </w:t>
      </w:r>
      <w:r>
        <w:rPr>
          <w:rFonts w:hint="eastAsia"/>
        </w:rPr>
        <w:t>подготовки</w:t>
      </w:r>
      <w:r>
        <w:t xml:space="preserve"> </w:t>
      </w:r>
      <w:r>
        <w:rPr>
          <w:rFonts w:hint="eastAsia"/>
        </w:rPr>
        <w:t>к</w:t>
      </w:r>
      <w:r>
        <w:t xml:space="preserve"> </w:t>
      </w:r>
      <w:r>
        <w:rPr>
          <w:rFonts w:hint="eastAsia"/>
        </w:rPr>
        <w:t>хранению</w:t>
      </w:r>
      <w:r>
        <w:t xml:space="preserve"> </w:t>
      </w:r>
      <w:r>
        <w:rPr>
          <w:rFonts w:hint="eastAsia"/>
        </w:rPr>
        <w:t>и</w:t>
      </w:r>
      <w:r>
        <w:t xml:space="preserve"> </w:t>
      </w:r>
      <w:r>
        <w:rPr>
          <w:rFonts w:hint="eastAsia"/>
        </w:rPr>
        <w:t>хранения</w:t>
      </w:r>
      <w:r>
        <w:t xml:space="preserve"> </w:t>
      </w:r>
      <w:r>
        <w:rPr>
          <w:rFonts w:hint="eastAsia"/>
        </w:rPr>
        <w:t>фруктов</w:t>
      </w:r>
    </w:p>
    <w:p w14:paraId="787563CD" w14:textId="77777777" w:rsidR="00247443" w:rsidRDefault="00247443" w:rsidP="00247443"/>
    <w:p w14:paraId="4A82A3D6" w14:textId="77777777" w:rsidR="00247443" w:rsidRDefault="00247443" w:rsidP="00247443">
      <w:r>
        <w:t xml:space="preserve">1.3 </w:t>
      </w:r>
      <w:r>
        <w:rPr>
          <w:rFonts w:hint="eastAsia"/>
        </w:rPr>
        <w:t>Перспективные</w:t>
      </w:r>
      <w:r>
        <w:t xml:space="preserve"> </w:t>
      </w:r>
      <w:r>
        <w:rPr>
          <w:rFonts w:hint="eastAsia"/>
        </w:rPr>
        <w:t>способы</w:t>
      </w:r>
      <w:r>
        <w:t xml:space="preserve"> </w:t>
      </w:r>
      <w:r>
        <w:rPr>
          <w:rFonts w:hint="eastAsia"/>
        </w:rPr>
        <w:t>подготовки</w:t>
      </w:r>
      <w:r>
        <w:t xml:space="preserve"> </w:t>
      </w:r>
      <w:r>
        <w:rPr>
          <w:rFonts w:hint="eastAsia"/>
        </w:rPr>
        <w:t>к</w:t>
      </w:r>
      <w:r>
        <w:t xml:space="preserve"> </w:t>
      </w:r>
      <w:r>
        <w:rPr>
          <w:rFonts w:hint="eastAsia"/>
        </w:rPr>
        <w:t>хранению</w:t>
      </w:r>
      <w:r>
        <w:t xml:space="preserve"> </w:t>
      </w:r>
      <w:r>
        <w:rPr>
          <w:rFonts w:hint="eastAsia"/>
        </w:rPr>
        <w:t>фруктов</w:t>
      </w:r>
      <w:r>
        <w:t xml:space="preserve"> </w:t>
      </w:r>
      <w:r>
        <w:rPr>
          <w:rFonts w:hint="eastAsia"/>
        </w:rPr>
        <w:t>с</w:t>
      </w:r>
      <w:r>
        <w:t xml:space="preserve"> </w:t>
      </w:r>
      <w:r>
        <w:rPr>
          <w:rFonts w:hint="eastAsia"/>
        </w:rPr>
        <w:t>применением</w:t>
      </w:r>
      <w:r>
        <w:t xml:space="preserve"> </w:t>
      </w:r>
      <w:r>
        <w:rPr>
          <w:rFonts w:hint="eastAsia"/>
        </w:rPr>
        <w:t>биопрепаратов</w:t>
      </w:r>
    </w:p>
    <w:p w14:paraId="10D42608" w14:textId="77777777" w:rsidR="00247443" w:rsidRDefault="00247443" w:rsidP="00247443"/>
    <w:p w14:paraId="35C3B9DA" w14:textId="77777777" w:rsidR="00247443" w:rsidRDefault="00247443" w:rsidP="00247443">
      <w:r>
        <w:t xml:space="preserve">1.4 </w:t>
      </w:r>
      <w:r>
        <w:rPr>
          <w:rFonts w:hint="eastAsia"/>
        </w:rPr>
        <w:t>Характеристика</w:t>
      </w:r>
      <w:r>
        <w:t xml:space="preserve"> </w:t>
      </w:r>
      <w:r>
        <w:rPr>
          <w:rFonts w:hint="eastAsia"/>
        </w:rPr>
        <w:t>биопрепаратов</w:t>
      </w:r>
      <w:r>
        <w:t xml:space="preserve"> </w:t>
      </w:r>
      <w:r>
        <w:rPr>
          <w:rFonts w:hint="eastAsia"/>
        </w:rPr>
        <w:t>на</w:t>
      </w:r>
      <w:r>
        <w:t xml:space="preserve"> </w:t>
      </w:r>
      <w:r>
        <w:rPr>
          <w:rFonts w:hint="eastAsia"/>
        </w:rPr>
        <w:t>основе</w:t>
      </w:r>
      <w:r>
        <w:t xml:space="preserve"> </w:t>
      </w:r>
      <w:r>
        <w:rPr>
          <w:rFonts w:hint="eastAsia"/>
        </w:rPr>
        <w:t>бактерий</w:t>
      </w:r>
      <w:r>
        <w:t>-</w:t>
      </w:r>
      <w:r>
        <w:rPr>
          <w:rFonts w:hint="eastAsia"/>
        </w:rPr>
        <w:t>антагонистов</w:t>
      </w:r>
      <w:r>
        <w:t xml:space="preserve"> Bacillus subtilis</w:t>
      </w:r>
    </w:p>
    <w:p w14:paraId="30BDBBD5" w14:textId="77777777" w:rsidR="00247443" w:rsidRDefault="00247443" w:rsidP="00247443"/>
    <w:p w14:paraId="79DBB9D6" w14:textId="77777777" w:rsidR="00247443" w:rsidRDefault="00247443" w:rsidP="00247443">
      <w:r>
        <w:t xml:space="preserve">1.5 </w:t>
      </w:r>
      <w:r>
        <w:rPr>
          <w:rFonts w:hint="eastAsia"/>
        </w:rPr>
        <w:t>Основные</w:t>
      </w:r>
      <w:r>
        <w:t xml:space="preserve"> </w:t>
      </w:r>
      <w:r>
        <w:rPr>
          <w:rFonts w:hint="eastAsia"/>
        </w:rPr>
        <w:t>этапы</w:t>
      </w:r>
      <w:r>
        <w:t xml:space="preserve"> </w:t>
      </w:r>
      <w:r>
        <w:rPr>
          <w:rFonts w:hint="eastAsia"/>
        </w:rPr>
        <w:t>разработки</w:t>
      </w:r>
      <w:r>
        <w:t xml:space="preserve"> </w:t>
      </w:r>
      <w:r>
        <w:rPr>
          <w:rFonts w:hint="eastAsia"/>
        </w:rPr>
        <w:t>биопрепаратов</w:t>
      </w:r>
      <w:r>
        <w:t xml:space="preserve"> </w:t>
      </w:r>
      <w:r>
        <w:rPr>
          <w:rFonts w:hint="eastAsia"/>
        </w:rPr>
        <w:t>на</w:t>
      </w:r>
      <w:r>
        <w:t xml:space="preserve"> </w:t>
      </w:r>
      <w:r>
        <w:rPr>
          <w:rFonts w:hint="eastAsia"/>
        </w:rPr>
        <w:t>основе</w:t>
      </w:r>
      <w:r>
        <w:t xml:space="preserve"> Bacillus subtilis</w:t>
      </w:r>
    </w:p>
    <w:p w14:paraId="7D753050" w14:textId="77777777" w:rsidR="00247443" w:rsidRDefault="00247443" w:rsidP="00247443"/>
    <w:p w14:paraId="13CB6AB8" w14:textId="77777777" w:rsidR="00247443" w:rsidRDefault="00247443" w:rsidP="00247443">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7DC9DFD8" w14:textId="77777777" w:rsidR="00247443" w:rsidRDefault="00247443" w:rsidP="00247443"/>
    <w:p w14:paraId="449D5ADA" w14:textId="77777777" w:rsidR="00247443" w:rsidRDefault="00247443" w:rsidP="00247443">
      <w:r>
        <w:t xml:space="preserve">2.1 </w:t>
      </w:r>
      <w:r>
        <w:rPr>
          <w:rFonts w:hint="eastAsia"/>
        </w:rPr>
        <w:t>Объекты</w:t>
      </w:r>
      <w:r>
        <w:t xml:space="preserve"> </w:t>
      </w:r>
      <w:r>
        <w:rPr>
          <w:rFonts w:hint="eastAsia"/>
        </w:rPr>
        <w:t>исследований</w:t>
      </w:r>
    </w:p>
    <w:p w14:paraId="63B340EC" w14:textId="77777777" w:rsidR="00247443" w:rsidRDefault="00247443" w:rsidP="00247443"/>
    <w:p w14:paraId="6ECE94DE" w14:textId="77777777" w:rsidR="00247443" w:rsidRDefault="00247443" w:rsidP="00247443">
      <w:r>
        <w:t xml:space="preserve">2.2 </w:t>
      </w:r>
      <w:r>
        <w:rPr>
          <w:rFonts w:hint="eastAsia"/>
        </w:rPr>
        <w:t>Методы</w:t>
      </w:r>
      <w:r>
        <w:t xml:space="preserve"> </w:t>
      </w:r>
      <w:r>
        <w:rPr>
          <w:rFonts w:hint="eastAsia"/>
        </w:rPr>
        <w:t>исследования</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безопасности</w:t>
      </w:r>
    </w:p>
    <w:p w14:paraId="06320183" w14:textId="77777777" w:rsidR="00247443" w:rsidRDefault="00247443" w:rsidP="00247443"/>
    <w:p w14:paraId="4770B19E" w14:textId="77777777" w:rsidR="00247443" w:rsidRDefault="00247443" w:rsidP="00247443">
      <w:r>
        <w:t xml:space="preserve">2.3 </w:t>
      </w:r>
      <w:r>
        <w:rPr>
          <w:rFonts w:hint="eastAsia"/>
        </w:rPr>
        <w:t>Методы</w:t>
      </w:r>
      <w:r>
        <w:t xml:space="preserve"> </w:t>
      </w:r>
      <w:r>
        <w:rPr>
          <w:rFonts w:hint="eastAsia"/>
        </w:rPr>
        <w:t>исследования</w:t>
      </w:r>
      <w:r>
        <w:t xml:space="preserve"> </w:t>
      </w:r>
      <w:r>
        <w:rPr>
          <w:rFonts w:hint="eastAsia"/>
        </w:rPr>
        <w:t>биохимических</w:t>
      </w:r>
      <w:r>
        <w:t xml:space="preserve"> </w:t>
      </w:r>
      <w:r>
        <w:rPr>
          <w:rFonts w:hint="eastAsia"/>
        </w:rPr>
        <w:t>показателей</w:t>
      </w:r>
    </w:p>
    <w:p w14:paraId="495AC8A0" w14:textId="77777777" w:rsidR="00247443" w:rsidRDefault="00247443" w:rsidP="00247443"/>
    <w:p w14:paraId="3ACF6DE1" w14:textId="77777777" w:rsidR="00247443" w:rsidRDefault="00247443" w:rsidP="00247443">
      <w:r>
        <w:t xml:space="preserve">2.4 </w:t>
      </w:r>
      <w:r>
        <w:rPr>
          <w:rFonts w:hint="eastAsia"/>
        </w:rPr>
        <w:t>Методы</w:t>
      </w:r>
      <w:r>
        <w:t xml:space="preserve"> </w:t>
      </w:r>
      <w:r>
        <w:rPr>
          <w:rFonts w:hint="eastAsia"/>
        </w:rPr>
        <w:t>микробиологических</w:t>
      </w:r>
      <w:r>
        <w:t xml:space="preserve"> </w:t>
      </w:r>
      <w:r>
        <w:rPr>
          <w:rFonts w:hint="eastAsia"/>
        </w:rPr>
        <w:t>исследований</w:t>
      </w:r>
    </w:p>
    <w:p w14:paraId="42B71CB7" w14:textId="77777777" w:rsidR="00247443" w:rsidRDefault="00247443" w:rsidP="00247443"/>
    <w:p w14:paraId="05D5795E" w14:textId="77777777" w:rsidR="00247443" w:rsidRDefault="00247443" w:rsidP="00247443">
      <w:r>
        <w:t xml:space="preserve">3 </w:t>
      </w:r>
      <w:r>
        <w:rPr>
          <w:rFonts w:hint="eastAsia"/>
        </w:rPr>
        <w:t>ЭКСПЕРИМЕНТАЛЬНАЯ</w:t>
      </w:r>
      <w:r>
        <w:t xml:space="preserve"> </w:t>
      </w:r>
      <w:r>
        <w:rPr>
          <w:rFonts w:hint="eastAsia"/>
        </w:rPr>
        <w:t>ЧАСТЬ</w:t>
      </w:r>
    </w:p>
    <w:p w14:paraId="699DB94D" w14:textId="77777777" w:rsidR="00247443" w:rsidRDefault="00247443" w:rsidP="00247443"/>
    <w:p w14:paraId="62DABAFA" w14:textId="77777777" w:rsidR="00247443" w:rsidRDefault="00247443" w:rsidP="00247443">
      <w:r>
        <w:t xml:space="preserve">3.1 </w:t>
      </w:r>
      <w:r>
        <w:rPr>
          <w:rFonts w:hint="eastAsia"/>
        </w:rPr>
        <w:t>Исследование</w:t>
      </w:r>
      <w:r>
        <w:t xml:space="preserve"> </w:t>
      </w:r>
      <w:r>
        <w:rPr>
          <w:rFonts w:hint="eastAsia"/>
        </w:rPr>
        <w:t>качества</w:t>
      </w:r>
      <w:r>
        <w:t xml:space="preserve">, </w:t>
      </w:r>
      <w:r>
        <w:rPr>
          <w:rFonts w:hint="eastAsia"/>
        </w:rPr>
        <w:t>безопасности</w:t>
      </w:r>
      <w:r>
        <w:t xml:space="preserve"> </w:t>
      </w:r>
      <w:r>
        <w:rPr>
          <w:rFonts w:hint="eastAsia"/>
        </w:rPr>
        <w:t>и</w:t>
      </w:r>
      <w:r>
        <w:t xml:space="preserve"> </w:t>
      </w:r>
      <w:r>
        <w:rPr>
          <w:rFonts w:hint="eastAsia"/>
        </w:rPr>
        <w:t>биохимических</w:t>
      </w:r>
      <w:r>
        <w:t xml:space="preserve"> </w:t>
      </w:r>
      <w:r>
        <w:rPr>
          <w:rFonts w:hint="eastAsia"/>
        </w:rPr>
        <w:t>показателей</w:t>
      </w:r>
      <w:r>
        <w:t xml:space="preserve"> </w:t>
      </w:r>
      <w:r>
        <w:rPr>
          <w:rFonts w:hint="eastAsia"/>
        </w:rPr>
        <w:t>яблок</w:t>
      </w:r>
    </w:p>
    <w:p w14:paraId="7C43FA42" w14:textId="77777777" w:rsidR="00247443" w:rsidRDefault="00247443" w:rsidP="00247443"/>
    <w:p w14:paraId="56E4B654" w14:textId="77777777" w:rsidR="00247443" w:rsidRDefault="00247443" w:rsidP="00247443">
      <w:r>
        <w:t xml:space="preserve">3.2 </w:t>
      </w:r>
      <w:r>
        <w:rPr>
          <w:rFonts w:hint="eastAsia"/>
        </w:rPr>
        <w:t>Исследование</w:t>
      </w:r>
      <w:r>
        <w:t xml:space="preserve"> </w:t>
      </w:r>
      <w:r>
        <w:rPr>
          <w:rFonts w:hint="eastAsia"/>
        </w:rPr>
        <w:t>микробиальной</w:t>
      </w:r>
      <w:r>
        <w:t xml:space="preserve"> </w:t>
      </w:r>
      <w:r>
        <w:rPr>
          <w:rFonts w:hint="eastAsia"/>
        </w:rPr>
        <w:t>контаминации</w:t>
      </w:r>
      <w:r>
        <w:t xml:space="preserve"> </w:t>
      </w:r>
      <w:r>
        <w:rPr>
          <w:rFonts w:hint="eastAsia"/>
        </w:rPr>
        <w:t>поверхности</w:t>
      </w:r>
      <w:r>
        <w:t xml:space="preserve"> </w:t>
      </w:r>
      <w:r>
        <w:rPr>
          <w:rFonts w:hint="eastAsia"/>
        </w:rPr>
        <w:t>яблок</w:t>
      </w:r>
      <w:r>
        <w:t xml:space="preserve"> </w:t>
      </w:r>
      <w:r>
        <w:rPr>
          <w:rFonts w:hint="eastAsia"/>
        </w:rPr>
        <w:t>в</w:t>
      </w:r>
      <w:r>
        <w:t xml:space="preserve"> </w:t>
      </w:r>
      <w:r>
        <w:rPr>
          <w:rFonts w:hint="eastAsia"/>
        </w:rPr>
        <w:t>опытах</w:t>
      </w:r>
      <w:r>
        <w:t xml:space="preserve"> in vivo</w:t>
      </w:r>
    </w:p>
    <w:p w14:paraId="1F339434" w14:textId="77777777" w:rsidR="00247443" w:rsidRDefault="00247443" w:rsidP="00247443"/>
    <w:p w14:paraId="18C940A5" w14:textId="77777777" w:rsidR="00247443" w:rsidRDefault="00247443" w:rsidP="00247443">
      <w:r>
        <w:t xml:space="preserve">3.3 </w:t>
      </w:r>
      <w:r>
        <w:rPr>
          <w:rFonts w:hint="eastAsia"/>
        </w:rPr>
        <w:t>Исследование</w:t>
      </w:r>
      <w:r>
        <w:t xml:space="preserve"> </w:t>
      </w:r>
      <w:r>
        <w:rPr>
          <w:rFonts w:hint="eastAsia"/>
        </w:rPr>
        <w:t>степени</w:t>
      </w:r>
      <w:r>
        <w:t xml:space="preserve"> </w:t>
      </w:r>
      <w:r>
        <w:rPr>
          <w:rFonts w:hint="eastAsia"/>
        </w:rPr>
        <w:t>поражения</w:t>
      </w:r>
      <w:r>
        <w:t xml:space="preserve"> </w:t>
      </w:r>
      <w:r>
        <w:rPr>
          <w:rFonts w:hint="eastAsia"/>
        </w:rPr>
        <w:t>поверхности</w:t>
      </w:r>
      <w:r>
        <w:t xml:space="preserve"> </w:t>
      </w:r>
      <w:r>
        <w:rPr>
          <w:rFonts w:hint="eastAsia"/>
        </w:rPr>
        <w:t>яблок</w:t>
      </w:r>
      <w:r>
        <w:t xml:space="preserve"> </w:t>
      </w:r>
      <w:r>
        <w:rPr>
          <w:rFonts w:hint="eastAsia"/>
        </w:rPr>
        <w:t>фитопатогенными</w:t>
      </w:r>
      <w:r>
        <w:t xml:space="preserve"> </w:t>
      </w:r>
      <w:r>
        <w:rPr>
          <w:rFonts w:hint="eastAsia"/>
        </w:rPr>
        <w:t>микроорганизмами</w:t>
      </w:r>
      <w:r>
        <w:t xml:space="preserve"> </w:t>
      </w:r>
      <w:r>
        <w:rPr>
          <w:rFonts w:hint="eastAsia"/>
        </w:rPr>
        <w:t>в</w:t>
      </w:r>
      <w:r>
        <w:t xml:space="preserve"> </w:t>
      </w:r>
      <w:r>
        <w:rPr>
          <w:rFonts w:hint="eastAsia"/>
        </w:rPr>
        <w:t>опытах</w:t>
      </w:r>
      <w:r>
        <w:t xml:space="preserve"> in vivo</w:t>
      </w:r>
    </w:p>
    <w:p w14:paraId="7BC1C4CB" w14:textId="77777777" w:rsidR="00247443" w:rsidRDefault="00247443" w:rsidP="00247443"/>
    <w:p w14:paraId="53A78B31" w14:textId="77777777" w:rsidR="00247443" w:rsidRDefault="00247443" w:rsidP="00247443">
      <w:r>
        <w:t xml:space="preserve">3.4 </w:t>
      </w:r>
      <w:r>
        <w:rPr>
          <w:rFonts w:hint="eastAsia"/>
        </w:rPr>
        <w:t>Исследование</w:t>
      </w:r>
      <w:r>
        <w:t xml:space="preserve"> </w:t>
      </w:r>
      <w:r>
        <w:rPr>
          <w:rFonts w:hint="eastAsia"/>
        </w:rPr>
        <w:t>эффективности</w:t>
      </w:r>
      <w:r>
        <w:t xml:space="preserve"> </w:t>
      </w:r>
      <w:r>
        <w:rPr>
          <w:rFonts w:hint="eastAsia"/>
        </w:rPr>
        <w:t>влияния</w:t>
      </w:r>
      <w:r>
        <w:t xml:space="preserve"> </w:t>
      </w:r>
      <w:r>
        <w:rPr>
          <w:rFonts w:hint="eastAsia"/>
        </w:rPr>
        <w:t>биопрепаратов</w:t>
      </w:r>
      <w:r>
        <w:t xml:space="preserve"> </w:t>
      </w:r>
      <w:r>
        <w:rPr>
          <w:rFonts w:hint="eastAsia"/>
        </w:rPr>
        <w:t>на</w:t>
      </w:r>
      <w:r>
        <w:t xml:space="preserve"> </w:t>
      </w:r>
      <w:r>
        <w:rPr>
          <w:rFonts w:hint="eastAsia"/>
        </w:rPr>
        <w:t>подавление</w:t>
      </w:r>
      <w:r>
        <w:t xml:space="preserve"> </w:t>
      </w:r>
      <w:r>
        <w:rPr>
          <w:rFonts w:hint="eastAsia"/>
        </w:rPr>
        <w:t>фитопатогенных</w:t>
      </w:r>
      <w:r>
        <w:t xml:space="preserve"> </w:t>
      </w:r>
      <w:r>
        <w:rPr>
          <w:rFonts w:hint="eastAsia"/>
        </w:rPr>
        <w:t>микроорганизмов</w:t>
      </w:r>
      <w:r>
        <w:t xml:space="preserve">, </w:t>
      </w:r>
      <w:r>
        <w:rPr>
          <w:rFonts w:hint="eastAsia"/>
        </w:rPr>
        <w:t>вызывающих</w:t>
      </w:r>
      <w:r>
        <w:t xml:space="preserve"> </w:t>
      </w:r>
      <w:r>
        <w:rPr>
          <w:rFonts w:hint="eastAsia"/>
        </w:rPr>
        <w:t>микробиологическую</w:t>
      </w:r>
      <w:r>
        <w:t xml:space="preserve"> </w:t>
      </w:r>
      <w:r>
        <w:rPr>
          <w:rFonts w:hint="eastAsia"/>
        </w:rPr>
        <w:t>порчу</w:t>
      </w:r>
      <w:r>
        <w:t xml:space="preserve"> </w:t>
      </w:r>
      <w:r>
        <w:rPr>
          <w:rFonts w:hint="eastAsia"/>
        </w:rPr>
        <w:t>яблок</w:t>
      </w:r>
      <w:r>
        <w:t xml:space="preserve">, </w:t>
      </w:r>
      <w:r>
        <w:rPr>
          <w:rFonts w:hint="eastAsia"/>
        </w:rPr>
        <w:t>в</w:t>
      </w:r>
      <w:r>
        <w:t xml:space="preserve"> </w:t>
      </w:r>
      <w:r>
        <w:rPr>
          <w:rFonts w:hint="eastAsia"/>
        </w:rPr>
        <w:t>опытах</w:t>
      </w:r>
      <w:r>
        <w:t xml:space="preserve"> in vitro </w:t>
      </w:r>
      <w:r>
        <w:rPr>
          <w:rFonts w:hint="eastAsia"/>
        </w:rPr>
        <w:t>и</w:t>
      </w:r>
      <w:r>
        <w:t xml:space="preserve"> in vivo</w:t>
      </w:r>
    </w:p>
    <w:p w14:paraId="5D93C2EC" w14:textId="77777777" w:rsidR="00247443" w:rsidRDefault="00247443" w:rsidP="00247443"/>
    <w:p w14:paraId="08A9B5B3" w14:textId="77777777" w:rsidR="00247443" w:rsidRDefault="00247443" w:rsidP="00247443">
      <w:r>
        <w:t xml:space="preserve">3.4.1 </w:t>
      </w:r>
      <w:r>
        <w:rPr>
          <w:rFonts w:hint="eastAsia"/>
        </w:rPr>
        <w:t>Исследование</w:t>
      </w:r>
      <w:r>
        <w:t xml:space="preserve"> </w:t>
      </w:r>
      <w:r>
        <w:rPr>
          <w:rFonts w:hint="eastAsia"/>
        </w:rPr>
        <w:t>степени</w:t>
      </w:r>
      <w:r>
        <w:t xml:space="preserve"> </w:t>
      </w:r>
      <w:r>
        <w:rPr>
          <w:rFonts w:hint="eastAsia"/>
        </w:rPr>
        <w:t>антагонистической</w:t>
      </w:r>
      <w:r>
        <w:t xml:space="preserve"> </w:t>
      </w:r>
      <w:r>
        <w:rPr>
          <w:rFonts w:hint="eastAsia"/>
        </w:rPr>
        <w:t>активности</w:t>
      </w:r>
      <w:r>
        <w:t xml:space="preserve"> </w:t>
      </w:r>
      <w:r>
        <w:rPr>
          <w:rFonts w:hint="eastAsia"/>
        </w:rPr>
        <w:t>биопрепаратов</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фитопатогенным</w:t>
      </w:r>
      <w:r>
        <w:t xml:space="preserve"> </w:t>
      </w:r>
      <w:r>
        <w:rPr>
          <w:rFonts w:hint="eastAsia"/>
        </w:rPr>
        <w:t>микроорганизмам</w:t>
      </w:r>
      <w:r>
        <w:t xml:space="preserve"> </w:t>
      </w:r>
      <w:r>
        <w:rPr>
          <w:rFonts w:hint="eastAsia"/>
        </w:rPr>
        <w:t>в</w:t>
      </w:r>
      <w:r>
        <w:t xml:space="preserve"> </w:t>
      </w:r>
      <w:r>
        <w:rPr>
          <w:rFonts w:hint="eastAsia"/>
        </w:rPr>
        <w:t>опытах</w:t>
      </w:r>
      <w:r>
        <w:t xml:space="preserve"> in vitro</w:t>
      </w:r>
    </w:p>
    <w:p w14:paraId="71AC3EF5" w14:textId="77777777" w:rsidR="00247443" w:rsidRDefault="00247443" w:rsidP="00247443"/>
    <w:p w14:paraId="77F84046" w14:textId="77777777" w:rsidR="00247443" w:rsidRDefault="00247443" w:rsidP="00247443">
      <w:r>
        <w:t xml:space="preserve">3.4.2 </w:t>
      </w:r>
      <w:r>
        <w:rPr>
          <w:rFonts w:hint="eastAsia"/>
        </w:rPr>
        <w:t>Исследование</w:t>
      </w:r>
      <w:r>
        <w:t xml:space="preserve"> </w:t>
      </w:r>
      <w:r>
        <w:rPr>
          <w:rFonts w:hint="eastAsia"/>
        </w:rPr>
        <w:t>эффективности</w:t>
      </w:r>
      <w:r>
        <w:t xml:space="preserve"> </w:t>
      </w:r>
      <w:r>
        <w:rPr>
          <w:rFonts w:hint="eastAsia"/>
        </w:rPr>
        <w:t>влияния</w:t>
      </w:r>
      <w:r>
        <w:t xml:space="preserve"> </w:t>
      </w:r>
      <w:r>
        <w:rPr>
          <w:rFonts w:hint="eastAsia"/>
        </w:rPr>
        <w:t>обработки</w:t>
      </w:r>
      <w:r>
        <w:t xml:space="preserve"> </w:t>
      </w:r>
      <w:r>
        <w:rPr>
          <w:rFonts w:hint="eastAsia"/>
        </w:rPr>
        <w:t>биопрепаратами</w:t>
      </w:r>
      <w:r>
        <w:t xml:space="preserve"> </w:t>
      </w:r>
      <w:r>
        <w:rPr>
          <w:rFonts w:hint="eastAsia"/>
        </w:rPr>
        <w:t>на</w:t>
      </w:r>
      <w:r>
        <w:t xml:space="preserve"> </w:t>
      </w:r>
      <w:r>
        <w:rPr>
          <w:rFonts w:hint="eastAsia"/>
        </w:rPr>
        <w:t>степень</w:t>
      </w:r>
      <w:r>
        <w:t xml:space="preserve"> </w:t>
      </w:r>
      <w:r>
        <w:rPr>
          <w:rFonts w:hint="eastAsia"/>
        </w:rPr>
        <w:t>снижения</w:t>
      </w:r>
      <w:r>
        <w:t xml:space="preserve"> </w:t>
      </w:r>
      <w:r>
        <w:rPr>
          <w:rFonts w:hint="eastAsia"/>
        </w:rPr>
        <w:t>микробиологической</w:t>
      </w:r>
      <w:r>
        <w:t xml:space="preserve"> </w:t>
      </w:r>
      <w:r>
        <w:rPr>
          <w:rFonts w:hint="eastAsia"/>
        </w:rPr>
        <w:t>порчи</w:t>
      </w:r>
      <w:r>
        <w:t xml:space="preserve"> </w:t>
      </w:r>
      <w:r>
        <w:rPr>
          <w:rFonts w:hint="eastAsia"/>
        </w:rPr>
        <w:t>яблок</w:t>
      </w:r>
      <w:r>
        <w:t xml:space="preserve"> </w:t>
      </w:r>
      <w:r>
        <w:rPr>
          <w:rFonts w:hint="eastAsia"/>
        </w:rPr>
        <w:t>в</w:t>
      </w:r>
      <w:r>
        <w:t xml:space="preserve"> </w:t>
      </w:r>
      <w:r>
        <w:rPr>
          <w:rFonts w:hint="eastAsia"/>
        </w:rPr>
        <w:t>опытах</w:t>
      </w:r>
      <w:r>
        <w:t xml:space="preserve"> in vivo</w:t>
      </w:r>
    </w:p>
    <w:p w14:paraId="09C6C6A1" w14:textId="77777777" w:rsidR="00247443" w:rsidRDefault="00247443" w:rsidP="00247443"/>
    <w:p w14:paraId="29BEB215" w14:textId="77777777" w:rsidR="00247443" w:rsidRDefault="00247443" w:rsidP="00247443">
      <w:r>
        <w:t xml:space="preserve">3.5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комплексного</w:t>
      </w:r>
      <w:r>
        <w:t xml:space="preserve"> </w:t>
      </w:r>
      <w:r>
        <w:rPr>
          <w:rFonts w:hint="eastAsia"/>
        </w:rPr>
        <w:t>биопрепарата</w:t>
      </w:r>
      <w:r>
        <w:t xml:space="preserve">, </w:t>
      </w:r>
      <w:r>
        <w:rPr>
          <w:rFonts w:hint="eastAsia"/>
        </w:rPr>
        <w:t>обеспечивающего</w:t>
      </w:r>
      <w:r>
        <w:t xml:space="preserve"> </w:t>
      </w:r>
      <w:r>
        <w:rPr>
          <w:rFonts w:hint="eastAsia"/>
        </w:rPr>
        <w:t>устойчивость</w:t>
      </w:r>
      <w:r>
        <w:t xml:space="preserve"> </w:t>
      </w:r>
      <w:r>
        <w:rPr>
          <w:rFonts w:hint="eastAsia"/>
        </w:rPr>
        <w:t>яблок</w:t>
      </w:r>
      <w:r>
        <w:t xml:space="preserve"> </w:t>
      </w:r>
      <w:r>
        <w:rPr>
          <w:rFonts w:hint="eastAsia"/>
        </w:rPr>
        <w:t>к</w:t>
      </w:r>
      <w:r>
        <w:t xml:space="preserve"> </w:t>
      </w:r>
      <w:r>
        <w:rPr>
          <w:rFonts w:hint="eastAsia"/>
        </w:rPr>
        <w:t>микробиологической</w:t>
      </w:r>
      <w:r>
        <w:t xml:space="preserve"> </w:t>
      </w:r>
      <w:r>
        <w:rPr>
          <w:rFonts w:hint="eastAsia"/>
        </w:rPr>
        <w:t>порче</w:t>
      </w:r>
      <w:r>
        <w:t xml:space="preserve"> </w:t>
      </w:r>
      <w:r>
        <w:rPr>
          <w:rFonts w:hint="eastAsia"/>
        </w:rPr>
        <w:t>в</w:t>
      </w:r>
      <w:r>
        <w:t xml:space="preserve"> </w:t>
      </w:r>
      <w:r>
        <w:rPr>
          <w:rFonts w:hint="eastAsia"/>
        </w:rPr>
        <w:t>процессе</w:t>
      </w:r>
      <w:r>
        <w:t xml:space="preserve"> </w:t>
      </w:r>
      <w:r>
        <w:rPr>
          <w:rFonts w:hint="eastAsia"/>
        </w:rPr>
        <w:t>хранения</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эффективности</w:t>
      </w:r>
    </w:p>
    <w:p w14:paraId="13C28DD3" w14:textId="77777777" w:rsidR="00247443" w:rsidRDefault="00247443" w:rsidP="00247443"/>
    <w:p w14:paraId="29C781FD" w14:textId="77777777" w:rsidR="00247443" w:rsidRDefault="00247443" w:rsidP="00247443">
      <w:r>
        <w:t xml:space="preserve">3.6 </w:t>
      </w:r>
      <w:r>
        <w:rPr>
          <w:rFonts w:hint="eastAsia"/>
        </w:rPr>
        <w:t>Исследование</w:t>
      </w:r>
      <w:r>
        <w:t xml:space="preserve"> </w:t>
      </w:r>
      <w:r>
        <w:rPr>
          <w:rFonts w:hint="eastAsia"/>
        </w:rPr>
        <w:t>влияния</w:t>
      </w:r>
      <w:r>
        <w:t xml:space="preserve"> </w:t>
      </w:r>
      <w:r>
        <w:rPr>
          <w:rFonts w:hint="eastAsia"/>
        </w:rPr>
        <w:t>разработанного</w:t>
      </w:r>
      <w:r>
        <w:t xml:space="preserve"> </w:t>
      </w:r>
      <w:r>
        <w:rPr>
          <w:rFonts w:hint="eastAsia"/>
        </w:rPr>
        <w:t>комплексного</w:t>
      </w:r>
      <w:r>
        <w:t xml:space="preserve"> </w:t>
      </w:r>
      <w:r>
        <w:rPr>
          <w:rFonts w:hint="eastAsia"/>
        </w:rPr>
        <w:t>биопрепарата</w:t>
      </w:r>
      <w:r>
        <w:t xml:space="preserve"> </w:t>
      </w:r>
      <w:r>
        <w:rPr>
          <w:rFonts w:hint="eastAsia"/>
        </w:rPr>
        <w:t>на</w:t>
      </w:r>
      <w:r>
        <w:t xml:space="preserve"> </w:t>
      </w:r>
      <w:r>
        <w:rPr>
          <w:rFonts w:hint="eastAsia"/>
        </w:rPr>
        <w:t>биохимические</w:t>
      </w:r>
      <w:r>
        <w:t xml:space="preserve">, </w:t>
      </w:r>
      <w:r>
        <w:rPr>
          <w:rFonts w:hint="eastAsia"/>
        </w:rPr>
        <w:t>микробиологические</w:t>
      </w:r>
      <w:r>
        <w:t xml:space="preserve"> </w:t>
      </w:r>
      <w:r>
        <w:rPr>
          <w:rFonts w:hint="eastAsia"/>
        </w:rPr>
        <w:t>показатели</w:t>
      </w:r>
      <w:r>
        <w:t xml:space="preserve"> </w:t>
      </w:r>
      <w:r>
        <w:rPr>
          <w:rFonts w:hint="eastAsia"/>
        </w:rPr>
        <w:t>и</w:t>
      </w:r>
      <w:r>
        <w:t xml:space="preserve"> </w:t>
      </w:r>
      <w:r>
        <w:rPr>
          <w:rFonts w:hint="eastAsia"/>
        </w:rPr>
        <w:t>величину</w:t>
      </w:r>
      <w:r>
        <w:t xml:space="preserve"> </w:t>
      </w:r>
      <w:r>
        <w:rPr>
          <w:rFonts w:hint="eastAsia"/>
        </w:rPr>
        <w:t>потерь</w:t>
      </w:r>
      <w:r>
        <w:t xml:space="preserve"> </w:t>
      </w:r>
      <w:r>
        <w:rPr>
          <w:rFonts w:hint="eastAsia"/>
        </w:rPr>
        <w:t>яблок</w:t>
      </w:r>
      <w:r>
        <w:t xml:space="preserve"> </w:t>
      </w:r>
      <w:r>
        <w:rPr>
          <w:rFonts w:hint="eastAsia"/>
        </w:rPr>
        <w:t>в</w:t>
      </w:r>
      <w:r>
        <w:t xml:space="preserve"> </w:t>
      </w:r>
      <w:r>
        <w:rPr>
          <w:rFonts w:hint="eastAsia"/>
        </w:rPr>
        <w:t>процессе</w:t>
      </w:r>
      <w:r>
        <w:t xml:space="preserve"> </w:t>
      </w:r>
      <w:r>
        <w:rPr>
          <w:rFonts w:hint="eastAsia"/>
        </w:rPr>
        <w:t>хранения</w:t>
      </w:r>
    </w:p>
    <w:p w14:paraId="65D29270" w14:textId="77777777" w:rsidR="00247443" w:rsidRDefault="00247443" w:rsidP="00247443"/>
    <w:p w14:paraId="5A48B01F" w14:textId="77777777" w:rsidR="00247443" w:rsidRDefault="00247443" w:rsidP="00247443">
      <w:r>
        <w:t xml:space="preserve">4 </w:t>
      </w:r>
      <w:r>
        <w:rPr>
          <w:rFonts w:hint="eastAsia"/>
        </w:rPr>
        <w:t>СОВЕРШЕНСТВОВАНИЕ</w:t>
      </w:r>
      <w:r>
        <w:t xml:space="preserve"> </w:t>
      </w:r>
      <w:r>
        <w:rPr>
          <w:rFonts w:hint="eastAsia"/>
        </w:rPr>
        <w:t>ТЕХНОЛОГИИ</w:t>
      </w:r>
      <w:r>
        <w:t xml:space="preserve"> </w:t>
      </w:r>
      <w:r>
        <w:rPr>
          <w:rFonts w:hint="eastAsia"/>
        </w:rPr>
        <w:t>ПОДГОТОВКИ</w:t>
      </w:r>
      <w:r>
        <w:t xml:space="preserve"> </w:t>
      </w:r>
      <w:r>
        <w:rPr>
          <w:rFonts w:hint="eastAsia"/>
        </w:rPr>
        <w:t>К</w:t>
      </w:r>
      <w:r>
        <w:t xml:space="preserve"> </w:t>
      </w:r>
      <w:r>
        <w:rPr>
          <w:rFonts w:hint="eastAsia"/>
        </w:rPr>
        <w:t>ХРАНЕНИЮ</w:t>
      </w:r>
      <w:r>
        <w:t xml:space="preserve"> </w:t>
      </w:r>
      <w:r>
        <w:rPr>
          <w:rFonts w:hint="eastAsia"/>
        </w:rPr>
        <w:t>И</w:t>
      </w:r>
      <w:r>
        <w:t xml:space="preserve"> </w:t>
      </w:r>
      <w:r>
        <w:rPr>
          <w:rFonts w:hint="eastAsia"/>
        </w:rPr>
        <w:t>ХРАНЕНИЯ</w:t>
      </w:r>
      <w:r>
        <w:t xml:space="preserve"> </w:t>
      </w:r>
      <w:r>
        <w:rPr>
          <w:rFonts w:hint="eastAsia"/>
        </w:rPr>
        <w:t>ЯБЛОК</w:t>
      </w:r>
      <w:r>
        <w:t xml:space="preserve"> </w:t>
      </w:r>
      <w:r>
        <w:rPr>
          <w:rFonts w:hint="eastAsia"/>
        </w:rPr>
        <w:t>С</w:t>
      </w:r>
      <w:r>
        <w:t xml:space="preserve"> </w:t>
      </w:r>
      <w:r>
        <w:rPr>
          <w:rFonts w:hint="eastAsia"/>
        </w:rPr>
        <w:t>ПРИМЕНЕНИЕМ</w:t>
      </w:r>
      <w:r>
        <w:t xml:space="preserve"> </w:t>
      </w:r>
      <w:r>
        <w:rPr>
          <w:rFonts w:hint="eastAsia"/>
        </w:rPr>
        <w:t>РАЗРАБОТАННОГО</w:t>
      </w:r>
      <w:r>
        <w:t xml:space="preserve"> </w:t>
      </w:r>
      <w:r>
        <w:rPr>
          <w:rFonts w:hint="eastAsia"/>
        </w:rPr>
        <w:t>КОМПЛЕКСНОГО</w:t>
      </w:r>
      <w:r>
        <w:t xml:space="preserve"> </w:t>
      </w:r>
      <w:r>
        <w:rPr>
          <w:rFonts w:hint="eastAsia"/>
        </w:rPr>
        <w:t>БИОПРЕПАРАТА</w:t>
      </w:r>
    </w:p>
    <w:p w14:paraId="31998282" w14:textId="77777777" w:rsidR="00247443" w:rsidRDefault="00247443" w:rsidP="00247443"/>
    <w:p w14:paraId="6930889F" w14:textId="77777777" w:rsidR="00247443" w:rsidRDefault="00247443" w:rsidP="00247443">
      <w:r>
        <w:t xml:space="preserve">5 </w:t>
      </w:r>
      <w:r>
        <w:rPr>
          <w:rFonts w:hint="eastAsia"/>
        </w:rPr>
        <w:t>ПРОИЗВОДСТВЕННАЯ</w:t>
      </w:r>
      <w:r>
        <w:t xml:space="preserve"> </w:t>
      </w:r>
      <w:r>
        <w:rPr>
          <w:rFonts w:hint="eastAsia"/>
        </w:rPr>
        <w:t>АПРОБАЦИЯ</w:t>
      </w:r>
      <w:r>
        <w:t xml:space="preserve"> </w:t>
      </w:r>
      <w:r>
        <w:rPr>
          <w:rFonts w:hint="eastAsia"/>
        </w:rPr>
        <w:t>И</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ОТ</w:t>
      </w:r>
      <w:r>
        <w:t xml:space="preserve"> </w:t>
      </w:r>
      <w:r>
        <w:rPr>
          <w:rFonts w:hint="eastAsia"/>
        </w:rPr>
        <w:t>ВНЕДРЕНИЯ</w:t>
      </w:r>
    </w:p>
    <w:p w14:paraId="05F61BF9" w14:textId="77777777" w:rsidR="00247443" w:rsidRDefault="00247443" w:rsidP="00247443"/>
    <w:p w14:paraId="4D9BDBA0" w14:textId="77777777" w:rsidR="00247443" w:rsidRDefault="00247443" w:rsidP="00247443">
      <w:r>
        <w:rPr>
          <w:rFonts w:hint="eastAsia"/>
        </w:rPr>
        <w:t>РАЗРАБОТАННЫХ</w:t>
      </w:r>
      <w:r>
        <w:t xml:space="preserve"> </w:t>
      </w:r>
      <w:r>
        <w:rPr>
          <w:rFonts w:hint="eastAsia"/>
        </w:rPr>
        <w:t>ТЕХНОЛОГИЧЕСКИХ</w:t>
      </w:r>
      <w:r>
        <w:t xml:space="preserve"> </w:t>
      </w:r>
      <w:r>
        <w:rPr>
          <w:rFonts w:hint="eastAsia"/>
        </w:rPr>
        <w:t>РЕШЕНИЙ</w:t>
      </w:r>
    </w:p>
    <w:p w14:paraId="6F455D7E" w14:textId="77777777" w:rsidR="00247443" w:rsidRDefault="00247443" w:rsidP="00247443"/>
    <w:p w14:paraId="532098D8" w14:textId="77777777" w:rsidR="00247443" w:rsidRDefault="00247443" w:rsidP="00247443">
      <w:r>
        <w:rPr>
          <w:rFonts w:hint="eastAsia"/>
        </w:rPr>
        <w:t>ЗАКЛЮЧЕНИЕ</w:t>
      </w:r>
    </w:p>
    <w:p w14:paraId="249469DE" w14:textId="77777777" w:rsidR="00247443" w:rsidRDefault="00247443" w:rsidP="00247443"/>
    <w:p w14:paraId="6CAE237E" w14:textId="77777777" w:rsidR="00247443" w:rsidRDefault="00247443" w:rsidP="00247443">
      <w:r>
        <w:rPr>
          <w:rFonts w:hint="eastAsia"/>
        </w:rPr>
        <w:t>СПИСОК</w:t>
      </w:r>
      <w:r>
        <w:t xml:space="preserve"> </w:t>
      </w:r>
      <w:r>
        <w:rPr>
          <w:rFonts w:hint="eastAsia"/>
        </w:rPr>
        <w:t>ИСПОЛЬЗОВАННОЙ</w:t>
      </w:r>
      <w:r>
        <w:t xml:space="preserve"> </w:t>
      </w:r>
      <w:r>
        <w:rPr>
          <w:rFonts w:hint="eastAsia"/>
        </w:rPr>
        <w:t>ЛИТЕРАТУРЫ</w:t>
      </w:r>
    </w:p>
    <w:p w14:paraId="6F947B4D" w14:textId="77777777" w:rsidR="00247443" w:rsidRDefault="00247443" w:rsidP="00247443"/>
    <w:p w14:paraId="1A62B781" w14:textId="2E4B33C8" w:rsidR="00247443" w:rsidRPr="00247443" w:rsidRDefault="00247443" w:rsidP="00247443">
      <w:r>
        <w:rPr>
          <w:rFonts w:hint="eastAsia"/>
        </w:rPr>
        <w:t>ПРИЛОЖЕНИЯ</w:t>
      </w:r>
    </w:p>
    <w:sectPr w:rsidR="00247443" w:rsidRPr="00247443" w:rsidSect="00490A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264D" w14:textId="77777777" w:rsidR="00490ADD" w:rsidRDefault="00490ADD">
      <w:pPr>
        <w:spacing w:after="0" w:line="240" w:lineRule="auto"/>
      </w:pPr>
      <w:r>
        <w:separator/>
      </w:r>
    </w:p>
  </w:endnote>
  <w:endnote w:type="continuationSeparator" w:id="0">
    <w:p w14:paraId="0638796D" w14:textId="77777777" w:rsidR="00490ADD" w:rsidRDefault="0049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2186" w14:textId="77777777" w:rsidR="00490ADD" w:rsidRDefault="00490ADD"/>
    <w:p w14:paraId="364D0718" w14:textId="77777777" w:rsidR="00490ADD" w:rsidRDefault="00490ADD"/>
    <w:p w14:paraId="4415EF65" w14:textId="77777777" w:rsidR="00490ADD" w:rsidRDefault="00490ADD"/>
    <w:p w14:paraId="188DE111" w14:textId="77777777" w:rsidR="00490ADD" w:rsidRDefault="00490ADD"/>
    <w:p w14:paraId="160007D2" w14:textId="77777777" w:rsidR="00490ADD" w:rsidRDefault="00490ADD"/>
    <w:p w14:paraId="1A38B113" w14:textId="77777777" w:rsidR="00490ADD" w:rsidRDefault="00490ADD"/>
    <w:p w14:paraId="0BEDD8B5" w14:textId="77777777" w:rsidR="00490ADD" w:rsidRDefault="00490A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677D7A" wp14:editId="6D457D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C6E95" w14:textId="77777777" w:rsidR="00490ADD" w:rsidRDefault="00490A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77D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DC6E95" w14:textId="77777777" w:rsidR="00490ADD" w:rsidRDefault="00490A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9F5113" w14:textId="77777777" w:rsidR="00490ADD" w:rsidRDefault="00490ADD"/>
    <w:p w14:paraId="00F61E06" w14:textId="77777777" w:rsidR="00490ADD" w:rsidRDefault="00490ADD"/>
    <w:p w14:paraId="7CEA70AB" w14:textId="77777777" w:rsidR="00490ADD" w:rsidRDefault="00490A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E1CDA0" wp14:editId="7A9A25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39B2" w14:textId="77777777" w:rsidR="00490ADD" w:rsidRDefault="00490ADD"/>
                          <w:p w14:paraId="46524B03" w14:textId="77777777" w:rsidR="00490ADD" w:rsidRDefault="00490A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E1CD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2039B2" w14:textId="77777777" w:rsidR="00490ADD" w:rsidRDefault="00490ADD"/>
                    <w:p w14:paraId="46524B03" w14:textId="77777777" w:rsidR="00490ADD" w:rsidRDefault="00490A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F13B92" w14:textId="77777777" w:rsidR="00490ADD" w:rsidRDefault="00490ADD"/>
    <w:p w14:paraId="6987212F" w14:textId="77777777" w:rsidR="00490ADD" w:rsidRDefault="00490ADD">
      <w:pPr>
        <w:rPr>
          <w:sz w:val="2"/>
          <w:szCs w:val="2"/>
        </w:rPr>
      </w:pPr>
    </w:p>
    <w:p w14:paraId="0010FD6B" w14:textId="77777777" w:rsidR="00490ADD" w:rsidRDefault="00490ADD"/>
    <w:p w14:paraId="26D69038" w14:textId="77777777" w:rsidR="00490ADD" w:rsidRDefault="00490ADD">
      <w:pPr>
        <w:spacing w:after="0" w:line="240" w:lineRule="auto"/>
      </w:pPr>
    </w:p>
  </w:footnote>
  <w:footnote w:type="continuationSeparator" w:id="0">
    <w:p w14:paraId="51DBEFB0" w14:textId="77777777" w:rsidR="00490ADD" w:rsidRDefault="0049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ADD"/>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26722</TotalTime>
  <Pages>3</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3498</cp:revision>
  <cp:lastPrinted>2009-02-06T05:36:00Z</cp:lastPrinted>
  <dcterms:created xsi:type="dcterms:W3CDTF">2024-01-07T13:43:00Z</dcterms:created>
  <dcterms:modified xsi:type="dcterms:W3CDTF">2024-02-19T18:03:00Z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