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B02A9" w14:textId="588AD0A1" w:rsidR="00F30BD2" w:rsidRPr="003B2537" w:rsidRDefault="003B2537" w:rsidP="003B2537">
      <w:pPr>
        <w:rPr>
          <w:lang w:val="ru-RU"/>
        </w:rPr>
      </w:pPr>
      <w:r w:rsidRPr="003B2537">
        <w:rPr>
          <w:rFonts w:hint="eastAsia"/>
        </w:rPr>
        <w:t>Тальковский</w:t>
      </w:r>
      <w:r w:rsidRPr="003B2537">
        <w:t xml:space="preserve"> </w:t>
      </w:r>
      <w:r w:rsidRPr="003B2537">
        <w:rPr>
          <w:rFonts w:hint="eastAsia"/>
        </w:rPr>
        <w:t>Евгений</w:t>
      </w:r>
      <w:r w:rsidRPr="003B2537">
        <w:t xml:space="preserve"> </w:t>
      </w:r>
      <w:r w:rsidRPr="003B2537">
        <w:rPr>
          <w:rFonts w:hint="eastAsia"/>
        </w:rPr>
        <w:t>Максимович</w:t>
      </w:r>
      <w:r>
        <w:rPr>
          <w:lang w:val="en-US"/>
        </w:rPr>
        <w:t xml:space="preserve"> </w:t>
      </w:r>
      <w:r w:rsidRPr="003B2537">
        <w:rPr>
          <w:rFonts w:hint="eastAsia"/>
          <w:lang w:val="ru-RU"/>
        </w:rPr>
        <w:t>Применение</w:t>
      </w:r>
      <w:r w:rsidRPr="003B2537">
        <w:rPr>
          <w:lang w:val="en-US"/>
        </w:rPr>
        <w:t xml:space="preserve"> </w:t>
      </w:r>
      <w:r w:rsidRPr="003B2537">
        <w:rPr>
          <w:rFonts w:hint="eastAsia"/>
          <w:lang w:val="ru-RU"/>
        </w:rPr>
        <w:t>кондукционной</w:t>
      </w:r>
      <w:r w:rsidRPr="003B2537">
        <w:rPr>
          <w:lang w:val="en-US"/>
        </w:rPr>
        <w:t xml:space="preserve"> </w:t>
      </w:r>
      <w:r w:rsidRPr="003B2537">
        <w:rPr>
          <w:rFonts w:hint="eastAsia"/>
          <w:lang w:val="ru-RU"/>
        </w:rPr>
        <w:t>криотерапии</w:t>
      </w:r>
      <w:r w:rsidRPr="003B2537">
        <w:rPr>
          <w:lang w:val="en-US"/>
        </w:rPr>
        <w:t xml:space="preserve"> </w:t>
      </w:r>
      <w:r w:rsidRPr="003B2537">
        <w:rPr>
          <w:rFonts w:hint="eastAsia"/>
          <w:lang w:val="ru-RU"/>
        </w:rPr>
        <w:t>при</w:t>
      </w:r>
      <w:r w:rsidRPr="003B2537">
        <w:rPr>
          <w:lang w:val="en-US"/>
        </w:rPr>
        <w:t xml:space="preserve"> </w:t>
      </w:r>
      <w:r w:rsidRPr="003B2537">
        <w:rPr>
          <w:rFonts w:hint="eastAsia"/>
          <w:lang w:val="ru-RU"/>
        </w:rPr>
        <w:t>хроническом</w:t>
      </w:r>
      <w:r w:rsidRPr="003B2537">
        <w:rPr>
          <w:lang w:val="en-US"/>
        </w:rPr>
        <w:t xml:space="preserve"> </w:t>
      </w:r>
      <w:r w:rsidRPr="003B2537">
        <w:rPr>
          <w:rFonts w:hint="eastAsia"/>
          <w:lang w:val="ru-RU"/>
        </w:rPr>
        <w:t>запоре</w:t>
      </w:r>
      <w:r w:rsidRPr="003B2537">
        <w:rPr>
          <w:lang w:val="en-US"/>
        </w:rPr>
        <w:t xml:space="preserve"> </w:t>
      </w:r>
      <w:r w:rsidRPr="003B2537">
        <w:rPr>
          <w:rFonts w:hint="eastAsia"/>
          <w:lang w:val="ru-RU"/>
        </w:rPr>
        <w:t>у</w:t>
      </w:r>
      <w:r w:rsidRPr="003B2537">
        <w:rPr>
          <w:lang w:val="en-US"/>
        </w:rPr>
        <w:t xml:space="preserve"> </w:t>
      </w:r>
      <w:r w:rsidRPr="003B2537">
        <w:rPr>
          <w:rFonts w:hint="eastAsia"/>
          <w:lang w:val="ru-RU"/>
        </w:rPr>
        <w:t>детей</w:t>
      </w:r>
    </w:p>
    <w:p w14:paraId="56B3A0B2" w14:textId="77777777" w:rsidR="003B2537" w:rsidRPr="003B2537" w:rsidRDefault="003B2537" w:rsidP="003B2537">
      <w:pPr>
        <w:rPr>
          <w:lang w:val="ru-RU"/>
        </w:rPr>
      </w:pPr>
      <w:r w:rsidRPr="003B2537">
        <w:rPr>
          <w:rFonts w:hint="eastAsia"/>
          <w:lang w:val="ru-RU"/>
        </w:rPr>
        <w:t>ОГЛАВЛЕНИЕ</w:t>
      </w:r>
      <w:r w:rsidRPr="003B2537">
        <w:rPr>
          <w:lang w:val="ru-RU"/>
        </w:rPr>
        <w:t xml:space="preserve"> </w:t>
      </w:r>
      <w:r w:rsidRPr="003B2537">
        <w:rPr>
          <w:rFonts w:hint="eastAsia"/>
          <w:lang w:val="ru-RU"/>
        </w:rPr>
        <w:t>ДИССЕРТАЦИИ</w:t>
      </w:r>
    </w:p>
    <w:p w14:paraId="4428B27E" w14:textId="77777777" w:rsidR="003B2537" w:rsidRPr="003B2537" w:rsidRDefault="003B2537" w:rsidP="003B2537">
      <w:pPr>
        <w:rPr>
          <w:lang w:val="ru-RU"/>
        </w:rPr>
      </w:pPr>
      <w:r w:rsidRPr="003B2537">
        <w:rPr>
          <w:rFonts w:hint="eastAsia"/>
          <w:lang w:val="ru-RU"/>
        </w:rPr>
        <w:t>кандидат</w:t>
      </w:r>
      <w:r w:rsidRPr="003B2537">
        <w:rPr>
          <w:lang w:val="ru-RU"/>
        </w:rPr>
        <w:t xml:space="preserve"> </w:t>
      </w:r>
      <w:r w:rsidRPr="003B2537">
        <w:rPr>
          <w:rFonts w:hint="eastAsia"/>
          <w:lang w:val="ru-RU"/>
        </w:rPr>
        <w:t>наук</w:t>
      </w:r>
      <w:r w:rsidRPr="003B2537">
        <w:rPr>
          <w:lang w:val="ru-RU"/>
        </w:rPr>
        <w:t xml:space="preserve"> </w:t>
      </w:r>
      <w:r w:rsidRPr="003B2537">
        <w:rPr>
          <w:rFonts w:hint="eastAsia"/>
          <w:lang w:val="ru-RU"/>
        </w:rPr>
        <w:t>Тальковский</w:t>
      </w:r>
      <w:r w:rsidRPr="003B2537">
        <w:rPr>
          <w:lang w:val="ru-RU"/>
        </w:rPr>
        <w:t xml:space="preserve"> </w:t>
      </w:r>
      <w:r w:rsidRPr="003B2537">
        <w:rPr>
          <w:rFonts w:hint="eastAsia"/>
          <w:lang w:val="ru-RU"/>
        </w:rPr>
        <w:t>Евгений</w:t>
      </w:r>
      <w:r w:rsidRPr="003B2537">
        <w:rPr>
          <w:lang w:val="ru-RU"/>
        </w:rPr>
        <w:t xml:space="preserve"> </w:t>
      </w:r>
      <w:r w:rsidRPr="003B2537">
        <w:rPr>
          <w:rFonts w:hint="eastAsia"/>
          <w:lang w:val="ru-RU"/>
        </w:rPr>
        <w:t>Максимович</w:t>
      </w:r>
    </w:p>
    <w:p w14:paraId="68545FD7" w14:textId="77777777" w:rsidR="003B2537" w:rsidRPr="003B2537" w:rsidRDefault="003B2537" w:rsidP="003B2537">
      <w:pPr>
        <w:rPr>
          <w:lang w:val="ru-RU"/>
        </w:rPr>
      </w:pPr>
      <w:r w:rsidRPr="003B2537">
        <w:rPr>
          <w:rFonts w:hint="eastAsia"/>
          <w:lang w:val="ru-RU"/>
        </w:rPr>
        <w:t>ВВЕДЕНИЕ</w:t>
      </w:r>
    </w:p>
    <w:p w14:paraId="07EDB3AB" w14:textId="77777777" w:rsidR="003B2537" w:rsidRPr="003B2537" w:rsidRDefault="003B2537" w:rsidP="003B2537">
      <w:pPr>
        <w:rPr>
          <w:lang w:val="ru-RU"/>
        </w:rPr>
      </w:pPr>
    </w:p>
    <w:p w14:paraId="45126490" w14:textId="77777777" w:rsidR="003B2537" w:rsidRPr="003B2537" w:rsidRDefault="003B2537" w:rsidP="003B2537">
      <w:pPr>
        <w:rPr>
          <w:lang w:val="ru-RU"/>
        </w:rPr>
      </w:pPr>
      <w:r w:rsidRPr="003B2537">
        <w:rPr>
          <w:rFonts w:hint="eastAsia"/>
          <w:lang w:val="ru-RU"/>
        </w:rPr>
        <w:t>ГЛАВА</w:t>
      </w:r>
      <w:r w:rsidRPr="003B2537">
        <w:rPr>
          <w:lang w:val="ru-RU"/>
        </w:rPr>
        <w:t xml:space="preserve"> 1. </w:t>
      </w:r>
      <w:r w:rsidRPr="003B2537">
        <w:rPr>
          <w:rFonts w:hint="eastAsia"/>
          <w:lang w:val="ru-RU"/>
        </w:rPr>
        <w:t>ОБЗОР</w:t>
      </w:r>
      <w:r w:rsidRPr="003B2537">
        <w:rPr>
          <w:lang w:val="ru-RU"/>
        </w:rPr>
        <w:t xml:space="preserve"> </w:t>
      </w:r>
      <w:r w:rsidRPr="003B2537">
        <w:rPr>
          <w:rFonts w:hint="eastAsia"/>
          <w:lang w:val="ru-RU"/>
        </w:rPr>
        <w:t>ЛИТЕРАТУРЫ</w:t>
      </w:r>
    </w:p>
    <w:p w14:paraId="6DA8C00D" w14:textId="77777777" w:rsidR="003B2537" w:rsidRPr="003B2537" w:rsidRDefault="003B2537" w:rsidP="003B2537">
      <w:pPr>
        <w:rPr>
          <w:lang w:val="ru-RU"/>
        </w:rPr>
      </w:pPr>
    </w:p>
    <w:p w14:paraId="7DDCA775" w14:textId="77777777" w:rsidR="003B2537" w:rsidRPr="003B2537" w:rsidRDefault="003B2537" w:rsidP="003B2537">
      <w:pPr>
        <w:rPr>
          <w:lang w:val="ru-RU"/>
        </w:rPr>
      </w:pPr>
      <w:r w:rsidRPr="003B2537">
        <w:rPr>
          <w:lang w:val="ru-RU"/>
        </w:rPr>
        <w:t xml:space="preserve">1.1. </w:t>
      </w:r>
      <w:r w:rsidRPr="003B2537">
        <w:rPr>
          <w:rFonts w:hint="eastAsia"/>
          <w:lang w:val="ru-RU"/>
        </w:rPr>
        <w:t>Современное</w:t>
      </w:r>
      <w:r w:rsidRPr="003B2537">
        <w:rPr>
          <w:lang w:val="ru-RU"/>
        </w:rPr>
        <w:t xml:space="preserve"> </w:t>
      </w:r>
      <w:r w:rsidRPr="003B2537">
        <w:rPr>
          <w:rFonts w:hint="eastAsia"/>
          <w:lang w:val="ru-RU"/>
        </w:rPr>
        <w:t>представление</w:t>
      </w:r>
      <w:r w:rsidRPr="003B2537">
        <w:rPr>
          <w:lang w:val="ru-RU"/>
        </w:rPr>
        <w:t xml:space="preserve"> </w:t>
      </w:r>
      <w:r w:rsidRPr="003B2537">
        <w:rPr>
          <w:rFonts w:hint="eastAsia"/>
          <w:lang w:val="ru-RU"/>
        </w:rPr>
        <w:t>об</w:t>
      </w:r>
      <w:r w:rsidRPr="003B2537">
        <w:rPr>
          <w:lang w:val="ru-RU"/>
        </w:rPr>
        <w:t xml:space="preserve"> </w:t>
      </w:r>
      <w:r w:rsidRPr="003B2537">
        <w:rPr>
          <w:rFonts w:hint="eastAsia"/>
          <w:lang w:val="ru-RU"/>
        </w:rPr>
        <w:t>этиопатогенезе</w:t>
      </w:r>
      <w:r w:rsidRPr="003B2537">
        <w:rPr>
          <w:lang w:val="ru-RU"/>
        </w:rPr>
        <w:t xml:space="preserve">, </w:t>
      </w:r>
      <w:r w:rsidRPr="003B2537">
        <w:rPr>
          <w:rFonts w:hint="eastAsia"/>
          <w:lang w:val="ru-RU"/>
        </w:rPr>
        <w:t>клинике</w:t>
      </w:r>
      <w:r w:rsidRPr="003B2537">
        <w:rPr>
          <w:lang w:val="ru-RU"/>
        </w:rPr>
        <w:t>,</w:t>
      </w:r>
    </w:p>
    <w:p w14:paraId="151133B6" w14:textId="77777777" w:rsidR="003B2537" w:rsidRPr="003B2537" w:rsidRDefault="003B2537" w:rsidP="003B2537">
      <w:pPr>
        <w:rPr>
          <w:lang w:val="ru-RU"/>
        </w:rPr>
      </w:pPr>
    </w:p>
    <w:p w14:paraId="4FF97880" w14:textId="77777777" w:rsidR="003B2537" w:rsidRPr="003B2537" w:rsidRDefault="003B2537" w:rsidP="003B2537">
      <w:pPr>
        <w:rPr>
          <w:lang w:val="ru-RU"/>
        </w:rPr>
      </w:pPr>
      <w:r w:rsidRPr="003B2537">
        <w:rPr>
          <w:rFonts w:hint="eastAsia"/>
          <w:lang w:val="ru-RU"/>
        </w:rPr>
        <w:t>диагностике</w:t>
      </w:r>
      <w:r w:rsidRPr="003B2537">
        <w:rPr>
          <w:lang w:val="ru-RU"/>
        </w:rPr>
        <w:t xml:space="preserve"> </w:t>
      </w:r>
      <w:r w:rsidRPr="003B2537">
        <w:rPr>
          <w:rFonts w:hint="eastAsia"/>
          <w:lang w:val="ru-RU"/>
        </w:rPr>
        <w:t>и</w:t>
      </w:r>
      <w:r w:rsidRPr="003B2537">
        <w:rPr>
          <w:lang w:val="ru-RU"/>
        </w:rPr>
        <w:t xml:space="preserve"> </w:t>
      </w:r>
      <w:r w:rsidRPr="003B2537">
        <w:rPr>
          <w:rFonts w:hint="eastAsia"/>
          <w:lang w:val="ru-RU"/>
        </w:rPr>
        <w:t>лечении</w:t>
      </w:r>
      <w:r w:rsidRPr="003B2537">
        <w:rPr>
          <w:lang w:val="ru-RU"/>
        </w:rPr>
        <w:t xml:space="preserve"> </w:t>
      </w:r>
      <w:r w:rsidRPr="003B2537">
        <w:rPr>
          <w:rFonts w:hint="eastAsia"/>
          <w:lang w:val="ru-RU"/>
        </w:rPr>
        <w:t>хронического</w:t>
      </w:r>
      <w:r w:rsidRPr="003B2537">
        <w:rPr>
          <w:lang w:val="ru-RU"/>
        </w:rPr>
        <w:t xml:space="preserve"> </w:t>
      </w:r>
      <w:r w:rsidRPr="003B2537">
        <w:rPr>
          <w:rFonts w:hint="eastAsia"/>
          <w:lang w:val="ru-RU"/>
        </w:rPr>
        <w:t>запора</w:t>
      </w:r>
      <w:r w:rsidRPr="003B2537">
        <w:rPr>
          <w:lang w:val="ru-RU"/>
        </w:rPr>
        <w:t xml:space="preserve"> </w:t>
      </w:r>
      <w:r w:rsidRPr="003B2537">
        <w:rPr>
          <w:rFonts w:hint="eastAsia"/>
          <w:lang w:val="ru-RU"/>
        </w:rPr>
        <w:t>у</w:t>
      </w:r>
      <w:r w:rsidRPr="003B2537">
        <w:rPr>
          <w:lang w:val="ru-RU"/>
        </w:rPr>
        <w:t xml:space="preserve"> </w:t>
      </w:r>
      <w:r w:rsidRPr="003B2537">
        <w:rPr>
          <w:rFonts w:hint="eastAsia"/>
          <w:lang w:val="ru-RU"/>
        </w:rPr>
        <w:t>детей</w:t>
      </w:r>
    </w:p>
    <w:p w14:paraId="3090A6DC" w14:textId="77777777" w:rsidR="003B2537" w:rsidRPr="003B2537" w:rsidRDefault="003B2537" w:rsidP="003B2537">
      <w:pPr>
        <w:rPr>
          <w:lang w:val="ru-RU"/>
        </w:rPr>
      </w:pPr>
    </w:p>
    <w:p w14:paraId="385E1007" w14:textId="77777777" w:rsidR="003B2537" w:rsidRPr="003B2537" w:rsidRDefault="003B2537" w:rsidP="003B2537">
      <w:pPr>
        <w:rPr>
          <w:lang w:val="ru-RU"/>
        </w:rPr>
      </w:pPr>
      <w:r w:rsidRPr="003B2537">
        <w:rPr>
          <w:lang w:val="ru-RU"/>
        </w:rPr>
        <w:t xml:space="preserve">1.2. </w:t>
      </w:r>
      <w:r w:rsidRPr="003B2537">
        <w:rPr>
          <w:rFonts w:hint="eastAsia"/>
          <w:lang w:val="ru-RU"/>
        </w:rPr>
        <w:t>Применение</w:t>
      </w:r>
      <w:r w:rsidRPr="003B2537">
        <w:rPr>
          <w:lang w:val="ru-RU"/>
        </w:rPr>
        <w:t xml:space="preserve"> </w:t>
      </w:r>
      <w:r w:rsidRPr="003B2537">
        <w:rPr>
          <w:rFonts w:hint="eastAsia"/>
          <w:lang w:val="ru-RU"/>
        </w:rPr>
        <w:t>криотерапии</w:t>
      </w:r>
      <w:r w:rsidRPr="003B2537">
        <w:rPr>
          <w:lang w:val="ru-RU"/>
        </w:rPr>
        <w:t xml:space="preserve"> </w:t>
      </w:r>
      <w:r w:rsidRPr="003B2537">
        <w:rPr>
          <w:rFonts w:hint="eastAsia"/>
          <w:lang w:val="ru-RU"/>
        </w:rPr>
        <w:t>в</w:t>
      </w:r>
      <w:r w:rsidRPr="003B2537">
        <w:rPr>
          <w:lang w:val="ru-RU"/>
        </w:rPr>
        <w:t xml:space="preserve"> </w:t>
      </w:r>
      <w:r w:rsidRPr="003B2537">
        <w:rPr>
          <w:rFonts w:hint="eastAsia"/>
          <w:lang w:val="ru-RU"/>
        </w:rPr>
        <w:t>медицине</w:t>
      </w:r>
    </w:p>
    <w:p w14:paraId="0B99A8AC" w14:textId="77777777" w:rsidR="003B2537" w:rsidRPr="003B2537" w:rsidRDefault="003B2537" w:rsidP="003B2537">
      <w:pPr>
        <w:rPr>
          <w:lang w:val="ru-RU"/>
        </w:rPr>
      </w:pPr>
    </w:p>
    <w:p w14:paraId="20E896F1" w14:textId="77777777" w:rsidR="003B2537" w:rsidRPr="003B2537" w:rsidRDefault="003B2537" w:rsidP="003B2537">
      <w:pPr>
        <w:rPr>
          <w:lang w:val="ru-RU"/>
        </w:rPr>
      </w:pPr>
      <w:r w:rsidRPr="003B2537">
        <w:rPr>
          <w:rFonts w:hint="eastAsia"/>
          <w:lang w:val="ru-RU"/>
        </w:rPr>
        <w:t>ГЛАВА</w:t>
      </w:r>
      <w:r w:rsidRPr="003B2537">
        <w:rPr>
          <w:lang w:val="ru-RU"/>
        </w:rPr>
        <w:t xml:space="preserve"> 2. </w:t>
      </w:r>
      <w:r w:rsidRPr="003B2537">
        <w:rPr>
          <w:rFonts w:hint="eastAsia"/>
          <w:lang w:val="ru-RU"/>
        </w:rPr>
        <w:t>МАТЕРИАЛЫ</w:t>
      </w:r>
      <w:r w:rsidRPr="003B2537">
        <w:rPr>
          <w:lang w:val="ru-RU"/>
        </w:rPr>
        <w:t xml:space="preserve"> </w:t>
      </w:r>
      <w:r w:rsidRPr="003B2537">
        <w:rPr>
          <w:rFonts w:hint="eastAsia"/>
          <w:lang w:val="ru-RU"/>
        </w:rPr>
        <w:t>И</w:t>
      </w:r>
      <w:r w:rsidRPr="003B2537">
        <w:rPr>
          <w:lang w:val="ru-RU"/>
        </w:rPr>
        <w:t xml:space="preserve"> </w:t>
      </w:r>
      <w:r w:rsidRPr="003B2537">
        <w:rPr>
          <w:rFonts w:hint="eastAsia"/>
          <w:lang w:val="ru-RU"/>
        </w:rPr>
        <w:t>МЕТОДЫ</w:t>
      </w:r>
    </w:p>
    <w:p w14:paraId="15F367D5" w14:textId="77777777" w:rsidR="003B2537" w:rsidRPr="003B2537" w:rsidRDefault="003B2537" w:rsidP="003B2537">
      <w:pPr>
        <w:rPr>
          <w:lang w:val="ru-RU"/>
        </w:rPr>
      </w:pPr>
    </w:p>
    <w:p w14:paraId="35E30669" w14:textId="77777777" w:rsidR="003B2537" w:rsidRPr="003B2537" w:rsidRDefault="003B2537" w:rsidP="003B2537">
      <w:pPr>
        <w:rPr>
          <w:lang w:val="ru-RU"/>
        </w:rPr>
      </w:pPr>
      <w:r w:rsidRPr="003B2537">
        <w:rPr>
          <w:lang w:val="ru-RU"/>
        </w:rPr>
        <w:t>2.1 .</w:t>
      </w:r>
      <w:r w:rsidRPr="003B2537">
        <w:rPr>
          <w:rFonts w:hint="eastAsia"/>
          <w:lang w:val="ru-RU"/>
        </w:rPr>
        <w:t>Общая</w:t>
      </w:r>
      <w:r w:rsidRPr="003B2537">
        <w:rPr>
          <w:lang w:val="ru-RU"/>
        </w:rPr>
        <w:t xml:space="preserve"> </w:t>
      </w:r>
      <w:r w:rsidRPr="003B2537">
        <w:rPr>
          <w:rFonts w:hint="eastAsia"/>
          <w:lang w:val="ru-RU"/>
        </w:rPr>
        <w:t>характеристика</w:t>
      </w:r>
      <w:r w:rsidRPr="003B2537">
        <w:rPr>
          <w:lang w:val="ru-RU"/>
        </w:rPr>
        <w:t xml:space="preserve"> </w:t>
      </w:r>
      <w:r w:rsidRPr="003B2537">
        <w:rPr>
          <w:rFonts w:hint="eastAsia"/>
          <w:lang w:val="ru-RU"/>
        </w:rPr>
        <w:t>клинического</w:t>
      </w:r>
      <w:r w:rsidRPr="003B2537">
        <w:rPr>
          <w:lang w:val="ru-RU"/>
        </w:rPr>
        <w:t xml:space="preserve"> </w:t>
      </w:r>
      <w:r w:rsidRPr="003B2537">
        <w:rPr>
          <w:rFonts w:hint="eastAsia"/>
          <w:lang w:val="ru-RU"/>
        </w:rPr>
        <w:t>исследования</w:t>
      </w:r>
    </w:p>
    <w:p w14:paraId="6179AE2D" w14:textId="77777777" w:rsidR="003B2537" w:rsidRPr="003B2537" w:rsidRDefault="003B2537" w:rsidP="003B2537">
      <w:pPr>
        <w:rPr>
          <w:lang w:val="ru-RU"/>
        </w:rPr>
      </w:pPr>
    </w:p>
    <w:p w14:paraId="141BF1DB" w14:textId="77777777" w:rsidR="003B2537" w:rsidRPr="003B2537" w:rsidRDefault="003B2537" w:rsidP="003B2537">
      <w:pPr>
        <w:rPr>
          <w:lang w:val="ru-RU"/>
        </w:rPr>
      </w:pPr>
      <w:r w:rsidRPr="003B2537">
        <w:rPr>
          <w:lang w:val="ru-RU"/>
        </w:rPr>
        <w:t xml:space="preserve">2.2. </w:t>
      </w:r>
      <w:r w:rsidRPr="003B2537">
        <w:rPr>
          <w:rFonts w:hint="eastAsia"/>
          <w:lang w:val="ru-RU"/>
        </w:rPr>
        <w:t>Методы</w:t>
      </w:r>
      <w:r w:rsidRPr="003B2537">
        <w:rPr>
          <w:lang w:val="ru-RU"/>
        </w:rPr>
        <w:t xml:space="preserve"> </w:t>
      </w:r>
      <w:r w:rsidRPr="003B2537">
        <w:rPr>
          <w:rFonts w:hint="eastAsia"/>
          <w:lang w:val="ru-RU"/>
        </w:rPr>
        <w:t>исследования</w:t>
      </w:r>
    </w:p>
    <w:p w14:paraId="0F1A1B8E" w14:textId="77777777" w:rsidR="003B2537" w:rsidRPr="003B2537" w:rsidRDefault="003B2537" w:rsidP="003B2537">
      <w:pPr>
        <w:rPr>
          <w:lang w:val="ru-RU"/>
        </w:rPr>
      </w:pPr>
    </w:p>
    <w:p w14:paraId="779FC484" w14:textId="77777777" w:rsidR="003B2537" w:rsidRPr="003B2537" w:rsidRDefault="003B2537" w:rsidP="003B2537">
      <w:pPr>
        <w:rPr>
          <w:lang w:val="ru-RU"/>
        </w:rPr>
      </w:pPr>
      <w:r w:rsidRPr="003B2537">
        <w:rPr>
          <w:lang w:val="ru-RU"/>
        </w:rPr>
        <w:t>2.3.</w:t>
      </w:r>
      <w:r w:rsidRPr="003B2537">
        <w:rPr>
          <w:rFonts w:hint="eastAsia"/>
          <w:lang w:val="ru-RU"/>
        </w:rPr>
        <w:t>Методики</w:t>
      </w:r>
      <w:r w:rsidRPr="003B2537">
        <w:rPr>
          <w:lang w:val="ru-RU"/>
        </w:rPr>
        <w:t xml:space="preserve"> </w:t>
      </w:r>
      <w:r w:rsidRPr="003B2537">
        <w:rPr>
          <w:rFonts w:hint="eastAsia"/>
          <w:lang w:val="ru-RU"/>
        </w:rPr>
        <w:t>лечения</w:t>
      </w:r>
    </w:p>
    <w:p w14:paraId="4742E30E" w14:textId="77777777" w:rsidR="003B2537" w:rsidRPr="003B2537" w:rsidRDefault="003B2537" w:rsidP="003B2537">
      <w:pPr>
        <w:rPr>
          <w:lang w:val="ru-RU"/>
        </w:rPr>
      </w:pPr>
    </w:p>
    <w:p w14:paraId="6C0D6786" w14:textId="77777777" w:rsidR="003B2537" w:rsidRPr="003B2537" w:rsidRDefault="003B2537" w:rsidP="003B2537">
      <w:pPr>
        <w:rPr>
          <w:lang w:val="ru-RU"/>
        </w:rPr>
      </w:pPr>
      <w:r w:rsidRPr="003B2537">
        <w:rPr>
          <w:lang w:val="ru-RU"/>
        </w:rPr>
        <w:t>2.4.</w:t>
      </w:r>
      <w:r w:rsidRPr="003B2537">
        <w:rPr>
          <w:rFonts w:hint="eastAsia"/>
          <w:lang w:val="ru-RU"/>
        </w:rPr>
        <w:t>Методы</w:t>
      </w:r>
      <w:r w:rsidRPr="003B2537">
        <w:rPr>
          <w:lang w:val="ru-RU"/>
        </w:rPr>
        <w:t xml:space="preserve"> </w:t>
      </w:r>
      <w:r w:rsidRPr="003B2537">
        <w:rPr>
          <w:rFonts w:hint="eastAsia"/>
          <w:lang w:val="ru-RU"/>
        </w:rPr>
        <w:t>статистического</w:t>
      </w:r>
      <w:r w:rsidRPr="003B2537">
        <w:rPr>
          <w:lang w:val="ru-RU"/>
        </w:rPr>
        <w:t xml:space="preserve"> </w:t>
      </w:r>
      <w:r w:rsidRPr="003B2537">
        <w:rPr>
          <w:rFonts w:hint="eastAsia"/>
          <w:lang w:val="ru-RU"/>
        </w:rPr>
        <w:t>анализа</w:t>
      </w:r>
    </w:p>
    <w:p w14:paraId="59497EE8" w14:textId="77777777" w:rsidR="003B2537" w:rsidRPr="003B2537" w:rsidRDefault="003B2537" w:rsidP="003B2537">
      <w:pPr>
        <w:rPr>
          <w:lang w:val="ru-RU"/>
        </w:rPr>
      </w:pPr>
    </w:p>
    <w:p w14:paraId="7396749A" w14:textId="77777777" w:rsidR="003B2537" w:rsidRPr="003B2537" w:rsidRDefault="003B2537" w:rsidP="003B2537">
      <w:pPr>
        <w:rPr>
          <w:lang w:val="ru-RU"/>
        </w:rPr>
      </w:pPr>
      <w:r w:rsidRPr="003B2537">
        <w:rPr>
          <w:rFonts w:hint="eastAsia"/>
          <w:lang w:val="ru-RU"/>
        </w:rPr>
        <w:t>ГЛАВА</w:t>
      </w:r>
      <w:r w:rsidRPr="003B2537">
        <w:rPr>
          <w:lang w:val="ru-RU"/>
        </w:rPr>
        <w:t xml:space="preserve"> 3. </w:t>
      </w:r>
      <w:r w:rsidRPr="003B2537">
        <w:rPr>
          <w:rFonts w:hint="eastAsia"/>
          <w:lang w:val="ru-RU"/>
        </w:rPr>
        <w:t>РЕЗУЛЬТАТЫ</w:t>
      </w:r>
      <w:r w:rsidRPr="003B2537">
        <w:rPr>
          <w:lang w:val="ru-RU"/>
        </w:rPr>
        <w:t xml:space="preserve"> </w:t>
      </w:r>
      <w:r w:rsidRPr="003B2537">
        <w:rPr>
          <w:rFonts w:hint="eastAsia"/>
          <w:lang w:val="ru-RU"/>
        </w:rPr>
        <w:t>СОБСТВЕННЫХ</w:t>
      </w:r>
      <w:r w:rsidRPr="003B2537">
        <w:rPr>
          <w:lang w:val="ru-RU"/>
        </w:rPr>
        <w:t xml:space="preserve"> </w:t>
      </w:r>
      <w:r w:rsidRPr="003B2537">
        <w:rPr>
          <w:rFonts w:hint="eastAsia"/>
          <w:lang w:val="ru-RU"/>
        </w:rPr>
        <w:t>ИССЛЕДОВАНИЙ</w:t>
      </w:r>
    </w:p>
    <w:p w14:paraId="6E042E7B" w14:textId="77777777" w:rsidR="003B2537" w:rsidRPr="003B2537" w:rsidRDefault="003B2537" w:rsidP="003B2537">
      <w:pPr>
        <w:rPr>
          <w:lang w:val="ru-RU"/>
        </w:rPr>
      </w:pPr>
    </w:p>
    <w:p w14:paraId="31780C50" w14:textId="77777777" w:rsidR="003B2537" w:rsidRPr="003B2537" w:rsidRDefault="003B2537" w:rsidP="003B2537">
      <w:pPr>
        <w:rPr>
          <w:lang w:val="ru-RU"/>
        </w:rPr>
      </w:pPr>
      <w:r w:rsidRPr="003B2537">
        <w:rPr>
          <w:lang w:val="ru-RU"/>
        </w:rPr>
        <w:t xml:space="preserve">3.1. </w:t>
      </w:r>
      <w:r w:rsidRPr="003B2537">
        <w:rPr>
          <w:rFonts w:hint="eastAsia"/>
          <w:lang w:val="ru-RU"/>
        </w:rPr>
        <w:t>Клинико</w:t>
      </w:r>
      <w:r w:rsidRPr="003B2537">
        <w:rPr>
          <w:lang w:val="ru-RU"/>
        </w:rPr>
        <w:t>-</w:t>
      </w:r>
      <w:r w:rsidRPr="003B2537">
        <w:rPr>
          <w:rFonts w:hint="eastAsia"/>
          <w:lang w:val="ru-RU"/>
        </w:rPr>
        <w:t>анамнестические</w:t>
      </w:r>
      <w:r w:rsidRPr="003B2537">
        <w:rPr>
          <w:lang w:val="ru-RU"/>
        </w:rPr>
        <w:t xml:space="preserve"> </w:t>
      </w:r>
      <w:r w:rsidRPr="003B2537">
        <w:rPr>
          <w:rFonts w:hint="eastAsia"/>
          <w:lang w:val="ru-RU"/>
        </w:rPr>
        <w:t>данные</w:t>
      </w:r>
      <w:r w:rsidRPr="003B2537">
        <w:rPr>
          <w:lang w:val="ru-RU"/>
        </w:rPr>
        <w:t xml:space="preserve"> </w:t>
      </w:r>
      <w:r w:rsidRPr="003B2537">
        <w:rPr>
          <w:rFonts w:hint="eastAsia"/>
          <w:lang w:val="ru-RU"/>
        </w:rPr>
        <w:t>детей</w:t>
      </w:r>
      <w:r w:rsidRPr="003B2537">
        <w:rPr>
          <w:lang w:val="ru-RU"/>
        </w:rPr>
        <w:t xml:space="preserve"> </w:t>
      </w:r>
      <w:r w:rsidRPr="003B2537">
        <w:rPr>
          <w:rFonts w:hint="eastAsia"/>
          <w:lang w:val="ru-RU"/>
        </w:rPr>
        <w:t>с</w:t>
      </w:r>
      <w:r w:rsidRPr="003B2537">
        <w:rPr>
          <w:lang w:val="ru-RU"/>
        </w:rPr>
        <w:t xml:space="preserve"> </w:t>
      </w:r>
      <w:r w:rsidRPr="003B2537">
        <w:rPr>
          <w:rFonts w:hint="eastAsia"/>
          <w:lang w:val="ru-RU"/>
        </w:rPr>
        <w:t>хроническим</w:t>
      </w:r>
      <w:r w:rsidRPr="003B2537">
        <w:rPr>
          <w:lang w:val="ru-RU"/>
        </w:rPr>
        <w:t xml:space="preserve"> </w:t>
      </w:r>
      <w:r w:rsidRPr="003B2537">
        <w:rPr>
          <w:rFonts w:hint="eastAsia"/>
          <w:lang w:val="ru-RU"/>
        </w:rPr>
        <w:t>запором</w:t>
      </w:r>
    </w:p>
    <w:p w14:paraId="657D14A1" w14:textId="77777777" w:rsidR="003B2537" w:rsidRPr="003B2537" w:rsidRDefault="003B2537" w:rsidP="003B2537">
      <w:pPr>
        <w:rPr>
          <w:lang w:val="ru-RU"/>
        </w:rPr>
      </w:pPr>
    </w:p>
    <w:p w14:paraId="0A8D4DD7" w14:textId="77777777" w:rsidR="003B2537" w:rsidRPr="003B2537" w:rsidRDefault="003B2537" w:rsidP="003B2537">
      <w:pPr>
        <w:rPr>
          <w:lang w:val="ru-RU"/>
        </w:rPr>
      </w:pPr>
      <w:r w:rsidRPr="003B2537">
        <w:rPr>
          <w:lang w:val="ru-RU"/>
        </w:rPr>
        <w:lastRenderedPageBreak/>
        <w:t xml:space="preserve">3.2. </w:t>
      </w:r>
      <w:r w:rsidRPr="003B2537">
        <w:rPr>
          <w:rFonts w:hint="eastAsia"/>
          <w:lang w:val="ru-RU"/>
        </w:rPr>
        <w:t>Результаты</w:t>
      </w:r>
      <w:r w:rsidRPr="003B2537">
        <w:rPr>
          <w:lang w:val="ru-RU"/>
        </w:rPr>
        <w:t xml:space="preserve"> </w:t>
      </w:r>
      <w:r w:rsidRPr="003B2537">
        <w:rPr>
          <w:rFonts w:hint="eastAsia"/>
          <w:lang w:val="ru-RU"/>
        </w:rPr>
        <w:t>применения</w:t>
      </w:r>
      <w:r w:rsidRPr="003B2537">
        <w:rPr>
          <w:lang w:val="ru-RU"/>
        </w:rPr>
        <w:t xml:space="preserve"> </w:t>
      </w:r>
      <w:r w:rsidRPr="003B2537">
        <w:rPr>
          <w:rFonts w:hint="eastAsia"/>
          <w:lang w:val="ru-RU"/>
        </w:rPr>
        <w:t>различных</w:t>
      </w:r>
      <w:r w:rsidRPr="003B2537">
        <w:rPr>
          <w:lang w:val="ru-RU"/>
        </w:rPr>
        <w:t xml:space="preserve"> </w:t>
      </w:r>
      <w:r w:rsidRPr="003B2537">
        <w:rPr>
          <w:rFonts w:hint="eastAsia"/>
          <w:lang w:val="ru-RU"/>
        </w:rPr>
        <w:t>методов</w:t>
      </w:r>
      <w:r w:rsidRPr="003B2537">
        <w:rPr>
          <w:lang w:val="ru-RU"/>
        </w:rPr>
        <w:t xml:space="preserve"> </w:t>
      </w:r>
      <w:r w:rsidRPr="003B2537">
        <w:rPr>
          <w:rFonts w:hint="eastAsia"/>
          <w:lang w:val="ru-RU"/>
        </w:rPr>
        <w:t>физиотерапии</w:t>
      </w:r>
      <w:r w:rsidRPr="003B2537">
        <w:rPr>
          <w:lang w:val="ru-RU"/>
        </w:rPr>
        <w:t xml:space="preserve"> </w:t>
      </w:r>
      <w:r w:rsidRPr="003B2537">
        <w:rPr>
          <w:rFonts w:hint="eastAsia"/>
          <w:lang w:val="ru-RU"/>
        </w:rPr>
        <w:t>у</w:t>
      </w:r>
      <w:r w:rsidRPr="003B2537">
        <w:rPr>
          <w:lang w:val="ru-RU"/>
        </w:rPr>
        <w:t xml:space="preserve"> </w:t>
      </w:r>
      <w:r w:rsidRPr="003B2537">
        <w:rPr>
          <w:rFonts w:hint="eastAsia"/>
          <w:lang w:val="ru-RU"/>
        </w:rPr>
        <w:t>детей</w:t>
      </w:r>
      <w:r w:rsidRPr="003B2537">
        <w:rPr>
          <w:lang w:val="ru-RU"/>
        </w:rPr>
        <w:t xml:space="preserve"> </w:t>
      </w:r>
      <w:r w:rsidRPr="003B2537">
        <w:rPr>
          <w:rFonts w:hint="eastAsia"/>
          <w:lang w:val="ru-RU"/>
        </w:rPr>
        <w:t>с</w:t>
      </w:r>
      <w:r w:rsidRPr="003B2537">
        <w:rPr>
          <w:lang w:val="ru-RU"/>
        </w:rPr>
        <w:t xml:space="preserve"> </w:t>
      </w:r>
      <w:r w:rsidRPr="003B2537">
        <w:rPr>
          <w:rFonts w:hint="eastAsia"/>
          <w:lang w:val="ru-RU"/>
        </w:rPr>
        <w:t>хроническим</w:t>
      </w:r>
      <w:r w:rsidRPr="003B2537">
        <w:rPr>
          <w:lang w:val="ru-RU"/>
        </w:rPr>
        <w:t xml:space="preserve"> </w:t>
      </w:r>
      <w:r w:rsidRPr="003B2537">
        <w:rPr>
          <w:rFonts w:hint="eastAsia"/>
          <w:lang w:val="ru-RU"/>
        </w:rPr>
        <w:t>запором</w:t>
      </w:r>
    </w:p>
    <w:p w14:paraId="69EFF36A" w14:textId="77777777" w:rsidR="003B2537" w:rsidRPr="003B2537" w:rsidRDefault="003B2537" w:rsidP="003B2537">
      <w:pPr>
        <w:rPr>
          <w:lang w:val="ru-RU"/>
        </w:rPr>
      </w:pPr>
    </w:p>
    <w:p w14:paraId="355A2032" w14:textId="77777777" w:rsidR="003B2537" w:rsidRPr="003B2537" w:rsidRDefault="003B2537" w:rsidP="003B2537">
      <w:pPr>
        <w:rPr>
          <w:lang w:val="ru-RU"/>
        </w:rPr>
      </w:pPr>
      <w:r w:rsidRPr="003B2537">
        <w:rPr>
          <w:lang w:val="ru-RU"/>
        </w:rPr>
        <w:t xml:space="preserve">3.2.1. </w:t>
      </w:r>
      <w:r w:rsidRPr="003B2537">
        <w:rPr>
          <w:rFonts w:hint="eastAsia"/>
          <w:lang w:val="ru-RU"/>
        </w:rPr>
        <w:t>Динамика</w:t>
      </w:r>
      <w:r w:rsidRPr="003B2537">
        <w:rPr>
          <w:lang w:val="ru-RU"/>
        </w:rPr>
        <w:t xml:space="preserve"> </w:t>
      </w:r>
      <w:r w:rsidRPr="003B2537">
        <w:rPr>
          <w:rFonts w:hint="eastAsia"/>
          <w:lang w:val="ru-RU"/>
        </w:rPr>
        <w:t>клинических</w:t>
      </w:r>
      <w:r w:rsidRPr="003B2537">
        <w:rPr>
          <w:lang w:val="ru-RU"/>
        </w:rPr>
        <w:t xml:space="preserve"> </w:t>
      </w:r>
      <w:r w:rsidRPr="003B2537">
        <w:rPr>
          <w:rFonts w:hint="eastAsia"/>
          <w:lang w:val="ru-RU"/>
        </w:rPr>
        <w:t>симптомов</w:t>
      </w:r>
      <w:r w:rsidRPr="003B2537">
        <w:rPr>
          <w:lang w:val="ru-RU"/>
        </w:rPr>
        <w:t xml:space="preserve"> </w:t>
      </w:r>
      <w:r w:rsidRPr="003B2537">
        <w:rPr>
          <w:rFonts w:hint="eastAsia"/>
          <w:lang w:val="ru-RU"/>
        </w:rPr>
        <w:t>у</w:t>
      </w:r>
      <w:r w:rsidRPr="003B2537">
        <w:rPr>
          <w:lang w:val="ru-RU"/>
        </w:rPr>
        <w:t xml:space="preserve"> </w:t>
      </w:r>
      <w:r w:rsidRPr="003B2537">
        <w:rPr>
          <w:rFonts w:hint="eastAsia"/>
          <w:lang w:val="ru-RU"/>
        </w:rPr>
        <w:t>детей</w:t>
      </w:r>
      <w:r w:rsidRPr="003B2537">
        <w:rPr>
          <w:lang w:val="ru-RU"/>
        </w:rPr>
        <w:t xml:space="preserve"> </w:t>
      </w:r>
      <w:r w:rsidRPr="003B2537">
        <w:rPr>
          <w:rFonts w:hint="eastAsia"/>
          <w:lang w:val="ru-RU"/>
        </w:rPr>
        <w:t>с</w:t>
      </w:r>
      <w:r w:rsidRPr="003B2537">
        <w:rPr>
          <w:lang w:val="ru-RU"/>
        </w:rPr>
        <w:t xml:space="preserve"> </w:t>
      </w:r>
      <w:r w:rsidRPr="003B2537">
        <w:rPr>
          <w:rFonts w:hint="eastAsia"/>
          <w:lang w:val="ru-RU"/>
        </w:rPr>
        <w:t>хроническим</w:t>
      </w:r>
      <w:r w:rsidRPr="003B2537">
        <w:rPr>
          <w:lang w:val="ru-RU"/>
        </w:rPr>
        <w:t xml:space="preserve"> </w:t>
      </w:r>
      <w:r w:rsidRPr="003B2537">
        <w:rPr>
          <w:rFonts w:hint="eastAsia"/>
          <w:lang w:val="ru-RU"/>
        </w:rPr>
        <w:t>запором</w:t>
      </w:r>
    </w:p>
    <w:p w14:paraId="5D91ED36" w14:textId="77777777" w:rsidR="003B2537" w:rsidRPr="003B2537" w:rsidRDefault="003B2537" w:rsidP="003B2537">
      <w:pPr>
        <w:rPr>
          <w:lang w:val="ru-RU"/>
        </w:rPr>
      </w:pPr>
    </w:p>
    <w:p w14:paraId="424622A9" w14:textId="77777777" w:rsidR="003B2537" w:rsidRPr="003B2537" w:rsidRDefault="003B2537" w:rsidP="003B2537">
      <w:pPr>
        <w:rPr>
          <w:lang w:val="ru-RU"/>
        </w:rPr>
      </w:pPr>
      <w:r w:rsidRPr="003B2537">
        <w:rPr>
          <w:rFonts w:hint="eastAsia"/>
          <w:lang w:val="ru-RU"/>
        </w:rPr>
        <w:t>при</w:t>
      </w:r>
      <w:r w:rsidRPr="003B2537">
        <w:rPr>
          <w:lang w:val="ru-RU"/>
        </w:rPr>
        <w:t xml:space="preserve"> </w:t>
      </w:r>
      <w:r w:rsidRPr="003B2537">
        <w:rPr>
          <w:rFonts w:hint="eastAsia"/>
          <w:lang w:val="ru-RU"/>
        </w:rPr>
        <w:t>применении</w:t>
      </w:r>
      <w:r w:rsidRPr="003B2537">
        <w:rPr>
          <w:lang w:val="ru-RU"/>
        </w:rPr>
        <w:t xml:space="preserve"> </w:t>
      </w:r>
      <w:r w:rsidRPr="003B2537">
        <w:rPr>
          <w:rFonts w:hint="eastAsia"/>
          <w:lang w:val="ru-RU"/>
        </w:rPr>
        <w:t>кондукционной</w:t>
      </w:r>
      <w:r w:rsidRPr="003B2537">
        <w:rPr>
          <w:lang w:val="ru-RU"/>
        </w:rPr>
        <w:t xml:space="preserve"> </w:t>
      </w:r>
      <w:r w:rsidRPr="003B2537">
        <w:rPr>
          <w:rFonts w:hint="eastAsia"/>
          <w:lang w:val="ru-RU"/>
        </w:rPr>
        <w:t>критерапии</w:t>
      </w:r>
    </w:p>
    <w:p w14:paraId="17AC7268" w14:textId="77777777" w:rsidR="003B2537" w:rsidRPr="003B2537" w:rsidRDefault="003B2537" w:rsidP="003B2537">
      <w:pPr>
        <w:rPr>
          <w:lang w:val="ru-RU"/>
        </w:rPr>
      </w:pPr>
    </w:p>
    <w:p w14:paraId="4DADBE6C" w14:textId="77777777" w:rsidR="003B2537" w:rsidRPr="003B2537" w:rsidRDefault="003B2537" w:rsidP="003B2537">
      <w:pPr>
        <w:rPr>
          <w:lang w:val="ru-RU"/>
        </w:rPr>
      </w:pPr>
      <w:r w:rsidRPr="003B2537">
        <w:rPr>
          <w:lang w:val="ru-RU"/>
        </w:rPr>
        <w:t xml:space="preserve">3.2.2. </w:t>
      </w:r>
      <w:r w:rsidRPr="003B2537">
        <w:rPr>
          <w:rFonts w:hint="eastAsia"/>
          <w:lang w:val="ru-RU"/>
        </w:rPr>
        <w:t>Динамика</w:t>
      </w:r>
      <w:r w:rsidRPr="003B2537">
        <w:rPr>
          <w:lang w:val="ru-RU"/>
        </w:rPr>
        <w:t xml:space="preserve"> </w:t>
      </w:r>
      <w:r w:rsidRPr="003B2537">
        <w:rPr>
          <w:rFonts w:hint="eastAsia"/>
          <w:lang w:val="ru-RU"/>
        </w:rPr>
        <w:t>клинических</w:t>
      </w:r>
      <w:r w:rsidRPr="003B2537">
        <w:rPr>
          <w:lang w:val="ru-RU"/>
        </w:rPr>
        <w:t xml:space="preserve"> </w:t>
      </w:r>
      <w:r w:rsidRPr="003B2537">
        <w:rPr>
          <w:rFonts w:hint="eastAsia"/>
          <w:lang w:val="ru-RU"/>
        </w:rPr>
        <w:t>симптомов</w:t>
      </w:r>
      <w:r w:rsidRPr="003B2537">
        <w:rPr>
          <w:lang w:val="ru-RU"/>
        </w:rPr>
        <w:t xml:space="preserve"> </w:t>
      </w:r>
      <w:r w:rsidRPr="003B2537">
        <w:rPr>
          <w:rFonts w:hint="eastAsia"/>
          <w:lang w:val="ru-RU"/>
        </w:rPr>
        <w:t>у</w:t>
      </w:r>
      <w:r w:rsidRPr="003B2537">
        <w:rPr>
          <w:lang w:val="ru-RU"/>
        </w:rPr>
        <w:t xml:space="preserve"> </w:t>
      </w:r>
      <w:r w:rsidRPr="003B2537">
        <w:rPr>
          <w:rFonts w:hint="eastAsia"/>
          <w:lang w:val="ru-RU"/>
        </w:rPr>
        <w:t>детей</w:t>
      </w:r>
      <w:r w:rsidRPr="003B2537">
        <w:rPr>
          <w:lang w:val="ru-RU"/>
        </w:rPr>
        <w:t xml:space="preserve"> </w:t>
      </w:r>
      <w:r w:rsidRPr="003B2537">
        <w:rPr>
          <w:rFonts w:hint="eastAsia"/>
          <w:lang w:val="ru-RU"/>
        </w:rPr>
        <w:t>с</w:t>
      </w:r>
      <w:r w:rsidRPr="003B2537">
        <w:rPr>
          <w:lang w:val="ru-RU"/>
        </w:rPr>
        <w:t xml:space="preserve"> </w:t>
      </w:r>
      <w:r w:rsidRPr="003B2537">
        <w:rPr>
          <w:rFonts w:hint="eastAsia"/>
          <w:lang w:val="ru-RU"/>
        </w:rPr>
        <w:t>хроническим</w:t>
      </w:r>
      <w:r w:rsidRPr="003B2537">
        <w:rPr>
          <w:lang w:val="ru-RU"/>
        </w:rPr>
        <w:t xml:space="preserve"> </w:t>
      </w:r>
      <w:r w:rsidRPr="003B2537">
        <w:rPr>
          <w:rFonts w:hint="eastAsia"/>
          <w:lang w:val="ru-RU"/>
        </w:rPr>
        <w:t>запором</w:t>
      </w:r>
    </w:p>
    <w:p w14:paraId="1D6F0962" w14:textId="77777777" w:rsidR="003B2537" w:rsidRPr="003B2537" w:rsidRDefault="003B2537" w:rsidP="003B2537">
      <w:pPr>
        <w:rPr>
          <w:lang w:val="ru-RU"/>
        </w:rPr>
      </w:pPr>
    </w:p>
    <w:p w14:paraId="47C7A767" w14:textId="77777777" w:rsidR="003B2537" w:rsidRPr="003B2537" w:rsidRDefault="003B2537" w:rsidP="003B2537">
      <w:pPr>
        <w:rPr>
          <w:lang w:val="ru-RU"/>
        </w:rPr>
      </w:pPr>
      <w:r w:rsidRPr="003B2537">
        <w:rPr>
          <w:rFonts w:hint="eastAsia"/>
          <w:lang w:val="ru-RU"/>
        </w:rPr>
        <w:t>при</w:t>
      </w:r>
      <w:r w:rsidRPr="003B2537">
        <w:rPr>
          <w:lang w:val="ru-RU"/>
        </w:rPr>
        <w:t xml:space="preserve"> </w:t>
      </w:r>
      <w:r w:rsidRPr="003B2537">
        <w:rPr>
          <w:rFonts w:hint="eastAsia"/>
          <w:lang w:val="ru-RU"/>
        </w:rPr>
        <w:t>применении</w:t>
      </w:r>
      <w:r w:rsidRPr="003B2537">
        <w:rPr>
          <w:lang w:val="ru-RU"/>
        </w:rPr>
        <w:t xml:space="preserve"> </w:t>
      </w:r>
      <w:r w:rsidRPr="003B2537">
        <w:rPr>
          <w:rFonts w:hint="eastAsia"/>
          <w:lang w:val="ru-RU"/>
        </w:rPr>
        <w:t>чрескожной</w:t>
      </w:r>
      <w:r w:rsidRPr="003B2537">
        <w:rPr>
          <w:lang w:val="ru-RU"/>
        </w:rPr>
        <w:t xml:space="preserve"> </w:t>
      </w:r>
      <w:r w:rsidRPr="003B2537">
        <w:rPr>
          <w:rFonts w:hint="eastAsia"/>
          <w:lang w:val="ru-RU"/>
        </w:rPr>
        <w:t>электронейростимуляции</w:t>
      </w:r>
    </w:p>
    <w:p w14:paraId="516DFA1A" w14:textId="77777777" w:rsidR="003B2537" w:rsidRPr="003B2537" w:rsidRDefault="003B2537" w:rsidP="003B2537">
      <w:pPr>
        <w:rPr>
          <w:lang w:val="ru-RU"/>
        </w:rPr>
      </w:pPr>
    </w:p>
    <w:p w14:paraId="03208F91" w14:textId="77777777" w:rsidR="003B2537" w:rsidRPr="003B2537" w:rsidRDefault="003B2537" w:rsidP="003B2537">
      <w:pPr>
        <w:rPr>
          <w:lang w:val="ru-RU"/>
        </w:rPr>
      </w:pPr>
      <w:r w:rsidRPr="003B2537">
        <w:rPr>
          <w:lang w:val="ru-RU"/>
        </w:rPr>
        <w:t xml:space="preserve">3.2.3. </w:t>
      </w:r>
      <w:r w:rsidRPr="003B2537">
        <w:rPr>
          <w:rFonts w:hint="eastAsia"/>
          <w:lang w:val="ru-RU"/>
        </w:rPr>
        <w:t>Динамика</w:t>
      </w:r>
      <w:r w:rsidRPr="003B2537">
        <w:rPr>
          <w:lang w:val="ru-RU"/>
        </w:rPr>
        <w:t xml:space="preserve"> </w:t>
      </w:r>
      <w:r w:rsidRPr="003B2537">
        <w:rPr>
          <w:rFonts w:hint="eastAsia"/>
          <w:lang w:val="ru-RU"/>
        </w:rPr>
        <w:t>клинических</w:t>
      </w:r>
      <w:r w:rsidRPr="003B2537">
        <w:rPr>
          <w:lang w:val="ru-RU"/>
        </w:rPr>
        <w:t xml:space="preserve"> </w:t>
      </w:r>
      <w:r w:rsidRPr="003B2537">
        <w:rPr>
          <w:rFonts w:hint="eastAsia"/>
          <w:lang w:val="ru-RU"/>
        </w:rPr>
        <w:t>симптомов</w:t>
      </w:r>
      <w:r w:rsidRPr="003B2537">
        <w:rPr>
          <w:lang w:val="ru-RU"/>
        </w:rPr>
        <w:t xml:space="preserve"> </w:t>
      </w:r>
      <w:r w:rsidRPr="003B2537">
        <w:rPr>
          <w:rFonts w:hint="eastAsia"/>
          <w:lang w:val="ru-RU"/>
        </w:rPr>
        <w:t>у</w:t>
      </w:r>
      <w:r w:rsidRPr="003B2537">
        <w:rPr>
          <w:lang w:val="ru-RU"/>
        </w:rPr>
        <w:t xml:space="preserve"> </w:t>
      </w:r>
      <w:r w:rsidRPr="003B2537">
        <w:rPr>
          <w:rFonts w:hint="eastAsia"/>
          <w:lang w:val="ru-RU"/>
        </w:rPr>
        <w:t>детей</w:t>
      </w:r>
      <w:r w:rsidRPr="003B2537">
        <w:rPr>
          <w:lang w:val="ru-RU"/>
        </w:rPr>
        <w:t xml:space="preserve"> </w:t>
      </w:r>
      <w:r w:rsidRPr="003B2537">
        <w:rPr>
          <w:rFonts w:hint="eastAsia"/>
          <w:lang w:val="ru-RU"/>
        </w:rPr>
        <w:t>с</w:t>
      </w:r>
      <w:r w:rsidRPr="003B2537">
        <w:rPr>
          <w:lang w:val="ru-RU"/>
        </w:rPr>
        <w:t xml:space="preserve"> </w:t>
      </w:r>
      <w:r w:rsidRPr="003B2537">
        <w:rPr>
          <w:rFonts w:hint="eastAsia"/>
          <w:lang w:val="ru-RU"/>
        </w:rPr>
        <w:t>хроническим</w:t>
      </w:r>
      <w:r w:rsidRPr="003B2537">
        <w:rPr>
          <w:lang w:val="ru-RU"/>
        </w:rPr>
        <w:t xml:space="preserve"> </w:t>
      </w:r>
      <w:r w:rsidRPr="003B2537">
        <w:rPr>
          <w:rFonts w:hint="eastAsia"/>
          <w:lang w:val="ru-RU"/>
        </w:rPr>
        <w:t>запором</w:t>
      </w:r>
      <w:r w:rsidRPr="003B2537">
        <w:rPr>
          <w:lang w:val="ru-RU"/>
        </w:rPr>
        <w:t xml:space="preserve"> </w:t>
      </w:r>
      <w:r w:rsidRPr="003B2537">
        <w:rPr>
          <w:rFonts w:hint="eastAsia"/>
          <w:lang w:val="ru-RU"/>
        </w:rPr>
        <w:t>при</w:t>
      </w:r>
      <w:r w:rsidRPr="003B2537">
        <w:rPr>
          <w:lang w:val="ru-RU"/>
        </w:rPr>
        <w:t xml:space="preserve"> </w:t>
      </w:r>
      <w:r w:rsidRPr="003B2537">
        <w:rPr>
          <w:rFonts w:hint="eastAsia"/>
          <w:lang w:val="ru-RU"/>
        </w:rPr>
        <w:t>сочетанном</w:t>
      </w:r>
      <w:r w:rsidRPr="003B2537">
        <w:rPr>
          <w:lang w:val="ru-RU"/>
        </w:rPr>
        <w:t xml:space="preserve"> </w:t>
      </w:r>
      <w:r w:rsidRPr="003B2537">
        <w:rPr>
          <w:rFonts w:hint="eastAsia"/>
          <w:lang w:val="ru-RU"/>
        </w:rPr>
        <w:t>применении</w:t>
      </w:r>
      <w:r w:rsidRPr="003B2537">
        <w:rPr>
          <w:lang w:val="ru-RU"/>
        </w:rPr>
        <w:t xml:space="preserve"> </w:t>
      </w:r>
      <w:r w:rsidRPr="003B2537">
        <w:rPr>
          <w:rFonts w:hint="eastAsia"/>
          <w:lang w:val="ru-RU"/>
        </w:rPr>
        <w:t>двух</w:t>
      </w:r>
      <w:r w:rsidRPr="003B2537">
        <w:rPr>
          <w:lang w:val="ru-RU"/>
        </w:rPr>
        <w:t xml:space="preserve"> </w:t>
      </w:r>
      <w:r w:rsidRPr="003B2537">
        <w:rPr>
          <w:rFonts w:hint="eastAsia"/>
          <w:lang w:val="ru-RU"/>
        </w:rPr>
        <w:t>физических</w:t>
      </w:r>
      <w:r w:rsidRPr="003B2537">
        <w:rPr>
          <w:lang w:val="ru-RU"/>
        </w:rPr>
        <w:t xml:space="preserve"> </w:t>
      </w:r>
      <w:r w:rsidRPr="003B2537">
        <w:rPr>
          <w:rFonts w:hint="eastAsia"/>
          <w:lang w:val="ru-RU"/>
        </w:rPr>
        <w:t>факторов</w:t>
      </w:r>
      <w:r w:rsidRPr="003B2537">
        <w:rPr>
          <w:lang w:val="ru-RU"/>
        </w:rPr>
        <w:t xml:space="preserve"> (</w:t>
      </w:r>
      <w:r w:rsidRPr="003B2537">
        <w:rPr>
          <w:rFonts w:hint="eastAsia"/>
          <w:lang w:val="ru-RU"/>
        </w:rPr>
        <w:t>кондукционной</w:t>
      </w:r>
      <w:r w:rsidRPr="003B2537">
        <w:rPr>
          <w:lang w:val="ru-RU"/>
        </w:rPr>
        <w:t xml:space="preserve"> </w:t>
      </w:r>
      <w:r w:rsidRPr="003B2537">
        <w:rPr>
          <w:rFonts w:hint="eastAsia"/>
          <w:lang w:val="ru-RU"/>
        </w:rPr>
        <w:t>криотерапии</w:t>
      </w:r>
      <w:r w:rsidRPr="003B2537">
        <w:rPr>
          <w:lang w:val="ru-RU"/>
        </w:rPr>
        <w:t xml:space="preserve"> </w:t>
      </w:r>
      <w:r w:rsidRPr="003B2537">
        <w:rPr>
          <w:rFonts w:hint="eastAsia"/>
          <w:lang w:val="ru-RU"/>
        </w:rPr>
        <w:t>и</w:t>
      </w:r>
      <w:r w:rsidRPr="003B2537">
        <w:rPr>
          <w:lang w:val="ru-RU"/>
        </w:rPr>
        <w:t xml:space="preserve"> </w:t>
      </w:r>
      <w:r w:rsidRPr="003B2537">
        <w:rPr>
          <w:rFonts w:hint="eastAsia"/>
          <w:lang w:val="ru-RU"/>
        </w:rPr>
        <w:t>чрескожной</w:t>
      </w:r>
      <w:r w:rsidRPr="003B2537">
        <w:rPr>
          <w:lang w:val="ru-RU"/>
        </w:rPr>
        <w:t xml:space="preserve"> </w:t>
      </w:r>
      <w:r w:rsidRPr="003B2537">
        <w:rPr>
          <w:rFonts w:hint="eastAsia"/>
          <w:lang w:val="ru-RU"/>
        </w:rPr>
        <w:t>электронейростимуляции</w:t>
      </w:r>
      <w:r w:rsidRPr="003B2537">
        <w:rPr>
          <w:lang w:val="ru-RU"/>
        </w:rPr>
        <w:t>)</w:t>
      </w:r>
    </w:p>
    <w:p w14:paraId="1330522B" w14:textId="77777777" w:rsidR="003B2537" w:rsidRPr="003B2537" w:rsidRDefault="003B2537" w:rsidP="003B2537">
      <w:pPr>
        <w:rPr>
          <w:lang w:val="ru-RU"/>
        </w:rPr>
      </w:pPr>
    </w:p>
    <w:p w14:paraId="3FCD00B5" w14:textId="77777777" w:rsidR="003B2537" w:rsidRPr="003B2537" w:rsidRDefault="003B2537" w:rsidP="003B2537">
      <w:pPr>
        <w:rPr>
          <w:lang w:val="ru-RU"/>
        </w:rPr>
      </w:pPr>
      <w:r w:rsidRPr="003B2537">
        <w:rPr>
          <w:lang w:val="ru-RU"/>
        </w:rPr>
        <w:t xml:space="preserve">3.2.4. </w:t>
      </w:r>
      <w:r w:rsidRPr="003B2537">
        <w:rPr>
          <w:rFonts w:hint="eastAsia"/>
          <w:lang w:val="ru-RU"/>
        </w:rPr>
        <w:t>Динамика</w:t>
      </w:r>
      <w:r w:rsidRPr="003B2537">
        <w:rPr>
          <w:lang w:val="ru-RU"/>
        </w:rPr>
        <w:t xml:space="preserve"> </w:t>
      </w:r>
      <w:r w:rsidRPr="003B2537">
        <w:rPr>
          <w:rFonts w:hint="eastAsia"/>
          <w:lang w:val="ru-RU"/>
        </w:rPr>
        <w:t>клинических</w:t>
      </w:r>
      <w:r w:rsidRPr="003B2537">
        <w:rPr>
          <w:lang w:val="ru-RU"/>
        </w:rPr>
        <w:t xml:space="preserve"> </w:t>
      </w:r>
      <w:r w:rsidRPr="003B2537">
        <w:rPr>
          <w:rFonts w:hint="eastAsia"/>
          <w:lang w:val="ru-RU"/>
        </w:rPr>
        <w:t>симптомов</w:t>
      </w:r>
      <w:r w:rsidRPr="003B2537">
        <w:rPr>
          <w:lang w:val="ru-RU"/>
        </w:rPr>
        <w:t xml:space="preserve"> </w:t>
      </w:r>
      <w:r w:rsidRPr="003B2537">
        <w:rPr>
          <w:rFonts w:hint="eastAsia"/>
          <w:lang w:val="ru-RU"/>
        </w:rPr>
        <w:t>у</w:t>
      </w:r>
      <w:r w:rsidRPr="003B2537">
        <w:rPr>
          <w:lang w:val="ru-RU"/>
        </w:rPr>
        <w:t xml:space="preserve"> </w:t>
      </w:r>
      <w:r w:rsidRPr="003B2537">
        <w:rPr>
          <w:rFonts w:hint="eastAsia"/>
          <w:lang w:val="ru-RU"/>
        </w:rPr>
        <w:t>детей</w:t>
      </w:r>
      <w:r w:rsidRPr="003B2537">
        <w:rPr>
          <w:lang w:val="ru-RU"/>
        </w:rPr>
        <w:t xml:space="preserve"> </w:t>
      </w:r>
      <w:r w:rsidRPr="003B2537">
        <w:rPr>
          <w:rFonts w:hint="eastAsia"/>
          <w:lang w:val="ru-RU"/>
        </w:rPr>
        <w:t>контрольной</w:t>
      </w:r>
      <w:r w:rsidRPr="003B2537">
        <w:rPr>
          <w:lang w:val="ru-RU"/>
        </w:rPr>
        <w:t xml:space="preserve"> </w:t>
      </w:r>
      <w:r w:rsidRPr="003B2537">
        <w:rPr>
          <w:rFonts w:hint="eastAsia"/>
          <w:lang w:val="ru-RU"/>
        </w:rPr>
        <w:t>группы</w:t>
      </w:r>
    </w:p>
    <w:p w14:paraId="36A0FC5E" w14:textId="77777777" w:rsidR="003B2537" w:rsidRPr="003B2537" w:rsidRDefault="003B2537" w:rsidP="003B2537">
      <w:pPr>
        <w:rPr>
          <w:lang w:val="ru-RU"/>
        </w:rPr>
      </w:pPr>
    </w:p>
    <w:p w14:paraId="58FE691B" w14:textId="77777777" w:rsidR="003B2537" w:rsidRPr="003B2537" w:rsidRDefault="003B2537" w:rsidP="003B2537">
      <w:pPr>
        <w:rPr>
          <w:lang w:val="ru-RU"/>
        </w:rPr>
      </w:pPr>
      <w:r w:rsidRPr="003B2537">
        <w:rPr>
          <w:lang w:val="ru-RU"/>
        </w:rPr>
        <w:t xml:space="preserve">3.2.5. </w:t>
      </w:r>
      <w:r w:rsidRPr="003B2537">
        <w:rPr>
          <w:rFonts w:hint="eastAsia"/>
          <w:lang w:val="ru-RU"/>
        </w:rPr>
        <w:t>Сравнительная</w:t>
      </w:r>
      <w:r w:rsidRPr="003B2537">
        <w:rPr>
          <w:lang w:val="ru-RU"/>
        </w:rPr>
        <w:t xml:space="preserve"> </w:t>
      </w:r>
      <w:r w:rsidRPr="003B2537">
        <w:rPr>
          <w:rFonts w:hint="eastAsia"/>
          <w:lang w:val="ru-RU"/>
        </w:rPr>
        <w:t>оценка</w:t>
      </w:r>
      <w:r w:rsidRPr="003B2537">
        <w:rPr>
          <w:lang w:val="ru-RU"/>
        </w:rPr>
        <w:t xml:space="preserve"> </w:t>
      </w:r>
      <w:r w:rsidRPr="003B2537">
        <w:rPr>
          <w:rFonts w:hint="eastAsia"/>
          <w:lang w:val="ru-RU"/>
        </w:rPr>
        <w:t>динамики</w:t>
      </w:r>
      <w:r w:rsidRPr="003B2537">
        <w:rPr>
          <w:lang w:val="ru-RU"/>
        </w:rPr>
        <w:t xml:space="preserve"> </w:t>
      </w:r>
      <w:r w:rsidRPr="003B2537">
        <w:rPr>
          <w:rFonts w:hint="eastAsia"/>
          <w:lang w:val="ru-RU"/>
        </w:rPr>
        <w:t>клинических</w:t>
      </w:r>
      <w:r w:rsidRPr="003B2537">
        <w:rPr>
          <w:lang w:val="ru-RU"/>
        </w:rPr>
        <w:t xml:space="preserve"> </w:t>
      </w:r>
      <w:r w:rsidRPr="003B2537">
        <w:rPr>
          <w:rFonts w:hint="eastAsia"/>
          <w:lang w:val="ru-RU"/>
        </w:rPr>
        <w:t>симптомов</w:t>
      </w:r>
      <w:r w:rsidRPr="003B2537">
        <w:rPr>
          <w:lang w:val="ru-RU"/>
        </w:rPr>
        <w:t xml:space="preserve"> </w:t>
      </w:r>
      <w:r w:rsidRPr="003B2537">
        <w:rPr>
          <w:rFonts w:hint="eastAsia"/>
          <w:lang w:val="ru-RU"/>
        </w:rPr>
        <w:t>у</w:t>
      </w:r>
      <w:r w:rsidRPr="003B2537">
        <w:rPr>
          <w:lang w:val="ru-RU"/>
        </w:rPr>
        <w:t xml:space="preserve"> </w:t>
      </w:r>
      <w:r w:rsidRPr="003B2537">
        <w:rPr>
          <w:rFonts w:hint="eastAsia"/>
          <w:lang w:val="ru-RU"/>
        </w:rPr>
        <w:t>детей</w:t>
      </w:r>
      <w:r w:rsidRPr="003B2537">
        <w:rPr>
          <w:lang w:val="ru-RU"/>
        </w:rPr>
        <w:t xml:space="preserve"> </w:t>
      </w:r>
      <w:r w:rsidRPr="003B2537">
        <w:rPr>
          <w:rFonts w:hint="eastAsia"/>
          <w:lang w:val="ru-RU"/>
        </w:rPr>
        <w:t>с</w:t>
      </w:r>
      <w:r w:rsidRPr="003B2537">
        <w:rPr>
          <w:lang w:val="ru-RU"/>
        </w:rPr>
        <w:t xml:space="preserve"> </w:t>
      </w:r>
      <w:r w:rsidRPr="003B2537">
        <w:rPr>
          <w:rFonts w:hint="eastAsia"/>
          <w:lang w:val="ru-RU"/>
        </w:rPr>
        <w:t>хроническим</w:t>
      </w:r>
      <w:r w:rsidRPr="003B2537">
        <w:rPr>
          <w:lang w:val="ru-RU"/>
        </w:rPr>
        <w:t xml:space="preserve"> </w:t>
      </w:r>
      <w:r w:rsidRPr="003B2537">
        <w:rPr>
          <w:rFonts w:hint="eastAsia"/>
          <w:lang w:val="ru-RU"/>
        </w:rPr>
        <w:t>запором</w:t>
      </w:r>
      <w:r w:rsidRPr="003B2537">
        <w:rPr>
          <w:lang w:val="ru-RU"/>
        </w:rPr>
        <w:t xml:space="preserve"> </w:t>
      </w:r>
      <w:r w:rsidRPr="003B2537">
        <w:rPr>
          <w:rFonts w:hint="eastAsia"/>
          <w:lang w:val="ru-RU"/>
        </w:rPr>
        <w:t>при</w:t>
      </w:r>
      <w:r w:rsidRPr="003B2537">
        <w:rPr>
          <w:lang w:val="ru-RU"/>
        </w:rPr>
        <w:t xml:space="preserve"> </w:t>
      </w:r>
      <w:r w:rsidRPr="003B2537">
        <w:rPr>
          <w:rFonts w:hint="eastAsia"/>
          <w:lang w:val="ru-RU"/>
        </w:rPr>
        <w:t>применении</w:t>
      </w:r>
      <w:r w:rsidRPr="003B2537">
        <w:rPr>
          <w:lang w:val="ru-RU"/>
        </w:rPr>
        <w:t xml:space="preserve"> </w:t>
      </w:r>
      <w:r w:rsidRPr="003B2537">
        <w:rPr>
          <w:rFonts w:hint="eastAsia"/>
          <w:lang w:val="ru-RU"/>
        </w:rPr>
        <w:t>физических</w:t>
      </w:r>
      <w:r w:rsidRPr="003B2537">
        <w:rPr>
          <w:lang w:val="ru-RU"/>
        </w:rPr>
        <w:t xml:space="preserve"> </w:t>
      </w:r>
      <w:r w:rsidRPr="003B2537">
        <w:rPr>
          <w:rFonts w:hint="eastAsia"/>
          <w:lang w:val="ru-RU"/>
        </w:rPr>
        <w:t>факторов</w:t>
      </w:r>
    </w:p>
    <w:p w14:paraId="33130B2C" w14:textId="77777777" w:rsidR="003B2537" w:rsidRPr="003B2537" w:rsidRDefault="003B2537" w:rsidP="003B2537">
      <w:pPr>
        <w:rPr>
          <w:lang w:val="ru-RU"/>
        </w:rPr>
      </w:pPr>
    </w:p>
    <w:p w14:paraId="7CA07311" w14:textId="77777777" w:rsidR="003B2537" w:rsidRPr="003B2537" w:rsidRDefault="003B2537" w:rsidP="003B2537">
      <w:pPr>
        <w:rPr>
          <w:lang w:val="ru-RU"/>
        </w:rPr>
      </w:pPr>
      <w:r w:rsidRPr="003B2537">
        <w:rPr>
          <w:lang w:val="ru-RU"/>
        </w:rPr>
        <w:t xml:space="preserve">3.3. </w:t>
      </w:r>
      <w:r w:rsidRPr="003B2537">
        <w:rPr>
          <w:rFonts w:hint="eastAsia"/>
          <w:lang w:val="ru-RU"/>
        </w:rPr>
        <w:t>Результаты</w:t>
      </w:r>
      <w:r w:rsidRPr="003B2537">
        <w:rPr>
          <w:lang w:val="ru-RU"/>
        </w:rPr>
        <w:t xml:space="preserve"> </w:t>
      </w:r>
      <w:r w:rsidRPr="003B2537">
        <w:rPr>
          <w:rFonts w:hint="eastAsia"/>
          <w:lang w:val="ru-RU"/>
        </w:rPr>
        <w:t>инструментальных</w:t>
      </w:r>
      <w:r w:rsidRPr="003B2537">
        <w:rPr>
          <w:lang w:val="ru-RU"/>
        </w:rPr>
        <w:t xml:space="preserve"> </w:t>
      </w:r>
      <w:r w:rsidRPr="003B2537">
        <w:rPr>
          <w:rFonts w:hint="eastAsia"/>
          <w:lang w:val="ru-RU"/>
        </w:rPr>
        <w:t>методов</w:t>
      </w:r>
      <w:r w:rsidRPr="003B2537">
        <w:rPr>
          <w:lang w:val="ru-RU"/>
        </w:rPr>
        <w:t xml:space="preserve"> </w:t>
      </w:r>
      <w:r w:rsidRPr="003B2537">
        <w:rPr>
          <w:rFonts w:hint="eastAsia"/>
          <w:lang w:val="ru-RU"/>
        </w:rPr>
        <w:t>исследования</w:t>
      </w:r>
    </w:p>
    <w:p w14:paraId="326B5C72" w14:textId="77777777" w:rsidR="003B2537" w:rsidRPr="003B2537" w:rsidRDefault="003B2537" w:rsidP="003B2537">
      <w:pPr>
        <w:rPr>
          <w:lang w:val="ru-RU"/>
        </w:rPr>
      </w:pPr>
    </w:p>
    <w:p w14:paraId="5BC65243" w14:textId="77777777" w:rsidR="003B2537" w:rsidRPr="003B2537" w:rsidRDefault="003B2537" w:rsidP="003B2537">
      <w:pPr>
        <w:rPr>
          <w:lang w:val="ru-RU"/>
        </w:rPr>
      </w:pPr>
      <w:r w:rsidRPr="003B2537">
        <w:rPr>
          <w:lang w:val="ru-RU"/>
        </w:rPr>
        <w:t xml:space="preserve">3.3.1. </w:t>
      </w:r>
      <w:r w:rsidRPr="003B2537">
        <w:rPr>
          <w:rFonts w:hint="eastAsia"/>
          <w:lang w:val="ru-RU"/>
        </w:rPr>
        <w:t>Динамика</w:t>
      </w:r>
      <w:r w:rsidRPr="003B2537">
        <w:rPr>
          <w:lang w:val="ru-RU"/>
        </w:rPr>
        <w:t xml:space="preserve"> </w:t>
      </w:r>
      <w:r w:rsidRPr="003B2537">
        <w:rPr>
          <w:rFonts w:hint="eastAsia"/>
          <w:lang w:val="ru-RU"/>
        </w:rPr>
        <w:t>показателей</w:t>
      </w:r>
      <w:r w:rsidRPr="003B2537">
        <w:rPr>
          <w:lang w:val="ru-RU"/>
        </w:rPr>
        <w:t xml:space="preserve"> </w:t>
      </w:r>
      <w:r w:rsidRPr="003B2537">
        <w:rPr>
          <w:rFonts w:hint="eastAsia"/>
          <w:lang w:val="ru-RU"/>
        </w:rPr>
        <w:t>баллонографии</w:t>
      </w:r>
    </w:p>
    <w:p w14:paraId="624EADCD" w14:textId="77777777" w:rsidR="003B2537" w:rsidRPr="003B2537" w:rsidRDefault="003B2537" w:rsidP="003B2537">
      <w:pPr>
        <w:rPr>
          <w:lang w:val="ru-RU"/>
        </w:rPr>
      </w:pPr>
    </w:p>
    <w:p w14:paraId="7F6E8D07" w14:textId="77777777" w:rsidR="003B2537" w:rsidRPr="003B2537" w:rsidRDefault="003B2537" w:rsidP="003B2537">
      <w:pPr>
        <w:rPr>
          <w:lang w:val="ru-RU"/>
        </w:rPr>
      </w:pPr>
      <w:r w:rsidRPr="003B2537">
        <w:rPr>
          <w:lang w:val="ru-RU"/>
        </w:rPr>
        <w:t xml:space="preserve">3.3.2. </w:t>
      </w:r>
      <w:r w:rsidRPr="003B2537">
        <w:rPr>
          <w:rFonts w:hint="eastAsia"/>
          <w:lang w:val="ru-RU"/>
        </w:rPr>
        <w:t>Динамика</w:t>
      </w:r>
      <w:r w:rsidRPr="003B2537">
        <w:rPr>
          <w:lang w:val="ru-RU"/>
        </w:rPr>
        <w:t xml:space="preserve"> </w:t>
      </w:r>
      <w:r w:rsidRPr="003B2537">
        <w:rPr>
          <w:rFonts w:hint="eastAsia"/>
          <w:lang w:val="ru-RU"/>
        </w:rPr>
        <w:t>показателей</w:t>
      </w:r>
      <w:r w:rsidRPr="003B2537">
        <w:rPr>
          <w:lang w:val="ru-RU"/>
        </w:rPr>
        <w:t xml:space="preserve"> </w:t>
      </w:r>
      <w:r w:rsidRPr="003B2537">
        <w:rPr>
          <w:rFonts w:hint="eastAsia"/>
          <w:lang w:val="ru-RU"/>
        </w:rPr>
        <w:t>аноректальной</w:t>
      </w:r>
      <w:r w:rsidRPr="003B2537">
        <w:rPr>
          <w:lang w:val="ru-RU"/>
        </w:rPr>
        <w:t xml:space="preserve"> </w:t>
      </w:r>
      <w:r w:rsidRPr="003B2537">
        <w:rPr>
          <w:rFonts w:hint="eastAsia"/>
          <w:lang w:val="ru-RU"/>
        </w:rPr>
        <w:t>профилометрии</w:t>
      </w:r>
    </w:p>
    <w:p w14:paraId="4F253389" w14:textId="77777777" w:rsidR="003B2537" w:rsidRPr="003B2537" w:rsidRDefault="003B2537" w:rsidP="003B2537">
      <w:pPr>
        <w:rPr>
          <w:lang w:val="ru-RU"/>
        </w:rPr>
      </w:pPr>
    </w:p>
    <w:p w14:paraId="6137017C" w14:textId="77777777" w:rsidR="003B2537" w:rsidRPr="003B2537" w:rsidRDefault="003B2537" w:rsidP="003B2537">
      <w:pPr>
        <w:rPr>
          <w:lang w:val="ru-RU"/>
        </w:rPr>
      </w:pPr>
      <w:r w:rsidRPr="003B2537">
        <w:rPr>
          <w:lang w:val="ru-RU"/>
        </w:rPr>
        <w:t xml:space="preserve">3.4. </w:t>
      </w:r>
      <w:r w:rsidRPr="003B2537">
        <w:rPr>
          <w:rFonts w:hint="eastAsia"/>
          <w:lang w:val="ru-RU"/>
        </w:rPr>
        <w:t>Эффективность</w:t>
      </w:r>
      <w:r w:rsidRPr="003B2537">
        <w:rPr>
          <w:lang w:val="ru-RU"/>
        </w:rPr>
        <w:t xml:space="preserve"> </w:t>
      </w:r>
      <w:r w:rsidRPr="003B2537">
        <w:rPr>
          <w:rFonts w:hint="eastAsia"/>
          <w:lang w:val="ru-RU"/>
        </w:rPr>
        <w:t>применения</w:t>
      </w:r>
      <w:r w:rsidRPr="003B2537">
        <w:rPr>
          <w:lang w:val="ru-RU"/>
        </w:rPr>
        <w:t xml:space="preserve"> </w:t>
      </w:r>
      <w:r w:rsidRPr="003B2537">
        <w:rPr>
          <w:rFonts w:hint="eastAsia"/>
          <w:lang w:val="ru-RU"/>
        </w:rPr>
        <w:t>кондукционной</w:t>
      </w:r>
      <w:r w:rsidRPr="003B2537">
        <w:rPr>
          <w:lang w:val="ru-RU"/>
        </w:rPr>
        <w:t xml:space="preserve"> </w:t>
      </w:r>
      <w:r w:rsidRPr="003B2537">
        <w:rPr>
          <w:rFonts w:hint="eastAsia"/>
          <w:lang w:val="ru-RU"/>
        </w:rPr>
        <w:t>криотерапии</w:t>
      </w:r>
      <w:r w:rsidRPr="003B2537">
        <w:rPr>
          <w:lang w:val="ru-RU"/>
        </w:rPr>
        <w:t xml:space="preserve">, </w:t>
      </w:r>
      <w:r w:rsidRPr="003B2537">
        <w:rPr>
          <w:rFonts w:hint="eastAsia"/>
          <w:lang w:val="ru-RU"/>
        </w:rPr>
        <w:t>чрескожной</w:t>
      </w:r>
      <w:r w:rsidRPr="003B2537">
        <w:rPr>
          <w:lang w:val="ru-RU"/>
        </w:rPr>
        <w:t xml:space="preserve"> </w:t>
      </w:r>
      <w:r w:rsidRPr="003B2537">
        <w:rPr>
          <w:rFonts w:hint="eastAsia"/>
          <w:lang w:val="ru-RU"/>
        </w:rPr>
        <w:t>электронейростимуляции</w:t>
      </w:r>
      <w:r w:rsidRPr="003B2537">
        <w:rPr>
          <w:lang w:val="ru-RU"/>
        </w:rPr>
        <w:t xml:space="preserve"> </w:t>
      </w:r>
      <w:r w:rsidRPr="003B2537">
        <w:rPr>
          <w:rFonts w:hint="eastAsia"/>
          <w:lang w:val="ru-RU"/>
        </w:rPr>
        <w:t>и</w:t>
      </w:r>
      <w:r w:rsidRPr="003B2537">
        <w:rPr>
          <w:lang w:val="ru-RU"/>
        </w:rPr>
        <w:t xml:space="preserve"> </w:t>
      </w:r>
      <w:r w:rsidRPr="003B2537">
        <w:rPr>
          <w:rFonts w:hint="eastAsia"/>
          <w:lang w:val="ru-RU"/>
        </w:rPr>
        <w:t>их</w:t>
      </w:r>
      <w:r w:rsidRPr="003B2537">
        <w:rPr>
          <w:lang w:val="ru-RU"/>
        </w:rPr>
        <w:t xml:space="preserve"> </w:t>
      </w:r>
      <w:r w:rsidRPr="003B2537">
        <w:rPr>
          <w:rFonts w:hint="eastAsia"/>
          <w:lang w:val="ru-RU"/>
        </w:rPr>
        <w:t>со</w:t>
      </w:r>
      <w:r w:rsidRPr="003B2537">
        <w:rPr>
          <w:rFonts w:hint="eastAsia"/>
          <w:lang w:val="ru-RU"/>
        </w:rPr>
        <w:lastRenderedPageBreak/>
        <w:t>четанного</w:t>
      </w:r>
      <w:r w:rsidRPr="003B2537">
        <w:rPr>
          <w:lang w:val="ru-RU"/>
        </w:rPr>
        <w:t xml:space="preserve"> </w:t>
      </w:r>
      <w:r w:rsidRPr="003B2537">
        <w:rPr>
          <w:rFonts w:hint="eastAsia"/>
          <w:lang w:val="ru-RU"/>
        </w:rPr>
        <w:t>воздействия</w:t>
      </w:r>
      <w:r w:rsidRPr="003B2537">
        <w:rPr>
          <w:lang w:val="ru-RU"/>
        </w:rPr>
        <w:t xml:space="preserve"> </w:t>
      </w:r>
      <w:r w:rsidRPr="003B2537">
        <w:rPr>
          <w:rFonts w:hint="eastAsia"/>
          <w:lang w:val="ru-RU"/>
        </w:rPr>
        <w:t>у</w:t>
      </w:r>
      <w:r w:rsidRPr="003B2537">
        <w:rPr>
          <w:lang w:val="ru-RU"/>
        </w:rPr>
        <w:t xml:space="preserve"> </w:t>
      </w:r>
      <w:r w:rsidRPr="003B2537">
        <w:rPr>
          <w:rFonts w:hint="eastAsia"/>
          <w:lang w:val="ru-RU"/>
        </w:rPr>
        <w:t>детей</w:t>
      </w:r>
      <w:r w:rsidRPr="003B2537">
        <w:rPr>
          <w:lang w:val="ru-RU"/>
        </w:rPr>
        <w:t xml:space="preserve"> </w:t>
      </w:r>
      <w:r w:rsidRPr="003B2537">
        <w:rPr>
          <w:rFonts w:hint="eastAsia"/>
          <w:lang w:val="ru-RU"/>
        </w:rPr>
        <w:t>с</w:t>
      </w:r>
      <w:r w:rsidRPr="003B2537">
        <w:rPr>
          <w:lang w:val="ru-RU"/>
        </w:rPr>
        <w:t xml:space="preserve"> </w:t>
      </w:r>
      <w:r w:rsidRPr="003B2537">
        <w:rPr>
          <w:rFonts w:hint="eastAsia"/>
          <w:lang w:val="ru-RU"/>
        </w:rPr>
        <w:t>хроническим</w:t>
      </w:r>
      <w:r w:rsidRPr="003B2537">
        <w:rPr>
          <w:lang w:val="ru-RU"/>
        </w:rPr>
        <w:t xml:space="preserve"> </w:t>
      </w:r>
      <w:r w:rsidRPr="003B2537">
        <w:rPr>
          <w:rFonts w:hint="eastAsia"/>
          <w:lang w:val="ru-RU"/>
        </w:rPr>
        <w:t>запором</w:t>
      </w:r>
      <w:r w:rsidRPr="003B2537">
        <w:rPr>
          <w:lang w:val="ru-RU"/>
        </w:rPr>
        <w:t xml:space="preserve"> (</w:t>
      </w:r>
      <w:r w:rsidRPr="003B2537">
        <w:rPr>
          <w:rFonts w:hint="eastAsia"/>
          <w:lang w:val="ru-RU"/>
        </w:rPr>
        <w:t>непосредственные</w:t>
      </w:r>
      <w:r w:rsidRPr="003B2537">
        <w:rPr>
          <w:lang w:val="ru-RU"/>
        </w:rPr>
        <w:t xml:space="preserve"> </w:t>
      </w:r>
      <w:r w:rsidRPr="003B2537">
        <w:rPr>
          <w:rFonts w:hint="eastAsia"/>
          <w:lang w:val="ru-RU"/>
        </w:rPr>
        <w:t>и</w:t>
      </w:r>
      <w:r w:rsidRPr="003B2537">
        <w:rPr>
          <w:lang w:val="ru-RU"/>
        </w:rPr>
        <w:t xml:space="preserve"> </w:t>
      </w:r>
      <w:r w:rsidRPr="003B2537">
        <w:rPr>
          <w:rFonts w:hint="eastAsia"/>
          <w:lang w:val="ru-RU"/>
        </w:rPr>
        <w:t>отдалённые</w:t>
      </w:r>
      <w:r w:rsidRPr="003B2537">
        <w:rPr>
          <w:lang w:val="ru-RU"/>
        </w:rPr>
        <w:t xml:space="preserve"> </w:t>
      </w:r>
      <w:r w:rsidRPr="003B2537">
        <w:rPr>
          <w:rFonts w:hint="eastAsia"/>
          <w:lang w:val="ru-RU"/>
        </w:rPr>
        <w:t>результаты</w:t>
      </w:r>
      <w:r w:rsidRPr="003B2537">
        <w:rPr>
          <w:lang w:val="ru-RU"/>
        </w:rPr>
        <w:t>)</w:t>
      </w:r>
    </w:p>
    <w:p w14:paraId="1640CF69" w14:textId="77777777" w:rsidR="003B2537" w:rsidRPr="003B2537" w:rsidRDefault="003B2537" w:rsidP="003B2537">
      <w:pPr>
        <w:rPr>
          <w:lang w:val="ru-RU"/>
        </w:rPr>
      </w:pPr>
    </w:p>
    <w:p w14:paraId="4F61AF0F" w14:textId="77777777" w:rsidR="003B2537" w:rsidRPr="003B2537" w:rsidRDefault="003B2537" w:rsidP="003B2537">
      <w:pPr>
        <w:rPr>
          <w:lang w:val="ru-RU"/>
        </w:rPr>
      </w:pPr>
      <w:r w:rsidRPr="003B2537">
        <w:rPr>
          <w:rFonts w:hint="eastAsia"/>
          <w:lang w:val="ru-RU"/>
        </w:rPr>
        <w:t>ЗАКЛЮЧЕНИЕ</w:t>
      </w:r>
    </w:p>
    <w:p w14:paraId="7185A9F6" w14:textId="77777777" w:rsidR="003B2537" w:rsidRPr="003B2537" w:rsidRDefault="003B2537" w:rsidP="003B2537">
      <w:pPr>
        <w:rPr>
          <w:lang w:val="ru-RU"/>
        </w:rPr>
      </w:pPr>
    </w:p>
    <w:p w14:paraId="2FD64891" w14:textId="77777777" w:rsidR="003B2537" w:rsidRPr="003B2537" w:rsidRDefault="003B2537" w:rsidP="003B2537">
      <w:pPr>
        <w:rPr>
          <w:lang w:val="ru-RU"/>
        </w:rPr>
      </w:pPr>
      <w:r w:rsidRPr="003B2537">
        <w:rPr>
          <w:rFonts w:hint="eastAsia"/>
          <w:lang w:val="ru-RU"/>
        </w:rPr>
        <w:t>ВЫВОДЫ</w:t>
      </w:r>
    </w:p>
    <w:p w14:paraId="4AAAA270" w14:textId="77777777" w:rsidR="003B2537" w:rsidRPr="003B2537" w:rsidRDefault="003B2537" w:rsidP="003B2537">
      <w:pPr>
        <w:rPr>
          <w:lang w:val="ru-RU"/>
        </w:rPr>
      </w:pPr>
    </w:p>
    <w:p w14:paraId="0F2692A2" w14:textId="77777777" w:rsidR="003B2537" w:rsidRPr="003B2537" w:rsidRDefault="003B2537" w:rsidP="003B2537">
      <w:pPr>
        <w:rPr>
          <w:lang w:val="ru-RU"/>
        </w:rPr>
      </w:pPr>
      <w:r w:rsidRPr="003B2537">
        <w:rPr>
          <w:rFonts w:hint="eastAsia"/>
          <w:lang w:val="ru-RU"/>
        </w:rPr>
        <w:t>ПРАКТИЧЕСКИЕ</w:t>
      </w:r>
      <w:r w:rsidRPr="003B2537">
        <w:rPr>
          <w:lang w:val="ru-RU"/>
        </w:rPr>
        <w:t xml:space="preserve"> </w:t>
      </w:r>
      <w:r w:rsidRPr="003B2537">
        <w:rPr>
          <w:rFonts w:hint="eastAsia"/>
          <w:lang w:val="ru-RU"/>
        </w:rPr>
        <w:t>РЕКОМЕНДАЦИИ</w:t>
      </w:r>
    </w:p>
    <w:p w14:paraId="55D41290" w14:textId="77777777" w:rsidR="003B2537" w:rsidRPr="003B2537" w:rsidRDefault="003B2537" w:rsidP="003B2537">
      <w:pPr>
        <w:rPr>
          <w:lang w:val="ru-RU"/>
        </w:rPr>
      </w:pPr>
    </w:p>
    <w:p w14:paraId="43D9039E" w14:textId="77777777" w:rsidR="003B2537" w:rsidRPr="003B2537" w:rsidRDefault="003B2537" w:rsidP="003B2537">
      <w:pPr>
        <w:rPr>
          <w:lang w:val="ru-RU"/>
        </w:rPr>
      </w:pPr>
      <w:r w:rsidRPr="003B2537">
        <w:rPr>
          <w:rFonts w:hint="eastAsia"/>
          <w:lang w:val="ru-RU"/>
        </w:rPr>
        <w:t>СПИСОК</w:t>
      </w:r>
      <w:r w:rsidRPr="003B2537">
        <w:rPr>
          <w:lang w:val="ru-RU"/>
        </w:rPr>
        <w:t xml:space="preserve"> </w:t>
      </w:r>
      <w:r w:rsidRPr="003B2537">
        <w:rPr>
          <w:rFonts w:hint="eastAsia"/>
          <w:lang w:val="ru-RU"/>
        </w:rPr>
        <w:t>СОКРАЩЕНИЙ</w:t>
      </w:r>
    </w:p>
    <w:p w14:paraId="776C8E0D" w14:textId="77777777" w:rsidR="003B2537" w:rsidRPr="003B2537" w:rsidRDefault="003B2537" w:rsidP="003B2537">
      <w:pPr>
        <w:rPr>
          <w:lang w:val="ru-RU"/>
        </w:rPr>
      </w:pPr>
    </w:p>
    <w:p w14:paraId="26ACF91E" w14:textId="1A9277C5" w:rsidR="003B2537" w:rsidRPr="003B2537" w:rsidRDefault="003B2537" w:rsidP="003B2537">
      <w:pPr>
        <w:rPr>
          <w:lang w:val="ru-RU"/>
        </w:rPr>
      </w:pPr>
      <w:r w:rsidRPr="003B2537">
        <w:rPr>
          <w:rFonts w:hint="eastAsia"/>
          <w:lang w:val="ru-RU"/>
        </w:rPr>
        <w:t>СПИСОК</w:t>
      </w:r>
      <w:r w:rsidRPr="003B2537">
        <w:rPr>
          <w:lang w:val="ru-RU"/>
        </w:rPr>
        <w:t xml:space="preserve"> </w:t>
      </w:r>
      <w:r w:rsidRPr="003B2537">
        <w:rPr>
          <w:rFonts w:hint="eastAsia"/>
          <w:lang w:val="ru-RU"/>
        </w:rPr>
        <w:t>ЛИТЕРАТУРЫ</w:t>
      </w:r>
    </w:p>
    <w:sectPr w:rsidR="003B2537" w:rsidRPr="003B2537" w:rsidSect="001460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31988" w14:textId="77777777" w:rsidR="001460DE" w:rsidRPr="00C66E52" w:rsidRDefault="001460DE">
      <w:pPr>
        <w:spacing w:after="0" w:line="240" w:lineRule="auto"/>
      </w:pPr>
      <w:r w:rsidRPr="00C66E52">
        <w:separator/>
      </w:r>
    </w:p>
  </w:endnote>
  <w:endnote w:type="continuationSeparator" w:id="0">
    <w:p w14:paraId="3070B60D" w14:textId="77777777" w:rsidR="001460DE" w:rsidRPr="00C66E52" w:rsidRDefault="001460D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7C622" w14:textId="77777777" w:rsidR="001460DE" w:rsidRPr="00C66E52" w:rsidRDefault="001460DE"/>
    <w:p w14:paraId="2A18B14A" w14:textId="77777777" w:rsidR="001460DE" w:rsidRPr="00C66E52" w:rsidRDefault="001460DE"/>
    <w:p w14:paraId="10561A6F" w14:textId="77777777" w:rsidR="001460DE" w:rsidRPr="00C66E52" w:rsidRDefault="001460DE"/>
    <w:p w14:paraId="5240D0CA" w14:textId="77777777" w:rsidR="001460DE" w:rsidRPr="00C66E52" w:rsidRDefault="001460DE"/>
    <w:p w14:paraId="1B96C5A1" w14:textId="77777777" w:rsidR="001460DE" w:rsidRPr="00C66E52" w:rsidRDefault="001460DE"/>
    <w:p w14:paraId="022868B7" w14:textId="77777777" w:rsidR="001460DE" w:rsidRPr="00C66E52" w:rsidRDefault="001460DE"/>
    <w:p w14:paraId="6345E2EF" w14:textId="77777777" w:rsidR="001460DE" w:rsidRPr="00C66E52" w:rsidRDefault="001460D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17A8857" wp14:editId="34CD54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F8942" w14:textId="77777777" w:rsidR="001460DE" w:rsidRPr="00C66E52" w:rsidRDefault="001460D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7A88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5F8942" w14:textId="77777777" w:rsidR="001460DE" w:rsidRPr="00C66E52" w:rsidRDefault="001460D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B1FDC59" w14:textId="77777777" w:rsidR="001460DE" w:rsidRPr="00C66E52" w:rsidRDefault="001460DE"/>
    <w:p w14:paraId="6054ED90" w14:textId="77777777" w:rsidR="001460DE" w:rsidRPr="00C66E52" w:rsidRDefault="001460DE"/>
    <w:p w14:paraId="352AA619" w14:textId="77777777" w:rsidR="001460DE" w:rsidRPr="00C66E52" w:rsidRDefault="001460D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438960D" wp14:editId="49E13D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CB8D" w14:textId="77777777" w:rsidR="001460DE" w:rsidRPr="00C66E52" w:rsidRDefault="001460DE"/>
                          <w:p w14:paraId="6519A3A8" w14:textId="77777777" w:rsidR="001460DE" w:rsidRPr="00C66E52" w:rsidRDefault="001460D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3896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FCCB8D" w14:textId="77777777" w:rsidR="001460DE" w:rsidRPr="00C66E52" w:rsidRDefault="001460DE"/>
                    <w:p w14:paraId="6519A3A8" w14:textId="77777777" w:rsidR="001460DE" w:rsidRPr="00C66E52" w:rsidRDefault="001460D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032DF6E" w14:textId="77777777" w:rsidR="001460DE" w:rsidRPr="00C66E52" w:rsidRDefault="001460DE"/>
    <w:p w14:paraId="7AB24A56" w14:textId="77777777" w:rsidR="001460DE" w:rsidRPr="00C66E52" w:rsidRDefault="001460DE">
      <w:pPr>
        <w:rPr>
          <w:sz w:val="2"/>
          <w:szCs w:val="2"/>
        </w:rPr>
      </w:pPr>
    </w:p>
    <w:p w14:paraId="24DABB1B" w14:textId="77777777" w:rsidR="001460DE" w:rsidRPr="00C66E52" w:rsidRDefault="001460DE"/>
    <w:p w14:paraId="7648CA01" w14:textId="77777777" w:rsidR="001460DE" w:rsidRPr="00C66E52" w:rsidRDefault="001460DE">
      <w:pPr>
        <w:spacing w:after="0" w:line="240" w:lineRule="auto"/>
      </w:pPr>
    </w:p>
  </w:footnote>
  <w:footnote w:type="continuationSeparator" w:id="0">
    <w:p w14:paraId="62721686" w14:textId="77777777" w:rsidR="001460DE" w:rsidRPr="00C66E52" w:rsidRDefault="001460D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0DE"/>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22005</TotalTime>
  <Pages>3</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3361</cp:revision>
  <cp:lastPrinted>2009-02-06T05:36:00Z</cp:lastPrinted>
  <dcterms:created xsi:type="dcterms:W3CDTF">2024-04-09T10:20:00Z</dcterms:created>
  <dcterms:modified xsi:type="dcterms:W3CDTF">2024-05-05T20:08:00Z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