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F7B0F"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Кононюк</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Галина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Алексеевна</w:t>
      </w:r>
      <w:r w:rsidRPr="00261137">
        <w:rPr>
          <w:rFonts w:ascii="Helvetica" w:hAnsi="Helvetica" w:cs="Helvetica"/>
          <w:b/>
          <w:bCs/>
          <w:color w:val="222222"/>
          <w:sz w:val="21"/>
          <w:szCs w:val="21"/>
        </w:rPr>
        <w:t>.</w:t>
      </w:r>
    </w:p>
    <w:p w14:paraId="21E0C691"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Физиологические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процессы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у</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яровой</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пшеницы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при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затоплении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применении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хлорхолинхлорида</w:t>
      </w:r>
      <w:r w:rsidRPr="00261137">
        <w:rPr>
          <w:rFonts w:ascii="Helvetica" w:hAnsi="Helvetica" w:cs="Helvetica"/>
          <w:b/>
          <w:bCs/>
          <w:color w:val="222222"/>
          <w:sz w:val="21"/>
          <w:szCs w:val="21"/>
        </w:rPr>
        <w:t xml:space="preserve"> : </w:t>
      </w:r>
      <w:r w:rsidRPr="00261137">
        <w:rPr>
          <w:rFonts w:ascii="Helvetica" w:hAnsi="Helvetica" w:cs="Helvetica" w:hint="eastAsia"/>
          <w:b/>
          <w:bCs/>
          <w:color w:val="222222"/>
          <w:sz w:val="21"/>
          <w:szCs w:val="21"/>
        </w:rPr>
        <w:t>диссертация</w:t>
      </w:r>
      <w:r w:rsidRPr="00261137">
        <w:rPr>
          <w:rFonts w:ascii="Helvetica" w:hAnsi="Helvetica" w:cs="Helvetica"/>
          <w:b/>
          <w:bCs/>
          <w:color w:val="222222"/>
          <w:sz w:val="21"/>
          <w:szCs w:val="21"/>
        </w:rPr>
        <w:t xml:space="preserve"> ... </w:t>
      </w:r>
      <w:r w:rsidRPr="00261137">
        <w:rPr>
          <w:rFonts w:ascii="Helvetica" w:hAnsi="Helvetica" w:cs="Helvetica" w:hint="eastAsia"/>
          <w:b/>
          <w:bCs/>
          <w:color w:val="222222"/>
          <w:sz w:val="21"/>
          <w:szCs w:val="21"/>
        </w:rPr>
        <w:t>кандидата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биологических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наук</w:t>
      </w:r>
      <w:r w:rsidRPr="00261137">
        <w:rPr>
          <w:rFonts w:ascii="Helvetica" w:hAnsi="Helvetica" w:cs="Helvetica"/>
          <w:b/>
          <w:bCs/>
          <w:color w:val="222222"/>
          <w:sz w:val="21"/>
          <w:szCs w:val="21"/>
        </w:rPr>
        <w:t xml:space="preserve"> : 03.00.12. - </w:t>
      </w:r>
      <w:r w:rsidRPr="00261137">
        <w:rPr>
          <w:rFonts w:ascii="Helvetica" w:hAnsi="Helvetica" w:cs="Helvetica" w:hint="eastAsia"/>
          <w:b/>
          <w:bCs/>
          <w:color w:val="222222"/>
          <w:sz w:val="21"/>
          <w:szCs w:val="21"/>
        </w:rPr>
        <w:t>Ленинград</w:t>
      </w:r>
      <w:r w:rsidRPr="00261137">
        <w:rPr>
          <w:rFonts w:ascii="Helvetica" w:hAnsi="Helvetica" w:cs="Helvetica"/>
          <w:b/>
          <w:bCs/>
          <w:color w:val="222222"/>
          <w:sz w:val="21"/>
          <w:szCs w:val="21"/>
        </w:rPr>
        <w:t xml:space="preserve">, 1983. - 251 </w:t>
      </w:r>
      <w:r w:rsidRPr="00261137">
        <w:rPr>
          <w:rFonts w:ascii="Helvetica" w:hAnsi="Helvetica" w:cs="Helvetica" w:hint="eastAsia"/>
          <w:b/>
          <w:bCs/>
          <w:color w:val="222222"/>
          <w:sz w:val="21"/>
          <w:szCs w:val="21"/>
        </w:rPr>
        <w:t>с</w:t>
      </w:r>
      <w:r w:rsidRPr="00261137">
        <w:rPr>
          <w:rFonts w:ascii="Helvetica" w:hAnsi="Helvetica" w:cs="Helvetica"/>
          <w:b/>
          <w:bCs/>
          <w:color w:val="222222"/>
          <w:sz w:val="21"/>
          <w:szCs w:val="21"/>
        </w:rPr>
        <w:t xml:space="preserve">. : </w:t>
      </w:r>
      <w:r w:rsidRPr="00261137">
        <w:rPr>
          <w:rFonts w:ascii="Helvetica" w:hAnsi="Helvetica" w:cs="Helvetica" w:hint="eastAsia"/>
          <w:b/>
          <w:bCs/>
          <w:color w:val="222222"/>
          <w:sz w:val="21"/>
          <w:szCs w:val="21"/>
        </w:rPr>
        <w:t>ил</w:t>
      </w:r>
      <w:r w:rsidRPr="00261137">
        <w:rPr>
          <w:rFonts w:ascii="Helvetica" w:hAnsi="Helvetica" w:cs="Helvetica"/>
          <w:b/>
          <w:bCs/>
          <w:color w:val="222222"/>
          <w:sz w:val="21"/>
          <w:szCs w:val="21"/>
        </w:rPr>
        <w:t>.</w:t>
      </w:r>
    </w:p>
    <w:p w14:paraId="472E7387"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больше</w:t>
      </w:r>
    </w:p>
    <w:p w14:paraId="5C12ED7D"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Цитаты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из</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текста</w:t>
      </w:r>
      <w:r w:rsidRPr="00261137">
        <w:rPr>
          <w:rFonts w:ascii="Helvetica" w:hAnsi="Helvetica" w:cs="Helvetica"/>
          <w:b/>
          <w:bCs/>
          <w:color w:val="222222"/>
          <w:sz w:val="21"/>
          <w:szCs w:val="21"/>
        </w:rPr>
        <w:t>:</w:t>
      </w:r>
    </w:p>
    <w:p w14:paraId="5D2DC061"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стр</w:t>
      </w:r>
      <w:r w:rsidRPr="00261137">
        <w:rPr>
          <w:rFonts w:ascii="Helvetica" w:hAnsi="Helvetica" w:cs="Helvetica"/>
          <w:b/>
          <w:bCs/>
          <w:color w:val="222222"/>
          <w:sz w:val="21"/>
          <w:szCs w:val="21"/>
        </w:rPr>
        <w:t>. 1</w:t>
      </w:r>
    </w:p>
    <w:p w14:paraId="3F3A3FA0"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b/>
          <w:bCs/>
          <w:color w:val="222222"/>
          <w:sz w:val="21"/>
          <w:szCs w:val="21"/>
        </w:rPr>
        <w:t xml:space="preserve">581.1.04/032.1:633.II"32I" </w:t>
      </w:r>
      <w:r w:rsidRPr="00261137">
        <w:rPr>
          <w:rFonts w:ascii="Helvetica" w:hAnsi="Helvetica" w:cs="Helvetica" w:hint="eastAsia"/>
          <w:b/>
          <w:bCs/>
          <w:color w:val="222222"/>
          <w:sz w:val="21"/>
          <w:szCs w:val="21"/>
        </w:rPr>
        <w:t>КОНОНЮК</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Галина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Алексеевна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ФИЗИОЛОГИЧЕСКИЕ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ПРОЦЕССЫ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У</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ЯРОВОЙ</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М</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Ш</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Щ</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ПРИ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ЗАТОПЛЕНИИ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ПРИМЕНЕШ</w:t>
      </w:r>
      <w:r w:rsidRPr="00261137">
        <w:rPr>
          <w:rFonts w:ascii="Helvetica" w:hAnsi="Helvetica" w:cs="Helvetica"/>
          <w:b/>
          <w:bCs/>
          <w:color w:val="222222"/>
          <w:sz w:val="21"/>
          <w:szCs w:val="21"/>
        </w:rPr>
        <w:t>'</w:t>
      </w:r>
      <w:r w:rsidRPr="00261137">
        <w:rPr>
          <w:rFonts w:ascii="Helvetica" w:hAnsi="Helvetica" w:cs="Helvetica" w:hint="eastAsia"/>
          <w:b/>
          <w:bCs/>
          <w:color w:val="222222"/>
          <w:sz w:val="21"/>
          <w:szCs w:val="21"/>
        </w:rPr>
        <w:t>Ш</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ХЛОРХОЛИНХЛОРРЩА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Специальность</w:t>
      </w:r>
      <w:r w:rsidRPr="00261137">
        <w:rPr>
          <w:rFonts w:ascii="Helvetica" w:hAnsi="Helvetica" w:cs="Helvetica"/>
          <w:b/>
          <w:bCs/>
          <w:color w:val="222222"/>
          <w:sz w:val="21"/>
          <w:szCs w:val="21"/>
        </w:rPr>
        <w:t xml:space="preserve"> 03.00.12</w:t>
      </w:r>
    </w:p>
    <w:p w14:paraId="38A7B6AA"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стр</w:t>
      </w:r>
      <w:r w:rsidRPr="00261137">
        <w:rPr>
          <w:rFonts w:ascii="Helvetica" w:hAnsi="Helvetica" w:cs="Helvetica"/>
          <w:b/>
          <w:bCs/>
          <w:color w:val="222222"/>
          <w:sz w:val="21"/>
          <w:szCs w:val="21"/>
        </w:rPr>
        <w:t>. 2</w:t>
      </w:r>
    </w:p>
    <w:p w14:paraId="151773EC"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ПРОЦЕССЫ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ЯРОВОЙ</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ПШЕ­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НИЦЫ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Г</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Ж</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В</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А</w:t>
      </w:r>
      <w:r w:rsidRPr="00261137">
        <w:rPr>
          <w:rFonts w:ascii="Helvetica" w:hAnsi="Helvetica" w:cs="Helvetica"/>
          <w:b/>
          <w:bCs/>
          <w:color w:val="222222"/>
          <w:sz w:val="21"/>
          <w:szCs w:val="21"/>
        </w:rPr>
        <w:t xml:space="preserve"> I. </w:t>
      </w:r>
      <w:r w:rsidRPr="00261137">
        <w:rPr>
          <w:rFonts w:ascii="Helvetica" w:hAnsi="Helvetica" w:cs="Helvetica" w:hint="eastAsia"/>
          <w:b/>
          <w:bCs/>
          <w:color w:val="222222"/>
          <w:sz w:val="21"/>
          <w:szCs w:val="21"/>
        </w:rPr>
        <w:t>Влияние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хлорхолинхлорида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затопления</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почвы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ростовые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процессы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урожай</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пшеницы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w:t>
      </w:r>
      <w:r w:rsidRPr="00261137">
        <w:rPr>
          <w:rFonts w:ascii="Helvetica" w:hAnsi="Helvetica" w:cs="Helvetica"/>
          <w:b/>
          <w:bCs/>
          <w:color w:val="222222"/>
          <w:sz w:val="21"/>
          <w:szCs w:val="21"/>
        </w:rPr>
        <w:t xml:space="preserve"> I. </w:t>
      </w:r>
      <w:r w:rsidRPr="00261137">
        <w:rPr>
          <w:rFonts w:ascii="Helvetica" w:hAnsi="Helvetica" w:cs="Helvetica" w:hint="eastAsia"/>
          <w:b/>
          <w:bCs/>
          <w:color w:val="222222"/>
          <w:sz w:val="21"/>
          <w:szCs w:val="21"/>
        </w:rPr>
        <w:t>Влияние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хлорхолинхлорида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ростовые</w:t>
      </w:r>
    </w:p>
    <w:p w14:paraId="3FC6E83F"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стр</w:t>
      </w:r>
      <w:r w:rsidRPr="00261137">
        <w:rPr>
          <w:rFonts w:ascii="Helvetica" w:hAnsi="Helvetica" w:cs="Helvetica"/>
          <w:b/>
          <w:bCs/>
          <w:color w:val="222222"/>
          <w:sz w:val="21"/>
          <w:szCs w:val="21"/>
        </w:rPr>
        <w:t>. 7</w:t>
      </w:r>
    </w:p>
    <w:p w14:paraId="4CC8859D"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между</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органагли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характер</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адаптационных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перестроек</w:t>
      </w:r>
      <w:r w:rsidRPr="00261137">
        <w:rPr>
          <w:rFonts w:ascii="Helvetica" w:hAnsi="Helvetica" w:cs="Helvetica"/>
          <w:b/>
          <w:bCs/>
          <w:color w:val="222222"/>
          <w:sz w:val="21"/>
          <w:szCs w:val="21"/>
        </w:rPr>
        <w:t xml:space="preserve">. 2. </w:t>
      </w:r>
      <w:r w:rsidRPr="00261137">
        <w:rPr>
          <w:rFonts w:ascii="Helvetica" w:hAnsi="Helvetica" w:cs="Helvetica" w:hint="eastAsia"/>
          <w:b/>
          <w:bCs/>
          <w:color w:val="222222"/>
          <w:sz w:val="21"/>
          <w:szCs w:val="21"/>
        </w:rPr>
        <w:t>Выяснить</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влияние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хлорхолинхлорида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физиологические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про­</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цессы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у</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яровой</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пшеницы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в</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оптимальных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экстремальных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условиях</w:t>
      </w:r>
      <w:r w:rsidRPr="00261137">
        <w:rPr>
          <w:rFonts w:ascii="Helvetica" w:hAnsi="Helvetica" w:cs="Helvetica"/>
          <w:b/>
          <w:bCs/>
          <w:color w:val="222222"/>
          <w:sz w:val="21"/>
          <w:szCs w:val="21"/>
        </w:rPr>
        <w:t xml:space="preserve">. 3. </w:t>
      </w:r>
      <w:r w:rsidRPr="00261137">
        <w:rPr>
          <w:rFonts w:ascii="Helvetica" w:hAnsi="Helvetica" w:cs="Helvetica" w:hint="eastAsia"/>
          <w:b/>
          <w:bCs/>
          <w:color w:val="222222"/>
          <w:sz w:val="21"/>
          <w:szCs w:val="21"/>
        </w:rPr>
        <w:t>Исследовать</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изменение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физиологических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показателей</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у</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обра­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ботанных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необработанных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хлорхолинхлоридом</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растений</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при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воз­</w:t>
      </w:r>
    </w:p>
    <w:p w14:paraId="43BAB1E0" w14:textId="77777777" w:rsidR="00261137" w:rsidRPr="00261137" w:rsidRDefault="00261137" w:rsidP="00261137">
      <w:pPr>
        <w:rPr>
          <w:rFonts w:ascii="Helvetica" w:hAnsi="Helvetica" w:cs="Helvetica"/>
          <w:b/>
          <w:bCs/>
          <w:color w:val="222222"/>
          <w:sz w:val="21"/>
          <w:szCs w:val="21"/>
        </w:rPr>
      </w:pPr>
    </w:p>
    <w:p w14:paraId="6C46B00B"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Оглавление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диссертации</w:t>
      </w:r>
    </w:p>
    <w:p w14:paraId="6EDC95BF"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кандидат</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биологических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наук</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Кононюк</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Галина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Алексеевна</w:t>
      </w:r>
    </w:p>
    <w:p w14:paraId="1F69B50D"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b/>
          <w:bCs/>
          <w:color w:val="222222"/>
          <w:sz w:val="21"/>
          <w:szCs w:val="21"/>
        </w:rPr>
        <w:t xml:space="preserve">I. </w:t>
      </w:r>
      <w:r w:rsidRPr="00261137">
        <w:rPr>
          <w:rFonts w:ascii="Helvetica" w:hAnsi="Helvetica" w:cs="Helvetica" w:hint="eastAsia"/>
          <w:b/>
          <w:bCs/>
          <w:color w:val="222222"/>
          <w:sz w:val="21"/>
          <w:szCs w:val="21"/>
        </w:rPr>
        <w:t>ВВЕДЕНИЕ</w:t>
      </w:r>
      <w:r w:rsidRPr="00261137">
        <w:rPr>
          <w:rFonts w:ascii="Helvetica" w:hAnsi="Helvetica" w:cs="Helvetica"/>
          <w:b/>
          <w:bCs/>
          <w:color w:val="222222"/>
          <w:sz w:val="21"/>
          <w:szCs w:val="21"/>
        </w:rPr>
        <w:t>.</w:t>
      </w:r>
    </w:p>
    <w:p w14:paraId="35538685" w14:textId="77777777" w:rsidR="00261137" w:rsidRPr="00261137" w:rsidRDefault="00261137" w:rsidP="00261137">
      <w:pPr>
        <w:rPr>
          <w:rFonts w:ascii="Helvetica" w:hAnsi="Helvetica" w:cs="Helvetica"/>
          <w:b/>
          <w:bCs/>
          <w:color w:val="222222"/>
          <w:sz w:val="21"/>
          <w:szCs w:val="21"/>
        </w:rPr>
      </w:pPr>
    </w:p>
    <w:p w14:paraId="605C6B24"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П</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ХЛОРХОЛИНХЛОРИД</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ссс</w:t>
      </w:r>
      <w:r w:rsidRPr="00261137">
        <w:rPr>
          <w:rFonts w:ascii="Helvetica" w:hAnsi="Helvetica" w:cs="Helvetica"/>
          <w:b/>
          <w:bCs/>
          <w:color w:val="222222"/>
          <w:sz w:val="21"/>
          <w:szCs w:val="21"/>
        </w:rPr>
        <w:t xml:space="preserve">/ - </w:t>
      </w:r>
      <w:r w:rsidRPr="00261137">
        <w:rPr>
          <w:rFonts w:ascii="Helvetica" w:hAnsi="Helvetica" w:cs="Helvetica" w:hint="eastAsia"/>
          <w:b/>
          <w:bCs/>
          <w:color w:val="222222"/>
          <w:sz w:val="21"/>
          <w:szCs w:val="21"/>
        </w:rPr>
        <w:t>ХИМИЧЕСКИЙ</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РЕГУЛЯТОР</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РОСТА</w:t>
      </w:r>
    </w:p>
    <w:p w14:paraId="54872137" w14:textId="77777777" w:rsidR="00261137" w:rsidRPr="00261137" w:rsidRDefault="00261137" w:rsidP="00261137">
      <w:pPr>
        <w:rPr>
          <w:rFonts w:ascii="Helvetica" w:hAnsi="Helvetica" w:cs="Helvetica"/>
          <w:b/>
          <w:bCs/>
          <w:color w:val="222222"/>
          <w:sz w:val="21"/>
          <w:szCs w:val="21"/>
        </w:rPr>
      </w:pPr>
    </w:p>
    <w:p w14:paraId="5F120C5A"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РАСТЕНИЙ</w:t>
      </w:r>
      <w:r w:rsidRPr="00261137">
        <w:rPr>
          <w:rFonts w:ascii="Helvetica" w:hAnsi="Helvetica" w:cs="Helvetica"/>
          <w:b/>
          <w:bCs/>
          <w:color w:val="222222"/>
          <w:sz w:val="21"/>
          <w:szCs w:val="21"/>
        </w:rPr>
        <w:t>.</w:t>
      </w:r>
    </w:p>
    <w:p w14:paraId="5270BC93" w14:textId="77777777" w:rsidR="00261137" w:rsidRPr="00261137" w:rsidRDefault="00261137" w:rsidP="00261137">
      <w:pPr>
        <w:rPr>
          <w:rFonts w:ascii="Helvetica" w:hAnsi="Helvetica" w:cs="Helvetica"/>
          <w:b/>
          <w:bCs/>
          <w:color w:val="222222"/>
          <w:sz w:val="21"/>
          <w:szCs w:val="21"/>
        </w:rPr>
      </w:pPr>
    </w:p>
    <w:p w14:paraId="49FF321D"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Ш</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ОБЪЕКТЫ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метода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ИССЛЕДОВАНИЙ</w:t>
      </w:r>
      <w:r w:rsidRPr="00261137">
        <w:rPr>
          <w:rFonts w:ascii="Helvetica" w:hAnsi="Helvetica" w:cs="Helvetica"/>
          <w:b/>
          <w:bCs/>
          <w:color w:val="222222"/>
          <w:sz w:val="21"/>
          <w:szCs w:val="21"/>
        </w:rPr>
        <w:t>.</w:t>
      </w:r>
    </w:p>
    <w:p w14:paraId="5E324CCA" w14:textId="77777777" w:rsidR="00261137" w:rsidRPr="00261137" w:rsidRDefault="00261137" w:rsidP="00261137">
      <w:pPr>
        <w:rPr>
          <w:rFonts w:ascii="Helvetica" w:hAnsi="Helvetica" w:cs="Helvetica"/>
          <w:b/>
          <w:bCs/>
          <w:color w:val="222222"/>
          <w:sz w:val="21"/>
          <w:szCs w:val="21"/>
        </w:rPr>
      </w:pPr>
    </w:p>
    <w:p w14:paraId="4AB8BB72"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b/>
          <w:bCs/>
          <w:color w:val="222222"/>
          <w:sz w:val="21"/>
          <w:szCs w:val="21"/>
        </w:rPr>
        <w:t>1</w:t>
      </w:r>
      <w:r w:rsidRPr="00261137">
        <w:rPr>
          <w:rFonts w:ascii="Helvetica" w:hAnsi="Helvetica" w:cs="Helvetica" w:hint="eastAsia"/>
          <w:b/>
          <w:bCs/>
          <w:color w:val="222222"/>
          <w:sz w:val="21"/>
          <w:szCs w:val="21"/>
        </w:rPr>
        <w:t>У</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ЭКСПЕРИМЕНТАЛЬНАЯ</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ЧАСТЬ</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ВЛИЯНИЕ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ХЛОРХОЛИНХЛОРИДА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ВРЕМЕННОГО</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ПОЧВЕННОГО</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ЗАТОПЛЕНИЯ</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НЕКОТОРЫЕ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ФИЗИ</w:t>
      </w:r>
      <w:r w:rsidRPr="00261137">
        <w:rPr>
          <w:rFonts w:ascii="Helvetica" w:hAnsi="Helvetica" w:cs="Helvetica"/>
          <w:b/>
          <w:bCs/>
          <w:color w:val="222222"/>
          <w:sz w:val="21"/>
          <w:szCs w:val="21"/>
        </w:rPr>
        <w:t>0</w:t>
      </w:r>
      <w:r w:rsidRPr="00261137">
        <w:rPr>
          <w:rFonts w:ascii="Helvetica" w:hAnsi="Helvetica" w:cs="Helvetica" w:hint="eastAsia"/>
          <w:b/>
          <w:bCs/>
          <w:color w:val="222222"/>
          <w:sz w:val="21"/>
          <w:szCs w:val="21"/>
        </w:rPr>
        <w:t>Л</w:t>
      </w:r>
      <w:r w:rsidRPr="00261137">
        <w:rPr>
          <w:rFonts w:ascii="Helvetica" w:hAnsi="Helvetica" w:cs="Helvetica"/>
          <w:b/>
          <w:bCs/>
          <w:color w:val="222222"/>
          <w:sz w:val="21"/>
          <w:szCs w:val="21"/>
        </w:rPr>
        <w:t>0</w:t>
      </w:r>
      <w:r w:rsidRPr="00261137">
        <w:rPr>
          <w:rFonts w:ascii="Helvetica" w:hAnsi="Helvetica" w:cs="Helvetica" w:hint="eastAsia"/>
          <w:b/>
          <w:bCs/>
          <w:color w:val="222222"/>
          <w:sz w:val="21"/>
          <w:szCs w:val="21"/>
        </w:rPr>
        <w:t>Г</w:t>
      </w:r>
      <w:r w:rsidRPr="00261137">
        <w:rPr>
          <w:rFonts w:ascii="Helvetica" w:hAnsi="Helvetica" w:cs="Helvetica"/>
          <w:b/>
          <w:bCs/>
          <w:color w:val="222222"/>
          <w:sz w:val="21"/>
          <w:szCs w:val="21"/>
        </w:rPr>
        <w:t>0-</w:t>
      </w:r>
      <w:r w:rsidRPr="00261137">
        <w:rPr>
          <w:rFonts w:ascii="Helvetica" w:hAnsi="Helvetica" w:cs="Helvetica" w:hint="eastAsia"/>
          <w:b/>
          <w:bCs/>
          <w:color w:val="222222"/>
          <w:sz w:val="21"/>
          <w:szCs w:val="21"/>
        </w:rPr>
        <w:t>ВИ</w:t>
      </w:r>
      <w:r w:rsidRPr="00261137">
        <w:rPr>
          <w:rFonts w:ascii="Helvetica" w:hAnsi="Helvetica" w:cs="Helvetica"/>
          <w:b/>
          <w:bCs/>
          <w:color w:val="222222"/>
          <w:sz w:val="21"/>
          <w:szCs w:val="21"/>
        </w:rPr>
        <w:t>0</w:t>
      </w:r>
      <w:r w:rsidRPr="00261137">
        <w:rPr>
          <w:rFonts w:ascii="Helvetica" w:hAnsi="Helvetica" w:cs="Helvetica" w:hint="eastAsia"/>
          <w:b/>
          <w:bCs/>
          <w:color w:val="222222"/>
          <w:sz w:val="21"/>
          <w:szCs w:val="21"/>
        </w:rPr>
        <w:t>ХИМИЧЕСКИЕ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ПРОЦЕССЫ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ЯРОВОЙ</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ПШЕНИЦЫ</w:t>
      </w:r>
    </w:p>
    <w:p w14:paraId="2BFBEAFE" w14:textId="77777777" w:rsidR="00261137" w:rsidRPr="00261137" w:rsidRDefault="00261137" w:rsidP="00261137">
      <w:pPr>
        <w:rPr>
          <w:rFonts w:ascii="Helvetica" w:hAnsi="Helvetica" w:cs="Helvetica"/>
          <w:b/>
          <w:bCs/>
          <w:color w:val="222222"/>
          <w:sz w:val="21"/>
          <w:szCs w:val="21"/>
        </w:rPr>
      </w:pPr>
    </w:p>
    <w:p w14:paraId="7A72DF4C"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ГЛАВА</w:t>
      </w:r>
      <w:r w:rsidRPr="00261137">
        <w:rPr>
          <w:rFonts w:ascii="Helvetica" w:hAnsi="Helvetica" w:cs="Helvetica"/>
          <w:b/>
          <w:bCs/>
          <w:color w:val="222222"/>
          <w:sz w:val="21"/>
          <w:szCs w:val="21"/>
        </w:rPr>
        <w:t xml:space="preserve"> I. </w:t>
      </w:r>
      <w:r w:rsidRPr="00261137">
        <w:rPr>
          <w:rFonts w:ascii="Helvetica" w:hAnsi="Helvetica" w:cs="Helvetica" w:hint="eastAsia"/>
          <w:b/>
          <w:bCs/>
          <w:color w:val="222222"/>
          <w:sz w:val="21"/>
          <w:szCs w:val="21"/>
        </w:rPr>
        <w:t>Влияние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хлорхолинхлорида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затопления</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почвы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ростовые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процессы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урожай</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пшеницы</w:t>
      </w:r>
    </w:p>
    <w:p w14:paraId="23ED5C53" w14:textId="77777777" w:rsidR="00261137" w:rsidRPr="00261137" w:rsidRDefault="00261137" w:rsidP="00261137">
      <w:pPr>
        <w:rPr>
          <w:rFonts w:ascii="Helvetica" w:hAnsi="Helvetica" w:cs="Helvetica"/>
          <w:b/>
          <w:bCs/>
          <w:color w:val="222222"/>
          <w:sz w:val="21"/>
          <w:szCs w:val="21"/>
        </w:rPr>
      </w:pPr>
    </w:p>
    <w:p w14:paraId="63FB9D6A"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w:t>
      </w:r>
      <w:r w:rsidRPr="00261137">
        <w:rPr>
          <w:rFonts w:ascii="Helvetica" w:hAnsi="Helvetica" w:cs="Helvetica"/>
          <w:b/>
          <w:bCs/>
          <w:color w:val="222222"/>
          <w:sz w:val="21"/>
          <w:szCs w:val="21"/>
        </w:rPr>
        <w:t xml:space="preserve"> I. </w:t>
      </w:r>
      <w:r w:rsidRPr="00261137">
        <w:rPr>
          <w:rFonts w:ascii="Helvetica" w:hAnsi="Helvetica" w:cs="Helvetica" w:hint="eastAsia"/>
          <w:b/>
          <w:bCs/>
          <w:color w:val="222222"/>
          <w:sz w:val="21"/>
          <w:szCs w:val="21"/>
        </w:rPr>
        <w:t>Влияние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хлорхолинхлорида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ростовые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процессы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пшеницы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в</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условиях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оптимального</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водоснабжения</w:t>
      </w:r>
    </w:p>
    <w:p w14:paraId="46D2CD5D" w14:textId="77777777" w:rsidR="00261137" w:rsidRPr="00261137" w:rsidRDefault="00261137" w:rsidP="00261137">
      <w:pPr>
        <w:rPr>
          <w:rFonts w:ascii="Helvetica" w:hAnsi="Helvetica" w:cs="Helvetica"/>
          <w:b/>
          <w:bCs/>
          <w:color w:val="222222"/>
          <w:sz w:val="21"/>
          <w:szCs w:val="21"/>
        </w:rPr>
      </w:pPr>
    </w:p>
    <w:p w14:paraId="201D4B2B"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w:t>
      </w:r>
      <w:r w:rsidRPr="00261137">
        <w:rPr>
          <w:rFonts w:ascii="Helvetica" w:hAnsi="Helvetica" w:cs="Helvetica"/>
          <w:b/>
          <w:bCs/>
          <w:color w:val="222222"/>
          <w:sz w:val="21"/>
          <w:szCs w:val="21"/>
        </w:rPr>
        <w:t xml:space="preserve"> 2. </w:t>
      </w:r>
      <w:r w:rsidRPr="00261137">
        <w:rPr>
          <w:rFonts w:ascii="Helvetica" w:hAnsi="Helvetica" w:cs="Helvetica" w:hint="eastAsia"/>
          <w:b/>
          <w:bCs/>
          <w:color w:val="222222"/>
          <w:sz w:val="21"/>
          <w:szCs w:val="21"/>
        </w:rPr>
        <w:t>Влияние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временного</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почвенного</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затопления</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рост</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развитие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растении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пшеницы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действие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в</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этих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условиях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ССС</w:t>
      </w:r>
      <w:r w:rsidRPr="00261137">
        <w:rPr>
          <w:rFonts w:ascii="Helvetica" w:hAnsi="Helvetica" w:cs="Helvetica"/>
          <w:b/>
          <w:bCs/>
          <w:color w:val="222222"/>
          <w:sz w:val="21"/>
          <w:szCs w:val="21"/>
        </w:rPr>
        <w:t>.</w:t>
      </w:r>
    </w:p>
    <w:p w14:paraId="1ED9770E" w14:textId="77777777" w:rsidR="00261137" w:rsidRPr="00261137" w:rsidRDefault="00261137" w:rsidP="00261137">
      <w:pPr>
        <w:rPr>
          <w:rFonts w:ascii="Helvetica" w:hAnsi="Helvetica" w:cs="Helvetica"/>
          <w:b/>
          <w:bCs/>
          <w:color w:val="222222"/>
          <w:sz w:val="21"/>
          <w:szCs w:val="21"/>
        </w:rPr>
      </w:pPr>
    </w:p>
    <w:p w14:paraId="17B9240A"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w:t>
      </w:r>
      <w:r w:rsidRPr="00261137">
        <w:rPr>
          <w:rFonts w:ascii="Helvetica" w:hAnsi="Helvetica" w:cs="Helvetica"/>
          <w:b/>
          <w:bCs/>
          <w:color w:val="222222"/>
          <w:sz w:val="21"/>
          <w:szCs w:val="21"/>
        </w:rPr>
        <w:t xml:space="preserve"> 3. </w:t>
      </w:r>
      <w:r w:rsidRPr="00261137">
        <w:rPr>
          <w:rFonts w:ascii="Helvetica" w:hAnsi="Helvetica" w:cs="Helvetica" w:hint="eastAsia"/>
          <w:b/>
          <w:bCs/>
          <w:color w:val="222222"/>
          <w:sz w:val="21"/>
          <w:szCs w:val="21"/>
        </w:rPr>
        <w:t>Влияние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хлорхолинхлорида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временного</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почвенного</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затопления</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урожай</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пшеницы</w:t>
      </w:r>
    </w:p>
    <w:p w14:paraId="34A83FD7" w14:textId="77777777" w:rsidR="00261137" w:rsidRPr="00261137" w:rsidRDefault="00261137" w:rsidP="00261137">
      <w:pPr>
        <w:rPr>
          <w:rFonts w:ascii="Helvetica" w:hAnsi="Helvetica" w:cs="Helvetica"/>
          <w:b/>
          <w:bCs/>
          <w:color w:val="222222"/>
          <w:sz w:val="21"/>
          <w:szCs w:val="21"/>
        </w:rPr>
      </w:pPr>
    </w:p>
    <w:p w14:paraId="35A5FB64"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w:t>
      </w:r>
      <w:r w:rsidRPr="00261137">
        <w:rPr>
          <w:rFonts w:ascii="Helvetica" w:hAnsi="Helvetica" w:cs="Helvetica"/>
          <w:b/>
          <w:bCs/>
          <w:color w:val="222222"/>
          <w:sz w:val="21"/>
          <w:szCs w:val="21"/>
        </w:rPr>
        <w:t xml:space="preserve"> 4. </w:t>
      </w:r>
      <w:r w:rsidRPr="00261137">
        <w:rPr>
          <w:rFonts w:ascii="Helvetica" w:hAnsi="Helvetica" w:cs="Helvetica" w:hint="eastAsia"/>
          <w:b/>
          <w:bCs/>
          <w:color w:val="222222"/>
          <w:sz w:val="21"/>
          <w:szCs w:val="21"/>
        </w:rPr>
        <w:t>Влияние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допосевной</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обработки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семян</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ССС</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рост</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урожай</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пшеницы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в</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условиях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нормального</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увлажнения</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затопления</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почвы</w:t>
      </w:r>
    </w:p>
    <w:p w14:paraId="3BA9EE77" w14:textId="77777777" w:rsidR="00261137" w:rsidRPr="00261137" w:rsidRDefault="00261137" w:rsidP="00261137">
      <w:pPr>
        <w:rPr>
          <w:rFonts w:ascii="Helvetica" w:hAnsi="Helvetica" w:cs="Helvetica"/>
          <w:b/>
          <w:bCs/>
          <w:color w:val="222222"/>
          <w:sz w:val="21"/>
          <w:szCs w:val="21"/>
        </w:rPr>
      </w:pPr>
    </w:p>
    <w:p w14:paraId="012E1B7C"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ГЛАВА</w:t>
      </w:r>
      <w:r w:rsidRPr="00261137">
        <w:rPr>
          <w:rFonts w:ascii="Helvetica" w:hAnsi="Helvetica" w:cs="Helvetica"/>
          <w:b/>
          <w:bCs/>
          <w:color w:val="222222"/>
          <w:sz w:val="21"/>
          <w:szCs w:val="21"/>
        </w:rPr>
        <w:t xml:space="preserve"> 2. </w:t>
      </w:r>
      <w:r w:rsidRPr="00261137">
        <w:rPr>
          <w:rFonts w:ascii="Helvetica" w:hAnsi="Helvetica" w:cs="Helvetica" w:hint="eastAsia"/>
          <w:b/>
          <w:bCs/>
          <w:color w:val="222222"/>
          <w:sz w:val="21"/>
          <w:szCs w:val="21"/>
        </w:rPr>
        <w:t>Влияние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хлорхолинхлорида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затопления</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водный</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режим</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растений</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пшеницы</w:t>
      </w:r>
    </w:p>
    <w:p w14:paraId="60E105C3" w14:textId="77777777" w:rsidR="00261137" w:rsidRPr="00261137" w:rsidRDefault="00261137" w:rsidP="00261137">
      <w:pPr>
        <w:rPr>
          <w:rFonts w:ascii="Helvetica" w:hAnsi="Helvetica" w:cs="Helvetica"/>
          <w:b/>
          <w:bCs/>
          <w:color w:val="222222"/>
          <w:sz w:val="21"/>
          <w:szCs w:val="21"/>
        </w:rPr>
      </w:pPr>
    </w:p>
    <w:p w14:paraId="33A70001"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ГЛАВА</w:t>
      </w:r>
      <w:r w:rsidRPr="00261137">
        <w:rPr>
          <w:rFonts w:ascii="Helvetica" w:hAnsi="Helvetica" w:cs="Helvetica"/>
          <w:b/>
          <w:bCs/>
          <w:color w:val="222222"/>
          <w:sz w:val="21"/>
          <w:szCs w:val="21"/>
        </w:rPr>
        <w:t xml:space="preserve"> 3. </w:t>
      </w:r>
      <w:r w:rsidRPr="00261137">
        <w:rPr>
          <w:rFonts w:ascii="Helvetica" w:hAnsi="Helvetica" w:cs="Helvetica" w:hint="eastAsia"/>
          <w:b/>
          <w:bCs/>
          <w:color w:val="222222"/>
          <w:sz w:val="21"/>
          <w:szCs w:val="21"/>
        </w:rPr>
        <w:t>Влияние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хлорхолинхлорида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затопления</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некоторые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стороны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азотного</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обмена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растений</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пш</w:t>
      </w:r>
      <w:r w:rsidRPr="00261137">
        <w:rPr>
          <w:rFonts w:ascii="Helvetica" w:hAnsi="Helvetica" w:cs="Helvetica" w:hint="eastAsia"/>
          <w:b/>
          <w:bCs/>
          <w:color w:val="222222"/>
          <w:sz w:val="21"/>
          <w:szCs w:val="21"/>
        </w:rPr>
        <w:lastRenderedPageBreak/>
        <w:t>еницы</w:t>
      </w:r>
      <w:r w:rsidRPr="00261137">
        <w:rPr>
          <w:rFonts w:ascii="Helvetica" w:hAnsi="Helvetica" w:cs="Helvetica"/>
          <w:b/>
          <w:bCs/>
          <w:color w:val="222222"/>
          <w:sz w:val="21"/>
          <w:szCs w:val="21"/>
        </w:rPr>
        <w:t>.</w:t>
      </w:r>
    </w:p>
    <w:p w14:paraId="28B7F677" w14:textId="77777777" w:rsidR="00261137" w:rsidRPr="00261137" w:rsidRDefault="00261137" w:rsidP="00261137">
      <w:pPr>
        <w:rPr>
          <w:rFonts w:ascii="Helvetica" w:hAnsi="Helvetica" w:cs="Helvetica"/>
          <w:b/>
          <w:bCs/>
          <w:color w:val="222222"/>
          <w:sz w:val="21"/>
          <w:szCs w:val="21"/>
        </w:rPr>
      </w:pPr>
    </w:p>
    <w:p w14:paraId="3476ED60"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ГЛАВА</w:t>
      </w:r>
      <w:r w:rsidRPr="00261137">
        <w:rPr>
          <w:rFonts w:ascii="Helvetica" w:hAnsi="Helvetica" w:cs="Helvetica"/>
          <w:b/>
          <w:bCs/>
          <w:color w:val="222222"/>
          <w:sz w:val="21"/>
          <w:szCs w:val="21"/>
        </w:rPr>
        <w:t xml:space="preserve"> 4. </w:t>
      </w:r>
      <w:r w:rsidRPr="00261137">
        <w:rPr>
          <w:rFonts w:ascii="Helvetica" w:hAnsi="Helvetica" w:cs="Helvetica" w:hint="eastAsia"/>
          <w:b/>
          <w:bCs/>
          <w:color w:val="222222"/>
          <w:sz w:val="21"/>
          <w:szCs w:val="21"/>
        </w:rPr>
        <w:t>Влияние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хлорхолинхлорида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затопления</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содержание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пигментов</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дневную</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динамику</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ассимиляции</w:t>
      </w:r>
      <w:r w:rsidRPr="00261137">
        <w:rPr>
          <w:rFonts w:ascii="Helvetica" w:hAnsi="Helvetica" w:cs="Helvetica"/>
          <w:b/>
          <w:bCs/>
          <w:color w:val="222222"/>
          <w:sz w:val="21"/>
          <w:szCs w:val="21"/>
        </w:rPr>
        <w:t xml:space="preserve"> ^"^GOg </w:t>
      </w:r>
      <w:r w:rsidRPr="00261137">
        <w:rPr>
          <w:rFonts w:ascii="Helvetica" w:hAnsi="Helvetica" w:cs="Helvetica" w:hint="eastAsia"/>
          <w:b/>
          <w:bCs/>
          <w:color w:val="222222"/>
          <w:sz w:val="21"/>
          <w:szCs w:val="21"/>
        </w:rPr>
        <w:t>у</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растений</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пшеницы</w:t>
      </w:r>
    </w:p>
    <w:p w14:paraId="517D53EA" w14:textId="77777777" w:rsidR="00261137" w:rsidRPr="00261137" w:rsidRDefault="00261137" w:rsidP="00261137">
      <w:pPr>
        <w:rPr>
          <w:rFonts w:ascii="Helvetica" w:hAnsi="Helvetica" w:cs="Helvetica"/>
          <w:b/>
          <w:bCs/>
          <w:color w:val="222222"/>
          <w:sz w:val="21"/>
          <w:szCs w:val="21"/>
        </w:rPr>
      </w:pPr>
    </w:p>
    <w:p w14:paraId="50092241"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ГЛАВА</w:t>
      </w:r>
      <w:r w:rsidRPr="00261137">
        <w:rPr>
          <w:rFonts w:ascii="Helvetica" w:hAnsi="Helvetica" w:cs="Helvetica"/>
          <w:b/>
          <w:bCs/>
          <w:color w:val="222222"/>
          <w:sz w:val="21"/>
          <w:szCs w:val="21"/>
        </w:rPr>
        <w:t xml:space="preserve"> 5. </w:t>
      </w:r>
      <w:r w:rsidRPr="00261137">
        <w:rPr>
          <w:rFonts w:ascii="Helvetica" w:hAnsi="Helvetica" w:cs="Helvetica" w:hint="eastAsia"/>
          <w:b/>
          <w:bCs/>
          <w:color w:val="222222"/>
          <w:sz w:val="21"/>
          <w:szCs w:val="21"/>
        </w:rPr>
        <w:t>Влияние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хлорхолинхлорида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почвенного</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затопления</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некоторые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стороны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фосфорного</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нуклеинового</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обменов</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растений</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пшеницы</w:t>
      </w:r>
    </w:p>
    <w:p w14:paraId="0974072F" w14:textId="77777777" w:rsidR="00261137" w:rsidRPr="00261137" w:rsidRDefault="00261137" w:rsidP="00261137">
      <w:pPr>
        <w:rPr>
          <w:rFonts w:ascii="Helvetica" w:hAnsi="Helvetica" w:cs="Helvetica"/>
          <w:b/>
          <w:bCs/>
          <w:color w:val="222222"/>
          <w:sz w:val="21"/>
          <w:szCs w:val="21"/>
        </w:rPr>
      </w:pPr>
    </w:p>
    <w:p w14:paraId="43445B4F"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w:t>
      </w:r>
      <w:r w:rsidRPr="00261137">
        <w:rPr>
          <w:rFonts w:ascii="Helvetica" w:hAnsi="Helvetica" w:cs="Helvetica"/>
          <w:b/>
          <w:bCs/>
          <w:color w:val="222222"/>
          <w:sz w:val="21"/>
          <w:szCs w:val="21"/>
        </w:rPr>
        <w:t xml:space="preserve"> I. </w:t>
      </w:r>
      <w:r w:rsidRPr="00261137">
        <w:rPr>
          <w:rFonts w:ascii="Helvetica" w:hAnsi="Helvetica" w:cs="Helvetica" w:hint="eastAsia"/>
          <w:b/>
          <w:bCs/>
          <w:color w:val="222222"/>
          <w:sz w:val="21"/>
          <w:szCs w:val="21"/>
        </w:rPr>
        <w:t>Влияние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хлорхолинхлорида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содержание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различных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форм</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фосфорных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соединений</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в</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растениях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пшешщы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при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нормальном</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увлажнении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почвы</w:t>
      </w:r>
    </w:p>
    <w:p w14:paraId="306FB93F" w14:textId="77777777" w:rsidR="00261137" w:rsidRPr="00261137" w:rsidRDefault="00261137" w:rsidP="00261137">
      <w:pPr>
        <w:rPr>
          <w:rFonts w:ascii="Helvetica" w:hAnsi="Helvetica" w:cs="Helvetica"/>
          <w:b/>
          <w:bCs/>
          <w:color w:val="222222"/>
          <w:sz w:val="21"/>
          <w:szCs w:val="21"/>
        </w:rPr>
      </w:pPr>
    </w:p>
    <w:p w14:paraId="49226DAB" w14:textId="77777777" w:rsidR="00261137" w:rsidRPr="00261137" w:rsidRDefault="00261137" w:rsidP="00261137">
      <w:pPr>
        <w:rPr>
          <w:rFonts w:ascii="Helvetica" w:hAnsi="Helvetica" w:cs="Helvetica"/>
          <w:b/>
          <w:bCs/>
          <w:color w:val="222222"/>
          <w:sz w:val="21"/>
          <w:szCs w:val="21"/>
        </w:rPr>
      </w:pPr>
      <w:r w:rsidRPr="00261137">
        <w:rPr>
          <w:rFonts w:ascii="Helvetica" w:hAnsi="Helvetica" w:cs="Helvetica" w:hint="eastAsia"/>
          <w:b/>
          <w:bCs/>
          <w:color w:val="222222"/>
          <w:sz w:val="21"/>
          <w:szCs w:val="21"/>
        </w:rPr>
        <w:t>§</w:t>
      </w:r>
      <w:r w:rsidRPr="00261137">
        <w:rPr>
          <w:rFonts w:ascii="Helvetica" w:hAnsi="Helvetica" w:cs="Helvetica"/>
          <w:b/>
          <w:bCs/>
          <w:color w:val="222222"/>
          <w:sz w:val="21"/>
          <w:szCs w:val="21"/>
        </w:rPr>
        <w:t xml:space="preserve"> 2. </w:t>
      </w:r>
      <w:r w:rsidRPr="00261137">
        <w:rPr>
          <w:rFonts w:ascii="Helvetica" w:hAnsi="Helvetica" w:cs="Helvetica" w:hint="eastAsia"/>
          <w:b/>
          <w:bCs/>
          <w:color w:val="222222"/>
          <w:sz w:val="21"/>
          <w:szCs w:val="21"/>
        </w:rPr>
        <w:t>Влияние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хлорхолинхлорида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содержание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различных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форм</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фосфорных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соединений</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в</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растениях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пшеницы</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при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затоплении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почвы</w:t>
      </w:r>
    </w:p>
    <w:p w14:paraId="48D61369" w14:textId="77777777" w:rsidR="00261137" w:rsidRPr="00261137" w:rsidRDefault="00261137" w:rsidP="00261137">
      <w:pPr>
        <w:rPr>
          <w:rFonts w:ascii="Helvetica" w:hAnsi="Helvetica" w:cs="Helvetica"/>
          <w:b/>
          <w:bCs/>
          <w:color w:val="222222"/>
          <w:sz w:val="21"/>
          <w:szCs w:val="21"/>
        </w:rPr>
      </w:pPr>
    </w:p>
    <w:p w14:paraId="109CC004" w14:textId="57B37843" w:rsidR="00484EB4" w:rsidRPr="00261137" w:rsidRDefault="00261137" w:rsidP="00261137">
      <w:r w:rsidRPr="00261137">
        <w:rPr>
          <w:rFonts w:ascii="Helvetica" w:hAnsi="Helvetica" w:cs="Helvetica" w:hint="eastAsia"/>
          <w:b/>
          <w:bCs/>
          <w:color w:val="222222"/>
          <w:sz w:val="21"/>
          <w:szCs w:val="21"/>
        </w:rPr>
        <w:t>§</w:t>
      </w:r>
      <w:r w:rsidRPr="00261137">
        <w:rPr>
          <w:rFonts w:ascii="Helvetica" w:hAnsi="Helvetica" w:cs="Helvetica"/>
          <w:b/>
          <w:bCs/>
          <w:color w:val="222222"/>
          <w:sz w:val="21"/>
          <w:szCs w:val="21"/>
        </w:rPr>
        <w:t xml:space="preserve"> 3. </w:t>
      </w:r>
      <w:r w:rsidRPr="00261137">
        <w:rPr>
          <w:rFonts w:ascii="Helvetica" w:hAnsi="Helvetica" w:cs="Helvetica" w:hint="eastAsia"/>
          <w:b/>
          <w:bCs/>
          <w:color w:val="222222"/>
          <w:sz w:val="21"/>
          <w:szCs w:val="21"/>
        </w:rPr>
        <w:t>Влияние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хлорхолинхлорида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и</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затопления</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на</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содержание</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нуклеиновых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кислот</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в</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листьях</w:t>
      </w:r>
      <w:r w:rsidRPr="00261137">
        <w:rPr>
          <w:rFonts w:ascii="Helvetica" w:hAnsi="Helvetica" w:cs="Helvetica"/>
          <w:b/>
          <w:bCs/>
          <w:color w:val="222222"/>
          <w:sz w:val="21"/>
          <w:szCs w:val="21"/>
        </w:rPr>
        <w:t xml:space="preserve"> </w:t>
      </w:r>
      <w:r w:rsidRPr="00261137">
        <w:rPr>
          <w:rFonts w:ascii="Helvetica" w:hAnsi="Helvetica" w:cs="Helvetica" w:hint="eastAsia"/>
          <w:b/>
          <w:bCs/>
          <w:color w:val="222222"/>
          <w:sz w:val="21"/>
          <w:szCs w:val="21"/>
        </w:rPr>
        <w:t>пшеницы</w:t>
      </w:r>
    </w:p>
    <w:sectPr w:rsidR="00484EB4" w:rsidRPr="0026113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15098" w14:textId="77777777" w:rsidR="00F33353" w:rsidRDefault="00F33353">
      <w:pPr>
        <w:spacing w:after="0" w:line="240" w:lineRule="auto"/>
      </w:pPr>
      <w:r>
        <w:separator/>
      </w:r>
    </w:p>
  </w:endnote>
  <w:endnote w:type="continuationSeparator" w:id="0">
    <w:p w14:paraId="5597A59F" w14:textId="77777777" w:rsidR="00F33353" w:rsidRDefault="00F33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13156" w14:textId="77777777" w:rsidR="00F33353" w:rsidRDefault="00F33353"/>
    <w:p w14:paraId="696EA1C2" w14:textId="77777777" w:rsidR="00F33353" w:rsidRDefault="00F33353"/>
    <w:p w14:paraId="5440706F" w14:textId="77777777" w:rsidR="00F33353" w:rsidRDefault="00F33353"/>
    <w:p w14:paraId="47262DD0" w14:textId="77777777" w:rsidR="00F33353" w:rsidRDefault="00F33353"/>
    <w:p w14:paraId="1EB85616" w14:textId="77777777" w:rsidR="00F33353" w:rsidRDefault="00F33353"/>
    <w:p w14:paraId="20CB5572" w14:textId="77777777" w:rsidR="00F33353" w:rsidRDefault="00F33353"/>
    <w:p w14:paraId="3399CCE2" w14:textId="77777777" w:rsidR="00F33353" w:rsidRDefault="00F333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C23067" wp14:editId="02C7AB0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78D36C" w14:textId="77777777" w:rsidR="00F33353" w:rsidRDefault="00F333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C230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B78D36C" w14:textId="77777777" w:rsidR="00F33353" w:rsidRDefault="00F333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55C51B" w14:textId="77777777" w:rsidR="00F33353" w:rsidRDefault="00F33353"/>
    <w:p w14:paraId="2B776FD5" w14:textId="77777777" w:rsidR="00F33353" w:rsidRDefault="00F33353"/>
    <w:p w14:paraId="2009FBBF" w14:textId="77777777" w:rsidR="00F33353" w:rsidRDefault="00F333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0F8C338" wp14:editId="2266247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C7547" w14:textId="77777777" w:rsidR="00F33353" w:rsidRDefault="00F33353"/>
                          <w:p w14:paraId="03FBC850" w14:textId="77777777" w:rsidR="00F33353" w:rsidRDefault="00F333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F8C33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0C7547" w14:textId="77777777" w:rsidR="00F33353" w:rsidRDefault="00F33353"/>
                    <w:p w14:paraId="03FBC850" w14:textId="77777777" w:rsidR="00F33353" w:rsidRDefault="00F333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0B9F29" w14:textId="77777777" w:rsidR="00F33353" w:rsidRDefault="00F33353"/>
    <w:p w14:paraId="6AE5BA63" w14:textId="77777777" w:rsidR="00F33353" w:rsidRDefault="00F33353">
      <w:pPr>
        <w:rPr>
          <w:sz w:val="2"/>
          <w:szCs w:val="2"/>
        </w:rPr>
      </w:pPr>
    </w:p>
    <w:p w14:paraId="0A2C67A5" w14:textId="77777777" w:rsidR="00F33353" w:rsidRDefault="00F33353"/>
    <w:p w14:paraId="6490EC32" w14:textId="77777777" w:rsidR="00F33353" w:rsidRDefault="00F33353">
      <w:pPr>
        <w:spacing w:after="0" w:line="240" w:lineRule="auto"/>
      </w:pPr>
    </w:p>
  </w:footnote>
  <w:footnote w:type="continuationSeparator" w:id="0">
    <w:p w14:paraId="523EBBC5" w14:textId="77777777" w:rsidR="00F33353" w:rsidRDefault="00F33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53"/>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215076</TotalTime>
  <Pages>3</Pages>
  <Words>378</Words>
  <Characters>2155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2486</cp:revision>
  <cp:lastPrinted>2009-02-06T05:36:00Z</cp:lastPrinted>
  <dcterms:created xsi:type="dcterms:W3CDTF">2024-01-07T13:43:00Z</dcterms:created>
  <dcterms:modified xsi:type="dcterms:W3CDTF">2025-11-24T07:53:00Z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