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1680" w14:textId="1637C62B" w:rsidR="007E230D" w:rsidRDefault="009F133B" w:rsidP="009F133B">
      <w:r w:rsidRPr="009F133B">
        <w:rPr>
          <w:rFonts w:hint="eastAsia"/>
        </w:rPr>
        <w:t>Сергеева</w:t>
      </w:r>
      <w:r w:rsidRPr="009F133B">
        <w:t xml:space="preserve"> </w:t>
      </w:r>
      <w:r w:rsidRPr="009F133B">
        <w:rPr>
          <w:rFonts w:hint="eastAsia"/>
        </w:rPr>
        <w:t>Светлана</w:t>
      </w:r>
      <w:r w:rsidRPr="009F133B">
        <w:t xml:space="preserve"> </w:t>
      </w:r>
      <w:r w:rsidRPr="009F133B">
        <w:rPr>
          <w:rFonts w:hint="eastAsia"/>
        </w:rPr>
        <w:t>Александровна</w:t>
      </w:r>
      <w:r>
        <w:t xml:space="preserve"> </w:t>
      </w:r>
      <w:r w:rsidRPr="009F133B">
        <w:rPr>
          <w:rFonts w:hint="eastAsia"/>
        </w:rPr>
        <w:t>Совершенствование</w:t>
      </w:r>
      <w:r w:rsidRPr="009F133B">
        <w:t xml:space="preserve"> </w:t>
      </w:r>
      <w:r w:rsidRPr="009F133B">
        <w:rPr>
          <w:rFonts w:hint="eastAsia"/>
        </w:rPr>
        <w:t>механизма</w:t>
      </w:r>
      <w:r w:rsidRPr="009F133B">
        <w:t xml:space="preserve"> </w:t>
      </w:r>
      <w:r w:rsidRPr="009F133B">
        <w:rPr>
          <w:rFonts w:hint="eastAsia"/>
        </w:rPr>
        <w:t>антикоррупционного</w:t>
      </w:r>
      <w:r w:rsidRPr="009F133B">
        <w:t xml:space="preserve"> </w:t>
      </w:r>
      <w:r w:rsidRPr="009F133B">
        <w:rPr>
          <w:rFonts w:hint="eastAsia"/>
        </w:rPr>
        <w:t>мониторинга</w:t>
      </w:r>
      <w:r w:rsidRPr="009F133B">
        <w:t xml:space="preserve"> </w:t>
      </w:r>
      <w:r w:rsidRPr="009F133B">
        <w:rPr>
          <w:rFonts w:hint="eastAsia"/>
        </w:rPr>
        <w:t>реализации</w:t>
      </w:r>
      <w:r w:rsidRPr="009F133B">
        <w:t xml:space="preserve"> </w:t>
      </w:r>
      <w:r w:rsidRPr="009F133B">
        <w:rPr>
          <w:rFonts w:hint="eastAsia"/>
        </w:rPr>
        <w:t>государственной</w:t>
      </w:r>
      <w:r w:rsidRPr="009F133B">
        <w:t xml:space="preserve"> </w:t>
      </w:r>
      <w:r w:rsidRPr="009F133B">
        <w:rPr>
          <w:rFonts w:hint="eastAsia"/>
        </w:rPr>
        <w:t>политики</w:t>
      </w:r>
      <w:r w:rsidRPr="009F133B">
        <w:t xml:space="preserve"> </w:t>
      </w:r>
      <w:r w:rsidRPr="009F133B">
        <w:rPr>
          <w:rFonts w:hint="eastAsia"/>
        </w:rPr>
        <w:t>регламентации</w:t>
      </w:r>
      <w:r w:rsidRPr="009F133B">
        <w:t xml:space="preserve"> </w:t>
      </w:r>
      <w:r w:rsidRPr="009F133B">
        <w:rPr>
          <w:rFonts w:hint="eastAsia"/>
        </w:rPr>
        <w:t>закупок</w:t>
      </w:r>
      <w:r w:rsidRPr="009F133B">
        <w:t xml:space="preserve"> (</w:t>
      </w:r>
      <w:r w:rsidRPr="009F133B">
        <w:rPr>
          <w:rFonts w:hint="eastAsia"/>
        </w:rPr>
        <w:t>на</w:t>
      </w:r>
      <w:r w:rsidRPr="009F133B">
        <w:t xml:space="preserve"> </w:t>
      </w:r>
      <w:r w:rsidRPr="009F133B">
        <w:rPr>
          <w:rFonts w:hint="eastAsia"/>
        </w:rPr>
        <w:t>примере</w:t>
      </w:r>
      <w:r w:rsidRPr="009F133B">
        <w:t xml:space="preserve"> </w:t>
      </w:r>
      <w:r w:rsidRPr="009F133B">
        <w:rPr>
          <w:rFonts w:hint="eastAsia"/>
        </w:rPr>
        <w:t>г</w:t>
      </w:r>
      <w:r w:rsidRPr="009F133B">
        <w:t xml:space="preserve">. </w:t>
      </w:r>
      <w:r w:rsidRPr="009F133B">
        <w:rPr>
          <w:rFonts w:hint="eastAsia"/>
        </w:rPr>
        <w:t>Москвы</w:t>
      </w:r>
      <w:r w:rsidRPr="009F133B">
        <w:t>)</w:t>
      </w:r>
    </w:p>
    <w:p w14:paraId="0318A9D5" w14:textId="77777777" w:rsidR="009F133B" w:rsidRDefault="009F133B" w:rsidP="009F133B">
      <w:r>
        <w:rPr>
          <w:rFonts w:hint="eastAsia"/>
        </w:rPr>
        <w:t>ОГЛАВЛЕНИЕ</w:t>
      </w:r>
      <w:r>
        <w:t xml:space="preserve"> </w:t>
      </w:r>
      <w:r>
        <w:rPr>
          <w:rFonts w:hint="eastAsia"/>
        </w:rPr>
        <w:t>ДИССЕРТАЦИИ</w:t>
      </w:r>
    </w:p>
    <w:p w14:paraId="6437FCBC" w14:textId="77777777" w:rsidR="009F133B" w:rsidRDefault="009F133B" w:rsidP="009F133B">
      <w:r>
        <w:rPr>
          <w:rFonts w:hint="eastAsia"/>
        </w:rPr>
        <w:t>кандидат</w:t>
      </w:r>
      <w:r>
        <w:t xml:space="preserve"> </w:t>
      </w:r>
      <w:r>
        <w:rPr>
          <w:rFonts w:hint="eastAsia"/>
        </w:rPr>
        <w:t>наук</w:t>
      </w:r>
      <w:r>
        <w:t xml:space="preserve"> </w:t>
      </w:r>
      <w:r>
        <w:rPr>
          <w:rFonts w:hint="eastAsia"/>
        </w:rPr>
        <w:t>Сергеева</w:t>
      </w:r>
      <w:r>
        <w:t xml:space="preserve"> </w:t>
      </w:r>
      <w:r>
        <w:rPr>
          <w:rFonts w:hint="eastAsia"/>
        </w:rPr>
        <w:t>Светлана</w:t>
      </w:r>
      <w:r>
        <w:t xml:space="preserve"> </w:t>
      </w:r>
      <w:r>
        <w:rPr>
          <w:rFonts w:hint="eastAsia"/>
        </w:rPr>
        <w:t>Александровна</w:t>
      </w:r>
    </w:p>
    <w:p w14:paraId="52E7A685" w14:textId="77777777" w:rsidR="009F133B" w:rsidRDefault="009F133B" w:rsidP="009F133B">
      <w:r>
        <w:rPr>
          <w:rFonts w:hint="eastAsia"/>
        </w:rPr>
        <w:t>СОДЕРЖАНИЕ</w:t>
      </w:r>
    </w:p>
    <w:p w14:paraId="1BEC0E37" w14:textId="77777777" w:rsidR="009F133B" w:rsidRDefault="009F133B" w:rsidP="009F133B"/>
    <w:p w14:paraId="49EA1BE9" w14:textId="77777777" w:rsidR="009F133B" w:rsidRDefault="009F133B" w:rsidP="009F133B">
      <w:r>
        <w:rPr>
          <w:rFonts w:hint="eastAsia"/>
        </w:rPr>
        <w:t>Стр</w:t>
      </w:r>
      <w:r>
        <w:t>.</w:t>
      </w:r>
    </w:p>
    <w:p w14:paraId="353DA1DF" w14:textId="77777777" w:rsidR="009F133B" w:rsidRDefault="009F133B" w:rsidP="009F133B"/>
    <w:p w14:paraId="1877B4E4" w14:textId="77777777" w:rsidR="009F133B" w:rsidRDefault="009F133B" w:rsidP="009F133B">
      <w:r>
        <w:rPr>
          <w:rFonts w:hint="eastAsia"/>
        </w:rPr>
        <w:t>Введение</w:t>
      </w:r>
    </w:p>
    <w:p w14:paraId="4363503E" w14:textId="77777777" w:rsidR="009F133B" w:rsidRDefault="009F133B" w:rsidP="009F133B"/>
    <w:p w14:paraId="540A23F4" w14:textId="77777777" w:rsidR="009F133B" w:rsidRDefault="009F133B" w:rsidP="009F133B">
      <w:r>
        <w:rPr>
          <w:rFonts w:hint="eastAsia"/>
        </w:rPr>
        <w:t>Глава</w:t>
      </w:r>
      <w:r>
        <w:t xml:space="preserve"> 1. </w:t>
      </w:r>
      <w:r>
        <w:rPr>
          <w:rFonts w:hint="eastAsia"/>
        </w:rPr>
        <w:t>Развитие</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области</w:t>
      </w:r>
      <w:r>
        <w:t xml:space="preserve"> 11 </w:t>
      </w:r>
      <w:r>
        <w:rPr>
          <w:rFonts w:hint="eastAsia"/>
        </w:rPr>
        <w:t>регламентации</w:t>
      </w:r>
      <w:r>
        <w:t xml:space="preserve"> </w:t>
      </w:r>
      <w:r>
        <w:rPr>
          <w:rFonts w:hint="eastAsia"/>
        </w:rPr>
        <w:t>закупок</w:t>
      </w:r>
    </w:p>
    <w:p w14:paraId="241221C8" w14:textId="77777777" w:rsidR="009F133B" w:rsidRDefault="009F133B" w:rsidP="009F133B"/>
    <w:p w14:paraId="66A6BCD6" w14:textId="77777777" w:rsidR="009F133B" w:rsidRDefault="009F133B" w:rsidP="009F133B">
      <w:r>
        <w:t xml:space="preserve">1.1. </w:t>
      </w:r>
      <w:r>
        <w:rPr>
          <w:rFonts w:hint="eastAsia"/>
        </w:rPr>
        <w:t>Государственный</w:t>
      </w:r>
      <w:r>
        <w:t xml:space="preserve"> </w:t>
      </w:r>
      <w:r>
        <w:rPr>
          <w:rFonts w:hint="eastAsia"/>
        </w:rPr>
        <w:t>мониторинг</w:t>
      </w:r>
      <w:r>
        <w:t xml:space="preserve"> </w:t>
      </w:r>
      <w:r>
        <w:rPr>
          <w:rFonts w:hint="eastAsia"/>
        </w:rPr>
        <w:t>как</w:t>
      </w:r>
      <w:r>
        <w:t xml:space="preserve"> </w:t>
      </w:r>
      <w:r>
        <w:rPr>
          <w:rFonts w:hint="eastAsia"/>
        </w:rPr>
        <w:t>основа</w:t>
      </w:r>
      <w:r>
        <w:t xml:space="preserve"> </w:t>
      </w:r>
      <w:r>
        <w:rPr>
          <w:rFonts w:hint="eastAsia"/>
        </w:rPr>
        <w:t>изменений</w:t>
      </w:r>
      <w:r>
        <w:t xml:space="preserve"> </w:t>
      </w:r>
      <w:r>
        <w:rPr>
          <w:rFonts w:hint="eastAsia"/>
        </w:rPr>
        <w:t>в</w:t>
      </w:r>
      <w:r>
        <w:t xml:space="preserve"> 11 </w:t>
      </w:r>
      <w:r>
        <w:rPr>
          <w:rFonts w:hint="eastAsia"/>
        </w:rPr>
        <w:t>регламентации</w:t>
      </w:r>
      <w:r>
        <w:t xml:space="preserve"> </w:t>
      </w:r>
      <w:r>
        <w:rPr>
          <w:rFonts w:hint="eastAsia"/>
        </w:rPr>
        <w:t>закупочной</w:t>
      </w:r>
      <w:r>
        <w:t xml:space="preserve"> </w:t>
      </w:r>
      <w:r>
        <w:rPr>
          <w:rFonts w:hint="eastAsia"/>
        </w:rPr>
        <w:t>деятельности</w:t>
      </w:r>
      <w:r>
        <w:t xml:space="preserve"> </w:t>
      </w:r>
      <w:r>
        <w:rPr>
          <w:rFonts w:hint="eastAsia"/>
        </w:rPr>
        <w:t>для</w:t>
      </w:r>
      <w:r>
        <w:t xml:space="preserve"> </w:t>
      </w:r>
      <w:r>
        <w:rPr>
          <w:rFonts w:hint="eastAsia"/>
        </w:rPr>
        <w:t>государственных</w:t>
      </w:r>
      <w:r>
        <w:t xml:space="preserve"> </w:t>
      </w:r>
      <w:r>
        <w:rPr>
          <w:rFonts w:hint="eastAsia"/>
        </w:rPr>
        <w:t>и</w:t>
      </w:r>
      <w:r>
        <w:t xml:space="preserve"> </w:t>
      </w:r>
      <w:r>
        <w:rPr>
          <w:rFonts w:hint="eastAsia"/>
        </w:rPr>
        <w:t>муниципальных</w:t>
      </w:r>
      <w:r>
        <w:t xml:space="preserve"> </w:t>
      </w:r>
      <w:r>
        <w:rPr>
          <w:rFonts w:hint="eastAsia"/>
        </w:rPr>
        <w:t>нужд</w:t>
      </w:r>
    </w:p>
    <w:p w14:paraId="25A74D03" w14:textId="77777777" w:rsidR="009F133B" w:rsidRDefault="009F133B" w:rsidP="009F133B"/>
    <w:p w14:paraId="1E423BD1" w14:textId="77777777" w:rsidR="009F133B" w:rsidRDefault="009F133B" w:rsidP="009F133B">
      <w:r>
        <w:t xml:space="preserve">1.2.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антикоррупционной</w:t>
      </w:r>
      <w:r>
        <w:t xml:space="preserve"> </w:t>
      </w:r>
      <w:r>
        <w:rPr>
          <w:rFonts w:hint="eastAsia"/>
        </w:rPr>
        <w:t>составляющей</w:t>
      </w:r>
      <w:r>
        <w:t xml:space="preserve"> 27 </w:t>
      </w:r>
      <w:r>
        <w:rPr>
          <w:rFonts w:hint="eastAsia"/>
        </w:rPr>
        <w:t>информационного</w:t>
      </w:r>
      <w:r>
        <w:t xml:space="preserve"> </w:t>
      </w:r>
      <w:r>
        <w:rPr>
          <w:rFonts w:hint="eastAsia"/>
        </w:rPr>
        <w:t>обеспечения</w:t>
      </w:r>
      <w:r>
        <w:t xml:space="preserve"> </w:t>
      </w:r>
      <w:r>
        <w:rPr>
          <w:rFonts w:hint="eastAsia"/>
        </w:rPr>
        <w:t>государственных</w:t>
      </w:r>
      <w:r>
        <w:t xml:space="preserve"> </w:t>
      </w:r>
      <w:r>
        <w:rPr>
          <w:rFonts w:hint="eastAsia"/>
        </w:rPr>
        <w:t>закупок</w:t>
      </w:r>
    </w:p>
    <w:p w14:paraId="6DFD7E97" w14:textId="77777777" w:rsidR="009F133B" w:rsidRDefault="009F133B" w:rsidP="009F133B"/>
    <w:p w14:paraId="30EE5381" w14:textId="77777777" w:rsidR="009F133B" w:rsidRDefault="009F133B" w:rsidP="009F133B">
      <w:r>
        <w:t xml:space="preserve">1.3. </w:t>
      </w:r>
      <w:r>
        <w:rPr>
          <w:rFonts w:hint="eastAsia"/>
        </w:rPr>
        <w:t>Современные</w:t>
      </w:r>
      <w:r>
        <w:t xml:space="preserve">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совершенствования</w:t>
      </w:r>
      <w:r>
        <w:t xml:space="preserve"> 45 </w:t>
      </w:r>
      <w:r>
        <w:rPr>
          <w:rFonts w:hint="eastAsia"/>
        </w:rPr>
        <w:t>регламентации</w:t>
      </w:r>
      <w:r>
        <w:t xml:space="preserve"> </w:t>
      </w:r>
      <w:r>
        <w:rPr>
          <w:rFonts w:hint="eastAsia"/>
        </w:rPr>
        <w:t>государственных</w:t>
      </w:r>
      <w:r>
        <w:t xml:space="preserve"> </w:t>
      </w:r>
      <w:r>
        <w:rPr>
          <w:rFonts w:hint="eastAsia"/>
        </w:rPr>
        <w:t>закупок</w:t>
      </w:r>
    </w:p>
    <w:p w14:paraId="42063E06" w14:textId="77777777" w:rsidR="009F133B" w:rsidRDefault="009F133B" w:rsidP="009F133B"/>
    <w:p w14:paraId="048654EF" w14:textId="77777777" w:rsidR="009F133B" w:rsidRDefault="009F133B" w:rsidP="009F133B">
      <w:r>
        <w:rPr>
          <w:rFonts w:hint="eastAsia"/>
        </w:rPr>
        <w:t>Выводы</w:t>
      </w:r>
      <w:r>
        <w:t xml:space="preserve"> </w:t>
      </w:r>
      <w:r>
        <w:rPr>
          <w:rFonts w:hint="eastAsia"/>
        </w:rPr>
        <w:t>к</w:t>
      </w:r>
      <w:r>
        <w:t xml:space="preserve"> </w:t>
      </w:r>
      <w:r>
        <w:rPr>
          <w:rFonts w:hint="eastAsia"/>
        </w:rPr>
        <w:t>главе</w:t>
      </w:r>
    </w:p>
    <w:p w14:paraId="307505C1" w14:textId="77777777" w:rsidR="009F133B" w:rsidRDefault="009F133B" w:rsidP="009F133B"/>
    <w:p w14:paraId="146A880B" w14:textId="77777777" w:rsidR="009F133B" w:rsidRDefault="009F133B" w:rsidP="009F133B">
      <w:r>
        <w:rPr>
          <w:rFonts w:hint="eastAsia"/>
        </w:rPr>
        <w:t>Глава</w:t>
      </w:r>
      <w:r>
        <w:t xml:space="preserve"> 2. </w:t>
      </w:r>
      <w:r>
        <w:rPr>
          <w:rFonts w:hint="eastAsia"/>
        </w:rPr>
        <w:t>Исследование</w:t>
      </w:r>
      <w:r>
        <w:t xml:space="preserve"> </w:t>
      </w:r>
      <w:r>
        <w:rPr>
          <w:rFonts w:hint="eastAsia"/>
        </w:rPr>
        <w:t>эффективности</w:t>
      </w:r>
      <w:r>
        <w:t xml:space="preserve"> </w:t>
      </w:r>
      <w:r>
        <w:rPr>
          <w:rFonts w:hint="eastAsia"/>
        </w:rPr>
        <w:t>реализации</w:t>
      </w:r>
      <w:r>
        <w:t xml:space="preserve"> </w:t>
      </w:r>
      <w:r>
        <w:rPr>
          <w:rFonts w:hint="eastAsia"/>
        </w:rPr>
        <w:t>государственной</w:t>
      </w:r>
      <w:r>
        <w:t xml:space="preserve"> 59 </w:t>
      </w:r>
      <w:r>
        <w:rPr>
          <w:rFonts w:hint="eastAsia"/>
        </w:rPr>
        <w:t>политики</w:t>
      </w:r>
      <w:r>
        <w:t xml:space="preserve"> </w:t>
      </w:r>
      <w:r>
        <w:rPr>
          <w:rFonts w:hint="eastAsia"/>
        </w:rPr>
        <w:t>в</w:t>
      </w:r>
      <w:r>
        <w:t xml:space="preserve"> </w:t>
      </w:r>
      <w:r>
        <w:rPr>
          <w:rFonts w:hint="eastAsia"/>
        </w:rPr>
        <w:t>области</w:t>
      </w:r>
      <w:r>
        <w:t xml:space="preserve"> </w:t>
      </w:r>
      <w:r>
        <w:rPr>
          <w:rFonts w:hint="eastAsia"/>
        </w:rPr>
        <w:t>регламентации</w:t>
      </w:r>
      <w:r>
        <w:t xml:space="preserve"> </w:t>
      </w:r>
      <w:r>
        <w:rPr>
          <w:rFonts w:hint="eastAsia"/>
        </w:rPr>
        <w:t>закупок</w:t>
      </w:r>
      <w:r>
        <w:t xml:space="preserve"> (</w:t>
      </w:r>
      <w:r>
        <w:rPr>
          <w:rFonts w:hint="eastAsia"/>
        </w:rPr>
        <w:t>на</w:t>
      </w:r>
      <w:r>
        <w:t xml:space="preserve"> </w:t>
      </w:r>
      <w:r>
        <w:rPr>
          <w:rFonts w:hint="eastAsia"/>
        </w:rPr>
        <w:t>примере</w:t>
      </w:r>
      <w:r>
        <w:t xml:space="preserve"> </w:t>
      </w:r>
      <w:r>
        <w:rPr>
          <w:rFonts w:hint="eastAsia"/>
        </w:rPr>
        <w:t>г</w:t>
      </w:r>
      <w:r>
        <w:t xml:space="preserve">. </w:t>
      </w:r>
      <w:r>
        <w:rPr>
          <w:rFonts w:hint="eastAsia"/>
        </w:rPr>
        <w:t>Москвы</w:t>
      </w:r>
      <w:r>
        <w:t>)</w:t>
      </w:r>
    </w:p>
    <w:p w14:paraId="55F1DA0C" w14:textId="77777777" w:rsidR="009F133B" w:rsidRDefault="009F133B" w:rsidP="009F133B"/>
    <w:p w14:paraId="3A46E636" w14:textId="77777777" w:rsidR="009F133B" w:rsidRDefault="009F133B" w:rsidP="009F133B">
      <w:r>
        <w:t xml:space="preserve">2.1. </w:t>
      </w:r>
      <w:r>
        <w:rPr>
          <w:rFonts w:hint="eastAsia"/>
        </w:rPr>
        <w:t>Выявление</w:t>
      </w:r>
      <w:r>
        <w:t xml:space="preserve"> </w:t>
      </w:r>
      <w:r>
        <w:rPr>
          <w:rFonts w:hint="eastAsia"/>
        </w:rPr>
        <w:t>особенностей</w:t>
      </w:r>
      <w:r>
        <w:t xml:space="preserve"> </w:t>
      </w:r>
      <w:r>
        <w:rPr>
          <w:rFonts w:hint="eastAsia"/>
        </w:rPr>
        <w:t>организации</w:t>
      </w:r>
      <w:r>
        <w:t xml:space="preserve"> </w:t>
      </w:r>
      <w:r>
        <w:rPr>
          <w:rFonts w:hint="eastAsia"/>
        </w:rPr>
        <w:t>государственных</w:t>
      </w:r>
      <w:r>
        <w:t xml:space="preserve"> 59 </w:t>
      </w:r>
      <w:r>
        <w:rPr>
          <w:rFonts w:hint="eastAsia"/>
        </w:rPr>
        <w:t>закупок</w:t>
      </w:r>
      <w:r>
        <w:t xml:space="preserve"> </w:t>
      </w:r>
      <w:r>
        <w:rPr>
          <w:rFonts w:hint="eastAsia"/>
        </w:rPr>
        <w:t>и</w:t>
      </w:r>
      <w:r>
        <w:t xml:space="preserve"> </w:t>
      </w:r>
      <w:r>
        <w:rPr>
          <w:rFonts w:hint="eastAsia"/>
        </w:rPr>
        <w:t>их</w:t>
      </w:r>
      <w:r>
        <w:t xml:space="preserve"> </w:t>
      </w:r>
      <w:r>
        <w:rPr>
          <w:rFonts w:hint="eastAsia"/>
        </w:rPr>
        <w:t>характеристика</w:t>
      </w:r>
    </w:p>
    <w:p w14:paraId="4CFA7604" w14:textId="77777777" w:rsidR="009F133B" w:rsidRDefault="009F133B" w:rsidP="009F133B"/>
    <w:p w14:paraId="3F8E4D79" w14:textId="77777777" w:rsidR="009F133B" w:rsidRDefault="009F133B" w:rsidP="009F133B">
      <w:r>
        <w:lastRenderedPageBreak/>
        <w:t xml:space="preserve">2.2. </w:t>
      </w:r>
      <w:r>
        <w:rPr>
          <w:rFonts w:hint="eastAsia"/>
        </w:rPr>
        <w:t>Исследование</w:t>
      </w:r>
      <w:r>
        <w:t xml:space="preserve"> </w:t>
      </w:r>
      <w:r>
        <w:rPr>
          <w:rFonts w:hint="eastAsia"/>
        </w:rPr>
        <w:t>объемов</w:t>
      </w:r>
      <w:r>
        <w:t xml:space="preserve"> </w:t>
      </w:r>
      <w:r>
        <w:rPr>
          <w:rFonts w:hint="eastAsia"/>
        </w:rPr>
        <w:t>государственных</w:t>
      </w:r>
      <w:r>
        <w:t xml:space="preserve"> </w:t>
      </w:r>
      <w:r>
        <w:rPr>
          <w:rFonts w:hint="eastAsia"/>
        </w:rPr>
        <w:t>закупок</w:t>
      </w:r>
    </w:p>
    <w:p w14:paraId="513EE283" w14:textId="77777777" w:rsidR="009F133B" w:rsidRDefault="009F133B" w:rsidP="009F133B"/>
    <w:p w14:paraId="7484A755" w14:textId="77777777" w:rsidR="009F133B" w:rsidRDefault="009F133B" w:rsidP="009F133B">
      <w:r>
        <w:t xml:space="preserve">2.3. </w:t>
      </w:r>
      <w:r>
        <w:rPr>
          <w:rFonts w:hint="eastAsia"/>
        </w:rPr>
        <w:t>Анализ</w:t>
      </w:r>
      <w:r>
        <w:t xml:space="preserve"> </w:t>
      </w:r>
      <w:r>
        <w:rPr>
          <w:rFonts w:hint="eastAsia"/>
        </w:rPr>
        <w:t>структуры</w:t>
      </w:r>
      <w:r>
        <w:t xml:space="preserve"> </w:t>
      </w:r>
      <w:r>
        <w:rPr>
          <w:rFonts w:hint="eastAsia"/>
        </w:rPr>
        <w:t>государственных</w:t>
      </w:r>
      <w:r>
        <w:t xml:space="preserve"> </w:t>
      </w:r>
      <w:r>
        <w:rPr>
          <w:rFonts w:hint="eastAsia"/>
        </w:rPr>
        <w:t>закупок</w:t>
      </w:r>
    </w:p>
    <w:p w14:paraId="20146FBA" w14:textId="77777777" w:rsidR="009F133B" w:rsidRDefault="009F133B" w:rsidP="009F133B"/>
    <w:p w14:paraId="4B0EF22F" w14:textId="77777777" w:rsidR="009F133B" w:rsidRDefault="009F133B" w:rsidP="009F133B">
      <w:r>
        <w:t xml:space="preserve">2.4. </w:t>
      </w:r>
      <w:r>
        <w:rPr>
          <w:rFonts w:hint="eastAsia"/>
        </w:rPr>
        <w:t>Оценка</w:t>
      </w:r>
      <w:r>
        <w:t xml:space="preserve"> </w:t>
      </w:r>
      <w:r>
        <w:rPr>
          <w:rFonts w:hint="eastAsia"/>
        </w:rPr>
        <w:t>прозрачности</w:t>
      </w:r>
      <w:r>
        <w:t xml:space="preserve"> </w:t>
      </w:r>
      <w:r>
        <w:rPr>
          <w:rFonts w:hint="eastAsia"/>
        </w:rPr>
        <w:t>государственных</w:t>
      </w:r>
      <w:r>
        <w:t xml:space="preserve"> </w:t>
      </w:r>
      <w:r>
        <w:rPr>
          <w:rFonts w:hint="eastAsia"/>
        </w:rPr>
        <w:t>закупок</w:t>
      </w:r>
      <w:r>
        <w:t xml:space="preserve"> 100 </w:t>
      </w:r>
      <w:r>
        <w:rPr>
          <w:rFonts w:hint="eastAsia"/>
        </w:rPr>
        <w:t>Выводы</w:t>
      </w:r>
      <w:r>
        <w:t xml:space="preserve"> </w:t>
      </w:r>
      <w:r>
        <w:rPr>
          <w:rFonts w:hint="eastAsia"/>
        </w:rPr>
        <w:t>к</w:t>
      </w:r>
      <w:r>
        <w:t xml:space="preserve"> </w:t>
      </w:r>
      <w:r>
        <w:rPr>
          <w:rFonts w:hint="eastAsia"/>
        </w:rPr>
        <w:t>главе</w:t>
      </w:r>
    </w:p>
    <w:p w14:paraId="176DD715" w14:textId="77777777" w:rsidR="009F133B" w:rsidRDefault="009F133B" w:rsidP="009F133B"/>
    <w:p w14:paraId="6BE10A95" w14:textId="77777777" w:rsidR="009F133B" w:rsidRDefault="009F133B" w:rsidP="009F133B">
      <w:r>
        <w:rPr>
          <w:rFonts w:hint="eastAsia"/>
        </w:rPr>
        <w:t>Глава</w:t>
      </w:r>
      <w:r>
        <w:t xml:space="preserve"> 3. </w:t>
      </w:r>
      <w:r>
        <w:rPr>
          <w:rFonts w:hint="eastAsia"/>
        </w:rPr>
        <w:t>Совершенствование</w:t>
      </w:r>
      <w:r>
        <w:t xml:space="preserve"> </w:t>
      </w:r>
      <w:r>
        <w:rPr>
          <w:rFonts w:hint="eastAsia"/>
        </w:rPr>
        <w:t>механизма</w:t>
      </w:r>
      <w:r>
        <w:t xml:space="preserve"> </w:t>
      </w:r>
      <w:r>
        <w:rPr>
          <w:rFonts w:hint="eastAsia"/>
        </w:rPr>
        <w:t>антикоррупционного</w:t>
      </w:r>
      <w:r>
        <w:t xml:space="preserve"> 117 </w:t>
      </w:r>
      <w:r>
        <w:rPr>
          <w:rFonts w:hint="eastAsia"/>
        </w:rPr>
        <w:t>мониторинга</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условий</w:t>
      </w:r>
      <w:r>
        <w:t xml:space="preserve"> </w:t>
      </w:r>
      <w:r>
        <w:rPr>
          <w:rFonts w:hint="eastAsia"/>
        </w:rPr>
        <w:t>и</w:t>
      </w:r>
      <w:r>
        <w:t xml:space="preserve"> </w:t>
      </w:r>
      <w:r>
        <w:rPr>
          <w:rFonts w:hint="eastAsia"/>
        </w:rPr>
        <w:t>прозрачности</w:t>
      </w:r>
      <w:r>
        <w:t xml:space="preserve"> </w:t>
      </w:r>
      <w:r>
        <w:rPr>
          <w:rFonts w:hint="eastAsia"/>
        </w:rPr>
        <w:t>государственных</w:t>
      </w:r>
      <w:r>
        <w:t xml:space="preserve"> </w:t>
      </w:r>
      <w:r>
        <w:rPr>
          <w:rFonts w:hint="eastAsia"/>
        </w:rPr>
        <w:t>закупок</w:t>
      </w:r>
    </w:p>
    <w:p w14:paraId="335FDAAF" w14:textId="77777777" w:rsidR="009F133B" w:rsidRDefault="009F133B" w:rsidP="009F133B"/>
    <w:p w14:paraId="7F553C6B" w14:textId="77777777" w:rsidR="009F133B" w:rsidRDefault="009F133B" w:rsidP="009F133B">
      <w:r>
        <w:t xml:space="preserve">3.1. </w:t>
      </w:r>
      <w:r>
        <w:rPr>
          <w:rFonts w:hint="eastAsia"/>
        </w:rPr>
        <w:t>Совершенствование</w:t>
      </w:r>
      <w:r>
        <w:t xml:space="preserve"> </w:t>
      </w:r>
      <w:r>
        <w:rPr>
          <w:rFonts w:hint="eastAsia"/>
        </w:rPr>
        <w:t>рейтинговой</w:t>
      </w:r>
      <w:r>
        <w:t xml:space="preserve"> </w:t>
      </w:r>
      <w:r>
        <w:rPr>
          <w:rFonts w:hint="eastAsia"/>
        </w:rPr>
        <w:t>оценки</w:t>
      </w:r>
      <w:r>
        <w:t xml:space="preserve"> </w:t>
      </w:r>
      <w:r>
        <w:rPr>
          <w:rFonts w:hint="eastAsia"/>
        </w:rPr>
        <w:t>регионов</w:t>
      </w:r>
      <w:r>
        <w:t xml:space="preserve"> </w:t>
      </w:r>
      <w:r>
        <w:rPr>
          <w:rFonts w:hint="eastAsia"/>
        </w:rPr>
        <w:t>РФ</w:t>
      </w:r>
      <w:r>
        <w:t xml:space="preserve"> </w:t>
      </w:r>
      <w:r>
        <w:rPr>
          <w:rFonts w:hint="eastAsia"/>
        </w:rPr>
        <w:t>на</w:t>
      </w:r>
      <w:r>
        <w:t xml:space="preserve"> 117 </w:t>
      </w:r>
      <w:r>
        <w:rPr>
          <w:rFonts w:hint="eastAsia"/>
        </w:rPr>
        <w:t>основе</w:t>
      </w:r>
      <w:r>
        <w:t xml:space="preserve"> </w:t>
      </w:r>
      <w:r>
        <w:rPr>
          <w:rFonts w:hint="eastAsia"/>
        </w:rPr>
        <w:t>разработки</w:t>
      </w:r>
      <w:r>
        <w:t xml:space="preserve"> </w:t>
      </w:r>
      <w:r>
        <w:rPr>
          <w:rFonts w:hint="eastAsia"/>
        </w:rPr>
        <w:t>дополняющих</w:t>
      </w:r>
      <w:r>
        <w:t xml:space="preserve"> </w:t>
      </w:r>
      <w:r>
        <w:rPr>
          <w:rFonts w:hint="eastAsia"/>
        </w:rPr>
        <w:t>показателей</w:t>
      </w:r>
      <w:r>
        <w:t xml:space="preserve"> </w:t>
      </w:r>
      <w:r>
        <w:rPr>
          <w:rFonts w:hint="eastAsia"/>
        </w:rPr>
        <w:t>условий</w:t>
      </w:r>
      <w:r>
        <w:t xml:space="preserve"> </w:t>
      </w:r>
      <w:r>
        <w:rPr>
          <w:rFonts w:hint="eastAsia"/>
        </w:rPr>
        <w:t>и</w:t>
      </w:r>
      <w:r>
        <w:t xml:space="preserve"> </w:t>
      </w:r>
      <w:r>
        <w:rPr>
          <w:rFonts w:hint="eastAsia"/>
        </w:rPr>
        <w:t>прозрачности</w:t>
      </w:r>
      <w:r>
        <w:t xml:space="preserve"> </w:t>
      </w:r>
      <w:r>
        <w:rPr>
          <w:rFonts w:hint="eastAsia"/>
        </w:rPr>
        <w:t>государственных</w:t>
      </w:r>
      <w:r>
        <w:t xml:space="preserve"> </w:t>
      </w:r>
      <w:r>
        <w:rPr>
          <w:rFonts w:hint="eastAsia"/>
        </w:rPr>
        <w:t>закупок</w:t>
      </w:r>
    </w:p>
    <w:p w14:paraId="03FBD4B4" w14:textId="77777777" w:rsidR="009F133B" w:rsidRDefault="009F133B" w:rsidP="009F133B"/>
    <w:p w14:paraId="6F1BAC5E" w14:textId="77777777" w:rsidR="009F133B" w:rsidRDefault="009F133B" w:rsidP="009F133B">
      <w:r>
        <w:t xml:space="preserve">3.2. </w:t>
      </w:r>
      <w:r>
        <w:rPr>
          <w:rFonts w:hint="eastAsia"/>
        </w:rPr>
        <w:t>Формирование</w:t>
      </w:r>
      <w:r>
        <w:t xml:space="preserve"> </w:t>
      </w:r>
      <w:r>
        <w:rPr>
          <w:rFonts w:hint="eastAsia"/>
        </w:rPr>
        <w:t>интегрального</w:t>
      </w:r>
      <w:r>
        <w:t xml:space="preserve"> </w:t>
      </w:r>
      <w:r>
        <w:rPr>
          <w:rFonts w:hint="eastAsia"/>
        </w:rPr>
        <w:t>индикатора</w:t>
      </w:r>
      <w:r>
        <w:t xml:space="preserve"> </w:t>
      </w:r>
      <w:r>
        <w:rPr>
          <w:rFonts w:hint="eastAsia"/>
        </w:rPr>
        <w:t>условий</w:t>
      </w:r>
      <w:r>
        <w:t xml:space="preserve"> 131 </w:t>
      </w:r>
      <w:r>
        <w:rPr>
          <w:rFonts w:hint="eastAsia"/>
        </w:rPr>
        <w:t>прозрачности</w:t>
      </w:r>
      <w:r>
        <w:t xml:space="preserve"> </w:t>
      </w:r>
      <w:r>
        <w:rPr>
          <w:rFonts w:hint="eastAsia"/>
        </w:rPr>
        <w:t>государственных</w:t>
      </w:r>
      <w:r>
        <w:t xml:space="preserve"> </w:t>
      </w:r>
      <w:r>
        <w:rPr>
          <w:rFonts w:hint="eastAsia"/>
        </w:rPr>
        <w:t>закупок</w:t>
      </w:r>
      <w:r>
        <w:t xml:space="preserve"> </w:t>
      </w:r>
      <w:r>
        <w:rPr>
          <w:rFonts w:hint="eastAsia"/>
        </w:rPr>
        <w:t>на</w:t>
      </w:r>
      <w:r>
        <w:t xml:space="preserve"> </w:t>
      </w:r>
      <w:r>
        <w:rPr>
          <w:rFonts w:hint="eastAsia"/>
        </w:rPr>
        <w:t>основе</w:t>
      </w:r>
      <w:r>
        <w:t xml:space="preserve"> </w:t>
      </w:r>
      <w:r>
        <w:rPr>
          <w:rFonts w:hint="eastAsia"/>
        </w:rPr>
        <w:t>факторного</w:t>
      </w:r>
      <w:r>
        <w:t xml:space="preserve"> </w:t>
      </w:r>
      <w:r>
        <w:rPr>
          <w:rFonts w:hint="eastAsia"/>
        </w:rPr>
        <w:t>моделирования</w:t>
      </w:r>
    </w:p>
    <w:p w14:paraId="13B08E15" w14:textId="77777777" w:rsidR="009F133B" w:rsidRDefault="009F133B" w:rsidP="009F133B"/>
    <w:p w14:paraId="77477FE3" w14:textId="77777777" w:rsidR="009F133B" w:rsidRDefault="009F133B" w:rsidP="009F133B">
      <w:r>
        <w:t xml:space="preserve">3.3. </w:t>
      </w:r>
      <w:r>
        <w:rPr>
          <w:rFonts w:hint="eastAsia"/>
        </w:rPr>
        <w:t>Организационно</w:t>
      </w:r>
      <w:r>
        <w:t>-</w:t>
      </w:r>
      <w:r>
        <w:rPr>
          <w:rFonts w:hint="eastAsia"/>
        </w:rPr>
        <w:t>управленческий</w:t>
      </w:r>
      <w:r>
        <w:t xml:space="preserve"> </w:t>
      </w:r>
      <w:r>
        <w:rPr>
          <w:rFonts w:hint="eastAsia"/>
        </w:rPr>
        <w:t>сценарий</w:t>
      </w:r>
      <w:r>
        <w:t xml:space="preserve"> </w:t>
      </w:r>
      <w:r>
        <w:rPr>
          <w:rFonts w:hint="eastAsia"/>
        </w:rPr>
        <w:t>реализации</w:t>
      </w:r>
    </w:p>
    <w:p w14:paraId="0D021384" w14:textId="77777777" w:rsidR="009F133B" w:rsidRDefault="009F133B" w:rsidP="009F133B"/>
    <w:p w14:paraId="23B35FBC" w14:textId="77777777" w:rsidR="009F133B" w:rsidRDefault="009F133B" w:rsidP="009F133B">
      <w:r>
        <w:rPr>
          <w:rFonts w:hint="eastAsia"/>
        </w:rPr>
        <w:t>антикоррупционного</w:t>
      </w:r>
      <w:r>
        <w:t xml:space="preserve"> </w:t>
      </w:r>
      <w:r>
        <w:rPr>
          <w:rFonts w:hint="eastAsia"/>
        </w:rPr>
        <w:t>мониторинга</w:t>
      </w:r>
      <w:r>
        <w:t xml:space="preserve"> </w:t>
      </w:r>
      <w:r>
        <w:rPr>
          <w:rFonts w:hint="eastAsia"/>
        </w:rPr>
        <w:t>в</w:t>
      </w:r>
      <w:r>
        <w:t xml:space="preserve"> </w:t>
      </w:r>
      <w:r>
        <w:rPr>
          <w:rFonts w:hint="eastAsia"/>
        </w:rPr>
        <w:t>сфере</w:t>
      </w:r>
      <w:r>
        <w:t xml:space="preserve"> </w:t>
      </w:r>
      <w:r>
        <w:rPr>
          <w:rFonts w:hint="eastAsia"/>
        </w:rPr>
        <w:t>государственных</w:t>
      </w:r>
      <w:r>
        <w:t xml:space="preserve"> </w:t>
      </w:r>
      <w:r>
        <w:rPr>
          <w:rFonts w:hint="eastAsia"/>
        </w:rPr>
        <w:t>закупок</w:t>
      </w:r>
    </w:p>
    <w:p w14:paraId="336C6C4A" w14:textId="77777777" w:rsidR="009F133B" w:rsidRDefault="009F133B" w:rsidP="009F133B"/>
    <w:p w14:paraId="6183272D" w14:textId="77777777" w:rsidR="009F133B" w:rsidRDefault="009F133B" w:rsidP="009F133B">
      <w:r>
        <w:rPr>
          <w:rFonts w:hint="eastAsia"/>
        </w:rPr>
        <w:t>Выводы</w:t>
      </w:r>
      <w:r>
        <w:t xml:space="preserve"> </w:t>
      </w:r>
      <w:r>
        <w:rPr>
          <w:rFonts w:hint="eastAsia"/>
        </w:rPr>
        <w:t>к</w:t>
      </w:r>
      <w:r>
        <w:t xml:space="preserve"> </w:t>
      </w:r>
      <w:r>
        <w:rPr>
          <w:rFonts w:hint="eastAsia"/>
        </w:rPr>
        <w:t>главе</w:t>
      </w:r>
    </w:p>
    <w:p w14:paraId="7F82D072" w14:textId="77777777" w:rsidR="009F133B" w:rsidRDefault="009F133B" w:rsidP="009F133B"/>
    <w:p w14:paraId="5883A338" w14:textId="77777777" w:rsidR="009F133B" w:rsidRDefault="009F133B" w:rsidP="009F133B">
      <w:r>
        <w:rPr>
          <w:rFonts w:hint="eastAsia"/>
        </w:rPr>
        <w:t>Заключение</w:t>
      </w:r>
    </w:p>
    <w:p w14:paraId="4D197448" w14:textId="77777777" w:rsidR="009F133B" w:rsidRDefault="009F133B" w:rsidP="009F133B"/>
    <w:p w14:paraId="648EDF4C" w14:textId="77777777" w:rsidR="009F133B" w:rsidRDefault="009F133B" w:rsidP="009F133B">
      <w:r>
        <w:rPr>
          <w:rFonts w:hint="eastAsia"/>
        </w:rPr>
        <w:t>Список</w:t>
      </w:r>
      <w:r>
        <w:t xml:space="preserve"> </w:t>
      </w:r>
      <w:r>
        <w:rPr>
          <w:rFonts w:hint="eastAsia"/>
        </w:rPr>
        <w:t>использованных</w:t>
      </w:r>
      <w:r>
        <w:t xml:space="preserve"> </w:t>
      </w:r>
      <w:r>
        <w:rPr>
          <w:rFonts w:hint="eastAsia"/>
        </w:rPr>
        <w:t>источников</w:t>
      </w:r>
    </w:p>
    <w:p w14:paraId="58194B16" w14:textId="77777777" w:rsidR="009F133B" w:rsidRDefault="009F133B" w:rsidP="009F133B"/>
    <w:p w14:paraId="5D627B15" w14:textId="77777777" w:rsidR="009F133B" w:rsidRDefault="009F133B" w:rsidP="009F133B">
      <w:r>
        <w:rPr>
          <w:rFonts w:hint="eastAsia"/>
        </w:rPr>
        <w:t>Приложения</w:t>
      </w:r>
    </w:p>
    <w:p w14:paraId="2618CAA5" w14:textId="77777777" w:rsidR="009F133B" w:rsidRDefault="009F133B" w:rsidP="009F133B"/>
    <w:p w14:paraId="2466D622" w14:textId="2022D2A4" w:rsidR="009F133B" w:rsidRPr="009F133B" w:rsidRDefault="009F133B" w:rsidP="009F133B">
      <w:r>
        <w:lastRenderedPageBreak/>
        <w:t>179</w:t>
      </w:r>
    </w:p>
    <w:sectPr w:rsidR="009F133B" w:rsidRPr="009F133B" w:rsidSect="001E29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D837" w14:textId="77777777" w:rsidR="001E2921" w:rsidRDefault="001E2921">
      <w:pPr>
        <w:spacing w:after="0" w:line="240" w:lineRule="auto"/>
      </w:pPr>
      <w:r>
        <w:separator/>
      </w:r>
    </w:p>
  </w:endnote>
  <w:endnote w:type="continuationSeparator" w:id="0">
    <w:p w14:paraId="55A522FB" w14:textId="77777777" w:rsidR="001E2921" w:rsidRDefault="001E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E97B" w14:textId="77777777" w:rsidR="001E2921" w:rsidRDefault="001E2921"/>
    <w:p w14:paraId="64BCCB5A" w14:textId="77777777" w:rsidR="001E2921" w:rsidRDefault="001E2921"/>
    <w:p w14:paraId="39D23A53" w14:textId="77777777" w:rsidR="001E2921" w:rsidRDefault="001E2921"/>
    <w:p w14:paraId="51145AF1" w14:textId="77777777" w:rsidR="001E2921" w:rsidRDefault="001E2921"/>
    <w:p w14:paraId="14F1B2C2" w14:textId="77777777" w:rsidR="001E2921" w:rsidRDefault="001E2921"/>
    <w:p w14:paraId="176382D6" w14:textId="77777777" w:rsidR="001E2921" w:rsidRDefault="001E2921"/>
    <w:p w14:paraId="5F9F14B9" w14:textId="77777777" w:rsidR="001E2921" w:rsidRDefault="001E29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9F14FF" wp14:editId="1EF52A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612D" w14:textId="77777777" w:rsidR="001E2921" w:rsidRDefault="001E29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9F1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E4612D" w14:textId="77777777" w:rsidR="001E2921" w:rsidRDefault="001E29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EAD3E5" w14:textId="77777777" w:rsidR="001E2921" w:rsidRDefault="001E2921"/>
    <w:p w14:paraId="6FCFFE76" w14:textId="77777777" w:rsidR="001E2921" w:rsidRDefault="001E2921"/>
    <w:p w14:paraId="1961E1E4" w14:textId="77777777" w:rsidR="001E2921" w:rsidRDefault="001E29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72B1A8" wp14:editId="51165F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1429" w14:textId="77777777" w:rsidR="001E2921" w:rsidRDefault="001E2921"/>
                          <w:p w14:paraId="155E553E" w14:textId="77777777" w:rsidR="001E2921" w:rsidRDefault="001E29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72B1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BC1429" w14:textId="77777777" w:rsidR="001E2921" w:rsidRDefault="001E2921"/>
                    <w:p w14:paraId="155E553E" w14:textId="77777777" w:rsidR="001E2921" w:rsidRDefault="001E29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23A664" w14:textId="77777777" w:rsidR="001E2921" w:rsidRDefault="001E2921"/>
    <w:p w14:paraId="01B33DDF" w14:textId="77777777" w:rsidR="001E2921" w:rsidRDefault="001E2921">
      <w:pPr>
        <w:rPr>
          <w:sz w:val="2"/>
          <w:szCs w:val="2"/>
        </w:rPr>
      </w:pPr>
    </w:p>
    <w:p w14:paraId="54594AEF" w14:textId="77777777" w:rsidR="001E2921" w:rsidRDefault="001E2921"/>
    <w:p w14:paraId="009C9224" w14:textId="77777777" w:rsidR="001E2921" w:rsidRDefault="001E2921">
      <w:pPr>
        <w:spacing w:after="0" w:line="240" w:lineRule="auto"/>
      </w:pPr>
    </w:p>
  </w:footnote>
  <w:footnote w:type="continuationSeparator" w:id="0">
    <w:p w14:paraId="1F897376" w14:textId="77777777" w:rsidR="001E2921" w:rsidRDefault="001E2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21"/>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9715</TotalTime>
  <Pages>3</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1309</cp:revision>
  <cp:lastPrinted>2009-02-06T05:36:00Z</cp:lastPrinted>
  <dcterms:created xsi:type="dcterms:W3CDTF">2024-04-09T10:20:00Z</dcterms:created>
  <dcterms:modified xsi:type="dcterms:W3CDTF">2024-04-22T08:52:00Z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