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F5614" w14:textId="77777777" w:rsidR="00E5649D" w:rsidRPr="00E5649D" w:rsidRDefault="00E5649D" w:rsidP="00E5649D">
      <w:pPr>
        <w:rPr>
          <w:rFonts w:ascii="Helvetica" w:hAnsi="Helvetica"/>
          <w:b/>
          <w:bCs/>
          <w:color w:val="222222"/>
          <w:sz w:val="21"/>
          <w:szCs w:val="21"/>
        </w:rPr>
      </w:pPr>
      <w:r w:rsidRPr="00E5649D">
        <w:rPr>
          <w:rFonts w:ascii="Helvetica" w:hAnsi="Helvetica" w:hint="eastAsia"/>
          <w:b/>
          <w:bCs/>
          <w:color w:val="222222"/>
          <w:sz w:val="21"/>
          <w:szCs w:val="21"/>
        </w:rPr>
        <w:t>Яцук</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Олеся</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Викторовна</w:t>
      </w:r>
      <w:r w:rsidRPr="00E5649D">
        <w:rPr>
          <w:rFonts w:ascii="Helvetica" w:hAnsi="Helvetica"/>
          <w:b/>
          <w:bCs/>
          <w:color w:val="222222"/>
          <w:sz w:val="21"/>
          <w:szCs w:val="21"/>
        </w:rPr>
        <w:t>.</w:t>
      </w:r>
    </w:p>
    <w:p w14:paraId="01C5F098" w14:textId="77777777" w:rsidR="00E5649D" w:rsidRPr="00E5649D" w:rsidRDefault="00E5649D" w:rsidP="00E5649D">
      <w:pPr>
        <w:rPr>
          <w:rFonts w:ascii="Helvetica" w:hAnsi="Helvetica"/>
          <w:b/>
          <w:bCs/>
          <w:color w:val="222222"/>
          <w:sz w:val="21"/>
          <w:szCs w:val="21"/>
        </w:rPr>
      </w:pPr>
      <w:r w:rsidRPr="00E5649D">
        <w:rPr>
          <w:rFonts w:ascii="Helvetica" w:hAnsi="Helvetica" w:hint="eastAsia"/>
          <w:b/>
          <w:bCs/>
          <w:color w:val="222222"/>
          <w:sz w:val="21"/>
          <w:szCs w:val="21"/>
        </w:rPr>
        <w:t>Риск</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как</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фактор</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развития</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современного</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общества</w:t>
      </w:r>
      <w:r w:rsidRPr="00E5649D">
        <w:rPr>
          <w:rFonts w:ascii="Helvetica" w:hAnsi="Helvetica"/>
          <w:b/>
          <w:bCs/>
          <w:color w:val="222222"/>
          <w:sz w:val="21"/>
          <w:szCs w:val="21"/>
        </w:rPr>
        <w:t xml:space="preserve"> : </w:t>
      </w:r>
      <w:r w:rsidRPr="00E5649D">
        <w:rPr>
          <w:rFonts w:ascii="Helvetica" w:hAnsi="Helvetica" w:hint="eastAsia"/>
          <w:b/>
          <w:bCs/>
          <w:color w:val="222222"/>
          <w:sz w:val="21"/>
          <w:szCs w:val="21"/>
        </w:rPr>
        <w:t>Социокультурный</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аспект</w:t>
      </w:r>
      <w:r w:rsidRPr="00E5649D">
        <w:rPr>
          <w:rFonts w:ascii="Helvetica" w:hAnsi="Helvetica"/>
          <w:b/>
          <w:bCs/>
          <w:color w:val="222222"/>
          <w:sz w:val="21"/>
          <w:szCs w:val="21"/>
        </w:rPr>
        <w:t xml:space="preserve"> : </w:t>
      </w:r>
      <w:r w:rsidRPr="00E5649D">
        <w:rPr>
          <w:rFonts w:ascii="Helvetica" w:hAnsi="Helvetica" w:hint="eastAsia"/>
          <w:b/>
          <w:bCs/>
          <w:color w:val="222222"/>
          <w:sz w:val="21"/>
          <w:szCs w:val="21"/>
        </w:rPr>
        <w:t>диссертация</w:t>
      </w:r>
      <w:r w:rsidRPr="00E5649D">
        <w:rPr>
          <w:rFonts w:ascii="Helvetica" w:hAnsi="Helvetica"/>
          <w:b/>
          <w:bCs/>
          <w:color w:val="222222"/>
          <w:sz w:val="21"/>
          <w:szCs w:val="21"/>
        </w:rPr>
        <w:t xml:space="preserve"> ... </w:t>
      </w:r>
      <w:r w:rsidRPr="00E5649D">
        <w:rPr>
          <w:rFonts w:ascii="Helvetica" w:hAnsi="Helvetica" w:hint="eastAsia"/>
          <w:b/>
          <w:bCs/>
          <w:color w:val="222222"/>
          <w:sz w:val="21"/>
          <w:szCs w:val="21"/>
        </w:rPr>
        <w:t>кандидата</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социологических</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наук</w:t>
      </w:r>
      <w:r w:rsidRPr="00E5649D">
        <w:rPr>
          <w:rFonts w:ascii="Helvetica" w:hAnsi="Helvetica"/>
          <w:b/>
          <w:bCs/>
          <w:color w:val="222222"/>
          <w:sz w:val="21"/>
          <w:szCs w:val="21"/>
        </w:rPr>
        <w:t xml:space="preserve"> : 22.00.06. - </w:t>
      </w:r>
      <w:r w:rsidRPr="00E5649D">
        <w:rPr>
          <w:rFonts w:ascii="Helvetica" w:hAnsi="Helvetica" w:hint="eastAsia"/>
          <w:b/>
          <w:bCs/>
          <w:color w:val="222222"/>
          <w:sz w:val="21"/>
          <w:szCs w:val="21"/>
        </w:rPr>
        <w:t>Москва</w:t>
      </w:r>
      <w:r w:rsidRPr="00E5649D">
        <w:rPr>
          <w:rFonts w:ascii="Helvetica" w:hAnsi="Helvetica"/>
          <w:b/>
          <w:bCs/>
          <w:color w:val="222222"/>
          <w:sz w:val="21"/>
          <w:szCs w:val="21"/>
        </w:rPr>
        <w:t xml:space="preserve">, 2006. - 166 </w:t>
      </w:r>
      <w:r w:rsidRPr="00E5649D">
        <w:rPr>
          <w:rFonts w:ascii="Helvetica" w:hAnsi="Helvetica" w:hint="eastAsia"/>
          <w:b/>
          <w:bCs/>
          <w:color w:val="222222"/>
          <w:sz w:val="21"/>
          <w:szCs w:val="21"/>
        </w:rPr>
        <w:t>с</w:t>
      </w:r>
      <w:r w:rsidRPr="00E5649D">
        <w:rPr>
          <w:rFonts w:ascii="Helvetica" w:hAnsi="Helvetica"/>
          <w:b/>
          <w:bCs/>
          <w:color w:val="222222"/>
          <w:sz w:val="21"/>
          <w:szCs w:val="21"/>
        </w:rPr>
        <w:t xml:space="preserve">. : </w:t>
      </w:r>
      <w:r w:rsidRPr="00E5649D">
        <w:rPr>
          <w:rFonts w:ascii="Helvetica" w:hAnsi="Helvetica" w:hint="eastAsia"/>
          <w:b/>
          <w:bCs/>
          <w:color w:val="222222"/>
          <w:sz w:val="21"/>
          <w:szCs w:val="21"/>
        </w:rPr>
        <w:t>ил</w:t>
      </w:r>
      <w:r w:rsidRPr="00E5649D">
        <w:rPr>
          <w:rFonts w:ascii="Helvetica" w:hAnsi="Helvetica"/>
          <w:b/>
          <w:bCs/>
          <w:color w:val="222222"/>
          <w:sz w:val="21"/>
          <w:szCs w:val="21"/>
        </w:rPr>
        <w:t>.</w:t>
      </w:r>
    </w:p>
    <w:p w14:paraId="21ABBAF5" w14:textId="77777777" w:rsidR="00E5649D" w:rsidRPr="00E5649D" w:rsidRDefault="00E5649D" w:rsidP="00E5649D">
      <w:pPr>
        <w:rPr>
          <w:rFonts w:ascii="Helvetica" w:hAnsi="Helvetica"/>
          <w:b/>
          <w:bCs/>
          <w:color w:val="222222"/>
          <w:sz w:val="21"/>
          <w:szCs w:val="21"/>
        </w:rPr>
      </w:pPr>
      <w:r w:rsidRPr="00E5649D">
        <w:rPr>
          <w:rFonts w:ascii="Helvetica" w:hAnsi="Helvetica" w:hint="eastAsia"/>
          <w:b/>
          <w:bCs/>
          <w:color w:val="222222"/>
          <w:sz w:val="21"/>
          <w:szCs w:val="21"/>
        </w:rPr>
        <w:t>больше</w:t>
      </w:r>
    </w:p>
    <w:p w14:paraId="54300446" w14:textId="77777777" w:rsidR="00E5649D" w:rsidRPr="00E5649D" w:rsidRDefault="00E5649D" w:rsidP="00E5649D">
      <w:pPr>
        <w:rPr>
          <w:rFonts w:ascii="Helvetica" w:hAnsi="Helvetica"/>
          <w:b/>
          <w:bCs/>
          <w:color w:val="222222"/>
          <w:sz w:val="21"/>
          <w:szCs w:val="21"/>
        </w:rPr>
      </w:pPr>
      <w:r w:rsidRPr="00E5649D">
        <w:rPr>
          <w:rFonts w:ascii="Helvetica" w:hAnsi="Helvetica" w:hint="eastAsia"/>
          <w:b/>
          <w:bCs/>
          <w:color w:val="222222"/>
          <w:sz w:val="21"/>
          <w:szCs w:val="21"/>
        </w:rPr>
        <w:t>Цитаты</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из</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текста</w:t>
      </w:r>
      <w:r w:rsidRPr="00E5649D">
        <w:rPr>
          <w:rFonts w:ascii="Helvetica" w:hAnsi="Helvetica"/>
          <w:b/>
          <w:bCs/>
          <w:color w:val="222222"/>
          <w:sz w:val="21"/>
          <w:szCs w:val="21"/>
        </w:rPr>
        <w:t>:</w:t>
      </w:r>
    </w:p>
    <w:p w14:paraId="5120D5E8" w14:textId="77777777" w:rsidR="00E5649D" w:rsidRPr="00E5649D" w:rsidRDefault="00E5649D" w:rsidP="00E5649D">
      <w:pPr>
        <w:rPr>
          <w:rFonts w:ascii="Helvetica" w:hAnsi="Helvetica"/>
          <w:b/>
          <w:bCs/>
          <w:color w:val="222222"/>
          <w:sz w:val="21"/>
          <w:szCs w:val="21"/>
        </w:rPr>
      </w:pPr>
      <w:r w:rsidRPr="00E5649D">
        <w:rPr>
          <w:rFonts w:ascii="Helvetica" w:hAnsi="Helvetica" w:hint="eastAsia"/>
          <w:b/>
          <w:bCs/>
          <w:color w:val="222222"/>
          <w:sz w:val="21"/>
          <w:szCs w:val="21"/>
        </w:rPr>
        <w:t>стр</w:t>
      </w:r>
      <w:r w:rsidRPr="00E5649D">
        <w:rPr>
          <w:rFonts w:ascii="Helvetica" w:hAnsi="Helvetica"/>
          <w:b/>
          <w:bCs/>
          <w:color w:val="222222"/>
          <w:sz w:val="21"/>
          <w:szCs w:val="21"/>
        </w:rPr>
        <w:t>. 1</w:t>
      </w:r>
    </w:p>
    <w:p w14:paraId="73BB155F" w14:textId="77777777" w:rsidR="00E5649D" w:rsidRPr="00E5649D" w:rsidRDefault="00E5649D" w:rsidP="00E5649D">
      <w:pPr>
        <w:rPr>
          <w:rFonts w:ascii="Helvetica" w:hAnsi="Helvetica"/>
          <w:b/>
          <w:bCs/>
          <w:color w:val="222222"/>
          <w:sz w:val="21"/>
          <w:szCs w:val="21"/>
        </w:rPr>
      </w:pPr>
      <w:r w:rsidRPr="00E5649D">
        <w:rPr>
          <w:rFonts w:ascii="Helvetica" w:hAnsi="Helvetica"/>
          <w:b/>
          <w:bCs/>
          <w:color w:val="222222"/>
          <w:sz w:val="21"/>
          <w:szCs w:val="21"/>
        </w:rPr>
        <w:t xml:space="preserve">61:06-22/249 </w:t>
      </w:r>
      <w:r w:rsidRPr="00E5649D">
        <w:rPr>
          <w:rFonts w:ascii="Helvetica" w:hAnsi="Helvetica" w:hint="eastAsia"/>
          <w:b/>
          <w:bCs/>
          <w:color w:val="222222"/>
          <w:sz w:val="21"/>
          <w:szCs w:val="21"/>
        </w:rPr>
        <w:t>м</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о</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с</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к</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о</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в</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с</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к</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и</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й</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ПЕДАГОГИЧЕСКИЙ</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ГОСУДАРСТВЕННЫЙ</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УНИВЕРСИТЕТ</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На</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правах</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рукописи</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Яцук</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Олеся</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Викторовна</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РИСК</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КАК</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ФАКТОР</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РАЗВИТИЯ</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СОВРЕМЕННОГО</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ОБЩЕСТВА</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СОЦИОКУЛЬТУРНЫЙ</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АСНЕКТ</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Специальность</w:t>
      </w:r>
      <w:r w:rsidRPr="00E5649D">
        <w:rPr>
          <w:rFonts w:ascii="Helvetica" w:hAnsi="Helvetica"/>
          <w:b/>
          <w:bCs/>
          <w:color w:val="222222"/>
          <w:sz w:val="21"/>
          <w:szCs w:val="21"/>
        </w:rPr>
        <w:t xml:space="preserve"> 22.00.06 - </w:t>
      </w:r>
      <w:r w:rsidRPr="00E5649D">
        <w:rPr>
          <w:rFonts w:ascii="Helvetica" w:hAnsi="Helvetica" w:hint="eastAsia"/>
          <w:b/>
          <w:bCs/>
          <w:color w:val="222222"/>
          <w:sz w:val="21"/>
          <w:szCs w:val="21"/>
        </w:rPr>
        <w:t>Социология</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культуры</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духовной</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жизни</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Диссертация</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на</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соискание</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ученой</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стенени</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кандидата</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социологических</w:t>
      </w:r>
    </w:p>
    <w:p w14:paraId="6B2FD385" w14:textId="77777777" w:rsidR="00E5649D" w:rsidRPr="00E5649D" w:rsidRDefault="00E5649D" w:rsidP="00E5649D">
      <w:pPr>
        <w:rPr>
          <w:rFonts w:ascii="Helvetica" w:hAnsi="Helvetica"/>
          <w:b/>
          <w:bCs/>
          <w:color w:val="222222"/>
          <w:sz w:val="21"/>
          <w:szCs w:val="21"/>
        </w:rPr>
      </w:pPr>
      <w:r w:rsidRPr="00E5649D">
        <w:rPr>
          <w:rFonts w:ascii="Helvetica" w:hAnsi="Helvetica" w:hint="eastAsia"/>
          <w:b/>
          <w:bCs/>
          <w:color w:val="222222"/>
          <w:sz w:val="21"/>
          <w:szCs w:val="21"/>
        </w:rPr>
        <w:t>стр</w:t>
      </w:r>
      <w:r w:rsidRPr="00E5649D">
        <w:rPr>
          <w:rFonts w:ascii="Helvetica" w:hAnsi="Helvetica"/>
          <w:b/>
          <w:bCs/>
          <w:color w:val="222222"/>
          <w:sz w:val="21"/>
          <w:szCs w:val="21"/>
        </w:rPr>
        <w:t>. 2</w:t>
      </w:r>
    </w:p>
    <w:p w14:paraId="24D298D1" w14:textId="77777777" w:rsidR="00E5649D" w:rsidRPr="00E5649D" w:rsidRDefault="00E5649D" w:rsidP="00E5649D">
      <w:pPr>
        <w:rPr>
          <w:rFonts w:ascii="Helvetica" w:hAnsi="Helvetica"/>
          <w:b/>
          <w:bCs/>
          <w:color w:val="222222"/>
          <w:sz w:val="21"/>
          <w:szCs w:val="21"/>
        </w:rPr>
      </w:pPr>
      <w:r w:rsidRPr="00E5649D">
        <w:rPr>
          <w:rFonts w:ascii="Helvetica" w:hAnsi="Helvetica" w:hint="eastAsia"/>
          <w:b/>
          <w:bCs/>
          <w:color w:val="222222"/>
          <w:sz w:val="21"/>
          <w:szCs w:val="21"/>
        </w:rPr>
        <w:t>как</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детерминанта</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восприятия</w:t>
      </w:r>
      <w:r w:rsidRPr="00E5649D">
        <w:rPr>
          <w:rFonts w:ascii="Helvetica" w:hAnsi="Helvetica"/>
          <w:b/>
          <w:bCs/>
          <w:color w:val="222222"/>
          <w:sz w:val="21"/>
          <w:szCs w:val="21"/>
        </w:rPr>
        <w:t>/</w:t>
      </w:r>
      <w:r w:rsidRPr="00E5649D">
        <w:rPr>
          <w:rFonts w:ascii="Helvetica" w:hAnsi="Helvetica" w:hint="eastAsia"/>
          <w:b/>
          <w:bCs/>
          <w:color w:val="222222"/>
          <w:sz w:val="21"/>
          <w:szCs w:val="21"/>
        </w:rPr>
        <w:t>производства</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рисков</w:t>
      </w:r>
      <w:r w:rsidRPr="00E5649D">
        <w:rPr>
          <w:rFonts w:ascii="Helvetica" w:hAnsi="Helvetica"/>
          <w:b/>
          <w:bCs/>
          <w:color w:val="222222"/>
          <w:sz w:val="21"/>
          <w:szCs w:val="21"/>
        </w:rPr>
        <w:t xml:space="preserve"> 2. 2. </w:t>
      </w:r>
      <w:r w:rsidRPr="00E5649D">
        <w:rPr>
          <w:rFonts w:ascii="Helvetica" w:hAnsi="Helvetica" w:hint="eastAsia"/>
          <w:b/>
          <w:bCs/>
          <w:color w:val="222222"/>
          <w:sz w:val="21"/>
          <w:szCs w:val="21"/>
        </w:rPr>
        <w:t>Риск</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как</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фактор</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изменения</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социальных</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позиций</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и</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общественного</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сознания</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в</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условиях</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глобализации</w:t>
      </w:r>
      <w:r w:rsidRPr="00E5649D">
        <w:rPr>
          <w:rFonts w:ascii="Helvetica" w:hAnsi="Helvetica"/>
          <w:b/>
          <w:bCs/>
          <w:color w:val="222222"/>
          <w:sz w:val="21"/>
          <w:szCs w:val="21"/>
        </w:rPr>
        <w:t xml:space="preserve"> 2. 3. </w:t>
      </w:r>
      <w:r w:rsidRPr="00E5649D">
        <w:rPr>
          <w:rFonts w:ascii="Helvetica" w:hAnsi="Helvetica" w:hint="eastAsia"/>
          <w:b/>
          <w:bCs/>
          <w:color w:val="222222"/>
          <w:sz w:val="21"/>
          <w:szCs w:val="21"/>
        </w:rPr>
        <w:t>Риски</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в</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современной</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России</w:t>
      </w:r>
      <w:r w:rsidRPr="00E5649D">
        <w:rPr>
          <w:rFonts w:ascii="Helvetica" w:hAnsi="Helvetica"/>
          <w:b/>
          <w:bCs/>
          <w:color w:val="222222"/>
          <w:sz w:val="21"/>
          <w:szCs w:val="21"/>
        </w:rPr>
        <w:t xml:space="preserve"> 76 -110 110-119 65 - 76 65 - 119 </w:t>
      </w:r>
      <w:r w:rsidRPr="00E5649D">
        <w:rPr>
          <w:rFonts w:ascii="Helvetica" w:hAnsi="Helvetica" w:hint="eastAsia"/>
          <w:b/>
          <w:bCs/>
          <w:color w:val="222222"/>
          <w:sz w:val="21"/>
          <w:szCs w:val="21"/>
        </w:rPr>
        <w:t>ГЛАВА</w:t>
      </w:r>
      <w:r w:rsidRPr="00E5649D">
        <w:rPr>
          <w:rFonts w:ascii="Helvetica" w:hAnsi="Helvetica"/>
          <w:b/>
          <w:bCs/>
          <w:color w:val="222222"/>
          <w:sz w:val="21"/>
          <w:szCs w:val="21"/>
        </w:rPr>
        <w:t xml:space="preserve"> HI. </w:t>
      </w:r>
      <w:r w:rsidRPr="00E5649D">
        <w:rPr>
          <w:rFonts w:ascii="Helvetica" w:hAnsi="Helvetica" w:hint="eastAsia"/>
          <w:b/>
          <w:bCs/>
          <w:color w:val="222222"/>
          <w:sz w:val="21"/>
          <w:szCs w:val="21"/>
        </w:rPr>
        <w:t>Формы</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проявления</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риска</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в</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социальном</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поведении</w:t>
      </w:r>
      <w:r w:rsidRPr="00E5649D">
        <w:rPr>
          <w:rFonts w:ascii="Helvetica" w:hAnsi="Helvetica"/>
          <w:b/>
          <w:bCs/>
          <w:color w:val="222222"/>
          <w:sz w:val="21"/>
          <w:szCs w:val="21"/>
        </w:rPr>
        <w:t xml:space="preserve"> 3. 1 </w:t>
      </w:r>
      <w:r w:rsidRPr="00E5649D">
        <w:rPr>
          <w:rFonts w:ascii="Helvetica" w:hAnsi="Helvetica" w:hint="eastAsia"/>
          <w:b/>
          <w:bCs/>
          <w:color w:val="222222"/>
          <w:sz w:val="21"/>
          <w:szCs w:val="21"/>
        </w:rPr>
        <w:t>Риск</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как</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выбор</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и</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следствие</w:t>
      </w:r>
    </w:p>
    <w:p w14:paraId="3E3D5B60" w14:textId="77777777" w:rsidR="00E5649D" w:rsidRPr="00E5649D" w:rsidRDefault="00E5649D" w:rsidP="00E5649D">
      <w:pPr>
        <w:rPr>
          <w:rFonts w:ascii="Helvetica" w:hAnsi="Helvetica"/>
          <w:b/>
          <w:bCs/>
          <w:color w:val="222222"/>
          <w:sz w:val="21"/>
          <w:szCs w:val="21"/>
        </w:rPr>
      </w:pPr>
      <w:r w:rsidRPr="00E5649D">
        <w:rPr>
          <w:rFonts w:ascii="Helvetica" w:hAnsi="Helvetica" w:hint="eastAsia"/>
          <w:b/>
          <w:bCs/>
          <w:color w:val="222222"/>
          <w:sz w:val="21"/>
          <w:szCs w:val="21"/>
        </w:rPr>
        <w:t>стр</w:t>
      </w:r>
      <w:r w:rsidRPr="00E5649D">
        <w:rPr>
          <w:rFonts w:ascii="Helvetica" w:hAnsi="Helvetica"/>
          <w:b/>
          <w:bCs/>
          <w:color w:val="222222"/>
          <w:sz w:val="21"/>
          <w:szCs w:val="21"/>
        </w:rPr>
        <w:t>. 4</w:t>
      </w:r>
    </w:p>
    <w:p w14:paraId="52E7365C" w14:textId="77777777" w:rsidR="00E5649D" w:rsidRPr="00E5649D" w:rsidRDefault="00E5649D" w:rsidP="00E5649D">
      <w:pPr>
        <w:rPr>
          <w:rFonts w:ascii="Helvetica" w:hAnsi="Helvetica"/>
          <w:b/>
          <w:bCs/>
          <w:color w:val="222222"/>
          <w:sz w:val="21"/>
          <w:szCs w:val="21"/>
        </w:rPr>
      </w:pPr>
      <w:r w:rsidRPr="00E5649D">
        <w:rPr>
          <w:rFonts w:ascii="Helvetica" w:hAnsi="Helvetica" w:hint="eastAsia"/>
          <w:b/>
          <w:bCs/>
          <w:color w:val="222222"/>
          <w:sz w:val="21"/>
          <w:szCs w:val="21"/>
        </w:rPr>
        <w:t>Содержательные</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детерминирующих</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изучались</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в</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аспекты</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системы</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ценностей</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как</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факторов</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рисков</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восприятие</w:t>
      </w:r>
      <w:r w:rsidRPr="00E5649D">
        <w:rPr>
          <w:rFonts w:ascii="Helvetica" w:hAnsi="Helvetica"/>
          <w:b/>
          <w:bCs/>
          <w:color w:val="222222"/>
          <w:sz w:val="21"/>
          <w:szCs w:val="21"/>
        </w:rPr>
        <w:t>/</w:t>
      </w:r>
      <w:r w:rsidRPr="00E5649D">
        <w:rPr>
          <w:rFonts w:ascii="Helvetica" w:hAnsi="Helvetica" w:hint="eastAsia"/>
          <w:b/>
          <w:bCs/>
          <w:color w:val="222222"/>
          <w:sz w:val="21"/>
          <w:szCs w:val="21"/>
        </w:rPr>
        <w:t>производство</w:t>
      </w:r>
      <w:r w:rsidRPr="00E5649D">
        <w:rPr>
          <w:rFonts w:ascii="Helvetica" w:hAnsi="Helvetica"/>
          <w:b/>
          <w:bCs/>
          <w:color w:val="222222"/>
          <w:sz w:val="21"/>
          <w:szCs w:val="21"/>
        </w:rPr>
        <w:t>/</w:t>
      </w:r>
      <w:r w:rsidRPr="00E5649D">
        <w:rPr>
          <w:rFonts w:ascii="Helvetica" w:hAnsi="Helvetica" w:hint="eastAsia"/>
          <w:b/>
          <w:bCs/>
          <w:color w:val="222222"/>
          <w:sz w:val="21"/>
          <w:szCs w:val="21"/>
        </w:rPr>
        <w:t>воспроизводство</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исследований</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традиционных</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контексте</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современных</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постсовременных</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обществ</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и</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их</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типологических</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ценностей</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Эти</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проблемы</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нашли</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дальнейшее</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отражение</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в</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трудах</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Д</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Белла</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Р</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Даррендорфа</w:t>
      </w:r>
      <w:r w:rsidRPr="00E5649D">
        <w:rPr>
          <w:rFonts w:ascii="Helvetica" w:hAnsi="Helvetica"/>
          <w:b/>
          <w:bCs/>
          <w:color w:val="222222"/>
          <w:sz w:val="21"/>
          <w:szCs w:val="21"/>
        </w:rPr>
        <w:t>,</w:t>
      </w:r>
    </w:p>
    <w:p w14:paraId="0B1D4204" w14:textId="77777777" w:rsidR="00E5649D" w:rsidRPr="00E5649D" w:rsidRDefault="00E5649D" w:rsidP="00E5649D">
      <w:pPr>
        <w:rPr>
          <w:rFonts w:ascii="Helvetica" w:hAnsi="Helvetica"/>
          <w:b/>
          <w:bCs/>
          <w:color w:val="222222"/>
          <w:sz w:val="21"/>
          <w:szCs w:val="21"/>
        </w:rPr>
      </w:pPr>
      <w:r w:rsidRPr="00E5649D">
        <w:rPr>
          <w:rFonts w:ascii="Helvetica" w:hAnsi="Helvetica"/>
          <w:b/>
          <w:bCs/>
          <w:color w:val="222222"/>
          <w:sz w:val="21"/>
          <w:szCs w:val="21"/>
        </w:rPr>
        <w:t xml:space="preserve"> </w:t>
      </w:r>
    </w:p>
    <w:p w14:paraId="7C7A37B7" w14:textId="77777777" w:rsidR="00E5649D" w:rsidRPr="00E5649D" w:rsidRDefault="00E5649D" w:rsidP="00E5649D">
      <w:pPr>
        <w:rPr>
          <w:rFonts w:ascii="Helvetica" w:hAnsi="Helvetica"/>
          <w:b/>
          <w:bCs/>
          <w:color w:val="222222"/>
          <w:sz w:val="21"/>
          <w:szCs w:val="21"/>
        </w:rPr>
      </w:pPr>
      <w:r w:rsidRPr="00E5649D">
        <w:rPr>
          <w:rFonts w:ascii="Helvetica" w:hAnsi="Helvetica" w:hint="eastAsia"/>
          <w:b/>
          <w:bCs/>
          <w:color w:val="222222"/>
          <w:sz w:val="21"/>
          <w:szCs w:val="21"/>
        </w:rPr>
        <w:t>Оглавление</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диссертации</w:t>
      </w:r>
    </w:p>
    <w:p w14:paraId="77B86462" w14:textId="77777777" w:rsidR="00E5649D" w:rsidRPr="00E5649D" w:rsidRDefault="00E5649D" w:rsidP="00E5649D">
      <w:pPr>
        <w:rPr>
          <w:rFonts w:ascii="Helvetica" w:hAnsi="Helvetica"/>
          <w:b/>
          <w:bCs/>
          <w:color w:val="222222"/>
          <w:sz w:val="21"/>
          <w:szCs w:val="21"/>
        </w:rPr>
      </w:pPr>
      <w:r w:rsidRPr="00E5649D">
        <w:rPr>
          <w:rFonts w:ascii="Helvetica" w:hAnsi="Helvetica" w:hint="eastAsia"/>
          <w:b/>
          <w:bCs/>
          <w:color w:val="222222"/>
          <w:sz w:val="21"/>
          <w:szCs w:val="21"/>
        </w:rPr>
        <w:t>кандидат</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социологических</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наук</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Яцук</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Олеся</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Викторовна</w:t>
      </w:r>
    </w:p>
    <w:p w14:paraId="77EFFC02" w14:textId="77777777" w:rsidR="00E5649D" w:rsidRPr="00E5649D" w:rsidRDefault="00E5649D" w:rsidP="00E5649D">
      <w:pPr>
        <w:rPr>
          <w:rFonts w:ascii="Helvetica" w:hAnsi="Helvetica"/>
          <w:b/>
          <w:bCs/>
          <w:color w:val="222222"/>
          <w:sz w:val="21"/>
          <w:szCs w:val="21"/>
        </w:rPr>
      </w:pPr>
      <w:r w:rsidRPr="00E5649D">
        <w:rPr>
          <w:rFonts w:ascii="Helvetica" w:hAnsi="Helvetica" w:hint="eastAsia"/>
          <w:b/>
          <w:bCs/>
          <w:color w:val="222222"/>
          <w:sz w:val="21"/>
          <w:szCs w:val="21"/>
        </w:rPr>
        <w:lastRenderedPageBreak/>
        <w:t>ВВЕДЕНИЕ</w:t>
      </w:r>
      <w:r w:rsidRPr="00E5649D">
        <w:rPr>
          <w:rFonts w:ascii="Helvetica" w:hAnsi="Helvetica"/>
          <w:b/>
          <w:bCs/>
          <w:color w:val="222222"/>
          <w:sz w:val="21"/>
          <w:szCs w:val="21"/>
        </w:rPr>
        <w:t xml:space="preserve"> 3</w:t>
      </w:r>
    </w:p>
    <w:p w14:paraId="4CA3D508" w14:textId="77777777" w:rsidR="00E5649D" w:rsidRPr="00E5649D" w:rsidRDefault="00E5649D" w:rsidP="00E5649D">
      <w:pPr>
        <w:rPr>
          <w:rFonts w:ascii="Helvetica" w:hAnsi="Helvetica"/>
          <w:b/>
          <w:bCs/>
          <w:color w:val="222222"/>
          <w:sz w:val="21"/>
          <w:szCs w:val="21"/>
        </w:rPr>
      </w:pPr>
    </w:p>
    <w:p w14:paraId="44307AEF" w14:textId="77777777" w:rsidR="00E5649D" w:rsidRPr="00E5649D" w:rsidRDefault="00E5649D" w:rsidP="00E5649D">
      <w:pPr>
        <w:rPr>
          <w:rFonts w:ascii="Helvetica" w:hAnsi="Helvetica"/>
          <w:b/>
          <w:bCs/>
          <w:color w:val="222222"/>
          <w:sz w:val="21"/>
          <w:szCs w:val="21"/>
        </w:rPr>
      </w:pPr>
      <w:r w:rsidRPr="00E5649D">
        <w:rPr>
          <w:rFonts w:ascii="Helvetica" w:hAnsi="Helvetica" w:hint="eastAsia"/>
          <w:b/>
          <w:bCs/>
          <w:color w:val="222222"/>
          <w:sz w:val="21"/>
          <w:szCs w:val="21"/>
        </w:rPr>
        <w:t>ГЛАВА</w:t>
      </w:r>
      <w:r w:rsidRPr="00E5649D">
        <w:rPr>
          <w:rFonts w:ascii="Helvetica" w:hAnsi="Helvetica"/>
          <w:b/>
          <w:bCs/>
          <w:color w:val="222222"/>
          <w:sz w:val="21"/>
          <w:szCs w:val="21"/>
        </w:rPr>
        <w:t xml:space="preserve"> I. </w:t>
      </w:r>
      <w:r w:rsidRPr="00E5649D">
        <w:rPr>
          <w:rFonts w:ascii="Helvetica" w:hAnsi="Helvetica" w:hint="eastAsia"/>
          <w:b/>
          <w:bCs/>
          <w:color w:val="222222"/>
          <w:sz w:val="21"/>
          <w:szCs w:val="21"/>
        </w:rPr>
        <w:t>Теоретико</w:t>
      </w:r>
      <w:r w:rsidRPr="00E5649D">
        <w:rPr>
          <w:rFonts w:ascii="Helvetica" w:hAnsi="Helvetica"/>
          <w:b/>
          <w:bCs/>
          <w:color w:val="222222"/>
          <w:sz w:val="21"/>
          <w:szCs w:val="21"/>
        </w:rPr>
        <w:t>-</w:t>
      </w:r>
      <w:r w:rsidRPr="00E5649D">
        <w:rPr>
          <w:rFonts w:ascii="Helvetica" w:hAnsi="Helvetica" w:hint="eastAsia"/>
          <w:b/>
          <w:bCs/>
          <w:color w:val="222222"/>
          <w:sz w:val="21"/>
          <w:szCs w:val="21"/>
        </w:rPr>
        <w:t>методологические</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направления</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исследования</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феномена</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w:t>
      </w:r>
      <w:r w:rsidRPr="00E5649D">
        <w:rPr>
          <w:rFonts w:ascii="Helvetica" w:hAnsi="Helvetica" w:hint="eastAsia"/>
          <w:b/>
          <w:bCs/>
          <w:color w:val="222222"/>
          <w:sz w:val="21"/>
          <w:szCs w:val="21"/>
        </w:rPr>
        <w:t>риск</w:t>
      </w:r>
      <w:r w:rsidRPr="00E5649D">
        <w:rPr>
          <w:rFonts w:ascii="Helvetica" w:hAnsi="Helvetica" w:hint="eastAsia"/>
          <w:b/>
          <w:bCs/>
          <w:color w:val="222222"/>
          <w:sz w:val="21"/>
          <w:szCs w:val="21"/>
        </w:rPr>
        <w:t>»</w:t>
      </w:r>
      <w:r w:rsidRPr="00E5649D">
        <w:rPr>
          <w:rFonts w:ascii="Helvetica" w:hAnsi="Helvetica"/>
          <w:b/>
          <w:bCs/>
          <w:color w:val="222222"/>
          <w:sz w:val="21"/>
          <w:szCs w:val="21"/>
        </w:rPr>
        <w:t xml:space="preserve"> 20</w:t>
      </w:r>
    </w:p>
    <w:p w14:paraId="12E8F34D" w14:textId="77777777" w:rsidR="00E5649D" w:rsidRPr="00E5649D" w:rsidRDefault="00E5649D" w:rsidP="00E5649D">
      <w:pPr>
        <w:rPr>
          <w:rFonts w:ascii="Helvetica" w:hAnsi="Helvetica"/>
          <w:b/>
          <w:bCs/>
          <w:color w:val="222222"/>
          <w:sz w:val="21"/>
          <w:szCs w:val="21"/>
        </w:rPr>
      </w:pPr>
    </w:p>
    <w:p w14:paraId="0DCA8799" w14:textId="77777777" w:rsidR="00E5649D" w:rsidRPr="00E5649D" w:rsidRDefault="00E5649D" w:rsidP="00E5649D">
      <w:pPr>
        <w:rPr>
          <w:rFonts w:ascii="Helvetica" w:hAnsi="Helvetica"/>
          <w:b/>
          <w:bCs/>
          <w:color w:val="222222"/>
          <w:sz w:val="21"/>
          <w:szCs w:val="21"/>
        </w:rPr>
      </w:pPr>
      <w:r w:rsidRPr="00E5649D">
        <w:rPr>
          <w:rFonts w:ascii="Helvetica" w:hAnsi="Helvetica"/>
          <w:b/>
          <w:bCs/>
          <w:color w:val="222222"/>
          <w:sz w:val="21"/>
          <w:szCs w:val="21"/>
        </w:rPr>
        <w:t xml:space="preserve">1.1. </w:t>
      </w:r>
      <w:r w:rsidRPr="00E5649D">
        <w:rPr>
          <w:rFonts w:ascii="Helvetica" w:hAnsi="Helvetica" w:hint="eastAsia"/>
          <w:b/>
          <w:bCs/>
          <w:color w:val="222222"/>
          <w:sz w:val="21"/>
          <w:szCs w:val="21"/>
        </w:rPr>
        <w:t>Основные</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концепции</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и</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направления</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в</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изучении</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феномена</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риска</w:t>
      </w:r>
      <w:r w:rsidRPr="00E5649D">
        <w:rPr>
          <w:rFonts w:ascii="Helvetica" w:hAnsi="Helvetica"/>
          <w:b/>
          <w:bCs/>
          <w:color w:val="222222"/>
          <w:sz w:val="21"/>
          <w:szCs w:val="21"/>
        </w:rPr>
        <w:t xml:space="preserve"> 20</w:t>
      </w:r>
    </w:p>
    <w:p w14:paraId="2DC0BC05" w14:textId="77777777" w:rsidR="00E5649D" w:rsidRPr="00E5649D" w:rsidRDefault="00E5649D" w:rsidP="00E5649D">
      <w:pPr>
        <w:rPr>
          <w:rFonts w:ascii="Helvetica" w:hAnsi="Helvetica"/>
          <w:b/>
          <w:bCs/>
          <w:color w:val="222222"/>
          <w:sz w:val="21"/>
          <w:szCs w:val="21"/>
        </w:rPr>
      </w:pPr>
    </w:p>
    <w:p w14:paraId="55F9D193" w14:textId="77777777" w:rsidR="00E5649D" w:rsidRPr="00E5649D" w:rsidRDefault="00E5649D" w:rsidP="00E5649D">
      <w:pPr>
        <w:rPr>
          <w:rFonts w:ascii="Helvetica" w:hAnsi="Helvetica"/>
          <w:b/>
          <w:bCs/>
          <w:color w:val="222222"/>
          <w:sz w:val="21"/>
          <w:szCs w:val="21"/>
        </w:rPr>
      </w:pPr>
      <w:r w:rsidRPr="00E5649D">
        <w:rPr>
          <w:rFonts w:ascii="Helvetica" w:hAnsi="Helvetica"/>
          <w:b/>
          <w:bCs/>
          <w:color w:val="222222"/>
          <w:sz w:val="21"/>
          <w:szCs w:val="21"/>
        </w:rPr>
        <w:t xml:space="preserve">1. 2. </w:t>
      </w:r>
      <w:r w:rsidRPr="00E5649D">
        <w:rPr>
          <w:rFonts w:ascii="Helvetica" w:hAnsi="Helvetica" w:hint="eastAsia"/>
          <w:b/>
          <w:bCs/>
          <w:color w:val="222222"/>
          <w:sz w:val="21"/>
          <w:szCs w:val="21"/>
        </w:rPr>
        <w:t>Методологические</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основания</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исследования</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социального</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риска</w:t>
      </w:r>
      <w:r w:rsidRPr="00E5649D">
        <w:rPr>
          <w:rFonts w:ascii="Helvetica" w:hAnsi="Helvetica"/>
          <w:b/>
          <w:bCs/>
          <w:color w:val="222222"/>
          <w:sz w:val="21"/>
          <w:szCs w:val="21"/>
        </w:rPr>
        <w:t xml:space="preserve"> 46</w:t>
      </w:r>
    </w:p>
    <w:p w14:paraId="6BE9D25C" w14:textId="77777777" w:rsidR="00E5649D" w:rsidRPr="00E5649D" w:rsidRDefault="00E5649D" w:rsidP="00E5649D">
      <w:pPr>
        <w:rPr>
          <w:rFonts w:ascii="Helvetica" w:hAnsi="Helvetica"/>
          <w:b/>
          <w:bCs/>
          <w:color w:val="222222"/>
          <w:sz w:val="21"/>
          <w:szCs w:val="21"/>
        </w:rPr>
      </w:pPr>
    </w:p>
    <w:p w14:paraId="04380B16" w14:textId="77777777" w:rsidR="00E5649D" w:rsidRPr="00E5649D" w:rsidRDefault="00E5649D" w:rsidP="00E5649D">
      <w:pPr>
        <w:rPr>
          <w:rFonts w:ascii="Helvetica" w:hAnsi="Helvetica"/>
          <w:b/>
          <w:bCs/>
          <w:color w:val="222222"/>
          <w:sz w:val="21"/>
          <w:szCs w:val="21"/>
        </w:rPr>
      </w:pPr>
      <w:r w:rsidRPr="00E5649D">
        <w:rPr>
          <w:rFonts w:ascii="Helvetica" w:hAnsi="Helvetica" w:hint="eastAsia"/>
          <w:b/>
          <w:bCs/>
          <w:color w:val="222222"/>
          <w:sz w:val="21"/>
          <w:szCs w:val="21"/>
        </w:rPr>
        <w:t>ГЛАВА</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И</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Риск</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в</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глобализирующемся</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социополитическом</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пространстве</w:t>
      </w:r>
      <w:r w:rsidRPr="00E5649D">
        <w:rPr>
          <w:rFonts w:ascii="Helvetica" w:hAnsi="Helvetica"/>
          <w:b/>
          <w:bCs/>
          <w:color w:val="222222"/>
          <w:sz w:val="21"/>
          <w:szCs w:val="21"/>
        </w:rPr>
        <w:t xml:space="preserve"> 65</w:t>
      </w:r>
    </w:p>
    <w:p w14:paraId="750E019D" w14:textId="77777777" w:rsidR="00E5649D" w:rsidRPr="00E5649D" w:rsidRDefault="00E5649D" w:rsidP="00E5649D">
      <w:pPr>
        <w:rPr>
          <w:rFonts w:ascii="Helvetica" w:hAnsi="Helvetica"/>
          <w:b/>
          <w:bCs/>
          <w:color w:val="222222"/>
          <w:sz w:val="21"/>
          <w:szCs w:val="21"/>
        </w:rPr>
      </w:pPr>
    </w:p>
    <w:p w14:paraId="3560CDD6" w14:textId="77777777" w:rsidR="00E5649D" w:rsidRPr="00E5649D" w:rsidRDefault="00E5649D" w:rsidP="00E5649D">
      <w:pPr>
        <w:rPr>
          <w:rFonts w:ascii="Helvetica" w:hAnsi="Helvetica"/>
          <w:b/>
          <w:bCs/>
          <w:color w:val="222222"/>
          <w:sz w:val="21"/>
          <w:szCs w:val="21"/>
        </w:rPr>
      </w:pPr>
      <w:r w:rsidRPr="00E5649D">
        <w:rPr>
          <w:rFonts w:ascii="Helvetica" w:hAnsi="Helvetica"/>
          <w:b/>
          <w:bCs/>
          <w:color w:val="222222"/>
          <w:sz w:val="21"/>
          <w:szCs w:val="21"/>
        </w:rPr>
        <w:t xml:space="preserve">2. 1. </w:t>
      </w:r>
      <w:r w:rsidRPr="00E5649D">
        <w:rPr>
          <w:rFonts w:ascii="Helvetica" w:hAnsi="Helvetica" w:hint="eastAsia"/>
          <w:b/>
          <w:bCs/>
          <w:color w:val="222222"/>
          <w:sz w:val="21"/>
          <w:szCs w:val="21"/>
        </w:rPr>
        <w:t>Система</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ценностей</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как</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детерминанта</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восприятия</w:t>
      </w:r>
      <w:r w:rsidRPr="00E5649D">
        <w:rPr>
          <w:rFonts w:ascii="Helvetica" w:hAnsi="Helvetica"/>
          <w:b/>
          <w:bCs/>
          <w:color w:val="222222"/>
          <w:sz w:val="21"/>
          <w:szCs w:val="21"/>
        </w:rPr>
        <w:t>/</w:t>
      </w:r>
      <w:r w:rsidRPr="00E5649D">
        <w:rPr>
          <w:rFonts w:ascii="Helvetica" w:hAnsi="Helvetica" w:hint="eastAsia"/>
          <w:b/>
          <w:bCs/>
          <w:color w:val="222222"/>
          <w:sz w:val="21"/>
          <w:szCs w:val="21"/>
        </w:rPr>
        <w:t>производства</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рисков</w:t>
      </w:r>
      <w:r w:rsidRPr="00E5649D">
        <w:rPr>
          <w:rFonts w:ascii="Helvetica" w:hAnsi="Helvetica"/>
          <w:b/>
          <w:bCs/>
          <w:color w:val="222222"/>
          <w:sz w:val="21"/>
          <w:szCs w:val="21"/>
        </w:rPr>
        <w:t xml:space="preserve"> 65 - 76 2. 2. </w:t>
      </w:r>
      <w:r w:rsidRPr="00E5649D">
        <w:rPr>
          <w:rFonts w:ascii="Helvetica" w:hAnsi="Helvetica" w:hint="eastAsia"/>
          <w:b/>
          <w:bCs/>
          <w:color w:val="222222"/>
          <w:sz w:val="21"/>
          <w:szCs w:val="21"/>
        </w:rPr>
        <w:t>Риск</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как</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фактор</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изменения</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социальных</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позиций</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и</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общественного</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сознания</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в</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условиях</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глобализации</w:t>
      </w:r>
      <w:r w:rsidRPr="00E5649D">
        <w:rPr>
          <w:rFonts w:ascii="Helvetica" w:hAnsi="Helvetica"/>
          <w:b/>
          <w:bCs/>
          <w:color w:val="222222"/>
          <w:sz w:val="21"/>
          <w:szCs w:val="21"/>
        </w:rPr>
        <w:t xml:space="preserve"> 76</w:t>
      </w:r>
    </w:p>
    <w:p w14:paraId="5DC55080" w14:textId="77777777" w:rsidR="00E5649D" w:rsidRPr="00E5649D" w:rsidRDefault="00E5649D" w:rsidP="00E5649D">
      <w:pPr>
        <w:rPr>
          <w:rFonts w:ascii="Helvetica" w:hAnsi="Helvetica"/>
          <w:b/>
          <w:bCs/>
          <w:color w:val="222222"/>
          <w:sz w:val="21"/>
          <w:szCs w:val="21"/>
        </w:rPr>
      </w:pPr>
    </w:p>
    <w:p w14:paraId="75AE1C75" w14:textId="77777777" w:rsidR="00E5649D" w:rsidRPr="00E5649D" w:rsidRDefault="00E5649D" w:rsidP="00E5649D">
      <w:pPr>
        <w:rPr>
          <w:rFonts w:ascii="Helvetica" w:hAnsi="Helvetica"/>
          <w:b/>
          <w:bCs/>
          <w:color w:val="222222"/>
          <w:sz w:val="21"/>
          <w:szCs w:val="21"/>
        </w:rPr>
      </w:pPr>
      <w:r w:rsidRPr="00E5649D">
        <w:rPr>
          <w:rFonts w:ascii="Helvetica" w:hAnsi="Helvetica"/>
          <w:b/>
          <w:bCs/>
          <w:color w:val="222222"/>
          <w:sz w:val="21"/>
          <w:szCs w:val="21"/>
        </w:rPr>
        <w:t xml:space="preserve">2. 3. </w:t>
      </w:r>
      <w:r w:rsidRPr="00E5649D">
        <w:rPr>
          <w:rFonts w:ascii="Helvetica" w:hAnsi="Helvetica" w:hint="eastAsia"/>
          <w:b/>
          <w:bCs/>
          <w:color w:val="222222"/>
          <w:sz w:val="21"/>
          <w:szCs w:val="21"/>
        </w:rPr>
        <w:t>Риски</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в</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современной</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России</w:t>
      </w:r>
      <w:r w:rsidRPr="00E5649D">
        <w:rPr>
          <w:rFonts w:ascii="Helvetica" w:hAnsi="Helvetica"/>
          <w:b/>
          <w:bCs/>
          <w:color w:val="222222"/>
          <w:sz w:val="21"/>
          <w:szCs w:val="21"/>
        </w:rPr>
        <w:t xml:space="preserve"> 110</w:t>
      </w:r>
    </w:p>
    <w:p w14:paraId="3386AC2A" w14:textId="77777777" w:rsidR="00E5649D" w:rsidRPr="00E5649D" w:rsidRDefault="00E5649D" w:rsidP="00E5649D">
      <w:pPr>
        <w:rPr>
          <w:rFonts w:ascii="Helvetica" w:hAnsi="Helvetica"/>
          <w:b/>
          <w:bCs/>
          <w:color w:val="222222"/>
          <w:sz w:val="21"/>
          <w:szCs w:val="21"/>
        </w:rPr>
      </w:pPr>
    </w:p>
    <w:p w14:paraId="5087A43E" w14:textId="77777777" w:rsidR="00E5649D" w:rsidRPr="00E5649D" w:rsidRDefault="00E5649D" w:rsidP="00E5649D">
      <w:pPr>
        <w:rPr>
          <w:rFonts w:ascii="Helvetica" w:hAnsi="Helvetica"/>
          <w:b/>
          <w:bCs/>
          <w:color w:val="222222"/>
          <w:sz w:val="21"/>
          <w:szCs w:val="21"/>
        </w:rPr>
      </w:pPr>
      <w:r w:rsidRPr="00E5649D">
        <w:rPr>
          <w:rFonts w:ascii="Helvetica" w:hAnsi="Helvetica" w:hint="eastAsia"/>
          <w:b/>
          <w:bCs/>
          <w:color w:val="222222"/>
          <w:sz w:val="21"/>
          <w:szCs w:val="21"/>
        </w:rPr>
        <w:t>ГЛАВА</w:t>
      </w:r>
      <w:r w:rsidRPr="00E5649D">
        <w:rPr>
          <w:rFonts w:ascii="Helvetica" w:hAnsi="Helvetica"/>
          <w:b/>
          <w:bCs/>
          <w:color w:val="222222"/>
          <w:sz w:val="21"/>
          <w:szCs w:val="21"/>
        </w:rPr>
        <w:t xml:space="preserve"> III. </w:t>
      </w:r>
      <w:r w:rsidRPr="00E5649D">
        <w:rPr>
          <w:rFonts w:ascii="Helvetica" w:hAnsi="Helvetica" w:hint="eastAsia"/>
          <w:b/>
          <w:bCs/>
          <w:color w:val="222222"/>
          <w:sz w:val="21"/>
          <w:szCs w:val="21"/>
        </w:rPr>
        <w:t>Формы</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проявления</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риска</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в</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социальном</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поведении</w:t>
      </w:r>
      <w:r w:rsidRPr="00E5649D">
        <w:rPr>
          <w:rFonts w:ascii="Helvetica" w:hAnsi="Helvetica"/>
          <w:b/>
          <w:bCs/>
          <w:color w:val="222222"/>
          <w:sz w:val="21"/>
          <w:szCs w:val="21"/>
        </w:rPr>
        <w:t xml:space="preserve"> 120</w:t>
      </w:r>
    </w:p>
    <w:p w14:paraId="7EB4C852" w14:textId="77777777" w:rsidR="00E5649D" w:rsidRPr="00E5649D" w:rsidRDefault="00E5649D" w:rsidP="00E5649D">
      <w:pPr>
        <w:rPr>
          <w:rFonts w:ascii="Helvetica" w:hAnsi="Helvetica"/>
          <w:b/>
          <w:bCs/>
          <w:color w:val="222222"/>
          <w:sz w:val="21"/>
          <w:szCs w:val="21"/>
        </w:rPr>
      </w:pPr>
    </w:p>
    <w:p w14:paraId="2013FB89" w14:textId="7875DDE8" w:rsidR="00F0131B" w:rsidRPr="00E5649D" w:rsidRDefault="00E5649D" w:rsidP="00E5649D">
      <w:r w:rsidRPr="00E5649D">
        <w:rPr>
          <w:rFonts w:ascii="Helvetica" w:hAnsi="Helvetica"/>
          <w:b/>
          <w:bCs/>
          <w:color w:val="222222"/>
          <w:sz w:val="21"/>
          <w:szCs w:val="21"/>
        </w:rPr>
        <w:t xml:space="preserve">3. 1 </w:t>
      </w:r>
      <w:r w:rsidRPr="00E5649D">
        <w:rPr>
          <w:rFonts w:ascii="Helvetica" w:hAnsi="Helvetica" w:hint="eastAsia"/>
          <w:b/>
          <w:bCs/>
          <w:color w:val="222222"/>
          <w:sz w:val="21"/>
          <w:szCs w:val="21"/>
        </w:rPr>
        <w:t>Риск</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как</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выбор</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и</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следствие</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актуализации</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модели</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социального</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поведения</w:t>
      </w:r>
      <w:r w:rsidRPr="00E5649D">
        <w:rPr>
          <w:rFonts w:ascii="Helvetica" w:hAnsi="Helvetica"/>
          <w:b/>
          <w:bCs/>
          <w:color w:val="222222"/>
          <w:sz w:val="21"/>
          <w:szCs w:val="21"/>
        </w:rPr>
        <w:t xml:space="preserve"> 120-137 3. 2 </w:t>
      </w:r>
      <w:r w:rsidRPr="00E5649D">
        <w:rPr>
          <w:rFonts w:ascii="Helvetica" w:hAnsi="Helvetica" w:hint="eastAsia"/>
          <w:b/>
          <w:bCs/>
          <w:color w:val="222222"/>
          <w:sz w:val="21"/>
          <w:szCs w:val="21"/>
        </w:rPr>
        <w:t>Значение</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фактора</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риска</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в</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социальном</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развитии</w:t>
      </w:r>
      <w:r w:rsidRPr="00E5649D">
        <w:rPr>
          <w:rFonts w:ascii="Helvetica" w:hAnsi="Helvetica"/>
          <w:b/>
          <w:bCs/>
          <w:color w:val="222222"/>
          <w:sz w:val="21"/>
          <w:szCs w:val="21"/>
        </w:rPr>
        <w:t xml:space="preserve"> </w:t>
      </w:r>
      <w:r w:rsidRPr="00E5649D">
        <w:rPr>
          <w:rFonts w:ascii="Helvetica" w:hAnsi="Helvetica" w:hint="eastAsia"/>
          <w:b/>
          <w:bCs/>
          <w:color w:val="222222"/>
          <w:sz w:val="21"/>
          <w:szCs w:val="21"/>
        </w:rPr>
        <w:t>молодежи</w:t>
      </w:r>
      <w:r w:rsidRPr="00E5649D">
        <w:rPr>
          <w:rFonts w:ascii="Helvetica" w:hAnsi="Helvetica"/>
          <w:b/>
          <w:bCs/>
          <w:color w:val="222222"/>
          <w:sz w:val="21"/>
          <w:szCs w:val="21"/>
        </w:rPr>
        <w:t xml:space="preserve"> 137</w:t>
      </w:r>
    </w:p>
    <w:sectPr w:rsidR="00F0131B" w:rsidRPr="00E5649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B56C4" w14:textId="77777777" w:rsidR="004870D3" w:rsidRDefault="004870D3">
      <w:pPr>
        <w:spacing w:after="0" w:line="240" w:lineRule="auto"/>
      </w:pPr>
      <w:r>
        <w:separator/>
      </w:r>
    </w:p>
  </w:endnote>
  <w:endnote w:type="continuationSeparator" w:id="0">
    <w:p w14:paraId="3490038A" w14:textId="77777777" w:rsidR="004870D3" w:rsidRDefault="00487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22459" w14:textId="77777777" w:rsidR="004870D3" w:rsidRDefault="004870D3"/>
    <w:p w14:paraId="0CB92CDF" w14:textId="77777777" w:rsidR="004870D3" w:rsidRDefault="004870D3"/>
    <w:p w14:paraId="36FB25E1" w14:textId="77777777" w:rsidR="004870D3" w:rsidRDefault="004870D3"/>
    <w:p w14:paraId="5BE8EB6C" w14:textId="77777777" w:rsidR="004870D3" w:rsidRDefault="004870D3"/>
    <w:p w14:paraId="119C8167" w14:textId="77777777" w:rsidR="004870D3" w:rsidRDefault="004870D3"/>
    <w:p w14:paraId="3C1D06DD" w14:textId="77777777" w:rsidR="004870D3" w:rsidRDefault="004870D3"/>
    <w:p w14:paraId="409D19D6" w14:textId="77777777" w:rsidR="004870D3" w:rsidRDefault="004870D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2BB5F5" wp14:editId="5EF03AC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40197" w14:textId="77777777" w:rsidR="004870D3" w:rsidRDefault="004870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2BB5F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F040197" w14:textId="77777777" w:rsidR="004870D3" w:rsidRDefault="004870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F50081" w14:textId="77777777" w:rsidR="004870D3" w:rsidRDefault="004870D3"/>
    <w:p w14:paraId="032145EF" w14:textId="77777777" w:rsidR="004870D3" w:rsidRDefault="004870D3"/>
    <w:p w14:paraId="2E8498F9" w14:textId="77777777" w:rsidR="004870D3" w:rsidRDefault="004870D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0B44F9" wp14:editId="6861E12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5D02C" w14:textId="77777777" w:rsidR="004870D3" w:rsidRDefault="004870D3"/>
                          <w:p w14:paraId="454FF024" w14:textId="77777777" w:rsidR="004870D3" w:rsidRDefault="004870D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0B44F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445D02C" w14:textId="77777777" w:rsidR="004870D3" w:rsidRDefault="004870D3"/>
                    <w:p w14:paraId="454FF024" w14:textId="77777777" w:rsidR="004870D3" w:rsidRDefault="004870D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ED5650" w14:textId="77777777" w:rsidR="004870D3" w:rsidRDefault="004870D3"/>
    <w:p w14:paraId="3F14FAFA" w14:textId="77777777" w:rsidR="004870D3" w:rsidRDefault="004870D3">
      <w:pPr>
        <w:rPr>
          <w:sz w:val="2"/>
          <w:szCs w:val="2"/>
        </w:rPr>
      </w:pPr>
    </w:p>
    <w:p w14:paraId="22ED2057" w14:textId="77777777" w:rsidR="004870D3" w:rsidRDefault="004870D3"/>
    <w:p w14:paraId="7DFE6312" w14:textId="77777777" w:rsidR="004870D3" w:rsidRDefault="004870D3">
      <w:pPr>
        <w:spacing w:after="0" w:line="240" w:lineRule="auto"/>
      </w:pPr>
    </w:p>
  </w:footnote>
  <w:footnote w:type="continuationSeparator" w:id="0">
    <w:p w14:paraId="40F1EA64" w14:textId="77777777" w:rsidR="004870D3" w:rsidRDefault="004870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9FF"/>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0D3"/>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5DA"/>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6A"/>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84F"/>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49D"/>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684341">
      <w:bodyDiv w:val="1"/>
      <w:marLeft w:val="0"/>
      <w:marRight w:val="0"/>
      <w:marTop w:val="0"/>
      <w:marBottom w:val="0"/>
      <w:divBdr>
        <w:top w:val="none" w:sz="0" w:space="0" w:color="auto"/>
        <w:left w:val="none" w:sz="0" w:space="0" w:color="auto"/>
        <w:bottom w:val="none" w:sz="0" w:space="0" w:color="auto"/>
        <w:right w:val="none" w:sz="0" w:space="0" w:color="auto"/>
      </w:divBdr>
      <w:divsChild>
        <w:div w:id="1998873202">
          <w:marLeft w:val="0"/>
          <w:marRight w:val="0"/>
          <w:marTop w:val="0"/>
          <w:marBottom w:val="0"/>
          <w:divBdr>
            <w:top w:val="none" w:sz="0" w:space="0" w:color="auto"/>
            <w:left w:val="none" w:sz="0" w:space="0" w:color="auto"/>
            <w:bottom w:val="none" w:sz="0" w:space="0" w:color="auto"/>
            <w:right w:val="none" w:sz="0" w:space="0" w:color="auto"/>
          </w:divBdr>
        </w:div>
        <w:div w:id="1910262136">
          <w:marLeft w:val="0"/>
          <w:marRight w:val="0"/>
          <w:marTop w:val="150"/>
          <w:marBottom w:val="0"/>
          <w:divBdr>
            <w:top w:val="none" w:sz="0" w:space="0" w:color="auto"/>
            <w:left w:val="none" w:sz="0" w:space="0" w:color="auto"/>
            <w:bottom w:val="none" w:sz="0" w:space="0" w:color="auto"/>
            <w:right w:val="none" w:sz="0" w:space="0" w:color="auto"/>
          </w:divBdr>
          <w:divsChild>
            <w:div w:id="1805809010">
              <w:marLeft w:val="1155"/>
              <w:marRight w:val="0"/>
              <w:marTop w:val="0"/>
              <w:marBottom w:val="0"/>
              <w:divBdr>
                <w:top w:val="none" w:sz="0" w:space="0" w:color="auto"/>
                <w:left w:val="none" w:sz="0" w:space="0" w:color="auto"/>
                <w:bottom w:val="none" w:sz="0" w:space="0" w:color="auto"/>
                <w:right w:val="none" w:sz="0" w:space="0" w:color="auto"/>
              </w:divBdr>
            </w:div>
            <w:div w:id="890576133">
              <w:marLeft w:val="1155"/>
              <w:marRight w:val="0"/>
              <w:marTop w:val="0"/>
              <w:marBottom w:val="0"/>
              <w:divBdr>
                <w:top w:val="none" w:sz="0" w:space="0" w:color="auto"/>
                <w:left w:val="none" w:sz="0" w:space="0" w:color="auto"/>
                <w:bottom w:val="none" w:sz="0" w:space="0" w:color="auto"/>
                <w:right w:val="none" w:sz="0" w:space="0" w:color="auto"/>
              </w:divBdr>
            </w:div>
            <w:div w:id="142541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469776">
      <w:bodyDiv w:val="1"/>
      <w:marLeft w:val="0"/>
      <w:marRight w:val="0"/>
      <w:marTop w:val="0"/>
      <w:marBottom w:val="0"/>
      <w:divBdr>
        <w:top w:val="none" w:sz="0" w:space="0" w:color="auto"/>
        <w:left w:val="none" w:sz="0" w:space="0" w:color="auto"/>
        <w:bottom w:val="none" w:sz="0" w:space="0" w:color="auto"/>
        <w:right w:val="none" w:sz="0" w:space="0" w:color="auto"/>
      </w:divBdr>
      <w:divsChild>
        <w:div w:id="352264780">
          <w:marLeft w:val="0"/>
          <w:marRight w:val="0"/>
          <w:marTop w:val="0"/>
          <w:marBottom w:val="0"/>
          <w:divBdr>
            <w:top w:val="none" w:sz="0" w:space="0" w:color="auto"/>
            <w:left w:val="none" w:sz="0" w:space="0" w:color="auto"/>
            <w:bottom w:val="none" w:sz="0" w:space="0" w:color="auto"/>
            <w:right w:val="none" w:sz="0" w:space="0" w:color="auto"/>
          </w:divBdr>
        </w:div>
        <w:div w:id="998120818">
          <w:marLeft w:val="0"/>
          <w:marRight w:val="0"/>
          <w:marTop w:val="150"/>
          <w:marBottom w:val="0"/>
          <w:divBdr>
            <w:top w:val="none" w:sz="0" w:space="0" w:color="auto"/>
            <w:left w:val="none" w:sz="0" w:space="0" w:color="auto"/>
            <w:bottom w:val="none" w:sz="0" w:space="0" w:color="auto"/>
            <w:right w:val="none" w:sz="0" w:space="0" w:color="auto"/>
          </w:divBdr>
          <w:divsChild>
            <w:div w:id="1525482807">
              <w:marLeft w:val="1155"/>
              <w:marRight w:val="0"/>
              <w:marTop w:val="0"/>
              <w:marBottom w:val="0"/>
              <w:divBdr>
                <w:top w:val="none" w:sz="0" w:space="0" w:color="auto"/>
                <w:left w:val="none" w:sz="0" w:space="0" w:color="auto"/>
                <w:bottom w:val="none" w:sz="0" w:space="0" w:color="auto"/>
                <w:right w:val="none" w:sz="0" w:space="0" w:color="auto"/>
              </w:divBdr>
            </w:div>
            <w:div w:id="447164671">
              <w:marLeft w:val="1155"/>
              <w:marRight w:val="0"/>
              <w:marTop w:val="0"/>
              <w:marBottom w:val="0"/>
              <w:divBdr>
                <w:top w:val="none" w:sz="0" w:space="0" w:color="auto"/>
                <w:left w:val="none" w:sz="0" w:space="0" w:color="auto"/>
                <w:bottom w:val="none" w:sz="0" w:space="0" w:color="auto"/>
                <w:right w:val="none" w:sz="0" w:space="0" w:color="auto"/>
              </w:divBdr>
            </w:div>
            <w:div w:id="7250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672336">
      <w:bodyDiv w:val="1"/>
      <w:marLeft w:val="0"/>
      <w:marRight w:val="0"/>
      <w:marTop w:val="0"/>
      <w:marBottom w:val="0"/>
      <w:divBdr>
        <w:top w:val="none" w:sz="0" w:space="0" w:color="auto"/>
        <w:left w:val="none" w:sz="0" w:space="0" w:color="auto"/>
        <w:bottom w:val="none" w:sz="0" w:space="0" w:color="auto"/>
        <w:right w:val="none" w:sz="0" w:space="0" w:color="auto"/>
      </w:divBdr>
      <w:divsChild>
        <w:div w:id="1277179133">
          <w:marLeft w:val="0"/>
          <w:marRight w:val="0"/>
          <w:marTop w:val="0"/>
          <w:marBottom w:val="0"/>
          <w:divBdr>
            <w:top w:val="none" w:sz="0" w:space="0" w:color="auto"/>
            <w:left w:val="none" w:sz="0" w:space="0" w:color="auto"/>
            <w:bottom w:val="none" w:sz="0" w:space="0" w:color="auto"/>
            <w:right w:val="none" w:sz="0" w:space="0" w:color="auto"/>
          </w:divBdr>
        </w:div>
        <w:div w:id="996959118">
          <w:marLeft w:val="0"/>
          <w:marRight w:val="0"/>
          <w:marTop w:val="150"/>
          <w:marBottom w:val="0"/>
          <w:divBdr>
            <w:top w:val="none" w:sz="0" w:space="0" w:color="auto"/>
            <w:left w:val="none" w:sz="0" w:space="0" w:color="auto"/>
            <w:bottom w:val="none" w:sz="0" w:space="0" w:color="auto"/>
            <w:right w:val="none" w:sz="0" w:space="0" w:color="auto"/>
          </w:divBdr>
          <w:divsChild>
            <w:div w:id="369847010">
              <w:marLeft w:val="1155"/>
              <w:marRight w:val="0"/>
              <w:marTop w:val="0"/>
              <w:marBottom w:val="0"/>
              <w:divBdr>
                <w:top w:val="none" w:sz="0" w:space="0" w:color="auto"/>
                <w:left w:val="none" w:sz="0" w:space="0" w:color="auto"/>
                <w:bottom w:val="none" w:sz="0" w:space="0" w:color="auto"/>
                <w:right w:val="none" w:sz="0" w:space="0" w:color="auto"/>
              </w:divBdr>
            </w:div>
            <w:div w:id="382560634">
              <w:marLeft w:val="1155"/>
              <w:marRight w:val="0"/>
              <w:marTop w:val="0"/>
              <w:marBottom w:val="0"/>
              <w:divBdr>
                <w:top w:val="none" w:sz="0" w:space="0" w:color="auto"/>
                <w:left w:val="none" w:sz="0" w:space="0" w:color="auto"/>
                <w:bottom w:val="none" w:sz="0" w:space="0" w:color="auto"/>
                <w:right w:val="none" w:sz="0" w:space="0" w:color="auto"/>
              </w:divBdr>
            </w:div>
            <w:div w:id="423964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25537">
      <w:bodyDiv w:val="1"/>
      <w:marLeft w:val="0"/>
      <w:marRight w:val="0"/>
      <w:marTop w:val="0"/>
      <w:marBottom w:val="0"/>
      <w:divBdr>
        <w:top w:val="none" w:sz="0" w:space="0" w:color="auto"/>
        <w:left w:val="none" w:sz="0" w:space="0" w:color="auto"/>
        <w:bottom w:val="none" w:sz="0" w:space="0" w:color="auto"/>
        <w:right w:val="none" w:sz="0" w:space="0" w:color="auto"/>
      </w:divBdr>
      <w:divsChild>
        <w:div w:id="1451894120">
          <w:marLeft w:val="0"/>
          <w:marRight w:val="0"/>
          <w:marTop w:val="0"/>
          <w:marBottom w:val="0"/>
          <w:divBdr>
            <w:top w:val="none" w:sz="0" w:space="0" w:color="auto"/>
            <w:left w:val="none" w:sz="0" w:space="0" w:color="auto"/>
            <w:bottom w:val="none" w:sz="0" w:space="0" w:color="auto"/>
            <w:right w:val="none" w:sz="0" w:space="0" w:color="auto"/>
          </w:divBdr>
        </w:div>
        <w:div w:id="1086879432">
          <w:marLeft w:val="0"/>
          <w:marRight w:val="0"/>
          <w:marTop w:val="150"/>
          <w:marBottom w:val="0"/>
          <w:divBdr>
            <w:top w:val="none" w:sz="0" w:space="0" w:color="auto"/>
            <w:left w:val="none" w:sz="0" w:space="0" w:color="auto"/>
            <w:bottom w:val="none" w:sz="0" w:space="0" w:color="auto"/>
            <w:right w:val="none" w:sz="0" w:space="0" w:color="auto"/>
          </w:divBdr>
          <w:divsChild>
            <w:div w:id="1398211352">
              <w:marLeft w:val="1155"/>
              <w:marRight w:val="0"/>
              <w:marTop w:val="0"/>
              <w:marBottom w:val="0"/>
              <w:divBdr>
                <w:top w:val="none" w:sz="0" w:space="0" w:color="auto"/>
                <w:left w:val="none" w:sz="0" w:space="0" w:color="auto"/>
                <w:bottom w:val="none" w:sz="0" w:space="0" w:color="auto"/>
                <w:right w:val="none" w:sz="0" w:space="0" w:color="auto"/>
              </w:divBdr>
            </w:div>
            <w:div w:id="1210924044">
              <w:marLeft w:val="1155"/>
              <w:marRight w:val="0"/>
              <w:marTop w:val="0"/>
              <w:marBottom w:val="0"/>
              <w:divBdr>
                <w:top w:val="none" w:sz="0" w:space="0" w:color="auto"/>
                <w:left w:val="none" w:sz="0" w:space="0" w:color="auto"/>
                <w:bottom w:val="none" w:sz="0" w:space="0" w:color="auto"/>
                <w:right w:val="none" w:sz="0" w:space="0" w:color="auto"/>
              </w:divBdr>
            </w:div>
            <w:div w:id="1045985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96083">
      <w:bodyDiv w:val="1"/>
      <w:marLeft w:val="0"/>
      <w:marRight w:val="0"/>
      <w:marTop w:val="0"/>
      <w:marBottom w:val="0"/>
      <w:divBdr>
        <w:top w:val="none" w:sz="0" w:space="0" w:color="auto"/>
        <w:left w:val="none" w:sz="0" w:space="0" w:color="auto"/>
        <w:bottom w:val="none" w:sz="0" w:space="0" w:color="auto"/>
        <w:right w:val="none" w:sz="0" w:space="0" w:color="auto"/>
      </w:divBdr>
      <w:divsChild>
        <w:div w:id="56705375">
          <w:marLeft w:val="0"/>
          <w:marRight w:val="0"/>
          <w:marTop w:val="0"/>
          <w:marBottom w:val="0"/>
          <w:divBdr>
            <w:top w:val="none" w:sz="0" w:space="0" w:color="auto"/>
            <w:left w:val="none" w:sz="0" w:space="0" w:color="auto"/>
            <w:bottom w:val="none" w:sz="0" w:space="0" w:color="auto"/>
            <w:right w:val="none" w:sz="0" w:space="0" w:color="auto"/>
          </w:divBdr>
        </w:div>
        <w:div w:id="1301113700">
          <w:marLeft w:val="0"/>
          <w:marRight w:val="0"/>
          <w:marTop w:val="150"/>
          <w:marBottom w:val="0"/>
          <w:divBdr>
            <w:top w:val="none" w:sz="0" w:space="0" w:color="auto"/>
            <w:left w:val="none" w:sz="0" w:space="0" w:color="auto"/>
            <w:bottom w:val="none" w:sz="0" w:space="0" w:color="auto"/>
            <w:right w:val="none" w:sz="0" w:space="0" w:color="auto"/>
          </w:divBdr>
          <w:divsChild>
            <w:div w:id="496847439">
              <w:marLeft w:val="1155"/>
              <w:marRight w:val="0"/>
              <w:marTop w:val="0"/>
              <w:marBottom w:val="0"/>
              <w:divBdr>
                <w:top w:val="none" w:sz="0" w:space="0" w:color="auto"/>
                <w:left w:val="none" w:sz="0" w:space="0" w:color="auto"/>
                <w:bottom w:val="none" w:sz="0" w:space="0" w:color="auto"/>
                <w:right w:val="none" w:sz="0" w:space="0" w:color="auto"/>
              </w:divBdr>
            </w:div>
            <w:div w:id="1571960937">
              <w:marLeft w:val="1155"/>
              <w:marRight w:val="0"/>
              <w:marTop w:val="0"/>
              <w:marBottom w:val="0"/>
              <w:divBdr>
                <w:top w:val="none" w:sz="0" w:space="0" w:color="auto"/>
                <w:left w:val="none" w:sz="0" w:space="0" w:color="auto"/>
                <w:bottom w:val="none" w:sz="0" w:space="0" w:color="auto"/>
                <w:right w:val="none" w:sz="0" w:space="0" w:color="auto"/>
              </w:divBdr>
            </w:div>
            <w:div w:id="674575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67860</TotalTime>
  <Pages>2</Pages>
  <Words>293</Words>
  <Characters>1675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116</cp:revision>
  <cp:lastPrinted>2009-02-06T05:36:00Z</cp:lastPrinted>
  <dcterms:created xsi:type="dcterms:W3CDTF">2025-11-25T20:19:00Z</dcterms:created>
  <dcterms:modified xsi:type="dcterms:W3CDTF">2026-02-09T21:53:00Z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