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04A9" w14:textId="77777777" w:rsidR="00824D86" w:rsidRDefault="00824D86" w:rsidP="00824D86"/>
    <w:p w14:paraId="0FCA5917" w14:textId="18494660" w:rsidR="00F52C44" w:rsidRDefault="00824D86" w:rsidP="00824D86">
      <w:r>
        <w:rPr>
          <w:rFonts w:hint="eastAsia"/>
        </w:rPr>
        <w:t>Хэ</w:t>
      </w:r>
      <w:r>
        <w:t xml:space="preserve"> </w:t>
      </w:r>
      <w:r>
        <w:rPr>
          <w:rFonts w:hint="eastAsia"/>
        </w:rPr>
        <w:t>Фань</w:t>
      </w:r>
      <w:r>
        <w:rPr>
          <w:rFonts w:hint="cs"/>
        </w:rPr>
        <w:t xml:space="preserve"> </w:t>
      </w:r>
      <w:r w:rsidRPr="00824D86">
        <w:rPr>
          <w:rFonts w:hint="eastAsia"/>
        </w:rPr>
        <w:t>Рифма</w:t>
      </w:r>
      <w:r w:rsidRPr="00824D86">
        <w:t xml:space="preserve"> </w:t>
      </w:r>
      <w:r w:rsidRPr="00824D86">
        <w:rPr>
          <w:rFonts w:hint="eastAsia"/>
        </w:rPr>
        <w:t>в</w:t>
      </w:r>
      <w:r w:rsidRPr="00824D86">
        <w:t xml:space="preserve"> </w:t>
      </w:r>
      <w:r w:rsidRPr="00824D86">
        <w:rPr>
          <w:rFonts w:hint="eastAsia"/>
        </w:rPr>
        <w:t>лирике</w:t>
      </w:r>
      <w:r w:rsidRPr="00824D86">
        <w:t xml:space="preserve"> </w:t>
      </w:r>
      <w:r w:rsidRPr="00824D86">
        <w:rPr>
          <w:rFonts w:hint="eastAsia"/>
        </w:rPr>
        <w:t>М</w:t>
      </w:r>
      <w:r w:rsidRPr="00824D86">
        <w:t>.</w:t>
      </w:r>
      <w:r w:rsidRPr="00824D86">
        <w:rPr>
          <w:rFonts w:hint="eastAsia"/>
        </w:rPr>
        <w:t>Ю</w:t>
      </w:r>
      <w:r w:rsidRPr="00824D86">
        <w:t xml:space="preserve">. </w:t>
      </w:r>
      <w:r w:rsidRPr="00824D86">
        <w:rPr>
          <w:rFonts w:hint="eastAsia"/>
        </w:rPr>
        <w:t>Лермонтова</w:t>
      </w:r>
      <w:r w:rsidRPr="00824D86">
        <w:t xml:space="preserve">: </w:t>
      </w:r>
      <w:r w:rsidRPr="00824D86">
        <w:rPr>
          <w:rFonts w:hint="eastAsia"/>
        </w:rPr>
        <w:t>основные</w:t>
      </w:r>
      <w:r w:rsidRPr="00824D86">
        <w:t xml:space="preserve"> </w:t>
      </w:r>
      <w:r w:rsidRPr="00824D86">
        <w:rPr>
          <w:rFonts w:hint="eastAsia"/>
        </w:rPr>
        <w:t>стратегии</w:t>
      </w:r>
      <w:r w:rsidRPr="00824D86">
        <w:t xml:space="preserve"> </w:t>
      </w:r>
      <w:r w:rsidRPr="00824D86">
        <w:rPr>
          <w:rFonts w:hint="eastAsia"/>
        </w:rPr>
        <w:t>описания</w:t>
      </w:r>
    </w:p>
    <w:p w14:paraId="6F388A58" w14:textId="77777777" w:rsidR="00824D86" w:rsidRDefault="00824D86" w:rsidP="00824D86">
      <w:r>
        <w:rPr>
          <w:rFonts w:hint="eastAsia"/>
        </w:rPr>
        <w:t>ОГЛАВЛЕНИЕ</w:t>
      </w:r>
      <w:r>
        <w:t xml:space="preserve"> </w:t>
      </w:r>
      <w:r>
        <w:rPr>
          <w:rFonts w:hint="eastAsia"/>
        </w:rPr>
        <w:t>ДИССЕРТАЦИИ</w:t>
      </w:r>
    </w:p>
    <w:p w14:paraId="6720328D" w14:textId="77777777" w:rsidR="00824D86" w:rsidRDefault="00824D86" w:rsidP="00824D86">
      <w:r>
        <w:rPr>
          <w:rFonts w:hint="eastAsia"/>
        </w:rPr>
        <w:t>кандидат</w:t>
      </w:r>
      <w:r>
        <w:t xml:space="preserve"> </w:t>
      </w:r>
      <w:r>
        <w:rPr>
          <w:rFonts w:hint="eastAsia"/>
        </w:rPr>
        <w:t>наук</w:t>
      </w:r>
      <w:r>
        <w:t xml:space="preserve"> </w:t>
      </w:r>
      <w:r>
        <w:rPr>
          <w:rFonts w:hint="eastAsia"/>
        </w:rPr>
        <w:t>Хэ</w:t>
      </w:r>
      <w:r>
        <w:t xml:space="preserve"> </w:t>
      </w:r>
      <w:r>
        <w:rPr>
          <w:rFonts w:hint="eastAsia"/>
        </w:rPr>
        <w:t>Фань</w:t>
      </w:r>
    </w:p>
    <w:p w14:paraId="59402A4E" w14:textId="77777777" w:rsidR="00824D86" w:rsidRDefault="00824D86" w:rsidP="00824D86">
      <w:r>
        <w:rPr>
          <w:rFonts w:hint="eastAsia"/>
        </w:rPr>
        <w:t>Содержание</w:t>
      </w:r>
    </w:p>
    <w:p w14:paraId="0DA3DF6F" w14:textId="77777777" w:rsidR="00824D86" w:rsidRDefault="00824D86" w:rsidP="00824D86"/>
    <w:p w14:paraId="62BF6AC8" w14:textId="77777777" w:rsidR="00824D86" w:rsidRDefault="00824D86" w:rsidP="00824D86">
      <w:r>
        <w:rPr>
          <w:rFonts w:hint="eastAsia"/>
        </w:rPr>
        <w:t>Введение</w:t>
      </w:r>
    </w:p>
    <w:p w14:paraId="6470631B" w14:textId="77777777" w:rsidR="00824D86" w:rsidRDefault="00824D86" w:rsidP="00824D86"/>
    <w:p w14:paraId="4696E497" w14:textId="77777777" w:rsidR="00824D86" w:rsidRDefault="00824D86" w:rsidP="00824D86">
      <w:r>
        <w:rPr>
          <w:rFonts w:hint="eastAsia"/>
        </w:rPr>
        <w:t>Глава</w:t>
      </w:r>
      <w:r>
        <w:t xml:space="preserve"> I. </w:t>
      </w:r>
      <w:r>
        <w:rPr>
          <w:rFonts w:hint="eastAsia"/>
        </w:rPr>
        <w:t>Историография</w:t>
      </w:r>
      <w:r>
        <w:t xml:space="preserve"> </w:t>
      </w:r>
      <w:r>
        <w:rPr>
          <w:rFonts w:hint="eastAsia"/>
        </w:rPr>
        <w:t>рифмы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и</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p>
    <w:p w14:paraId="25CC5045" w14:textId="77777777" w:rsidR="00824D86" w:rsidRDefault="00824D86" w:rsidP="00824D86"/>
    <w:p w14:paraId="2A30319F" w14:textId="77777777" w:rsidR="00824D86" w:rsidRDefault="00824D86" w:rsidP="00824D86">
      <w:r>
        <w:t xml:space="preserve">1.1 </w:t>
      </w:r>
      <w:r>
        <w:rPr>
          <w:rFonts w:hint="eastAsia"/>
        </w:rPr>
        <w:t>Изучение</w:t>
      </w:r>
      <w:r>
        <w:t xml:space="preserve"> </w:t>
      </w:r>
      <w:r>
        <w:rPr>
          <w:rFonts w:hint="eastAsia"/>
        </w:rPr>
        <w:t>типологии</w:t>
      </w:r>
      <w:r>
        <w:t xml:space="preserve"> </w:t>
      </w:r>
      <w:r>
        <w:rPr>
          <w:rFonts w:hint="eastAsia"/>
        </w:rPr>
        <w:t>русской</w:t>
      </w:r>
      <w:r>
        <w:t xml:space="preserve"> </w:t>
      </w:r>
      <w:r>
        <w:rPr>
          <w:rFonts w:hint="eastAsia"/>
        </w:rPr>
        <w:t>рифмы</w:t>
      </w:r>
    </w:p>
    <w:p w14:paraId="15EC7057" w14:textId="77777777" w:rsidR="00824D86" w:rsidRDefault="00824D86" w:rsidP="00824D86"/>
    <w:p w14:paraId="2A9E6956" w14:textId="77777777" w:rsidR="00824D86" w:rsidRDefault="00824D86" w:rsidP="00824D86">
      <w:r>
        <w:t xml:space="preserve">1.2 </w:t>
      </w:r>
      <w:r>
        <w:rPr>
          <w:rFonts w:hint="eastAsia"/>
        </w:rPr>
        <w:t>История</w:t>
      </w:r>
      <w:r>
        <w:t xml:space="preserve"> </w:t>
      </w:r>
      <w:r>
        <w:rPr>
          <w:rFonts w:hint="eastAsia"/>
        </w:rPr>
        <w:t>академического</w:t>
      </w:r>
      <w:r>
        <w:t xml:space="preserve"> </w:t>
      </w:r>
      <w:r>
        <w:rPr>
          <w:rFonts w:hint="eastAsia"/>
        </w:rPr>
        <w:t>изучения</w:t>
      </w:r>
      <w:r>
        <w:t xml:space="preserve"> </w:t>
      </w:r>
      <w:r>
        <w:rPr>
          <w:rFonts w:hint="eastAsia"/>
        </w:rPr>
        <w:t>рифмы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и</w:t>
      </w:r>
      <w:r>
        <w:t xml:space="preserve"> </w:t>
      </w:r>
      <w:r>
        <w:rPr>
          <w:rFonts w:hint="eastAsia"/>
        </w:rPr>
        <w:t>в</w:t>
      </w:r>
      <w:r>
        <w:t xml:space="preserve"> </w:t>
      </w:r>
      <w:r>
        <w:rPr>
          <w:rFonts w:hint="eastAsia"/>
        </w:rPr>
        <w:t>лирике</w:t>
      </w:r>
      <w:r>
        <w:t xml:space="preserve"> </w:t>
      </w:r>
      <w:r>
        <w:rPr>
          <w:rFonts w:hint="eastAsia"/>
        </w:rPr>
        <w:t>Лермонтова</w:t>
      </w:r>
    </w:p>
    <w:p w14:paraId="1A3BD6C5" w14:textId="77777777" w:rsidR="00824D86" w:rsidRDefault="00824D86" w:rsidP="00824D86"/>
    <w:p w14:paraId="04AB04D5" w14:textId="77777777" w:rsidR="00824D86" w:rsidRDefault="00824D86" w:rsidP="00824D86">
      <w:r>
        <w:t xml:space="preserve">1.2.1. </w:t>
      </w:r>
      <w:r>
        <w:rPr>
          <w:rFonts w:hint="eastAsia"/>
        </w:rPr>
        <w:t>История</w:t>
      </w:r>
      <w:r>
        <w:t xml:space="preserve"> </w:t>
      </w:r>
      <w:r>
        <w:rPr>
          <w:rFonts w:hint="eastAsia"/>
        </w:rPr>
        <w:t>исследования</w:t>
      </w:r>
      <w:r>
        <w:t xml:space="preserve"> </w:t>
      </w:r>
      <w:r>
        <w:rPr>
          <w:rFonts w:hint="eastAsia"/>
        </w:rPr>
        <w:t>рифмы</w:t>
      </w:r>
      <w:r>
        <w:t xml:space="preserve"> </w:t>
      </w:r>
      <w:r>
        <w:rPr>
          <w:rFonts w:hint="eastAsia"/>
        </w:rPr>
        <w:t>в</w:t>
      </w:r>
      <w:r>
        <w:t xml:space="preserve"> XVIII </w:t>
      </w:r>
      <w:r>
        <w:rPr>
          <w:rFonts w:hint="eastAsia"/>
        </w:rPr>
        <w:t>в</w:t>
      </w:r>
      <w:r>
        <w:t xml:space="preserve">. (1735-1800 </w:t>
      </w:r>
      <w:r>
        <w:rPr>
          <w:rFonts w:hint="eastAsia"/>
        </w:rPr>
        <w:t>гг</w:t>
      </w:r>
      <w:r>
        <w:t>.)</w:t>
      </w:r>
    </w:p>
    <w:p w14:paraId="2FE51AE0" w14:textId="77777777" w:rsidR="00824D86" w:rsidRDefault="00824D86" w:rsidP="00824D86"/>
    <w:p w14:paraId="0344BF66" w14:textId="77777777" w:rsidR="00824D86" w:rsidRDefault="00824D86" w:rsidP="00824D86">
      <w:r>
        <w:t xml:space="preserve">1.2.2. </w:t>
      </w:r>
      <w:r>
        <w:rPr>
          <w:rFonts w:hint="eastAsia"/>
        </w:rPr>
        <w:t>История</w:t>
      </w:r>
      <w:r>
        <w:t xml:space="preserve"> </w:t>
      </w:r>
      <w:r>
        <w:rPr>
          <w:rFonts w:hint="eastAsia"/>
        </w:rPr>
        <w:t>исследования</w:t>
      </w:r>
      <w:r>
        <w:t xml:space="preserve"> </w:t>
      </w:r>
      <w:r>
        <w:rPr>
          <w:rFonts w:hint="eastAsia"/>
        </w:rPr>
        <w:t>рифмы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и</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r>
        <w:t xml:space="preserve"> </w:t>
      </w:r>
      <w:r>
        <w:rPr>
          <w:rFonts w:hint="eastAsia"/>
        </w:rPr>
        <w:t>в</w:t>
      </w:r>
      <w:r>
        <w:t xml:space="preserve"> XIX </w:t>
      </w:r>
      <w:r>
        <w:rPr>
          <w:rFonts w:hint="eastAsia"/>
        </w:rPr>
        <w:t>веке</w:t>
      </w:r>
    </w:p>
    <w:p w14:paraId="7F6F4C1F" w14:textId="77777777" w:rsidR="00824D86" w:rsidRDefault="00824D86" w:rsidP="00824D86"/>
    <w:p w14:paraId="6BC83793" w14:textId="77777777" w:rsidR="00824D86" w:rsidRDefault="00824D86" w:rsidP="00824D86">
      <w:r>
        <w:t xml:space="preserve">1.2.3. </w:t>
      </w:r>
      <w:r>
        <w:rPr>
          <w:rFonts w:hint="eastAsia"/>
        </w:rPr>
        <w:t>История</w:t>
      </w:r>
      <w:r>
        <w:t xml:space="preserve"> </w:t>
      </w:r>
      <w:r>
        <w:rPr>
          <w:rFonts w:hint="eastAsia"/>
        </w:rPr>
        <w:t>исследования</w:t>
      </w:r>
      <w:r>
        <w:t xml:space="preserve"> </w:t>
      </w:r>
      <w:r>
        <w:rPr>
          <w:rFonts w:hint="eastAsia"/>
        </w:rPr>
        <w:t>рифмы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и</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r>
        <w:t xml:space="preserve"> </w:t>
      </w:r>
      <w:r>
        <w:rPr>
          <w:rFonts w:hint="eastAsia"/>
        </w:rPr>
        <w:t>в</w:t>
      </w:r>
      <w:r>
        <w:t xml:space="preserve"> 1900-1950-</w:t>
      </w:r>
      <w:r>
        <w:rPr>
          <w:rFonts w:hint="eastAsia"/>
        </w:rPr>
        <w:t>х</w:t>
      </w:r>
      <w:r>
        <w:t xml:space="preserve"> </w:t>
      </w:r>
      <w:r>
        <w:rPr>
          <w:rFonts w:hint="eastAsia"/>
        </w:rPr>
        <w:t>гг</w:t>
      </w:r>
    </w:p>
    <w:p w14:paraId="7B08EBF9" w14:textId="77777777" w:rsidR="00824D86" w:rsidRDefault="00824D86" w:rsidP="00824D86"/>
    <w:p w14:paraId="2051AD1D" w14:textId="77777777" w:rsidR="00824D86" w:rsidRDefault="00824D86" w:rsidP="00824D86">
      <w:r>
        <w:t xml:space="preserve">1.2.4. </w:t>
      </w:r>
      <w:r>
        <w:rPr>
          <w:rFonts w:hint="eastAsia"/>
        </w:rPr>
        <w:t>История</w:t>
      </w:r>
      <w:r>
        <w:t xml:space="preserve"> </w:t>
      </w:r>
      <w:r>
        <w:rPr>
          <w:rFonts w:hint="eastAsia"/>
        </w:rPr>
        <w:t>исследования</w:t>
      </w:r>
      <w:r>
        <w:t xml:space="preserve"> </w:t>
      </w:r>
      <w:r>
        <w:rPr>
          <w:rFonts w:hint="eastAsia"/>
        </w:rPr>
        <w:t>рифмы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и</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r>
        <w:t xml:space="preserve"> </w:t>
      </w:r>
      <w:r>
        <w:rPr>
          <w:rFonts w:hint="eastAsia"/>
        </w:rPr>
        <w:t>в</w:t>
      </w:r>
      <w:r>
        <w:t xml:space="preserve"> 1960- 1999 </w:t>
      </w:r>
      <w:r>
        <w:rPr>
          <w:rFonts w:hint="eastAsia"/>
        </w:rPr>
        <w:t>гг</w:t>
      </w:r>
    </w:p>
    <w:p w14:paraId="786AFC89" w14:textId="77777777" w:rsidR="00824D86" w:rsidRDefault="00824D86" w:rsidP="00824D86"/>
    <w:p w14:paraId="3B670D27" w14:textId="77777777" w:rsidR="00824D86" w:rsidRDefault="00824D86" w:rsidP="00824D86">
      <w:r>
        <w:t xml:space="preserve">1.2.5. </w:t>
      </w:r>
      <w:r>
        <w:rPr>
          <w:rFonts w:hint="eastAsia"/>
        </w:rPr>
        <w:t>История</w:t>
      </w:r>
      <w:r>
        <w:t xml:space="preserve"> </w:t>
      </w:r>
      <w:r>
        <w:rPr>
          <w:rFonts w:hint="eastAsia"/>
        </w:rPr>
        <w:t>исследования</w:t>
      </w:r>
      <w:r>
        <w:t xml:space="preserve"> </w:t>
      </w:r>
      <w:r>
        <w:rPr>
          <w:rFonts w:hint="eastAsia"/>
        </w:rPr>
        <w:t>рифмы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и</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w:t>
      </w:r>
    </w:p>
    <w:p w14:paraId="7B7074E5" w14:textId="77777777" w:rsidR="00824D86" w:rsidRDefault="00824D86" w:rsidP="00824D86"/>
    <w:p w14:paraId="24416C54" w14:textId="77777777" w:rsidR="00824D86" w:rsidRDefault="00824D86" w:rsidP="00824D86">
      <w:r>
        <w:rPr>
          <w:rFonts w:hint="eastAsia"/>
        </w:rPr>
        <w:t>Лермонтова</w:t>
      </w:r>
      <w:r>
        <w:t xml:space="preserve"> </w:t>
      </w:r>
      <w:r>
        <w:rPr>
          <w:rFonts w:hint="eastAsia"/>
        </w:rPr>
        <w:t>в</w:t>
      </w:r>
      <w:r>
        <w:t xml:space="preserve"> XXI </w:t>
      </w:r>
      <w:r>
        <w:rPr>
          <w:rFonts w:hint="eastAsia"/>
        </w:rPr>
        <w:t>веке</w:t>
      </w:r>
      <w:r>
        <w:t xml:space="preserve">. </w:t>
      </w:r>
      <w:r>
        <w:rPr>
          <w:rFonts w:hint="eastAsia"/>
        </w:rPr>
        <w:t>Перспективы</w:t>
      </w:r>
      <w:r>
        <w:t xml:space="preserve"> </w:t>
      </w:r>
      <w:r>
        <w:rPr>
          <w:rFonts w:hint="eastAsia"/>
        </w:rPr>
        <w:t>изучения</w:t>
      </w:r>
    </w:p>
    <w:p w14:paraId="7CE5A528" w14:textId="77777777" w:rsidR="00824D86" w:rsidRDefault="00824D86" w:rsidP="00824D86"/>
    <w:p w14:paraId="10FDFD26" w14:textId="77777777" w:rsidR="00824D86" w:rsidRDefault="00824D86" w:rsidP="00824D86">
      <w:r>
        <w:lastRenderedPageBreak/>
        <w:t xml:space="preserve">1.3. </w:t>
      </w:r>
      <w:r>
        <w:rPr>
          <w:rFonts w:hint="eastAsia"/>
        </w:rPr>
        <w:t>Неакадемические</w:t>
      </w:r>
      <w:r>
        <w:t xml:space="preserve"> </w:t>
      </w:r>
      <w:r>
        <w:rPr>
          <w:rFonts w:hint="eastAsia"/>
        </w:rPr>
        <w:t>обращения</w:t>
      </w:r>
      <w:r>
        <w:t xml:space="preserve"> </w:t>
      </w:r>
      <w:r>
        <w:rPr>
          <w:rFonts w:hint="eastAsia"/>
        </w:rPr>
        <w:t>к</w:t>
      </w:r>
      <w:r>
        <w:t xml:space="preserve"> </w:t>
      </w:r>
      <w:r>
        <w:rPr>
          <w:rFonts w:hint="eastAsia"/>
        </w:rPr>
        <w:t>изучению</w:t>
      </w:r>
      <w:r>
        <w:t xml:space="preserve"> </w:t>
      </w:r>
      <w:r>
        <w:rPr>
          <w:rFonts w:hint="eastAsia"/>
        </w:rPr>
        <w:t>рифмы</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и</w:t>
      </w:r>
      <w:r>
        <w:t xml:space="preserve"> </w:t>
      </w:r>
      <w:r>
        <w:rPr>
          <w:rFonts w:hint="eastAsia"/>
        </w:rPr>
        <w:t>в</w:t>
      </w:r>
    </w:p>
    <w:p w14:paraId="7AE559F7" w14:textId="77777777" w:rsidR="00824D86" w:rsidRDefault="00824D86" w:rsidP="00824D86"/>
    <w:p w14:paraId="4BB95DA7" w14:textId="77777777" w:rsidR="00824D86" w:rsidRDefault="00824D86" w:rsidP="00824D86">
      <w:r>
        <w:rPr>
          <w:rFonts w:hint="eastAsia"/>
        </w:rPr>
        <w:t>лирике</w:t>
      </w:r>
      <w:r>
        <w:t xml:space="preserve"> </w:t>
      </w:r>
      <w:r>
        <w:rPr>
          <w:rFonts w:hint="eastAsia"/>
        </w:rPr>
        <w:t>Лермонтова</w:t>
      </w:r>
    </w:p>
    <w:p w14:paraId="214AB280" w14:textId="77777777" w:rsidR="00824D86" w:rsidRDefault="00824D86" w:rsidP="00824D86"/>
    <w:p w14:paraId="49AEA261" w14:textId="77777777" w:rsidR="00824D86" w:rsidRDefault="00824D86" w:rsidP="00824D86">
      <w:r>
        <w:rPr>
          <w:rFonts w:hint="eastAsia"/>
        </w:rPr>
        <w:t>Глава</w:t>
      </w:r>
      <w:r>
        <w:t xml:space="preserve"> II. </w:t>
      </w:r>
      <w:r>
        <w:rPr>
          <w:rFonts w:hint="eastAsia"/>
        </w:rPr>
        <w:t>Рифмовая</w:t>
      </w:r>
      <w:r>
        <w:t xml:space="preserve"> </w:t>
      </w:r>
      <w:r>
        <w:rPr>
          <w:rFonts w:hint="eastAsia"/>
        </w:rPr>
        <w:t>техника</w:t>
      </w:r>
      <w:r>
        <w:t xml:space="preserve"> </w:t>
      </w:r>
      <w:r>
        <w:rPr>
          <w:rFonts w:hint="eastAsia"/>
        </w:rPr>
        <w:t>Лермонтова</w:t>
      </w:r>
      <w:r>
        <w:t xml:space="preserve"> </w:t>
      </w:r>
      <w:r>
        <w:rPr>
          <w:rFonts w:hint="eastAsia"/>
        </w:rPr>
        <w:t>в</w:t>
      </w:r>
      <w:r>
        <w:t xml:space="preserve"> </w:t>
      </w:r>
      <w:r>
        <w:rPr>
          <w:rFonts w:hint="eastAsia"/>
        </w:rPr>
        <w:t>контексте</w:t>
      </w:r>
      <w:r>
        <w:t xml:space="preserve"> </w:t>
      </w:r>
      <w:r>
        <w:rPr>
          <w:rFonts w:hint="eastAsia"/>
        </w:rPr>
        <w:t>истории</w:t>
      </w:r>
      <w:r>
        <w:t xml:space="preserve"> </w:t>
      </w:r>
      <w:r>
        <w:rPr>
          <w:rFonts w:hint="eastAsia"/>
        </w:rPr>
        <w:t>русской</w:t>
      </w:r>
    </w:p>
    <w:p w14:paraId="4B9840D3" w14:textId="77777777" w:rsidR="00824D86" w:rsidRDefault="00824D86" w:rsidP="00824D86"/>
    <w:p w14:paraId="2AFBB379" w14:textId="77777777" w:rsidR="00824D86" w:rsidRDefault="00824D86" w:rsidP="00824D86">
      <w:r>
        <w:rPr>
          <w:rFonts w:hint="eastAsia"/>
        </w:rPr>
        <w:t>рифмы</w:t>
      </w:r>
      <w:r>
        <w:t xml:space="preserve">: </w:t>
      </w:r>
      <w:r>
        <w:rPr>
          <w:rFonts w:hint="eastAsia"/>
        </w:rPr>
        <w:t>научное</w:t>
      </w:r>
      <w:r>
        <w:t xml:space="preserve"> </w:t>
      </w:r>
      <w:r>
        <w:rPr>
          <w:rFonts w:hint="eastAsia"/>
        </w:rPr>
        <w:t>описание</w:t>
      </w:r>
    </w:p>
    <w:p w14:paraId="1520F41D" w14:textId="77777777" w:rsidR="00824D86" w:rsidRDefault="00824D86" w:rsidP="00824D86"/>
    <w:p w14:paraId="2C41B721" w14:textId="77777777" w:rsidR="00824D86" w:rsidRDefault="00824D86" w:rsidP="00824D86">
      <w:r>
        <w:rPr>
          <w:rFonts w:hint="eastAsia"/>
        </w:rPr>
        <w:t>Глава</w:t>
      </w:r>
      <w:r>
        <w:t xml:space="preserve"> III. </w:t>
      </w:r>
      <w:r>
        <w:rPr>
          <w:rFonts w:hint="eastAsia"/>
        </w:rPr>
        <w:t>Изучение</w:t>
      </w:r>
      <w:r>
        <w:t xml:space="preserve"> </w:t>
      </w:r>
      <w:r>
        <w:rPr>
          <w:rFonts w:hint="eastAsia"/>
        </w:rPr>
        <w:t>ритмико</w:t>
      </w:r>
      <w:r>
        <w:t>-</w:t>
      </w:r>
      <w:r>
        <w:rPr>
          <w:rFonts w:hint="eastAsia"/>
        </w:rPr>
        <w:t>мелодической</w:t>
      </w:r>
      <w:r>
        <w:t xml:space="preserve"> </w:t>
      </w:r>
      <w:r>
        <w:rPr>
          <w:rFonts w:hint="eastAsia"/>
        </w:rPr>
        <w:t>функции</w:t>
      </w:r>
      <w:r>
        <w:t xml:space="preserve"> </w:t>
      </w:r>
      <w:r>
        <w:rPr>
          <w:rFonts w:hint="eastAsia"/>
        </w:rPr>
        <w:t>рифмы</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p>
    <w:p w14:paraId="701B4879" w14:textId="77777777" w:rsidR="00824D86" w:rsidRDefault="00824D86" w:rsidP="00824D86"/>
    <w:p w14:paraId="61B841D7" w14:textId="77777777" w:rsidR="00824D86" w:rsidRDefault="00824D86" w:rsidP="00824D86">
      <w:r>
        <w:t xml:space="preserve">3.1 </w:t>
      </w:r>
      <w:r>
        <w:rPr>
          <w:rFonts w:hint="eastAsia"/>
        </w:rPr>
        <w:t>Рифма</w:t>
      </w:r>
      <w:r>
        <w:t xml:space="preserve"> </w:t>
      </w:r>
      <w:r>
        <w:rPr>
          <w:rFonts w:hint="eastAsia"/>
        </w:rPr>
        <w:t>и</w:t>
      </w:r>
      <w:r>
        <w:t xml:space="preserve"> </w:t>
      </w:r>
      <w:r>
        <w:rPr>
          <w:rFonts w:hint="eastAsia"/>
        </w:rPr>
        <w:t>интонация</w:t>
      </w:r>
      <w:r>
        <w:t xml:space="preserve"> </w:t>
      </w:r>
      <w:r>
        <w:rPr>
          <w:rFonts w:hint="eastAsia"/>
        </w:rPr>
        <w:t>в</w:t>
      </w:r>
      <w:r>
        <w:t xml:space="preserve"> </w:t>
      </w:r>
      <w:r>
        <w:rPr>
          <w:rFonts w:hint="eastAsia"/>
        </w:rPr>
        <w:t>лирике</w:t>
      </w:r>
      <w:r>
        <w:t xml:space="preserve"> </w:t>
      </w:r>
      <w:r>
        <w:rPr>
          <w:rFonts w:hint="eastAsia"/>
        </w:rPr>
        <w:t>Лермонтова</w:t>
      </w:r>
    </w:p>
    <w:p w14:paraId="74C2C6EB" w14:textId="77777777" w:rsidR="00824D86" w:rsidRDefault="00824D86" w:rsidP="00824D86"/>
    <w:p w14:paraId="6F562233" w14:textId="77777777" w:rsidR="00824D86" w:rsidRDefault="00824D86" w:rsidP="00824D86">
      <w:r>
        <w:t xml:space="preserve">3.2 </w:t>
      </w:r>
      <w:r>
        <w:rPr>
          <w:rFonts w:hint="eastAsia"/>
        </w:rPr>
        <w:t>Ритмико</w:t>
      </w:r>
      <w:r>
        <w:t>-</w:t>
      </w:r>
      <w:r>
        <w:rPr>
          <w:rFonts w:hint="eastAsia"/>
        </w:rPr>
        <w:t>мелодическая</w:t>
      </w:r>
      <w:r>
        <w:t xml:space="preserve"> </w:t>
      </w:r>
      <w:r>
        <w:rPr>
          <w:rFonts w:hint="eastAsia"/>
        </w:rPr>
        <w:t>функция</w:t>
      </w:r>
      <w:r>
        <w:t xml:space="preserve"> </w:t>
      </w:r>
      <w:r>
        <w:rPr>
          <w:rFonts w:hint="eastAsia"/>
        </w:rPr>
        <w:t>рифмы</w:t>
      </w:r>
      <w:r>
        <w:t xml:space="preserve"> </w:t>
      </w:r>
      <w:r>
        <w:rPr>
          <w:rFonts w:hint="eastAsia"/>
        </w:rPr>
        <w:t>на</w:t>
      </w:r>
      <w:r>
        <w:t xml:space="preserve"> </w:t>
      </w:r>
      <w:r>
        <w:rPr>
          <w:rFonts w:hint="eastAsia"/>
        </w:rPr>
        <w:t>материале</w:t>
      </w:r>
      <w:r>
        <w:t xml:space="preserve"> </w:t>
      </w:r>
      <w:r>
        <w:rPr>
          <w:rFonts w:hint="eastAsia"/>
        </w:rPr>
        <w:t>переноса</w:t>
      </w:r>
      <w:r>
        <w:t xml:space="preserve"> </w:t>
      </w:r>
      <w:r>
        <w:rPr>
          <w:rFonts w:hint="eastAsia"/>
        </w:rPr>
        <w:t>интонации</w:t>
      </w:r>
      <w:r>
        <w:t xml:space="preserve"> </w:t>
      </w:r>
      <w:r>
        <w:rPr>
          <w:rFonts w:hint="eastAsia"/>
        </w:rPr>
        <w:t>в</w:t>
      </w:r>
    </w:p>
    <w:p w14:paraId="566AF00B" w14:textId="77777777" w:rsidR="00824D86" w:rsidRDefault="00824D86" w:rsidP="00824D86"/>
    <w:p w14:paraId="5F87B707" w14:textId="77777777" w:rsidR="00824D86" w:rsidRDefault="00824D86" w:rsidP="00824D86">
      <w:r>
        <w:rPr>
          <w:rFonts w:hint="eastAsia"/>
        </w:rPr>
        <w:t>лирике</w:t>
      </w:r>
      <w:r>
        <w:t xml:space="preserve"> </w:t>
      </w:r>
      <w:r>
        <w:rPr>
          <w:rFonts w:hint="eastAsia"/>
        </w:rPr>
        <w:t>Лермонтова</w:t>
      </w:r>
    </w:p>
    <w:p w14:paraId="748569FF" w14:textId="77777777" w:rsidR="00824D86" w:rsidRDefault="00824D86" w:rsidP="00824D86"/>
    <w:p w14:paraId="3D404F67" w14:textId="77777777" w:rsidR="00824D86" w:rsidRDefault="00824D86" w:rsidP="00824D86">
      <w:r>
        <w:rPr>
          <w:rFonts w:hint="eastAsia"/>
        </w:rPr>
        <w:t>Глава</w:t>
      </w:r>
      <w:r>
        <w:t xml:space="preserve"> IV. </w:t>
      </w:r>
      <w:r>
        <w:rPr>
          <w:rFonts w:hint="eastAsia"/>
        </w:rPr>
        <w:t>Изучение</w:t>
      </w:r>
      <w:r>
        <w:t xml:space="preserve"> </w:t>
      </w:r>
      <w:r>
        <w:rPr>
          <w:rFonts w:hint="eastAsia"/>
        </w:rPr>
        <w:t>композиционной</w:t>
      </w:r>
      <w:r>
        <w:t xml:space="preserve"> </w:t>
      </w:r>
      <w:r>
        <w:rPr>
          <w:rFonts w:hint="eastAsia"/>
        </w:rPr>
        <w:t>функции</w:t>
      </w:r>
      <w:r>
        <w:t xml:space="preserve"> </w:t>
      </w:r>
      <w:r>
        <w:rPr>
          <w:rFonts w:hint="eastAsia"/>
        </w:rPr>
        <w:t>рифмы</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p>
    <w:p w14:paraId="6732EE51" w14:textId="77777777" w:rsidR="00824D86" w:rsidRDefault="00824D86" w:rsidP="00824D86"/>
    <w:p w14:paraId="27ED99B4" w14:textId="77777777" w:rsidR="00824D86" w:rsidRDefault="00824D86" w:rsidP="00824D86">
      <w:r>
        <w:t xml:space="preserve">4.1 </w:t>
      </w:r>
      <w:r>
        <w:rPr>
          <w:rFonts w:hint="eastAsia"/>
        </w:rPr>
        <w:t>Рифма</w:t>
      </w:r>
      <w:r>
        <w:t xml:space="preserve"> </w:t>
      </w:r>
      <w:r>
        <w:rPr>
          <w:rFonts w:hint="eastAsia"/>
        </w:rPr>
        <w:t>и</w:t>
      </w:r>
      <w:r>
        <w:t xml:space="preserve"> </w:t>
      </w:r>
      <w:r>
        <w:rPr>
          <w:rFonts w:hint="eastAsia"/>
        </w:rPr>
        <w:t>метр</w:t>
      </w:r>
      <w:r>
        <w:t xml:space="preserve"> </w:t>
      </w:r>
      <w:r>
        <w:rPr>
          <w:rFonts w:hint="eastAsia"/>
        </w:rPr>
        <w:t>в</w:t>
      </w:r>
      <w:r>
        <w:t xml:space="preserve"> </w:t>
      </w:r>
      <w:r>
        <w:rPr>
          <w:rFonts w:hint="eastAsia"/>
        </w:rPr>
        <w:t>лирике</w:t>
      </w:r>
      <w:r>
        <w:t xml:space="preserve"> </w:t>
      </w:r>
      <w:r>
        <w:rPr>
          <w:rFonts w:hint="eastAsia"/>
        </w:rPr>
        <w:t>Лермонтова</w:t>
      </w:r>
    </w:p>
    <w:p w14:paraId="612E6707" w14:textId="77777777" w:rsidR="00824D86" w:rsidRDefault="00824D86" w:rsidP="00824D86"/>
    <w:p w14:paraId="4C33732D" w14:textId="77777777" w:rsidR="00824D86" w:rsidRDefault="00824D86" w:rsidP="00824D86">
      <w:r>
        <w:t xml:space="preserve">4.2 </w:t>
      </w:r>
      <w:r>
        <w:rPr>
          <w:rFonts w:hint="eastAsia"/>
        </w:rPr>
        <w:t>Рифма</w:t>
      </w:r>
      <w:r>
        <w:t xml:space="preserve"> </w:t>
      </w:r>
      <w:r>
        <w:rPr>
          <w:rFonts w:hint="eastAsia"/>
        </w:rPr>
        <w:t>и</w:t>
      </w:r>
      <w:r>
        <w:t xml:space="preserve"> </w:t>
      </w:r>
      <w:r>
        <w:rPr>
          <w:rFonts w:hint="eastAsia"/>
        </w:rPr>
        <w:t>строфика</w:t>
      </w:r>
      <w:r>
        <w:t xml:space="preserve"> </w:t>
      </w:r>
      <w:r>
        <w:rPr>
          <w:rFonts w:hint="eastAsia"/>
        </w:rPr>
        <w:t>в</w:t>
      </w:r>
      <w:r>
        <w:t xml:space="preserve"> </w:t>
      </w:r>
      <w:r>
        <w:rPr>
          <w:rFonts w:hint="eastAsia"/>
        </w:rPr>
        <w:t>лирике</w:t>
      </w:r>
      <w:r>
        <w:t xml:space="preserve"> </w:t>
      </w:r>
      <w:r>
        <w:rPr>
          <w:rFonts w:hint="eastAsia"/>
        </w:rPr>
        <w:t>Лермонтова</w:t>
      </w:r>
    </w:p>
    <w:p w14:paraId="6CD653F2" w14:textId="77777777" w:rsidR="00824D86" w:rsidRDefault="00824D86" w:rsidP="00824D86"/>
    <w:p w14:paraId="755F5981" w14:textId="77777777" w:rsidR="00824D86" w:rsidRDefault="00824D86" w:rsidP="00824D86">
      <w:r>
        <w:rPr>
          <w:rFonts w:hint="eastAsia"/>
        </w:rPr>
        <w:t>Глава</w:t>
      </w:r>
      <w:r>
        <w:t xml:space="preserve"> V. </w:t>
      </w:r>
      <w:r>
        <w:rPr>
          <w:rFonts w:hint="eastAsia"/>
        </w:rPr>
        <w:t>Изучение</w:t>
      </w:r>
      <w:r>
        <w:t xml:space="preserve"> </w:t>
      </w:r>
      <w:r>
        <w:rPr>
          <w:rFonts w:hint="eastAsia"/>
        </w:rPr>
        <w:t>смысловой</w:t>
      </w:r>
      <w:r>
        <w:t xml:space="preserve"> </w:t>
      </w:r>
      <w:r>
        <w:rPr>
          <w:rFonts w:hint="eastAsia"/>
        </w:rPr>
        <w:t>функции</w:t>
      </w:r>
      <w:r>
        <w:t xml:space="preserve"> </w:t>
      </w:r>
      <w:r>
        <w:rPr>
          <w:rFonts w:hint="eastAsia"/>
        </w:rPr>
        <w:t>рифмы</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p>
    <w:p w14:paraId="65F9ADF6" w14:textId="77777777" w:rsidR="00824D86" w:rsidRDefault="00824D86" w:rsidP="00824D86"/>
    <w:p w14:paraId="36939933" w14:textId="77777777" w:rsidR="00824D86" w:rsidRDefault="00824D86" w:rsidP="00824D86">
      <w:r>
        <w:t xml:space="preserve">5.1 </w:t>
      </w:r>
      <w:r>
        <w:rPr>
          <w:rFonts w:hint="eastAsia"/>
        </w:rPr>
        <w:t>Семантические</w:t>
      </w:r>
      <w:r>
        <w:t xml:space="preserve"> </w:t>
      </w:r>
      <w:r>
        <w:rPr>
          <w:rFonts w:hint="eastAsia"/>
        </w:rPr>
        <w:t>связи</w:t>
      </w:r>
      <w:r>
        <w:t xml:space="preserve"> </w:t>
      </w:r>
      <w:r>
        <w:rPr>
          <w:rFonts w:hint="eastAsia"/>
        </w:rPr>
        <w:t>в</w:t>
      </w:r>
      <w:r>
        <w:t xml:space="preserve"> "</w:t>
      </w:r>
      <w:r>
        <w:rPr>
          <w:rFonts w:hint="eastAsia"/>
        </w:rPr>
        <w:t>банальных</w:t>
      </w:r>
      <w:r>
        <w:t xml:space="preserve">" </w:t>
      </w:r>
      <w:r>
        <w:rPr>
          <w:rFonts w:hint="eastAsia"/>
        </w:rPr>
        <w:t>рифмах</w:t>
      </w:r>
      <w:r>
        <w:t xml:space="preserve"> </w:t>
      </w:r>
      <w:r>
        <w:rPr>
          <w:rFonts w:hint="eastAsia"/>
        </w:rPr>
        <w:t>лирики</w:t>
      </w:r>
      <w:r>
        <w:t xml:space="preserve"> </w:t>
      </w:r>
      <w:r>
        <w:rPr>
          <w:rFonts w:hint="eastAsia"/>
        </w:rPr>
        <w:t>Лермонтова</w:t>
      </w:r>
    </w:p>
    <w:p w14:paraId="57690368" w14:textId="77777777" w:rsidR="00824D86" w:rsidRDefault="00824D86" w:rsidP="00824D86"/>
    <w:p w14:paraId="72B48A5D" w14:textId="77777777" w:rsidR="00824D86" w:rsidRDefault="00824D86" w:rsidP="00824D86">
      <w:r>
        <w:lastRenderedPageBreak/>
        <w:t xml:space="preserve">5.2 </w:t>
      </w:r>
      <w:r>
        <w:rPr>
          <w:rFonts w:hint="eastAsia"/>
        </w:rPr>
        <w:t>Смысловой</w:t>
      </w:r>
      <w:r>
        <w:t xml:space="preserve"> </w:t>
      </w:r>
      <w:r>
        <w:rPr>
          <w:rFonts w:hint="eastAsia"/>
        </w:rPr>
        <w:t>аспект</w:t>
      </w:r>
      <w:r>
        <w:t xml:space="preserve"> </w:t>
      </w:r>
      <w:r>
        <w:rPr>
          <w:rFonts w:hint="eastAsia"/>
        </w:rPr>
        <w:t>грамматических</w:t>
      </w:r>
      <w:r>
        <w:t xml:space="preserve"> </w:t>
      </w:r>
      <w:r>
        <w:rPr>
          <w:rFonts w:hint="eastAsia"/>
        </w:rPr>
        <w:t>и</w:t>
      </w:r>
      <w:r>
        <w:t xml:space="preserve"> </w:t>
      </w:r>
      <w:r>
        <w:rPr>
          <w:rFonts w:hint="eastAsia"/>
        </w:rPr>
        <w:t>деграмматических</w:t>
      </w:r>
      <w:r>
        <w:t xml:space="preserve"> </w:t>
      </w:r>
      <w:r>
        <w:rPr>
          <w:rFonts w:hint="eastAsia"/>
        </w:rPr>
        <w:t>рифм</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p>
    <w:p w14:paraId="132D0CF8" w14:textId="77777777" w:rsidR="00824D86" w:rsidRDefault="00824D86" w:rsidP="00824D86"/>
    <w:p w14:paraId="4257513F" w14:textId="77777777" w:rsidR="00824D86" w:rsidRDefault="00824D86" w:rsidP="00824D86">
      <w:r>
        <w:t xml:space="preserve">5.3 </w:t>
      </w:r>
      <w:r>
        <w:rPr>
          <w:rFonts w:hint="eastAsia"/>
        </w:rPr>
        <w:t>Смыслообразующая</w:t>
      </w:r>
      <w:r>
        <w:t xml:space="preserve"> </w:t>
      </w:r>
      <w:r>
        <w:rPr>
          <w:rFonts w:hint="eastAsia"/>
        </w:rPr>
        <w:t>функция</w:t>
      </w:r>
      <w:r>
        <w:t xml:space="preserve"> </w:t>
      </w:r>
      <w:r>
        <w:rPr>
          <w:rFonts w:hint="eastAsia"/>
        </w:rPr>
        <w:t>рифмы</w:t>
      </w:r>
      <w:r>
        <w:t xml:space="preserve"> </w:t>
      </w:r>
      <w:r>
        <w:rPr>
          <w:rFonts w:hint="eastAsia"/>
        </w:rPr>
        <w:t>в</w:t>
      </w:r>
      <w:r>
        <w:t xml:space="preserve"> </w:t>
      </w:r>
      <w:r>
        <w:rPr>
          <w:rFonts w:hint="eastAsia"/>
        </w:rPr>
        <w:t>лирике</w:t>
      </w:r>
      <w:r>
        <w:t xml:space="preserve"> </w:t>
      </w:r>
      <w:r>
        <w:rPr>
          <w:rFonts w:hint="eastAsia"/>
        </w:rPr>
        <w:t>М</w:t>
      </w:r>
      <w:r>
        <w:t>.</w:t>
      </w:r>
      <w:r>
        <w:rPr>
          <w:rFonts w:hint="eastAsia"/>
        </w:rPr>
        <w:t>Ю</w:t>
      </w:r>
      <w:r>
        <w:t xml:space="preserve">. </w:t>
      </w:r>
      <w:r>
        <w:rPr>
          <w:rFonts w:hint="eastAsia"/>
        </w:rPr>
        <w:t>Лермонтова</w:t>
      </w:r>
    </w:p>
    <w:p w14:paraId="2AD4BED8" w14:textId="77777777" w:rsidR="00824D86" w:rsidRDefault="00824D86" w:rsidP="00824D86"/>
    <w:p w14:paraId="3EAA3FF5" w14:textId="77777777" w:rsidR="00824D86" w:rsidRDefault="00824D86" w:rsidP="00824D86">
      <w:r>
        <w:rPr>
          <w:rFonts w:hint="eastAsia"/>
        </w:rPr>
        <w:t>Заключение</w:t>
      </w:r>
    </w:p>
    <w:p w14:paraId="24646B87" w14:textId="77777777" w:rsidR="00824D86" w:rsidRDefault="00824D86" w:rsidP="00824D86"/>
    <w:p w14:paraId="60B29C9A" w14:textId="3B7DE57F" w:rsidR="00824D86" w:rsidRPr="00824D86" w:rsidRDefault="00824D86" w:rsidP="00824D86">
      <w:r>
        <w:rPr>
          <w:rFonts w:hint="eastAsia"/>
        </w:rPr>
        <w:t>Список</w:t>
      </w:r>
      <w:r>
        <w:t xml:space="preserve"> </w:t>
      </w:r>
      <w:r>
        <w:rPr>
          <w:rFonts w:hint="eastAsia"/>
        </w:rPr>
        <w:t>литературы</w:t>
      </w:r>
    </w:p>
    <w:sectPr w:rsidR="00824D86" w:rsidRPr="00824D86" w:rsidSect="00E244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040C" w14:textId="77777777" w:rsidR="00E24497" w:rsidRDefault="00E24497">
      <w:pPr>
        <w:spacing w:after="0" w:line="240" w:lineRule="auto"/>
      </w:pPr>
      <w:r>
        <w:separator/>
      </w:r>
    </w:p>
  </w:endnote>
  <w:endnote w:type="continuationSeparator" w:id="0">
    <w:p w14:paraId="699E5F4A" w14:textId="77777777" w:rsidR="00E24497" w:rsidRDefault="00E2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8601" w14:textId="77777777" w:rsidR="00E24497" w:rsidRDefault="00E24497"/>
    <w:p w14:paraId="25208DD6" w14:textId="77777777" w:rsidR="00E24497" w:rsidRDefault="00E24497"/>
    <w:p w14:paraId="6CEE0A6E" w14:textId="77777777" w:rsidR="00E24497" w:rsidRDefault="00E24497"/>
    <w:p w14:paraId="031306F1" w14:textId="77777777" w:rsidR="00E24497" w:rsidRDefault="00E24497"/>
    <w:p w14:paraId="0BFDEB19" w14:textId="77777777" w:rsidR="00E24497" w:rsidRDefault="00E24497"/>
    <w:p w14:paraId="2730E39F" w14:textId="77777777" w:rsidR="00E24497" w:rsidRDefault="00E24497"/>
    <w:p w14:paraId="19990473" w14:textId="77777777" w:rsidR="00E24497" w:rsidRDefault="00E244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C06696" wp14:editId="272C40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96115" w14:textId="77777777" w:rsidR="00E24497" w:rsidRDefault="00E24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066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296115" w14:textId="77777777" w:rsidR="00E24497" w:rsidRDefault="00E24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4C7520" w14:textId="77777777" w:rsidR="00E24497" w:rsidRDefault="00E24497"/>
    <w:p w14:paraId="76361770" w14:textId="77777777" w:rsidR="00E24497" w:rsidRDefault="00E24497"/>
    <w:p w14:paraId="142E1ED6" w14:textId="77777777" w:rsidR="00E24497" w:rsidRDefault="00E244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7A2BF" wp14:editId="0AEB5F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818B1" w14:textId="77777777" w:rsidR="00E24497" w:rsidRDefault="00E24497"/>
                          <w:p w14:paraId="42481BA9" w14:textId="77777777" w:rsidR="00E24497" w:rsidRDefault="00E24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7A2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2818B1" w14:textId="77777777" w:rsidR="00E24497" w:rsidRDefault="00E24497"/>
                    <w:p w14:paraId="42481BA9" w14:textId="77777777" w:rsidR="00E24497" w:rsidRDefault="00E244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61AC44" w14:textId="77777777" w:rsidR="00E24497" w:rsidRDefault="00E24497"/>
    <w:p w14:paraId="661A9334" w14:textId="77777777" w:rsidR="00E24497" w:rsidRDefault="00E24497">
      <w:pPr>
        <w:rPr>
          <w:sz w:val="2"/>
          <w:szCs w:val="2"/>
        </w:rPr>
      </w:pPr>
    </w:p>
    <w:p w14:paraId="248E1E50" w14:textId="77777777" w:rsidR="00E24497" w:rsidRDefault="00E24497"/>
    <w:p w14:paraId="7B2DB688" w14:textId="77777777" w:rsidR="00E24497" w:rsidRDefault="00E24497">
      <w:pPr>
        <w:spacing w:after="0" w:line="240" w:lineRule="auto"/>
      </w:pPr>
    </w:p>
  </w:footnote>
  <w:footnote w:type="continuationSeparator" w:id="0">
    <w:p w14:paraId="3D86350B" w14:textId="77777777" w:rsidR="00E24497" w:rsidRDefault="00E2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497"/>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36611</TotalTime>
  <Pages>3</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4983</cp:revision>
  <cp:lastPrinted>2009-02-06T05:36:00Z</cp:lastPrinted>
  <dcterms:created xsi:type="dcterms:W3CDTF">2024-01-07T13:43:00Z</dcterms:created>
  <dcterms:modified xsi:type="dcterms:W3CDTF">2024-03-06T18:01:00Z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