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EDCC" w14:textId="77777777" w:rsidR="00030A7C" w:rsidRDefault="00030A7C" w:rsidP="00030A7C">
      <w:r>
        <w:rPr>
          <w:rFonts w:hint="eastAsia"/>
        </w:rPr>
        <w:t>ОАО</w:t>
      </w:r>
      <w:r>
        <w:t xml:space="preserve"> </w:t>
      </w:r>
      <w:r>
        <w:rPr>
          <w:rFonts w:hint="eastAsia"/>
        </w:rPr>
        <w:t>«</w:t>
      </w:r>
      <w:r>
        <w:rPr>
          <w:rFonts w:hint="eastAsia"/>
        </w:rPr>
        <w:t>Всероссийский</w:t>
      </w:r>
      <w:r>
        <w:t xml:space="preserve"> </w:t>
      </w:r>
      <w:r>
        <w:rPr>
          <w:rFonts w:hint="eastAsia"/>
        </w:rPr>
        <w:t>научно</w:t>
      </w:r>
      <w:r>
        <w:t>-</w:t>
      </w:r>
      <w:r>
        <w:rPr>
          <w:rFonts w:hint="eastAsia"/>
        </w:rPr>
        <w:t>исследовательский</w:t>
      </w:r>
      <w:r>
        <w:t xml:space="preserve"> </w:t>
      </w:r>
      <w:r>
        <w:rPr>
          <w:rFonts w:hint="eastAsia"/>
        </w:rPr>
        <w:t>институт</w:t>
      </w:r>
      <w:r>
        <w:t xml:space="preserve"> </w:t>
      </w:r>
      <w:r>
        <w:rPr>
          <w:rFonts w:hint="eastAsia"/>
        </w:rPr>
        <w:t>нефтехимиче</w:t>
      </w:r>
      <w:r>
        <w:t>-</w:t>
      </w:r>
    </w:p>
    <w:p w14:paraId="635F50CC" w14:textId="77777777" w:rsidR="00030A7C" w:rsidRDefault="00030A7C" w:rsidP="00030A7C">
      <w:r>
        <w:rPr>
          <w:rFonts w:hint="eastAsia"/>
        </w:rPr>
        <w:t>ских</w:t>
      </w:r>
      <w:r>
        <w:t xml:space="preserve"> </w:t>
      </w:r>
      <w:r>
        <w:rPr>
          <w:rFonts w:hint="eastAsia"/>
        </w:rPr>
        <w:t>процессов</w:t>
      </w:r>
      <w:r>
        <w:t xml:space="preserve"> - </w:t>
      </w:r>
      <w:r>
        <w:rPr>
          <w:rFonts w:hint="eastAsia"/>
        </w:rPr>
        <w:t>ВНИИНефтехим</w:t>
      </w:r>
      <w:r>
        <w:rPr>
          <w:rFonts w:hint="eastAsia"/>
        </w:rPr>
        <w:t>»</w:t>
      </w:r>
    </w:p>
    <w:p w14:paraId="5AAB89F5" w14:textId="77777777" w:rsidR="00030A7C" w:rsidRDefault="00030A7C" w:rsidP="00030A7C">
      <w:r>
        <w:rPr>
          <w:rFonts w:hint="eastAsia"/>
        </w:rPr>
        <w:t>ПАРПУЦ</w:t>
      </w:r>
      <w:r>
        <w:t xml:space="preserve"> </w:t>
      </w:r>
      <w:r>
        <w:rPr>
          <w:rFonts w:hint="eastAsia"/>
        </w:rPr>
        <w:t>Татьяна</w:t>
      </w:r>
      <w:r>
        <w:t xml:space="preserve"> </w:t>
      </w:r>
      <w:r>
        <w:rPr>
          <w:rFonts w:hint="eastAsia"/>
        </w:rPr>
        <w:t>Петровна</w:t>
      </w:r>
    </w:p>
    <w:p w14:paraId="01D872C5" w14:textId="77777777" w:rsidR="00030A7C" w:rsidRDefault="00030A7C" w:rsidP="00030A7C">
      <w:r>
        <w:rPr>
          <w:rFonts w:hint="eastAsia"/>
        </w:rPr>
        <w:t>ЛОКАЛЬНАЯ</w:t>
      </w:r>
      <w:r>
        <w:t xml:space="preserve"> </w:t>
      </w:r>
      <w:r>
        <w:rPr>
          <w:rFonts w:hint="eastAsia"/>
        </w:rPr>
        <w:t>КОРРОЗИЯ</w:t>
      </w:r>
      <w:r>
        <w:t xml:space="preserve"> </w:t>
      </w:r>
      <w:r>
        <w:rPr>
          <w:rFonts w:hint="eastAsia"/>
        </w:rPr>
        <w:t>ОБОРУДОВАНИЯ</w:t>
      </w:r>
      <w:r>
        <w:t xml:space="preserve"> </w:t>
      </w:r>
      <w:r>
        <w:rPr>
          <w:rFonts w:hint="eastAsia"/>
        </w:rPr>
        <w:t>ИЗ</w:t>
      </w:r>
      <w:r>
        <w:t xml:space="preserve"> </w:t>
      </w:r>
      <w:r>
        <w:rPr>
          <w:rFonts w:hint="eastAsia"/>
        </w:rPr>
        <w:t>НЕРЖАВЕЮЩИХ</w:t>
      </w:r>
    </w:p>
    <w:p w14:paraId="67B79F38" w14:textId="77777777" w:rsidR="00030A7C" w:rsidRDefault="00030A7C" w:rsidP="00030A7C">
      <w:r>
        <w:rPr>
          <w:rFonts w:hint="eastAsia"/>
        </w:rPr>
        <w:t>СТАЛЕЙ</w:t>
      </w:r>
      <w:r>
        <w:t xml:space="preserve"> </w:t>
      </w:r>
      <w:r>
        <w:rPr>
          <w:rFonts w:hint="eastAsia"/>
        </w:rPr>
        <w:t>ПРИ</w:t>
      </w:r>
      <w:r>
        <w:t xml:space="preserve"> </w:t>
      </w:r>
      <w:r>
        <w:rPr>
          <w:rFonts w:hint="eastAsia"/>
        </w:rPr>
        <w:t>ЭКСПЛУАТАЦИИ</w:t>
      </w:r>
      <w:r>
        <w:t xml:space="preserve"> </w:t>
      </w:r>
      <w:r>
        <w:rPr>
          <w:rFonts w:hint="eastAsia"/>
        </w:rPr>
        <w:t>УСТАНОВОК</w:t>
      </w:r>
      <w:r>
        <w:t xml:space="preserve"> </w:t>
      </w:r>
      <w:r>
        <w:rPr>
          <w:rFonts w:hint="eastAsia"/>
        </w:rPr>
        <w:t>ПЕРЕРАБОТКИ</w:t>
      </w:r>
    </w:p>
    <w:p w14:paraId="0A641545" w14:textId="77777777" w:rsidR="00030A7C" w:rsidRDefault="00030A7C" w:rsidP="00030A7C">
      <w:r>
        <w:rPr>
          <w:rFonts w:hint="eastAsia"/>
        </w:rPr>
        <w:t>НЕФТИ</w:t>
      </w:r>
    </w:p>
    <w:p w14:paraId="3C90AE17" w14:textId="77777777" w:rsidR="00030A7C" w:rsidRDefault="00030A7C" w:rsidP="00030A7C">
      <w:r>
        <w:t xml:space="preserve">05.17.03 - </w:t>
      </w:r>
      <w:r>
        <w:rPr>
          <w:rFonts w:hint="eastAsia"/>
        </w:rPr>
        <w:t>Технология</w:t>
      </w:r>
      <w:r>
        <w:t xml:space="preserve"> </w:t>
      </w:r>
      <w:r>
        <w:rPr>
          <w:rFonts w:hint="eastAsia"/>
        </w:rPr>
        <w:t>электрохимических</w:t>
      </w:r>
      <w:r>
        <w:t xml:space="preserve"> </w:t>
      </w:r>
      <w:r>
        <w:rPr>
          <w:rFonts w:hint="eastAsia"/>
        </w:rPr>
        <w:t>процессов</w:t>
      </w:r>
      <w:r>
        <w:t xml:space="preserve"> </w:t>
      </w:r>
      <w:r>
        <w:rPr>
          <w:rFonts w:hint="eastAsia"/>
        </w:rPr>
        <w:t>и</w:t>
      </w:r>
      <w:r>
        <w:t xml:space="preserve"> </w:t>
      </w:r>
      <w:r>
        <w:rPr>
          <w:rFonts w:hint="eastAsia"/>
        </w:rPr>
        <w:t>защита</w:t>
      </w:r>
      <w:r>
        <w:t xml:space="preserve"> </w:t>
      </w:r>
      <w:r>
        <w:rPr>
          <w:rFonts w:hint="eastAsia"/>
        </w:rPr>
        <w:t>от</w:t>
      </w:r>
      <w:r>
        <w:t xml:space="preserve"> </w:t>
      </w:r>
      <w:r>
        <w:rPr>
          <w:rFonts w:hint="eastAsia"/>
        </w:rPr>
        <w:t>коррозии</w:t>
      </w:r>
    </w:p>
    <w:p w14:paraId="157380C6" w14:textId="77777777" w:rsidR="00030A7C" w:rsidRDefault="00030A7C" w:rsidP="00030A7C">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B1FEC4C" w14:textId="77777777" w:rsidR="00030A7C" w:rsidRDefault="00030A7C" w:rsidP="00030A7C">
      <w:r>
        <w:rPr>
          <w:rFonts w:hint="eastAsia"/>
        </w:rPr>
        <w:t>кандидата</w:t>
      </w:r>
      <w:r>
        <w:t xml:space="preserve"> </w:t>
      </w:r>
      <w:r>
        <w:rPr>
          <w:rFonts w:hint="eastAsia"/>
        </w:rPr>
        <w:t>химических</w:t>
      </w:r>
      <w:r>
        <w:t xml:space="preserve"> </w:t>
      </w:r>
      <w:r>
        <w:rPr>
          <w:rFonts w:hint="eastAsia"/>
        </w:rPr>
        <w:t>наук</w:t>
      </w:r>
    </w:p>
    <w:p w14:paraId="62B8D435" w14:textId="77777777" w:rsidR="00030A7C" w:rsidRDefault="00030A7C" w:rsidP="00030A7C">
      <w:r>
        <w:rPr>
          <w:rFonts w:hint="eastAsia"/>
        </w:rPr>
        <w:t>Научный</w:t>
      </w:r>
      <w:r>
        <w:t xml:space="preserve"> </w:t>
      </w:r>
      <w:r>
        <w:rPr>
          <w:rFonts w:hint="eastAsia"/>
        </w:rPr>
        <w:t>руководитель</w:t>
      </w:r>
      <w:r>
        <w:t>:</w:t>
      </w:r>
    </w:p>
    <w:p w14:paraId="67B1E2B9" w14:textId="77777777" w:rsidR="00030A7C" w:rsidRDefault="00030A7C" w:rsidP="00030A7C">
      <w:r>
        <w:rPr>
          <w:rFonts w:hint="eastAsia"/>
        </w:rPr>
        <w:t>Докт</w:t>
      </w:r>
      <w:r>
        <w:t xml:space="preserve">. </w:t>
      </w:r>
      <w:r>
        <w:rPr>
          <w:rFonts w:hint="eastAsia"/>
        </w:rPr>
        <w:t>техн</w:t>
      </w:r>
      <w:r>
        <w:t xml:space="preserve">. </w:t>
      </w:r>
      <w:r>
        <w:rPr>
          <w:rFonts w:hint="eastAsia"/>
        </w:rPr>
        <w:t>наук</w:t>
      </w:r>
      <w:r>
        <w:t xml:space="preserve">, </w:t>
      </w:r>
      <w:r>
        <w:rPr>
          <w:rFonts w:hint="eastAsia"/>
        </w:rPr>
        <w:t>ст</w:t>
      </w:r>
      <w:r>
        <w:t xml:space="preserve">. </w:t>
      </w:r>
      <w:r>
        <w:rPr>
          <w:rFonts w:hint="eastAsia"/>
        </w:rPr>
        <w:t>научн</w:t>
      </w:r>
      <w:r>
        <w:t xml:space="preserve">. </w:t>
      </w:r>
      <w:r>
        <w:rPr>
          <w:rFonts w:hint="eastAsia"/>
        </w:rPr>
        <w:t>сотр</w:t>
      </w:r>
      <w:r>
        <w:t>.</w:t>
      </w:r>
    </w:p>
    <w:p w14:paraId="2E53BB82" w14:textId="77777777" w:rsidR="00030A7C" w:rsidRDefault="00030A7C" w:rsidP="00030A7C">
      <w:r>
        <w:rPr>
          <w:rFonts w:hint="eastAsia"/>
        </w:rPr>
        <w:t>В</w:t>
      </w:r>
      <w:r>
        <w:t>.</w:t>
      </w:r>
      <w:r>
        <w:rPr>
          <w:rFonts w:hint="eastAsia"/>
        </w:rPr>
        <w:t>В</w:t>
      </w:r>
      <w:r>
        <w:t>.</w:t>
      </w:r>
      <w:r>
        <w:rPr>
          <w:rFonts w:hint="eastAsia"/>
        </w:rPr>
        <w:t>Бурлов</w:t>
      </w:r>
    </w:p>
    <w:p w14:paraId="5D4D3E12" w14:textId="77777777" w:rsidR="00030A7C" w:rsidRDefault="00030A7C" w:rsidP="00030A7C">
      <w:r>
        <w:rPr>
          <w:rFonts w:hint="eastAsia"/>
        </w:rPr>
        <w:t>Санкт</w:t>
      </w:r>
      <w:r>
        <w:t xml:space="preserve"> - </w:t>
      </w:r>
      <w:r>
        <w:rPr>
          <w:rFonts w:hint="eastAsia"/>
        </w:rPr>
        <w:t>Петербург</w:t>
      </w:r>
    </w:p>
    <w:p w14:paraId="77531C31" w14:textId="77777777" w:rsidR="00030A7C" w:rsidRDefault="00030A7C" w:rsidP="00030A7C">
      <w:r>
        <w:t>2006</w:t>
      </w:r>
      <w:r>
        <w:rPr>
          <w:rFonts w:hint="eastAsia"/>
        </w:rPr>
        <w:t>г</w:t>
      </w:r>
      <w:r>
        <w:t>.</w:t>
      </w:r>
    </w:p>
    <w:p w14:paraId="4A6D73F8" w14:textId="77777777" w:rsidR="00030A7C" w:rsidRDefault="00030A7C" w:rsidP="00030A7C">
      <w:r>
        <w:rPr>
          <w:rFonts w:hint="eastAsia"/>
        </w:rPr>
        <w:t>ОГЛАВЛЕНИЕ</w:t>
      </w:r>
    </w:p>
    <w:p w14:paraId="6406C7C9" w14:textId="77777777" w:rsidR="00030A7C" w:rsidRDefault="00030A7C" w:rsidP="00030A7C">
      <w:r>
        <w:rPr>
          <w:rFonts w:hint="eastAsia"/>
        </w:rPr>
        <w:t>Стр</w:t>
      </w:r>
    </w:p>
    <w:p w14:paraId="732B49ED" w14:textId="77777777" w:rsidR="00030A7C" w:rsidRDefault="00030A7C" w:rsidP="00030A7C">
      <w:r>
        <w:rPr>
          <w:rFonts w:hint="eastAsia"/>
        </w:rPr>
        <w:t>ВВЕДЕНИЕ</w:t>
      </w:r>
      <w:r>
        <w:tab/>
        <w:t>4</w:t>
      </w:r>
    </w:p>
    <w:p w14:paraId="5EBFF61E" w14:textId="77777777" w:rsidR="00030A7C" w:rsidRDefault="00030A7C" w:rsidP="00030A7C">
      <w:r>
        <w:rPr>
          <w:rFonts w:hint="eastAsia"/>
        </w:rPr>
        <w:t>ГЛАВА</w:t>
      </w:r>
      <w:r>
        <w:t xml:space="preserve"> 1. </w:t>
      </w:r>
      <w:r>
        <w:rPr>
          <w:rFonts w:hint="eastAsia"/>
        </w:rPr>
        <w:t>Литературный</w:t>
      </w:r>
      <w:r>
        <w:t xml:space="preserve"> </w:t>
      </w:r>
      <w:r>
        <w:rPr>
          <w:rFonts w:hint="eastAsia"/>
        </w:rPr>
        <w:t>обзор</w:t>
      </w:r>
      <w:r>
        <w:tab/>
        <w:t>11</w:t>
      </w:r>
    </w:p>
    <w:p w14:paraId="0551C1D5" w14:textId="77777777" w:rsidR="00030A7C" w:rsidRDefault="00030A7C" w:rsidP="00030A7C">
      <w:r>
        <w:t>1</w:t>
      </w:r>
      <w:r>
        <w:rPr>
          <w:rFonts w:hint="eastAsia"/>
        </w:rPr>
        <w:t>Л</w:t>
      </w:r>
      <w:r>
        <w:t xml:space="preserve">. </w:t>
      </w:r>
      <w:r>
        <w:rPr>
          <w:rFonts w:hint="eastAsia"/>
        </w:rPr>
        <w:t>Коррозионная</w:t>
      </w:r>
      <w:r>
        <w:t xml:space="preserve"> </w:t>
      </w:r>
      <w:r>
        <w:rPr>
          <w:rFonts w:hint="eastAsia"/>
        </w:rPr>
        <w:t>агрессивность</w:t>
      </w:r>
      <w:r>
        <w:t xml:space="preserve"> </w:t>
      </w:r>
      <w:r>
        <w:rPr>
          <w:rFonts w:hint="eastAsia"/>
        </w:rPr>
        <w:t>технологических</w:t>
      </w:r>
      <w:r>
        <w:t xml:space="preserve"> </w:t>
      </w:r>
      <w:r>
        <w:rPr>
          <w:rFonts w:hint="eastAsia"/>
        </w:rPr>
        <w:t>сред</w:t>
      </w:r>
      <w:r>
        <w:t xml:space="preserve"> </w:t>
      </w:r>
      <w:r>
        <w:rPr>
          <w:rFonts w:hint="eastAsia"/>
        </w:rPr>
        <w:t>в</w:t>
      </w:r>
      <w:r>
        <w:t xml:space="preserve"> </w:t>
      </w:r>
      <w:r>
        <w:rPr>
          <w:rFonts w:hint="eastAsia"/>
        </w:rPr>
        <w:t>процессах</w:t>
      </w:r>
      <w:r>
        <w:t xml:space="preserve"> </w:t>
      </w:r>
      <w:r>
        <w:rPr>
          <w:rFonts w:hint="eastAsia"/>
        </w:rPr>
        <w:t>переработки</w:t>
      </w:r>
      <w:r>
        <w:t xml:space="preserve"> </w:t>
      </w:r>
      <w:r>
        <w:rPr>
          <w:rFonts w:hint="eastAsia"/>
        </w:rPr>
        <w:t>нефти</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стойкость</w:t>
      </w:r>
      <w:r>
        <w:t xml:space="preserve"> </w:t>
      </w:r>
      <w:r>
        <w:rPr>
          <w:rFonts w:hint="eastAsia"/>
        </w:rPr>
        <w:t>металла</w:t>
      </w:r>
      <w:r>
        <w:t xml:space="preserve"> </w:t>
      </w:r>
      <w:r>
        <w:rPr>
          <w:rFonts w:hint="eastAsia"/>
        </w:rPr>
        <w:t>оборудовать</w:t>
      </w:r>
      <w:r>
        <w:t xml:space="preserve"> 11</w:t>
      </w:r>
    </w:p>
    <w:p w14:paraId="2C85AF31" w14:textId="77777777" w:rsidR="00030A7C" w:rsidRDefault="00030A7C" w:rsidP="00030A7C">
      <w:r>
        <w:t>1.2.</w:t>
      </w:r>
      <w:r>
        <w:tab/>
      </w:r>
      <w:r>
        <w:rPr>
          <w:rFonts w:hint="eastAsia"/>
        </w:rPr>
        <w:t>Питтинговая</w:t>
      </w:r>
      <w:r>
        <w:t xml:space="preserve"> </w:t>
      </w:r>
      <w:r>
        <w:rPr>
          <w:rFonts w:hint="eastAsia"/>
        </w:rPr>
        <w:t>коррозия</w:t>
      </w:r>
      <w:r>
        <w:tab/>
        <w:t>17</w:t>
      </w:r>
    </w:p>
    <w:p w14:paraId="1F9EC817" w14:textId="77777777" w:rsidR="00030A7C" w:rsidRDefault="00030A7C" w:rsidP="00030A7C">
      <w:r>
        <w:rPr>
          <w:rFonts w:hint="eastAsia"/>
        </w:rPr>
        <w:t>ГЛАВА</w:t>
      </w:r>
      <w:r>
        <w:t xml:space="preserve"> 2. </w:t>
      </w:r>
      <w:r>
        <w:rPr>
          <w:rFonts w:hint="eastAsia"/>
        </w:rPr>
        <w:t>Исследовать</w:t>
      </w:r>
      <w:r>
        <w:t xml:space="preserve"> </w:t>
      </w:r>
      <w:r>
        <w:rPr>
          <w:rFonts w:hint="eastAsia"/>
        </w:rPr>
        <w:t>локальных</w:t>
      </w:r>
      <w:r>
        <w:t xml:space="preserve"> </w:t>
      </w:r>
      <w:r>
        <w:rPr>
          <w:rFonts w:hint="eastAsia"/>
        </w:rPr>
        <w:t>коррозионных</w:t>
      </w:r>
      <w:r>
        <w:t xml:space="preserve"> </w:t>
      </w:r>
      <w:r>
        <w:rPr>
          <w:rFonts w:hint="eastAsia"/>
        </w:rPr>
        <w:t>поражений</w:t>
      </w:r>
      <w:r>
        <w:t xml:space="preserve"> </w:t>
      </w:r>
      <w:r>
        <w:rPr>
          <w:rFonts w:hint="eastAsia"/>
        </w:rPr>
        <w:t>сталей</w:t>
      </w:r>
      <w:r>
        <w:t xml:space="preserve"> </w:t>
      </w:r>
      <w:r>
        <w:rPr>
          <w:rFonts w:hint="eastAsia"/>
        </w:rPr>
        <w:t>типа</w:t>
      </w:r>
      <w:r>
        <w:t xml:space="preserve"> </w:t>
      </w:r>
      <w:r>
        <w:rPr>
          <w:rFonts w:hint="eastAsia"/>
        </w:rPr>
        <w:t>Х</w:t>
      </w:r>
      <w:r>
        <w:t>18</w:t>
      </w:r>
      <w:r>
        <w:rPr>
          <w:rFonts w:hint="eastAsia"/>
        </w:rPr>
        <w:t>Н</w:t>
      </w:r>
      <w:r>
        <w:t>10</w:t>
      </w:r>
      <w:r>
        <w:rPr>
          <w:rFonts w:hint="eastAsia"/>
        </w:rPr>
        <w:t>Т</w:t>
      </w:r>
      <w:r>
        <w:t xml:space="preserve"> </w:t>
      </w:r>
      <w:r>
        <w:rPr>
          <w:rFonts w:hint="eastAsia"/>
        </w:rPr>
        <w:t>и</w:t>
      </w:r>
      <w:r>
        <w:t xml:space="preserve"> </w:t>
      </w:r>
      <w:r>
        <w:rPr>
          <w:rFonts w:hint="eastAsia"/>
        </w:rPr>
        <w:t>аустешггных</w:t>
      </w:r>
      <w:r>
        <w:t xml:space="preserve"> </w:t>
      </w:r>
      <w:r>
        <w:rPr>
          <w:rFonts w:hint="eastAsia"/>
        </w:rPr>
        <w:t>сварных</w:t>
      </w:r>
      <w:r>
        <w:t xml:space="preserve"> </w:t>
      </w:r>
      <w:r>
        <w:rPr>
          <w:rFonts w:hint="eastAsia"/>
        </w:rPr>
        <w:t>швов</w:t>
      </w:r>
      <w:r>
        <w:t xml:space="preserve"> </w:t>
      </w:r>
      <w:r>
        <w:rPr>
          <w:rFonts w:hint="eastAsia"/>
        </w:rPr>
        <w:t>в</w:t>
      </w:r>
      <w:r>
        <w:t xml:space="preserve"> </w:t>
      </w:r>
      <w:r>
        <w:rPr>
          <w:rFonts w:hint="eastAsia"/>
        </w:rPr>
        <w:t>условиях</w:t>
      </w:r>
      <w:r>
        <w:t xml:space="preserve"> </w:t>
      </w:r>
      <w:r>
        <w:rPr>
          <w:rFonts w:hint="eastAsia"/>
        </w:rPr>
        <w:t>эксплуатации</w:t>
      </w:r>
      <w:r>
        <w:t xml:space="preserve"> </w:t>
      </w:r>
      <w:r>
        <w:rPr>
          <w:rFonts w:hint="eastAsia"/>
        </w:rPr>
        <w:t>технологических</w:t>
      </w:r>
      <w:r>
        <w:t xml:space="preserve"> </w:t>
      </w:r>
      <w:r>
        <w:rPr>
          <w:rFonts w:hint="eastAsia"/>
        </w:rPr>
        <w:t>установок</w:t>
      </w:r>
      <w:r>
        <w:t xml:space="preserve"> </w:t>
      </w:r>
      <w:r>
        <w:rPr>
          <w:rFonts w:hint="eastAsia"/>
        </w:rPr>
        <w:t>нефтеперерабатывающих</w:t>
      </w:r>
      <w:r>
        <w:t xml:space="preserve"> </w:t>
      </w:r>
      <w:r>
        <w:rPr>
          <w:rFonts w:hint="eastAsia"/>
        </w:rPr>
        <w:t>производств</w:t>
      </w:r>
      <w:r>
        <w:tab/>
        <w:t>47</w:t>
      </w:r>
    </w:p>
    <w:p w14:paraId="296ED34D" w14:textId="77777777" w:rsidR="00030A7C" w:rsidRDefault="00030A7C" w:rsidP="00030A7C">
      <w:r>
        <w:t>2</w:t>
      </w:r>
      <w:r>
        <w:rPr>
          <w:rFonts w:hint="eastAsia"/>
        </w:rPr>
        <w:t>Л</w:t>
      </w:r>
      <w:r>
        <w:t xml:space="preserve">. </w:t>
      </w:r>
      <w:r>
        <w:rPr>
          <w:rFonts w:hint="eastAsia"/>
        </w:rPr>
        <w:t>Основные</w:t>
      </w:r>
      <w:r>
        <w:t xml:space="preserve"> </w:t>
      </w:r>
      <w:r>
        <w:rPr>
          <w:rFonts w:hint="eastAsia"/>
        </w:rPr>
        <w:t>принты</w:t>
      </w:r>
      <w:r>
        <w:t xml:space="preserve"> </w:t>
      </w:r>
      <w:r>
        <w:rPr>
          <w:rFonts w:hint="eastAsia"/>
        </w:rPr>
        <w:t>локальных</w:t>
      </w:r>
      <w:r>
        <w:t xml:space="preserve"> </w:t>
      </w:r>
      <w:r>
        <w:rPr>
          <w:rFonts w:hint="eastAsia"/>
        </w:rPr>
        <w:t>коррозионных</w:t>
      </w:r>
      <w:r>
        <w:t xml:space="preserve"> </w:t>
      </w:r>
      <w:r>
        <w:rPr>
          <w:rFonts w:hint="eastAsia"/>
        </w:rPr>
        <w:t>поражений</w:t>
      </w:r>
      <w:r>
        <w:t xml:space="preserve"> </w:t>
      </w:r>
      <w:r>
        <w:rPr>
          <w:rFonts w:hint="eastAsia"/>
        </w:rPr>
        <w:t>металла</w:t>
      </w:r>
      <w:r>
        <w:t xml:space="preserve"> </w:t>
      </w:r>
      <w:r>
        <w:rPr>
          <w:rFonts w:hint="eastAsia"/>
        </w:rPr>
        <w:t>оборудовать</w:t>
      </w:r>
      <w:r>
        <w:t xml:space="preserve"> </w:t>
      </w:r>
      <w:r>
        <w:rPr>
          <w:rFonts w:hint="eastAsia"/>
        </w:rPr>
        <w:t>установок</w:t>
      </w:r>
      <w:r>
        <w:t xml:space="preserve"> </w:t>
      </w:r>
      <w:r>
        <w:rPr>
          <w:rFonts w:hint="eastAsia"/>
        </w:rPr>
        <w:t>переработки</w:t>
      </w:r>
      <w:r>
        <w:t xml:space="preserve"> </w:t>
      </w:r>
      <w:r>
        <w:rPr>
          <w:rFonts w:hint="eastAsia"/>
        </w:rPr>
        <w:t>нефти</w:t>
      </w:r>
      <w:r>
        <w:tab/>
        <w:t>47</w:t>
      </w:r>
    </w:p>
    <w:p w14:paraId="1BAD0C9D" w14:textId="77777777" w:rsidR="00030A7C" w:rsidRDefault="00030A7C" w:rsidP="00030A7C">
      <w:r>
        <w:t>2.2.</w:t>
      </w:r>
      <w:r>
        <w:tab/>
      </w:r>
      <w:r>
        <w:rPr>
          <w:rFonts w:hint="eastAsia"/>
        </w:rPr>
        <w:t>Методы</w:t>
      </w:r>
      <w:r>
        <w:t xml:space="preserve"> </w:t>
      </w:r>
      <w:r>
        <w:rPr>
          <w:rFonts w:hint="eastAsia"/>
        </w:rPr>
        <w:t>экспериментальной</w:t>
      </w:r>
      <w:r>
        <w:t xml:space="preserve"> </w:t>
      </w:r>
      <w:r>
        <w:rPr>
          <w:rFonts w:hint="eastAsia"/>
        </w:rPr>
        <w:t>работы</w:t>
      </w:r>
      <w:r>
        <w:tab/>
        <w:t>53</w:t>
      </w:r>
    </w:p>
    <w:p w14:paraId="58C99C21" w14:textId="77777777" w:rsidR="00030A7C" w:rsidRDefault="00030A7C" w:rsidP="00030A7C">
      <w:r>
        <w:t>2.3.</w:t>
      </w:r>
      <w:r>
        <w:tab/>
      </w:r>
      <w:r>
        <w:rPr>
          <w:rFonts w:hint="eastAsia"/>
        </w:rPr>
        <w:t>Локальная</w:t>
      </w:r>
      <w:r>
        <w:t xml:space="preserve"> </w:t>
      </w:r>
      <w:r>
        <w:rPr>
          <w:rFonts w:hint="eastAsia"/>
        </w:rPr>
        <w:t>коррозия</w:t>
      </w:r>
      <w:r>
        <w:t xml:space="preserve"> </w:t>
      </w:r>
      <w:r>
        <w:rPr>
          <w:rFonts w:hint="eastAsia"/>
        </w:rPr>
        <w:t>сталей</w:t>
      </w:r>
      <w:r>
        <w:t xml:space="preserve"> </w:t>
      </w:r>
      <w:r>
        <w:rPr>
          <w:rFonts w:hint="eastAsia"/>
        </w:rPr>
        <w:t>типа</w:t>
      </w:r>
      <w:r>
        <w:t xml:space="preserve"> 12</w:t>
      </w:r>
      <w:r>
        <w:rPr>
          <w:rFonts w:hint="eastAsia"/>
        </w:rPr>
        <w:t>Х</w:t>
      </w:r>
      <w:r>
        <w:t>18</w:t>
      </w:r>
      <w:r>
        <w:rPr>
          <w:rFonts w:hint="eastAsia"/>
        </w:rPr>
        <w:t>Н</w:t>
      </w:r>
      <w:r>
        <w:t>10</w:t>
      </w:r>
      <w:r>
        <w:rPr>
          <w:rFonts w:hint="eastAsia"/>
        </w:rPr>
        <w:t>Т</w:t>
      </w:r>
      <w:r>
        <w:t xml:space="preserve"> </w:t>
      </w:r>
      <w:r>
        <w:rPr>
          <w:rFonts w:hint="eastAsia"/>
        </w:rPr>
        <w:t>и</w:t>
      </w:r>
      <w:r>
        <w:t xml:space="preserve"> </w:t>
      </w:r>
      <w:r>
        <w:rPr>
          <w:rFonts w:hint="eastAsia"/>
        </w:rPr>
        <w:t>аустенитных</w:t>
      </w:r>
      <w:r>
        <w:t xml:space="preserve"> </w:t>
      </w:r>
      <w:r>
        <w:rPr>
          <w:rFonts w:hint="eastAsia"/>
        </w:rPr>
        <w:t>свар</w:t>
      </w:r>
      <w:r>
        <w:rPr>
          <w:rFonts w:hint="eastAsia"/>
        </w:rPr>
        <w:t>¬</w:t>
      </w:r>
    </w:p>
    <w:p w14:paraId="49778790" w14:textId="77777777" w:rsidR="00030A7C" w:rsidRDefault="00030A7C" w:rsidP="00030A7C">
      <w:r>
        <w:rPr>
          <w:rFonts w:hint="eastAsia"/>
        </w:rPr>
        <w:lastRenderedPageBreak/>
        <w:t>ных</w:t>
      </w:r>
      <w:r>
        <w:t xml:space="preserve"> </w:t>
      </w:r>
      <w:r>
        <w:rPr>
          <w:rFonts w:hint="eastAsia"/>
        </w:rPr>
        <w:t>швов</w:t>
      </w:r>
      <w:r>
        <w:t xml:space="preserve"> </w:t>
      </w:r>
      <w:r>
        <w:rPr>
          <w:rFonts w:hint="eastAsia"/>
        </w:rPr>
        <w:t>оборудовать</w:t>
      </w:r>
      <w:r>
        <w:t xml:space="preserve"> </w:t>
      </w:r>
      <w:r>
        <w:rPr>
          <w:rFonts w:hint="eastAsia"/>
        </w:rPr>
        <w:t>в</w:t>
      </w:r>
      <w:r>
        <w:t xml:space="preserve"> </w:t>
      </w:r>
      <w:r>
        <w:rPr>
          <w:rFonts w:hint="eastAsia"/>
        </w:rPr>
        <w:t>технологических</w:t>
      </w:r>
      <w:r>
        <w:t xml:space="preserve"> </w:t>
      </w:r>
      <w:r>
        <w:rPr>
          <w:rFonts w:hint="eastAsia"/>
        </w:rPr>
        <w:t>средах</w:t>
      </w:r>
      <w:r>
        <w:t xml:space="preserve"> </w:t>
      </w:r>
      <w:r>
        <w:rPr>
          <w:rFonts w:hint="eastAsia"/>
        </w:rPr>
        <w:t>установок</w:t>
      </w:r>
      <w:r>
        <w:t xml:space="preserve"> </w:t>
      </w:r>
      <w:r>
        <w:rPr>
          <w:rFonts w:hint="eastAsia"/>
        </w:rPr>
        <w:t>первич</w:t>
      </w:r>
      <w:r>
        <w:rPr>
          <w:rFonts w:hint="eastAsia"/>
        </w:rPr>
        <w:t>¬</w:t>
      </w:r>
      <w:r>
        <w:rPr>
          <w:rFonts w:hint="eastAsia"/>
        </w:rPr>
        <w:t>ной</w:t>
      </w:r>
      <w:r>
        <w:t xml:space="preserve"> </w:t>
      </w:r>
      <w:r>
        <w:rPr>
          <w:rFonts w:hint="eastAsia"/>
        </w:rPr>
        <w:t>переработки</w:t>
      </w:r>
      <w:r>
        <w:t xml:space="preserve"> </w:t>
      </w:r>
      <w:r>
        <w:rPr>
          <w:rFonts w:hint="eastAsia"/>
        </w:rPr>
        <w:t>нефти</w:t>
      </w:r>
      <w:r>
        <w:tab/>
        <w:t>60</w:t>
      </w:r>
    </w:p>
    <w:p w14:paraId="09987688" w14:textId="77777777" w:rsidR="00030A7C" w:rsidRDefault="00030A7C" w:rsidP="00030A7C">
      <w:r>
        <w:t>2.4.</w:t>
      </w:r>
      <w:r>
        <w:tab/>
      </w:r>
      <w:r>
        <w:rPr>
          <w:rFonts w:hint="eastAsia"/>
        </w:rPr>
        <w:t>Локальная</w:t>
      </w:r>
      <w:r>
        <w:t xml:space="preserve"> </w:t>
      </w:r>
      <w:r>
        <w:rPr>
          <w:rFonts w:hint="eastAsia"/>
        </w:rPr>
        <w:t>коррозия</w:t>
      </w:r>
      <w:r>
        <w:t xml:space="preserve"> </w:t>
      </w:r>
      <w:r>
        <w:rPr>
          <w:rFonts w:hint="eastAsia"/>
        </w:rPr>
        <w:t>сталей</w:t>
      </w:r>
      <w:r>
        <w:t xml:space="preserve"> </w:t>
      </w:r>
      <w:r>
        <w:rPr>
          <w:rFonts w:hint="eastAsia"/>
        </w:rPr>
        <w:t>типа</w:t>
      </w:r>
      <w:r>
        <w:t xml:space="preserve"> </w:t>
      </w:r>
      <w:r>
        <w:rPr>
          <w:rFonts w:hint="eastAsia"/>
        </w:rPr>
        <w:t>Х</w:t>
      </w:r>
      <w:r>
        <w:t>18</w:t>
      </w:r>
      <w:r>
        <w:rPr>
          <w:rFonts w:hint="eastAsia"/>
        </w:rPr>
        <w:t>Н</w:t>
      </w:r>
      <w:r>
        <w:t>10</w:t>
      </w:r>
      <w:r>
        <w:rPr>
          <w:rFonts w:hint="eastAsia"/>
        </w:rPr>
        <w:t>Т</w:t>
      </w:r>
      <w:r>
        <w:t xml:space="preserve"> </w:t>
      </w:r>
      <w:r>
        <w:rPr>
          <w:rFonts w:hint="eastAsia"/>
        </w:rPr>
        <w:t>и</w:t>
      </w:r>
      <w:r>
        <w:t xml:space="preserve"> </w:t>
      </w:r>
      <w:r>
        <w:rPr>
          <w:rFonts w:hint="eastAsia"/>
        </w:rPr>
        <w:t>аустенитных</w:t>
      </w:r>
      <w:r>
        <w:t xml:space="preserve"> </w:t>
      </w:r>
      <w:r>
        <w:rPr>
          <w:rFonts w:hint="eastAsia"/>
        </w:rPr>
        <w:t>сварных</w:t>
      </w:r>
    </w:p>
    <w:p w14:paraId="3908035E" w14:textId="77777777" w:rsidR="00030A7C" w:rsidRDefault="00030A7C" w:rsidP="00030A7C">
      <w:r>
        <w:rPr>
          <w:rFonts w:hint="eastAsia"/>
        </w:rPr>
        <w:t>швов</w:t>
      </w:r>
      <w:r>
        <w:t xml:space="preserve"> </w:t>
      </w:r>
      <w:r>
        <w:rPr>
          <w:rFonts w:hint="eastAsia"/>
        </w:rPr>
        <w:t>оборудовать</w:t>
      </w:r>
      <w:r>
        <w:t xml:space="preserve"> </w:t>
      </w:r>
      <w:r>
        <w:rPr>
          <w:rFonts w:hint="eastAsia"/>
        </w:rPr>
        <w:t>в</w:t>
      </w:r>
      <w:r>
        <w:t xml:space="preserve"> </w:t>
      </w:r>
      <w:r>
        <w:rPr>
          <w:rFonts w:hint="eastAsia"/>
        </w:rPr>
        <w:t>технологических</w:t>
      </w:r>
      <w:r>
        <w:t xml:space="preserve"> </w:t>
      </w:r>
      <w:r>
        <w:rPr>
          <w:rFonts w:hint="eastAsia"/>
        </w:rPr>
        <w:t>средах</w:t>
      </w:r>
      <w:r>
        <w:t xml:space="preserve"> </w:t>
      </w:r>
      <w:r>
        <w:rPr>
          <w:rFonts w:hint="eastAsia"/>
        </w:rPr>
        <w:t>установок</w:t>
      </w:r>
      <w:r>
        <w:t xml:space="preserve"> </w:t>
      </w:r>
      <w:r>
        <w:rPr>
          <w:rFonts w:hint="eastAsia"/>
        </w:rPr>
        <w:t>риформинга</w:t>
      </w:r>
      <w:r>
        <w:t xml:space="preserve"> 70 </w:t>
      </w:r>
      <w:r>
        <w:rPr>
          <w:rFonts w:hint="eastAsia"/>
        </w:rPr>
        <w:t>ГЛАВА</w:t>
      </w:r>
      <w:r>
        <w:t xml:space="preserve"> 3. </w:t>
      </w:r>
      <w:r>
        <w:rPr>
          <w:rFonts w:hint="eastAsia"/>
        </w:rPr>
        <w:t>Исследование</w:t>
      </w:r>
      <w:r>
        <w:t xml:space="preserve"> </w:t>
      </w:r>
      <w:r>
        <w:rPr>
          <w:rFonts w:hint="eastAsia"/>
        </w:rPr>
        <w:t>стойкости</w:t>
      </w:r>
      <w:r>
        <w:t xml:space="preserve"> </w:t>
      </w:r>
      <w:r>
        <w:rPr>
          <w:rFonts w:hint="eastAsia"/>
        </w:rPr>
        <w:t>аустенитной</w:t>
      </w:r>
      <w:r>
        <w:t xml:space="preserve"> </w:t>
      </w:r>
      <w:r>
        <w:rPr>
          <w:rFonts w:hint="eastAsia"/>
        </w:rPr>
        <w:t>нержавеющей</w:t>
      </w:r>
      <w:r>
        <w:t xml:space="preserve"> </w:t>
      </w:r>
      <w:r>
        <w:rPr>
          <w:rFonts w:hint="eastAsia"/>
        </w:rPr>
        <w:t>стали</w:t>
      </w:r>
      <w:r>
        <w:t xml:space="preserve"> 12</w:t>
      </w:r>
      <w:r>
        <w:rPr>
          <w:rFonts w:hint="eastAsia"/>
        </w:rPr>
        <w:t>Х</w:t>
      </w:r>
      <w:r>
        <w:t>18</w:t>
      </w:r>
      <w:r>
        <w:rPr>
          <w:rFonts w:hint="eastAsia"/>
        </w:rPr>
        <w:t>Ш</w:t>
      </w:r>
      <w:r>
        <w:t>0</w:t>
      </w:r>
      <w:r>
        <w:rPr>
          <w:rFonts w:hint="eastAsia"/>
        </w:rPr>
        <w:t>Т</w:t>
      </w:r>
      <w:r>
        <w:t xml:space="preserve"> </w:t>
      </w:r>
      <w:r>
        <w:rPr>
          <w:rFonts w:hint="eastAsia"/>
        </w:rPr>
        <w:t>к</w:t>
      </w:r>
      <w:r>
        <w:t xml:space="preserve"> </w:t>
      </w:r>
      <w:r>
        <w:rPr>
          <w:rFonts w:hint="eastAsia"/>
        </w:rPr>
        <w:t>шггшнговой</w:t>
      </w:r>
      <w:r>
        <w:t xml:space="preserve"> </w:t>
      </w:r>
      <w:r>
        <w:rPr>
          <w:rFonts w:hint="eastAsia"/>
        </w:rPr>
        <w:t>коррозии</w:t>
      </w:r>
      <w:r>
        <w:t xml:space="preserve">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электроли</w:t>
      </w:r>
      <w:r>
        <w:rPr>
          <w:rFonts w:hint="eastAsia"/>
        </w:rPr>
        <w:t>¬</w:t>
      </w:r>
      <w:r>
        <w:rPr>
          <w:rFonts w:hint="eastAsia"/>
        </w:rPr>
        <w:t>тов</w:t>
      </w:r>
      <w:r>
        <w:t xml:space="preserve">, </w:t>
      </w:r>
      <w:r>
        <w:rPr>
          <w:rFonts w:hint="eastAsia"/>
        </w:rPr>
        <w:t>моделирующих</w:t>
      </w:r>
      <w:r>
        <w:t xml:space="preserve"> </w:t>
      </w:r>
      <w:r>
        <w:rPr>
          <w:rFonts w:hint="eastAsia"/>
        </w:rPr>
        <w:t>конденсаты</w:t>
      </w:r>
      <w:r>
        <w:t xml:space="preserve"> </w:t>
      </w:r>
      <w:r>
        <w:rPr>
          <w:rFonts w:hint="eastAsia"/>
        </w:rPr>
        <w:t>пропаривать</w:t>
      </w:r>
      <w:r>
        <w:t xml:space="preserve"> </w:t>
      </w:r>
      <w:r>
        <w:rPr>
          <w:rFonts w:hint="eastAsia"/>
        </w:rPr>
        <w:t>установок</w:t>
      </w:r>
      <w:r>
        <w:t xml:space="preserve"> </w:t>
      </w:r>
      <w:r>
        <w:rPr>
          <w:rFonts w:hint="eastAsia"/>
        </w:rPr>
        <w:t>НПЗ</w:t>
      </w:r>
      <w:r>
        <w:tab/>
        <w:t>81</w:t>
      </w:r>
    </w:p>
    <w:p w14:paraId="0375FD53" w14:textId="77777777" w:rsidR="00030A7C" w:rsidRDefault="00030A7C" w:rsidP="00030A7C">
      <w:r>
        <w:t>3.1.</w:t>
      </w:r>
      <w:r>
        <w:tab/>
      </w:r>
      <w:r>
        <w:rPr>
          <w:rFonts w:hint="eastAsia"/>
        </w:rPr>
        <w:t>Моделирование</w:t>
      </w:r>
      <w:r>
        <w:t xml:space="preserve"> </w:t>
      </w:r>
      <w:r>
        <w:rPr>
          <w:rFonts w:hint="eastAsia"/>
        </w:rPr>
        <w:t>состава</w:t>
      </w:r>
      <w:r>
        <w:t xml:space="preserve"> </w:t>
      </w:r>
      <w:r>
        <w:rPr>
          <w:rFonts w:hint="eastAsia"/>
        </w:rPr>
        <w:t>конденсатов</w:t>
      </w:r>
      <w:r>
        <w:t xml:space="preserve"> </w:t>
      </w:r>
      <w:r>
        <w:rPr>
          <w:rFonts w:hint="eastAsia"/>
        </w:rPr>
        <w:t>пропаривать</w:t>
      </w:r>
      <w:r>
        <w:t xml:space="preserve"> </w:t>
      </w:r>
      <w:r>
        <w:rPr>
          <w:rFonts w:hint="eastAsia"/>
        </w:rPr>
        <w:t>основного</w:t>
      </w:r>
    </w:p>
    <w:p w14:paraId="60841A43" w14:textId="77777777" w:rsidR="00030A7C" w:rsidRDefault="00030A7C" w:rsidP="00030A7C">
      <w:r>
        <w:rPr>
          <w:rFonts w:hint="eastAsia"/>
        </w:rPr>
        <w:t>оборудовать</w:t>
      </w:r>
      <w:r>
        <w:t xml:space="preserve"> </w:t>
      </w:r>
      <w:r>
        <w:rPr>
          <w:rFonts w:hint="eastAsia"/>
        </w:rPr>
        <w:t>нефтеперерабатывающих</w:t>
      </w:r>
      <w:r>
        <w:t xml:space="preserve"> </w:t>
      </w:r>
      <w:r>
        <w:rPr>
          <w:rFonts w:hint="eastAsia"/>
        </w:rPr>
        <w:t>и</w:t>
      </w:r>
      <w:r>
        <w:t xml:space="preserve"> </w:t>
      </w:r>
      <w:r>
        <w:rPr>
          <w:rFonts w:hint="eastAsia"/>
        </w:rPr>
        <w:t>нефтехимических</w:t>
      </w:r>
      <w:r>
        <w:t xml:space="preserve"> </w:t>
      </w:r>
      <w:r>
        <w:rPr>
          <w:rFonts w:hint="eastAsia"/>
        </w:rPr>
        <w:t>произ</w:t>
      </w:r>
      <w:r>
        <w:rPr>
          <w:rFonts w:hint="eastAsia"/>
        </w:rPr>
        <w:t>¬</w:t>
      </w:r>
      <w:r>
        <w:rPr>
          <w:rFonts w:hint="eastAsia"/>
        </w:rPr>
        <w:t>водств</w:t>
      </w:r>
      <w:r>
        <w:tab/>
        <w:t>82</w:t>
      </w:r>
    </w:p>
    <w:p w14:paraId="46F0769F" w14:textId="77777777" w:rsidR="00030A7C" w:rsidRDefault="00030A7C" w:rsidP="00030A7C">
      <w:r>
        <w:t>3.2.</w:t>
      </w:r>
      <w:r>
        <w:tab/>
      </w:r>
      <w:r>
        <w:rPr>
          <w:rFonts w:hint="eastAsia"/>
        </w:rPr>
        <w:t>Исследование</w:t>
      </w:r>
      <w:r>
        <w:t xml:space="preserve"> </w:t>
      </w:r>
      <w:r>
        <w:rPr>
          <w:rFonts w:hint="eastAsia"/>
        </w:rPr>
        <w:t>стойкости</w:t>
      </w:r>
      <w:r>
        <w:t xml:space="preserve"> </w:t>
      </w:r>
      <w:r>
        <w:rPr>
          <w:rFonts w:hint="eastAsia"/>
        </w:rPr>
        <w:t>закаленной</w:t>
      </w:r>
      <w:r>
        <w:t xml:space="preserve"> </w:t>
      </w:r>
      <w:r>
        <w:rPr>
          <w:rFonts w:hint="eastAsia"/>
        </w:rPr>
        <w:t>и</w:t>
      </w:r>
      <w:r>
        <w:t xml:space="preserve"> </w:t>
      </w:r>
      <w:r>
        <w:rPr>
          <w:rFonts w:hint="eastAsia"/>
        </w:rPr>
        <w:t>сенсибилизированной</w:t>
      </w:r>
      <w:r>
        <w:t xml:space="preserve"> </w:t>
      </w:r>
      <w:r>
        <w:rPr>
          <w:rFonts w:hint="eastAsia"/>
        </w:rPr>
        <w:t>стали</w:t>
      </w:r>
    </w:p>
    <w:p w14:paraId="12039C63" w14:textId="77777777" w:rsidR="00030A7C" w:rsidRDefault="00030A7C" w:rsidP="00030A7C">
      <w:r>
        <w:t>12</w:t>
      </w:r>
      <w:r>
        <w:rPr>
          <w:rFonts w:hint="eastAsia"/>
        </w:rPr>
        <w:t>Х</w:t>
      </w:r>
      <w:r>
        <w:t>18</w:t>
      </w:r>
      <w:r>
        <w:rPr>
          <w:rFonts w:hint="eastAsia"/>
        </w:rPr>
        <w:t>Н</w:t>
      </w:r>
      <w:r>
        <w:t>10</w:t>
      </w:r>
      <w:r>
        <w:rPr>
          <w:rFonts w:hint="eastAsia"/>
        </w:rPr>
        <w:t>Т</w:t>
      </w:r>
      <w:r>
        <w:t xml:space="preserve"> </w:t>
      </w:r>
      <w:r>
        <w:rPr>
          <w:rFonts w:hint="eastAsia"/>
        </w:rPr>
        <w:t>к</w:t>
      </w:r>
      <w:r>
        <w:t xml:space="preserve"> </w:t>
      </w:r>
      <w:r>
        <w:rPr>
          <w:rFonts w:hint="eastAsia"/>
        </w:rPr>
        <w:t>питтинговой</w:t>
      </w:r>
      <w:r>
        <w:t xml:space="preserve"> </w:t>
      </w:r>
      <w:r>
        <w:rPr>
          <w:rFonts w:hint="eastAsia"/>
        </w:rPr>
        <w:t>коррозии</w:t>
      </w:r>
      <w:r>
        <w:t xml:space="preserve">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электролитов</w:t>
      </w:r>
      <w:r>
        <w:t xml:space="preserve"> </w:t>
      </w:r>
      <w:r>
        <w:rPr>
          <w:rFonts w:hint="eastAsia"/>
        </w:rPr>
        <w:t>химическим</w:t>
      </w:r>
      <w:r>
        <w:t xml:space="preserve"> </w:t>
      </w:r>
      <w:r>
        <w:rPr>
          <w:rFonts w:hint="eastAsia"/>
        </w:rPr>
        <w:t>методом</w:t>
      </w:r>
      <w:r>
        <w:tab/>
        <w:t>87</w:t>
      </w:r>
    </w:p>
    <w:p w14:paraId="2F9347A6" w14:textId="77777777" w:rsidR="00030A7C" w:rsidRDefault="00030A7C" w:rsidP="00030A7C">
      <w:r>
        <w:t>3.3.</w:t>
      </w:r>
      <w:r>
        <w:tab/>
      </w:r>
      <w:r>
        <w:rPr>
          <w:rFonts w:hint="eastAsia"/>
        </w:rPr>
        <w:t>Корреляционные</w:t>
      </w:r>
      <w:r>
        <w:t xml:space="preserve"> </w:t>
      </w:r>
      <w:r>
        <w:rPr>
          <w:rFonts w:hint="eastAsia"/>
        </w:rPr>
        <w:t>зависимости</w:t>
      </w:r>
      <w:r>
        <w:t xml:space="preserve"> </w:t>
      </w:r>
      <w:r>
        <w:rPr>
          <w:rFonts w:hint="eastAsia"/>
        </w:rPr>
        <w:t>химических</w:t>
      </w:r>
      <w:r>
        <w:t xml:space="preserve"> </w:t>
      </w:r>
      <w:r>
        <w:rPr>
          <w:rFonts w:hint="eastAsia"/>
        </w:rPr>
        <w:t>показателей</w:t>
      </w:r>
      <w:r>
        <w:t xml:space="preserve"> </w:t>
      </w:r>
      <w:r>
        <w:rPr>
          <w:rFonts w:hint="eastAsia"/>
        </w:rPr>
        <w:t>ниттинго</w:t>
      </w:r>
      <w:r>
        <w:t xml:space="preserve">- </w:t>
      </w:r>
      <w:r>
        <w:rPr>
          <w:rFonts w:hint="eastAsia"/>
        </w:rPr>
        <w:t>стойкости</w:t>
      </w:r>
      <w:r>
        <w:t xml:space="preserve"> </w:t>
      </w:r>
      <w:r>
        <w:rPr>
          <w:rFonts w:hint="eastAsia"/>
        </w:rPr>
        <w:t>сенсибилизированной</w:t>
      </w:r>
      <w:r>
        <w:t xml:space="preserve"> </w:t>
      </w:r>
      <w:r>
        <w:rPr>
          <w:rFonts w:hint="eastAsia"/>
        </w:rPr>
        <w:t>стали</w:t>
      </w:r>
      <w:r>
        <w:t xml:space="preserve"> I2X18H10T </w:t>
      </w:r>
      <w:r>
        <w:rPr>
          <w:rFonts w:hint="eastAsia"/>
        </w:rPr>
        <w:t>от</w:t>
      </w:r>
      <w:r>
        <w:t xml:space="preserve"> </w:t>
      </w:r>
      <w:r>
        <w:rPr>
          <w:rFonts w:hint="eastAsia"/>
        </w:rPr>
        <w:t>состава</w:t>
      </w:r>
      <w:r>
        <w:t xml:space="preserve"> </w:t>
      </w:r>
      <w:r>
        <w:rPr>
          <w:rFonts w:hint="eastAsia"/>
        </w:rPr>
        <w:t>раство</w:t>
      </w:r>
      <w:r>
        <w:t>-</w:t>
      </w:r>
    </w:p>
    <w:p w14:paraId="4030824C" w14:textId="77777777" w:rsidR="00030A7C" w:rsidRDefault="00030A7C" w:rsidP="00030A7C">
      <w:r>
        <w:rPr>
          <w:rFonts w:hint="eastAsia"/>
        </w:rPr>
        <w:t>ров</w:t>
      </w:r>
      <w:r>
        <w:t xml:space="preserve"> </w:t>
      </w:r>
      <w:r>
        <w:rPr>
          <w:rFonts w:hint="eastAsia"/>
        </w:rPr>
        <w:t>электролитов</w:t>
      </w:r>
      <w:r>
        <w:tab/>
        <w:t>107</w:t>
      </w:r>
    </w:p>
    <w:p w14:paraId="20037308" w14:textId="77777777" w:rsidR="00030A7C" w:rsidRDefault="00030A7C" w:rsidP="00030A7C">
      <w:r>
        <w:rPr>
          <w:rFonts w:hint="eastAsia"/>
        </w:rPr>
        <w:t>ГЛАВА</w:t>
      </w:r>
      <w:r>
        <w:t xml:space="preserve"> 4. </w:t>
      </w:r>
      <w:r>
        <w:rPr>
          <w:rFonts w:hint="eastAsia"/>
        </w:rPr>
        <w:t>Электрохимические</w:t>
      </w:r>
      <w:r>
        <w:t xml:space="preserve"> </w:t>
      </w:r>
      <w:r>
        <w:rPr>
          <w:rFonts w:hint="eastAsia"/>
        </w:rPr>
        <w:t>исследования</w:t>
      </w:r>
      <w:r>
        <w:t xml:space="preserve"> </w:t>
      </w:r>
      <w:r>
        <w:rPr>
          <w:rFonts w:hint="eastAsia"/>
        </w:rPr>
        <w:t>стойкости</w:t>
      </w:r>
      <w:r>
        <w:t xml:space="preserve"> </w:t>
      </w:r>
      <w:r>
        <w:rPr>
          <w:rFonts w:hint="eastAsia"/>
        </w:rPr>
        <w:t>сенсибилизи</w:t>
      </w:r>
      <w:r>
        <w:t>-</w:t>
      </w:r>
      <w:r>
        <w:rPr>
          <w:rFonts w:hint="eastAsia"/>
        </w:rPr>
        <w:t>рованной</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к</w:t>
      </w:r>
      <w:r>
        <w:t xml:space="preserve"> </w:t>
      </w:r>
      <w:r>
        <w:rPr>
          <w:rFonts w:hint="eastAsia"/>
        </w:rPr>
        <w:t>питтинговой</w:t>
      </w:r>
      <w:r>
        <w:t xml:space="preserve"> </w:t>
      </w:r>
      <w:r>
        <w:rPr>
          <w:rFonts w:hint="eastAsia"/>
        </w:rPr>
        <w:t>коррозии</w:t>
      </w:r>
      <w:r>
        <w:t xml:space="preserve"> </w:t>
      </w:r>
      <w:r>
        <w:rPr>
          <w:rFonts w:hint="eastAsia"/>
        </w:rPr>
        <w:t>в</w:t>
      </w:r>
      <w:r>
        <w:t xml:space="preserve"> </w:t>
      </w:r>
      <w:r>
        <w:rPr>
          <w:rFonts w:hint="eastAsia"/>
        </w:rPr>
        <w:t>водных</w:t>
      </w:r>
      <w:r>
        <w:t xml:space="preserve"> </w:t>
      </w:r>
      <w:r>
        <w:rPr>
          <w:rFonts w:hint="eastAsia"/>
        </w:rPr>
        <w:t>раство</w:t>
      </w:r>
      <w:r>
        <w:t>-</w:t>
      </w:r>
      <w:r>
        <w:rPr>
          <w:rFonts w:hint="eastAsia"/>
        </w:rPr>
        <w:t>рах</w:t>
      </w:r>
      <w:r>
        <w:t xml:space="preserve"> </w:t>
      </w:r>
      <w:r>
        <w:rPr>
          <w:rFonts w:hint="eastAsia"/>
        </w:rPr>
        <w:t>электролитов</w:t>
      </w:r>
      <w:r>
        <w:tab/>
        <w:t>117</w:t>
      </w:r>
    </w:p>
    <w:p w14:paraId="3F60B014" w14:textId="77777777" w:rsidR="00030A7C" w:rsidRDefault="00030A7C" w:rsidP="00030A7C">
      <w:r>
        <w:t>4.1.</w:t>
      </w:r>
      <w:r>
        <w:tab/>
      </w:r>
      <w:r>
        <w:rPr>
          <w:rFonts w:hint="eastAsia"/>
        </w:rPr>
        <w:t>Показатели</w:t>
      </w:r>
      <w:r>
        <w:t xml:space="preserve"> </w:t>
      </w:r>
      <w:r>
        <w:rPr>
          <w:rFonts w:hint="eastAsia"/>
        </w:rPr>
        <w:t>питтингостойкости</w:t>
      </w:r>
      <w:r>
        <w:t xml:space="preserve"> </w:t>
      </w:r>
      <w:r>
        <w:rPr>
          <w:rFonts w:hint="eastAsia"/>
        </w:rPr>
        <w:t>сенсибилизированной</w:t>
      </w:r>
      <w:r>
        <w:t xml:space="preserve"> </w:t>
      </w:r>
      <w:r>
        <w:rPr>
          <w:rFonts w:hint="eastAsia"/>
        </w:rPr>
        <w:t>стали</w:t>
      </w:r>
    </w:p>
    <w:p w14:paraId="7B4FD59D" w14:textId="77777777" w:rsidR="00030A7C" w:rsidRDefault="00030A7C" w:rsidP="00030A7C">
      <w:r>
        <w:t>12</w:t>
      </w:r>
      <w:r>
        <w:rPr>
          <w:rFonts w:hint="eastAsia"/>
        </w:rPr>
        <w:t>Х</w:t>
      </w:r>
      <w:r>
        <w:t>18</w:t>
      </w:r>
      <w:r>
        <w:rPr>
          <w:rFonts w:hint="eastAsia"/>
        </w:rPr>
        <w:t>Н</w:t>
      </w:r>
      <w:r>
        <w:t>10</w:t>
      </w:r>
      <w:r>
        <w:rPr>
          <w:rFonts w:hint="eastAsia"/>
        </w:rPr>
        <w:t>Т</w:t>
      </w:r>
      <w:r>
        <w:t xml:space="preserve"> </w:t>
      </w:r>
      <w:r>
        <w:rPr>
          <w:rFonts w:hint="eastAsia"/>
        </w:rPr>
        <w:t>в</w:t>
      </w:r>
      <w:r>
        <w:t xml:space="preserve"> </w:t>
      </w:r>
      <w:r>
        <w:rPr>
          <w:rFonts w:hint="eastAsia"/>
        </w:rPr>
        <w:t>кислых</w:t>
      </w:r>
      <w:r>
        <w:t xml:space="preserve"> </w:t>
      </w:r>
      <w:r>
        <w:rPr>
          <w:rFonts w:hint="eastAsia"/>
        </w:rPr>
        <w:t>водных</w:t>
      </w:r>
      <w:r>
        <w:t xml:space="preserve"> </w:t>
      </w:r>
      <w:r>
        <w:rPr>
          <w:rFonts w:hint="eastAsia"/>
        </w:rPr>
        <w:t>растворах</w:t>
      </w:r>
      <w:r>
        <w:t xml:space="preserve"> </w:t>
      </w:r>
      <w:r>
        <w:rPr>
          <w:rFonts w:hint="eastAsia"/>
        </w:rPr>
        <w:t>электролитов</w:t>
      </w:r>
      <w:r>
        <w:t xml:space="preserve"> </w:t>
      </w:r>
      <w:r>
        <w:rPr>
          <w:rFonts w:hint="eastAsia"/>
        </w:rPr>
        <w:t>при</w:t>
      </w:r>
      <w:r>
        <w:t xml:space="preserve"> </w:t>
      </w:r>
      <w:r>
        <w:rPr>
          <w:rFonts w:hint="eastAsia"/>
        </w:rPr>
        <w:t>гальвано</w:t>
      </w:r>
      <w:r>
        <w:t>-</w:t>
      </w:r>
      <w:r>
        <w:rPr>
          <w:rFonts w:hint="eastAsia"/>
        </w:rPr>
        <w:t>статической</w:t>
      </w:r>
      <w:r>
        <w:t xml:space="preserve"> </w:t>
      </w:r>
      <w:r>
        <w:rPr>
          <w:rFonts w:hint="eastAsia"/>
        </w:rPr>
        <w:t>и</w:t>
      </w:r>
      <w:r>
        <w:t xml:space="preserve"> </w:t>
      </w:r>
      <w:r>
        <w:rPr>
          <w:rFonts w:hint="eastAsia"/>
        </w:rPr>
        <w:t>потенциодинамической</w:t>
      </w:r>
      <w:r>
        <w:t xml:space="preserve"> </w:t>
      </w:r>
      <w:r>
        <w:rPr>
          <w:rFonts w:hint="eastAsia"/>
        </w:rPr>
        <w:t>поляризации</w:t>
      </w:r>
      <w:r>
        <w:tab/>
        <w:t>117</w:t>
      </w:r>
    </w:p>
    <w:p w14:paraId="40C2ECE2" w14:textId="77777777" w:rsidR="00030A7C" w:rsidRDefault="00030A7C" w:rsidP="00030A7C">
      <w:r>
        <w:t>4.2.</w:t>
      </w:r>
      <w:r>
        <w:tab/>
      </w:r>
      <w:r>
        <w:rPr>
          <w:rFonts w:hint="eastAsia"/>
        </w:rPr>
        <w:t>Корреляционные</w:t>
      </w:r>
      <w:r>
        <w:t xml:space="preserve"> </w:t>
      </w:r>
      <w:r>
        <w:rPr>
          <w:rFonts w:hint="eastAsia"/>
        </w:rPr>
        <w:t>зависимости</w:t>
      </w:r>
      <w:r>
        <w:t xml:space="preserve"> </w:t>
      </w:r>
      <w:r>
        <w:rPr>
          <w:rFonts w:hint="eastAsia"/>
        </w:rPr>
        <w:t>электрохимических</w:t>
      </w:r>
      <w:r>
        <w:t xml:space="preserve"> </w:t>
      </w:r>
      <w:r>
        <w:rPr>
          <w:rFonts w:hint="eastAsia"/>
        </w:rPr>
        <w:t>показателей</w:t>
      </w:r>
    </w:p>
    <w:p w14:paraId="110675E4" w14:textId="77777777" w:rsidR="00030A7C" w:rsidRDefault="00030A7C" w:rsidP="00030A7C">
      <w:r>
        <w:rPr>
          <w:rFonts w:hint="eastAsia"/>
        </w:rPr>
        <w:t>питтингостойкости</w:t>
      </w:r>
      <w:r>
        <w:t xml:space="preserve"> </w:t>
      </w:r>
      <w:r>
        <w:rPr>
          <w:rFonts w:hint="eastAsia"/>
        </w:rPr>
        <w:t>сенсибилизированной</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от</w:t>
      </w:r>
      <w:r>
        <w:t xml:space="preserve"> </w:t>
      </w:r>
      <w:r>
        <w:rPr>
          <w:rFonts w:hint="eastAsia"/>
        </w:rPr>
        <w:t>состава</w:t>
      </w:r>
      <w:r>
        <w:t xml:space="preserve"> </w:t>
      </w:r>
      <w:r>
        <w:rPr>
          <w:rFonts w:hint="eastAsia"/>
        </w:rPr>
        <w:t>растворов</w:t>
      </w:r>
      <w:r>
        <w:t xml:space="preserve"> </w:t>
      </w:r>
      <w:r>
        <w:rPr>
          <w:rFonts w:hint="eastAsia"/>
        </w:rPr>
        <w:t>электролитов</w:t>
      </w:r>
      <w:r>
        <w:tab/>
        <w:t>139</w:t>
      </w:r>
    </w:p>
    <w:p w14:paraId="3FE572DC" w14:textId="77777777" w:rsidR="00030A7C" w:rsidRDefault="00030A7C" w:rsidP="00030A7C">
      <w:r>
        <w:rPr>
          <w:rFonts w:hint="eastAsia"/>
        </w:rPr>
        <w:t>ВЫВОДЫ</w:t>
      </w:r>
      <w:r>
        <w:tab/>
        <w:t>143</w:t>
      </w:r>
    </w:p>
    <w:p w14:paraId="60744341" w14:textId="77777777" w:rsidR="00030A7C" w:rsidRDefault="00030A7C" w:rsidP="00030A7C">
      <w:r>
        <w:rPr>
          <w:rFonts w:hint="eastAsia"/>
        </w:rPr>
        <w:t>ЛИТЕРАТУРА</w:t>
      </w:r>
      <w:r>
        <w:tab/>
        <w:t xml:space="preserve">146 </w:t>
      </w:r>
    </w:p>
    <w:p w14:paraId="3DB53F62" w14:textId="422B2681" w:rsidR="00DB549E" w:rsidRDefault="00DB549E" w:rsidP="00030A7C"/>
    <w:p w14:paraId="6FD0178C" w14:textId="77777777" w:rsidR="00030A7C" w:rsidRDefault="00030A7C" w:rsidP="00030A7C"/>
    <w:p w14:paraId="13D8CEA7" w14:textId="77777777" w:rsidR="00030A7C" w:rsidRDefault="00030A7C" w:rsidP="00030A7C"/>
    <w:p w14:paraId="66CE4807" w14:textId="77777777" w:rsidR="00030A7C" w:rsidRDefault="00030A7C" w:rsidP="00030A7C">
      <w:r>
        <w:rPr>
          <w:rFonts w:hint="eastAsia"/>
        </w:rPr>
        <w:lastRenderedPageBreak/>
        <w:t>ВЫВОДЫ</w:t>
      </w:r>
    </w:p>
    <w:p w14:paraId="12AE173A" w14:textId="77777777" w:rsidR="00030A7C" w:rsidRDefault="00030A7C" w:rsidP="00030A7C">
      <w:r>
        <w:t>1.</w:t>
      </w:r>
      <w:r>
        <w:tab/>
      </w:r>
      <w:r>
        <w:rPr>
          <w:rFonts w:hint="eastAsia"/>
        </w:rPr>
        <w:t>На</w:t>
      </w:r>
      <w:r>
        <w:t xml:space="preserve"> </w:t>
      </w:r>
      <w:r>
        <w:rPr>
          <w:rFonts w:hint="eastAsia"/>
        </w:rPr>
        <w:t>основе</w:t>
      </w:r>
      <w:r>
        <w:t xml:space="preserve"> </w:t>
      </w:r>
      <w:r>
        <w:rPr>
          <w:rFonts w:hint="eastAsia"/>
        </w:rPr>
        <w:t>экспериментальных</w:t>
      </w:r>
      <w:r>
        <w:t xml:space="preserve"> </w:t>
      </w:r>
      <w:r>
        <w:rPr>
          <w:rFonts w:hint="eastAsia"/>
        </w:rPr>
        <w:t>данных</w:t>
      </w:r>
      <w:r>
        <w:t xml:space="preserve"> </w:t>
      </w:r>
      <w:r>
        <w:rPr>
          <w:rFonts w:hint="eastAsia"/>
        </w:rPr>
        <w:t>промьішлеїшьіх</w:t>
      </w:r>
      <w:r>
        <w:t xml:space="preserve"> </w:t>
      </w:r>
      <w:r>
        <w:rPr>
          <w:rFonts w:hint="eastAsia"/>
        </w:rPr>
        <w:t>испытаний</w:t>
      </w:r>
      <w:r>
        <w:t xml:space="preserve"> </w:t>
      </w:r>
      <w:r>
        <w:rPr>
          <w:rFonts w:hint="eastAsia"/>
        </w:rPr>
        <w:t>и</w:t>
      </w:r>
      <w:r>
        <w:t xml:space="preserve"> </w:t>
      </w:r>
      <w:r>
        <w:rPr>
          <w:rFonts w:hint="eastAsia"/>
        </w:rPr>
        <w:t>ре</w:t>
      </w:r>
      <w:r>
        <w:rPr>
          <w:rFonts w:hint="eastAsia"/>
        </w:rPr>
        <w:t>¬</w:t>
      </w:r>
      <w:r>
        <w:rPr>
          <w:rFonts w:hint="eastAsia"/>
        </w:rPr>
        <w:t>зультатов</w:t>
      </w:r>
      <w:r>
        <w:t xml:space="preserve"> </w:t>
      </w:r>
      <w:r>
        <w:rPr>
          <w:rFonts w:hint="eastAsia"/>
        </w:rPr>
        <w:t>технического</w:t>
      </w:r>
      <w:r>
        <w:t xml:space="preserve"> </w:t>
      </w:r>
      <w:r>
        <w:rPr>
          <w:rFonts w:hint="eastAsia"/>
        </w:rPr>
        <w:t>освидетельствовашія</w:t>
      </w:r>
      <w:r>
        <w:t xml:space="preserve"> </w:t>
      </w:r>
      <w:r>
        <w:rPr>
          <w:rFonts w:hint="eastAsia"/>
        </w:rPr>
        <w:t>и</w:t>
      </w:r>
      <w:r>
        <w:t xml:space="preserve"> </w:t>
      </w:r>
      <w:r>
        <w:rPr>
          <w:rFonts w:hint="eastAsia"/>
        </w:rPr>
        <w:t>ревизии</w:t>
      </w:r>
      <w:r>
        <w:t xml:space="preserve"> </w:t>
      </w:r>
      <w:r>
        <w:rPr>
          <w:rFonts w:hint="eastAsia"/>
        </w:rPr>
        <w:t>оборудования</w:t>
      </w:r>
      <w:r>
        <w:t xml:space="preserve"> </w:t>
      </w:r>
      <w:r>
        <w:rPr>
          <w:rFonts w:hint="eastAsia"/>
        </w:rPr>
        <w:t>выявле</w:t>
      </w:r>
      <w:r>
        <w:rPr>
          <w:rFonts w:hint="eastAsia"/>
        </w:rPr>
        <w:t>¬</w:t>
      </w:r>
      <w:r>
        <w:rPr>
          <w:rFonts w:hint="eastAsia"/>
        </w:rPr>
        <w:t>ны</w:t>
      </w:r>
      <w:r>
        <w:t xml:space="preserve"> </w:t>
      </w:r>
      <w:r>
        <w:rPr>
          <w:rFonts w:hint="eastAsia"/>
        </w:rPr>
        <w:t>и</w:t>
      </w:r>
      <w:r>
        <w:t xml:space="preserve"> </w:t>
      </w:r>
      <w:r>
        <w:rPr>
          <w:rFonts w:hint="eastAsia"/>
        </w:rPr>
        <w:t>систематизированы</w:t>
      </w:r>
      <w:r>
        <w:t xml:space="preserve"> </w:t>
      </w:r>
      <w:r>
        <w:rPr>
          <w:rFonts w:hint="eastAsia"/>
        </w:rPr>
        <w:t>виды</w:t>
      </w:r>
      <w:r>
        <w:t xml:space="preserve">, </w:t>
      </w:r>
      <w:r>
        <w:rPr>
          <w:rFonts w:hint="eastAsia"/>
        </w:rPr>
        <w:t>особенности</w:t>
      </w:r>
      <w:r>
        <w:t xml:space="preserve"> </w:t>
      </w:r>
      <w:r>
        <w:rPr>
          <w:rFonts w:hint="eastAsia"/>
        </w:rPr>
        <w:t>и</w:t>
      </w:r>
      <w:r>
        <w:t xml:space="preserve"> </w:t>
      </w:r>
      <w:r>
        <w:rPr>
          <w:rFonts w:hint="eastAsia"/>
        </w:rPr>
        <w:t>причины</w:t>
      </w:r>
      <w:r>
        <w:t xml:space="preserve"> </w:t>
      </w:r>
      <w:r>
        <w:rPr>
          <w:rFonts w:hint="eastAsia"/>
        </w:rPr>
        <w:t>локальных</w:t>
      </w:r>
      <w:r>
        <w:t xml:space="preserve"> </w:t>
      </w:r>
      <w:r>
        <w:rPr>
          <w:rFonts w:hint="eastAsia"/>
        </w:rPr>
        <w:t>коррозион</w:t>
      </w:r>
      <w:r>
        <w:rPr>
          <w:rFonts w:hint="eastAsia"/>
        </w:rPr>
        <w:t>¬</w:t>
      </w:r>
      <w:r>
        <w:rPr>
          <w:rFonts w:hint="eastAsia"/>
        </w:rPr>
        <w:t>ных</w:t>
      </w:r>
      <w:r>
        <w:t xml:space="preserve"> </w:t>
      </w:r>
      <w:r>
        <w:rPr>
          <w:rFonts w:hint="eastAsia"/>
        </w:rPr>
        <w:t>поражений</w:t>
      </w:r>
      <w:r>
        <w:t xml:space="preserve"> </w:t>
      </w:r>
      <w:r>
        <w:rPr>
          <w:rFonts w:hint="eastAsia"/>
        </w:rPr>
        <w:t>аустенитных</w:t>
      </w:r>
      <w:r>
        <w:t xml:space="preserve"> </w:t>
      </w:r>
      <w:r>
        <w:rPr>
          <w:rFonts w:hint="eastAsia"/>
        </w:rPr>
        <w:t>нержавеющих</w:t>
      </w:r>
      <w:r>
        <w:t xml:space="preserve"> </w:t>
      </w:r>
      <w:r>
        <w:rPr>
          <w:rFonts w:hint="eastAsia"/>
        </w:rPr>
        <w:t>сталей</w:t>
      </w:r>
      <w:r>
        <w:t xml:space="preserve"> </w:t>
      </w:r>
      <w:r>
        <w:rPr>
          <w:rFonts w:hint="eastAsia"/>
        </w:rPr>
        <w:t>на</w:t>
      </w:r>
      <w:r>
        <w:t xml:space="preserve"> </w:t>
      </w:r>
      <w:r>
        <w:rPr>
          <w:rFonts w:hint="eastAsia"/>
        </w:rPr>
        <w:t>всех</w:t>
      </w:r>
      <w:r>
        <w:t xml:space="preserve"> </w:t>
      </w:r>
      <w:r>
        <w:rPr>
          <w:rFonts w:hint="eastAsia"/>
        </w:rPr>
        <w:t>этапах</w:t>
      </w:r>
      <w:r>
        <w:t xml:space="preserve"> </w:t>
      </w:r>
      <w:r>
        <w:rPr>
          <w:rFonts w:hint="eastAsia"/>
        </w:rPr>
        <w:t>эксплуата</w:t>
      </w:r>
      <w:r>
        <w:rPr>
          <w:rFonts w:hint="eastAsia"/>
        </w:rPr>
        <w:t>¬</w:t>
      </w:r>
      <w:r>
        <w:rPr>
          <w:rFonts w:hint="eastAsia"/>
        </w:rPr>
        <w:t>ции</w:t>
      </w:r>
      <w:r>
        <w:t xml:space="preserve">! </w:t>
      </w:r>
      <w:r>
        <w:rPr>
          <w:rFonts w:hint="eastAsia"/>
        </w:rPr>
        <w:t>установок</w:t>
      </w:r>
      <w:r>
        <w:t xml:space="preserve"> </w:t>
      </w:r>
      <w:r>
        <w:rPr>
          <w:rFonts w:hint="eastAsia"/>
        </w:rPr>
        <w:t>переработки</w:t>
      </w:r>
      <w:r>
        <w:t xml:space="preserve"> </w:t>
      </w:r>
      <w:r>
        <w:rPr>
          <w:rFonts w:hint="eastAsia"/>
        </w:rPr>
        <w:t>нефти</w:t>
      </w:r>
      <w:r>
        <w:t>.</w:t>
      </w:r>
    </w:p>
    <w:p w14:paraId="3BBDC803" w14:textId="77777777" w:rsidR="00030A7C" w:rsidRDefault="00030A7C" w:rsidP="00030A7C">
      <w:r>
        <w:t>2.</w:t>
      </w:r>
      <w:r>
        <w:tab/>
      </w:r>
      <w:r>
        <w:rPr>
          <w:rFonts w:hint="eastAsia"/>
        </w:rPr>
        <w:t>Предложена</w:t>
      </w:r>
      <w:r>
        <w:t xml:space="preserve"> </w:t>
      </w:r>
      <w:r>
        <w:rPr>
          <w:rFonts w:hint="eastAsia"/>
        </w:rPr>
        <w:t>и</w:t>
      </w:r>
      <w:r>
        <w:t xml:space="preserve"> </w:t>
      </w:r>
      <w:r>
        <w:rPr>
          <w:rFonts w:hint="eastAsia"/>
        </w:rPr>
        <w:t>экспериментально</w:t>
      </w:r>
      <w:r>
        <w:t xml:space="preserve"> </w:t>
      </w:r>
      <w:r>
        <w:rPr>
          <w:rFonts w:hint="eastAsia"/>
        </w:rPr>
        <w:t>обоснована</w:t>
      </w:r>
      <w:r>
        <w:t xml:space="preserve"> </w:t>
      </w:r>
      <w:r>
        <w:rPr>
          <w:rFonts w:hint="eastAsia"/>
        </w:rPr>
        <w:t>принципиальная</w:t>
      </w:r>
      <w:r>
        <w:t xml:space="preserve"> </w:t>
      </w:r>
      <w:r>
        <w:rPr>
          <w:rFonts w:hint="eastAsia"/>
        </w:rPr>
        <w:t>схема</w:t>
      </w:r>
      <w:r>
        <w:t xml:space="preserve"> </w:t>
      </w:r>
      <w:r>
        <w:rPr>
          <w:rFonts w:hint="eastAsia"/>
        </w:rPr>
        <w:t>про</w:t>
      </w:r>
      <w:r>
        <w:rPr>
          <w:rFonts w:hint="eastAsia"/>
        </w:rPr>
        <w:t>¬</w:t>
      </w:r>
      <w:r>
        <w:rPr>
          <w:rFonts w:hint="eastAsia"/>
        </w:rPr>
        <w:t>текания</w:t>
      </w:r>
      <w:r>
        <w:t xml:space="preserve"> </w:t>
      </w:r>
      <w:r>
        <w:rPr>
          <w:rFonts w:hint="eastAsia"/>
        </w:rPr>
        <w:t>локальных</w:t>
      </w:r>
      <w:r>
        <w:t xml:space="preserve"> </w:t>
      </w:r>
      <w:r>
        <w:rPr>
          <w:rFonts w:hint="eastAsia"/>
        </w:rPr>
        <w:t>коррозионных</w:t>
      </w:r>
      <w:r>
        <w:t xml:space="preserve"> </w:t>
      </w:r>
      <w:r>
        <w:rPr>
          <w:rFonts w:hint="eastAsia"/>
        </w:rPr>
        <w:t>процессов</w:t>
      </w:r>
      <w:r>
        <w:t xml:space="preserve"> </w:t>
      </w:r>
      <w:r>
        <w:rPr>
          <w:rFonts w:hint="eastAsia"/>
        </w:rPr>
        <w:t>на</w:t>
      </w:r>
      <w:r>
        <w:t xml:space="preserve"> </w:t>
      </w:r>
      <w:r>
        <w:rPr>
          <w:rFonts w:hint="eastAsia"/>
        </w:rPr>
        <w:t>сталях</w:t>
      </w:r>
      <w:r>
        <w:t xml:space="preserve"> </w:t>
      </w:r>
      <w:r>
        <w:rPr>
          <w:rFonts w:hint="eastAsia"/>
        </w:rPr>
        <w:t>типа</w:t>
      </w:r>
      <w:r>
        <w:t xml:space="preserve"> </w:t>
      </w:r>
      <w:r>
        <w:rPr>
          <w:rFonts w:hint="eastAsia"/>
        </w:rPr>
        <w:t>Х</w:t>
      </w:r>
      <w:r>
        <w:t>18</w:t>
      </w:r>
      <w:r>
        <w:rPr>
          <w:rFonts w:hint="eastAsia"/>
        </w:rPr>
        <w:t>Н</w:t>
      </w:r>
      <w:r>
        <w:t>10</w:t>
      </w:r>
      <w:r>
        <w:rPr>
          <w:rFonts w:hint="eastAsia"/>
        </w:rPr>
        <w:t>Т</w:t>
      </w:r>
      <w:r>
        <w:t xml:space="preserve"> </w:t>
      </w:r>
      <w:r>
        <w:rPr>
          <w:rFonts w:hint="eastAsia"/>
        </w:rPr>
        <w:t>и</w:t>
      </w:r>
      <w:r>
        <w:t xml:space="preserve"> </w:t>
      </w:r>
      <w:r>
        <w:rPr>
          <w:rFonts w:hint="eastAsia"/>
        </w:rPr>
        <w:t>аусте</w:t>
      </w:r>
      <w:r>
        <w:rPr>
          <w:rFonts w:hint="eastAsia"/>
        </w:rPr>
        <w:t>¬</w:t>
      </w:r>
      <w:r>
        <w:rPr>
          <w:rFonts w:hint="eastAsia"/>
        </w:rPr>
        <w:t>нитных</w:t>
      </w:r>
      <w:r>
        <w:t xml:space="preserve"> </w:t>
      </w:r>
      <w:r>
        <w:rPr>
          <w:rFonts w:hint="eastAsia"/>
        </w:rPr>
        <w:t>сварных</w:t>
      </w:r>
      <w:r>
        <w:t xml:space="preserve"> </w:t>
      </w:r>
      <w:r>
        <w:rPr>
          <w:rFonts w:hint="eastAsia"/>
        </w:rPr>
        <w:t>швах</w:t>
      </w:r>
      <w:r>
        <w:t xml:space="preserve"> </w:t>
      </w:r>
      <w:r>
        <w:rPr>
          <w:rFonts w:hint="eastAsia"/>
        </w:rPr>
        <w:t>в</w:t>
      </w:r>
      <w:r>
        <w:t xml:space="preserve"> </w:t>
      </w:r>
      <w:r>
        <w:rPr>
          <w:rFonts w:hint="eastAsia"/>
        </w:rPr>
        <w:t>низко</w:t>
      </w:r>
      <w:r>
        <w:t xml:space="preserve">- </w:t>
      </w:r>
      <w:r>
        <w:rPr>
          <w:rFonts w:hint="eastAsia"/>
        </w:rPr>
        <w:t>и</w:t>
      </w:r>
      <w:r>
        <w:t xml:space="preserve"> </w:t>
      </w:r>
      <w:r>
        <w:rPr>
          <w:rFonts w:hint="eastAsia"/>
        </w:rPr>
        <w:t>высокотемпературном</w:t>
      </w:r>
      <w:r>
        <w:t xml:space="preserve"> </w:t>
      </w:r>
      <w:r>
        <w:rPr>
          <w:rFonts w:hint="eastAsia"/>
        </w:rPr>
        <w:t>оборудован™</w:t>
      </w:r>
      <w:r>
        <w:t xml:space="preserve"> </w:t>
      </w:r>
      <w:r>
        <w:rPr>
          <w:rFonts w:hint="eastAsia"/>
        </w:rPr>
        <w:t>устано</w:t>
      </w:r>
      <w:r>
        <w:rPr>
          <w:rFonts w:hint="eastAsia"/>
        </w:rPr>
        <w:t>¬</w:t>
      </w:r>
      <w:r>
        <w:rPr>
          <w:rFonts w:hint="eastAsia"/>
        </w:rPr>
        <w:t>вок</w:t>
      </w:r>
      <w:r>
        <w:t xml:space="preserve"> </w:t>
      </w:r>
      <w:r>
        <w:rPr>
          <w:rFonts w:hint="eastAsia"/>
        </w:rPr>
        <w:t>первичной</w:t>
      </w:r>
      <w:r>
        <w:t xml:space="preserve"> </w:t>
      </w:r>
      <w:r>
        <w:rPr>
          <w:rFonts w:hint="eastAsia"/>
        </w:rPr>
        <w:t>и</w:t>
      </w:r>
      <w:r>
        <w:t xml:space="preserve"> </w:t>
      </w:r>
      <w:r>
        <w:rPr>
          <w:rFonts w:hint="eastAsia"/>
        </w:rPr>
        <w:t>вторичной</w:t>
      </w:r>
      <w:r>
        <w:t xml:space="preserve"> </w:t>
      </w:r>
      <w:r>
        <w:rPr>
          <w:rFonts w:hint="eastAsia"/>
        </w:rPr>
        <w:t>переработки</w:t>
      </w:r>
      <w:r>
        <w:t xml:space="preserve"> </w:t>
      </w:r>
      <w:r>
        <w:rPr>
          <w:rFonts w:hint="eastAsia"/>
        </w:rPr>
        <w:t>нефти</w:t>
      </w:r>
      <w:r>
        <w:t xml:space="preserve"> </w:t>
      </w:r>
      <w:r>
        <w:rPr>
          <w:rFonts w:hint="eastAsia"/>
        </w:rPr>
        <w:t>на</w:t>
      </w:r>
      <w:r>
        <w:t xml:space="preserve"> </w:t>
      </w:r>
      <w:r>
        <w:rPr>
          <w:rFonts w:hint="eastAsia"/>
        </w:rPr>
        <w:t>различных</w:t>
      </w:r>
      <w:r>
        <w:t xml:space="preserve"> </w:t>
      </w:r>
      <w:r>
        <w:rPr>
          <w:rFonts w:hint="eastAsia"/>
        </w:rPr>
        <w:t>технологических</w:t>
      </w:r>
      <w:r>
        <w:t xml:space="preserve"> </w:t>
      </w:r>
      <w:r>
        <w:rPr>
          <w:rFonts w:hint="eastAsia"/>
        </w:rPr>
        <w:t>этапах</w:t>
      </w:r>
      <w:r>
        <w:t xml:space="preserve"> </w:t>
      </w:r>
      <w:r>
        <w:rPr>
          <w:rFonts w:hint="eastAsia"/>
        </w:rPr>
        <w:t>эксплуатащш</w:t>
      </w:r>
      <w:r>
        <w:t>.</w:t>
      </w:r>
    </w:p>
    <w:p w14:paraId="7AAF00EA" w14:textId="77777777" w:rsidR="00030A7C" w:rsidRDefault="00030A7C" w:rsidP="00030A7C">
      <w:r>
        <w:t>3.</w:t>
      </w:r>
      <w:r>
        <w:tab/>
      </w:r>
      <w:r>
        <w:rPr>
          <w:rFonts w:hint="eastAsia"/>
        </w:rPr>
        <w:t>Показано</w:t>
      </w:r>
      <w:r>
        <w:t xml:space="preserve">, </w:t>
      </w:r>
      <w:r>
        <w:rPr>
          <w:rFonts w:hint="eastAsia"/>
        </w:rPr>
        <w:t>что</w:t>
      </w:r>
      <w:r>
        <w:t xml:space="preserve"> </w:t>
      </w:r>
      <w:r>
        <w:rPr>
          <w:rFonts w:hint="eastAsia"/>
        </w:rPr>
        <w:t>основными</w:t>
      </w:r>
      <w:r>
        <w:t xml:space="preserve"> </w:t>
      </w:r>
      <w:r>
        <w:rPr>
          <w:rFonts w:hint="eastAsia"/>
        </w:rPr>
        <w:t>причинами</w:t>
      </w:r>
      <w:r>
        <w:t xml:space="preserve"> </w:t>
      </w:r>
      <w:r>
        <w:rPr>
          <w:rFonts w:hint="eastAsia"/>
        </w:rPr>
        <w:t>локальной</w:t>
      </w:r>
      <w:r>
        <w:t xml:space="preserve"> </w:t>
      </w:r>
      <w:r>
        <w:rPr>
          <w:rFonts w:hint="eastAsia"/>
        </w:rPr>
        <w:t>коррозии</w:t>
      </w:r>
      <w:r>
        <w:t xml:space="preserve"> </w:t>
      </w:r>
      <w:r>
        <w:rPr>
          <w:rFonts w:hint="eastAsia"/>
        </w:rPr>
        <w:t>аустешпных</w:t>
      </w:r>
      <w:r>
        <w:t xml:space="preserve"> </w:t>
      </w:r>
      <w:r>
        <w:rPr>
          <w:rFonts w:hint="eastAsia"/>
        </w:rPr>
        <w:t>сталей</w:t>
      </w:r>
      <w:r>
        <w:t xml:space="preserve"> </w:t>
      </w:r>
      <w:r>
        <w:rPr>
          <w:rFonts w:hint="eastAsia"/>
        </w:rPr>
        <w:t>и</w:t>
      </w:r>
      <w:r>
        <w:t xml:space="preserve"> </w:t>
      </w:r>
      <w:r>
        <w:rPr>
          <w:rFonts w:hint="eastAsia"/>
        </w:rPr>
        <w:t>аустенитных</w:t>
      </w:r>
      <w:r>
        <w:t xml:space="preserve"> </w:t>
      </w:r>
      <w:r>
        <w:rPr>
          <w:rFonts w:hint="eastAsia"/>
        </w:rPr>
        <w:t>сварных</w:t>
      </w:r>
      <w:r>
        <w:t xml:space="preserve"> </w:t>
      </w:r>
      <w:r>
        <w:rPr>
          <w:rFonts w:hint="eastAsia"/>
        </w:rPr>
        <w:t>швов</w:t>
      </w:r>
      <w:r>
        <w:t xml:space="preserve"> </w:t>
      </w:r>
      <w:r>
        <w:rPr>
          <w:rFonts w:hint="eastAsia"/>
        </w:rPr>
        <w:t>является</w:t>
      </w:r>
      <w:r>
        <w:t xml:space="preserve"> </w:t>
      </w:r>
      <w:r>
        <w:rPr>
          <w:rFonts w:hint="eastAsia"/>
        </w:rPr>
        <w:t>наличие</w:t>
      </w:r>
      <w:r>
        <w:t xml:space="preserve"> </w:t>
      </w:r>
      <w:r>
        <w:rPr>
          <w:rFonts w:hint="eastAsia"/>
        </w:rPr>
        <w:t>агрессивных</w:t>
      </w:r>
      <w:r>
        <w:t xml:space="preserve"> </w:t>
      </w:r>
      <w:r>
        <w:rPr>
          <w:rFonts w:hint="eastAsia"/>
        </w:rPr>
        <w:t>компонен</w:t>
      </w:r>
      <w:r>
        <w:rPr>
          <w:rFonts w:hint="eastAsia"/>
        </w:rPr>
        <w:t>¬</w:t>
      </w:r>
      <w:r>
        <w:rPr>
          <w:rFonts w:hint="eastAsia"/>
        </w:rPr>
        <w:t>тов</w:t>
      </w:r>
      <w:r>
        <w:t xml:space="preserve"> </w:t>
      </w:r>
      <w:r>
        <w:rPr>
          <w:rFonts w:hint="eastAsia"/>
        </w:rPr>
        <w:t>в</w:t>
      </w:r>
      <w:r>
        <w:t xml:space="preserve"> </w:t>
      </w:r>
      <w:r>
        <w:rPr>
          <w:rFonts w:hint="eastAsia"/>
        </w:rPr>
        <w:t>технологических</w:t>
      </w:r>
      <w:r>
        <w:t xml:space="preserve"> </w:t>
      </w:r>
      <w:r>
        <w:rPr>
          <w:rFonts w:hint="eastAsia"/>
        </w:rPr>
        <w:t>средах</w:t>
      </w:r>
      <w:r>
        <w:t xml:space="preserve">, </w:t>
      </w:r>
      <w:r>
        <w:rPr>
          <w:rFonts w:hint="eastAsia"/>
        </w:rPr>
        <w:t>накопление</w:t>
      </w:r>
      <w:r>
        <w:t xml:space="preserve"> </w:t>
      </w:r>
      <w:r>
        <w:rPr>
          <w:rFonts w:hint="eastAsia"/>
        </w:rPr>
        <w:t>отложешш</w:t>
      </w:r>
      <w:r>
        <w:t xml:space="preserve"> </w:t>
      </w:r>
      <w:r>
        <w:rPr>
          <w:rFonts w:hint="eastAsia"/>
        </w:rPr>
        <w:t>в</w:t>
      </w:r>
      <w:r>
        <w:t xml:space="preserve"> </w:t>
      </w:r>
      <w:r>
        <w:rPr>
          <w:rFonts w:hint="eastAsia"/>
        </w:rPr>
        <w:t>аппаратах</w:t>
      </w:r>
      <w:r>
        <w:t xml:space="preserve"> </w:t>
      </w:r>
      <w:r>
        <w:rPr>
          <w:rFonts w:hint="eastAsia"/>
        </w:rPr>
        <w:t>и</w:t>
      </w:r>
      <w:r>
        <w:t xml:space="preserve"> </w:t>
      </w:r>
      <w:r>
        <w:rPr>
          <w:rFonts w:hint="eastAsia"/>
        </w:rPr>
        <w:t>трубопро</w:t>
      </w:r>
      <w:r>
        <w:rPr>
          <w:rFonts w:hint="eastAsia"/>
        </w:rPr>
        <w:t>¬</w:t>
      </w:r>
      <w:r>
        <w:rPr>
          <w:rFonts w:hint="eastAsia"/>
        </w:rPr>
        <w:t>водах</w:t>
      </w:r>
      <w:r>
        <w:t xml:space="preserve"> </w:t>
      </w:r>
      <w:r>
        <w:rPr>
          <w:rFonts w:hint="eastAsia"/>
        </w:rPr>
        <w:t>при</w:t>
      </w:r>
      <w:r>
        <w:t xml:space="preserve"> </w:t>
      </w:r>
      <w:r>
        <w:rPr>
          <w:rFonts w:hint="eastAsia"/>
        </w:rPr>
        <w:t>эксплуатащш</w:t>
      </w:r>
      <w:r>
        <w:t xml:space="preserve"> </w:t>
      </w:r>
      <w:r>
        <w:rPr>
          <w:rFonts w:hint="eastAsia"/>
        </w:rPr>
        <w:t>в</w:t>
      </w:r>
      <w:r>
        <w:t xml:space="preserve"> </w:t>
      </w:r>
      <w:r>
        <w:rPr>
          <w:rFonts w:hint="eastAsia"/>
        </w:rPr>
        <w:t>рабочем</w:t>
      </w:r>
      <w:r>
        <w:t xml:space="preserve"> </w:t>
      </w:r>
      <w:r>
        <w:rPr>
          <w:rFonts w:hint="eastAsia"/>
        </w:rPr>
        <w:t>режиме</w:t>
      </w:r>
      <w:r>
        <w:t xml:space="preserve">, </w:t>
      </w:r>
      <w:r>
        <w:rPr>
          <w:rFonts w:hint="eastAsia"/>
        </w:rPr>
        <w:t>образование</w:t>
      </w:r>
      <w:r>
        <w:t xml:space="preserve"> </w:t>
      </w:r>
      <w:r>
        <w:rPr>
          <w:rFonts w:hint="eastAsia"/>
        </w:rPr>
        <w:t>агрессивных</w:t>
      </w:r>
      <w:r>
        <w:t xml:space="preserve"> </w:t>
      </w:r>
      <w:r>
        <w:rPr>
          <w:rFonts w:hint="eastAsia"/>
        </w:rPr>
        <w:t>конден</w:t>
      </w:r>
      <w:r>
        <w:rPr>
          <w:rFonts w:hint="eastAsia"/>
        </w:rPr>
        <w:t>¬</w:t>
      </w:r>
      <w:r>
        <w:rPr>
          <w:rFonts w:hint="eastAsia"/>
        </w:rPr>
        <w:t>сатов</w:t>
      </w:r>
      <w:r>
        <w:t xml:space="preserve"> (</w:t>
      </w:r>
      <w:r>
        <w:rPr>
          <w:rFonts w:hint="eastAsia"/>
        </w:rPr>
        <w:t>растворов</w:t>
      </w:r>
      <w:r>
        <w:t xml:space="preserve"> </w:t>
      </w:r>
      <w:r>
        <w:rPr>
          <w:rFonts w:hint="eastAsia"/>
        </w:rPr>
        <w:t>электролитов</w:t>
      </w:r>
      <w:r>
        <w:t xml:space="preserve">) </w:t>
      </w:r>
      <w:r>
        <w:rPr>
          <w:rFonts w:hint="eastAsia"/>
        </w:rPr>
        <w:t>при</w:t>
      </w:r>
      <w:r>
        <w:t xml:space="preserve"> </w:t>
      </w:r>
      <w:r>
        <w:rPr>
          <w:rFonts w:hint="eastAsia"/>
        </w:rPr>
        <w:t>пропаривании</w:t>
      </w:r>
      <w:r>
        <w:t xml:space="preserve"> </w:t>
      </w:r>
      <w:r>
        <w:rPr>
          <w:rFonts w:hint="eastAsia"/>
        </w:rPr>
        <w:t>оборудования</w:t>
      </w:r>
      <w:r>
        <w:t xml:space="preserve"> </w:t>
      </w:r>
      <w:r>
        <w:rPr>
          <w:rFonts w:hint="eastAsia"/>
        </w:rPr>
        <w:t>перед</w:t>
      </w:r>
      <w:r>
        <w:t xml:space="preserve"> </w:t>
      </w:r>
      <w:r>
        <w:rPr>
          <w:rFonts w:hint="eastAsia"/>
        </w:rPr>
        <w:t>ремон</w:t>
      </w:r>
      <w:r>
        <w:rPr>
          <w:rFonts w:hint="eastAsia"/>
        </w:rPr>
        <w:t>¬</w:t>
      </w:r>
      <w:r>
        <w:rPr>
          <w:rFonts w:hint="eastAsia"/>
        </w:rPr>
        <w:t>том</w:t>
      </w:r>
      <w:r>
        <w:t xml:space="preserve">, </w:t>
      </w:r>
      <w:r>
        <w:rPr>
          <w:rFonts w:hint="eastAsia"/>
        </w:rPr>
        <w:t>агрессивных</w:t>
      </w:r>
      <w:r>
        <w:t xml:space="preserve"> </w:t>
      </w:r>
      <w:r>
        <w:rPr>
          <w:rFonts w:hint="eastAsia"/>
        </w:rPr>
        <w:t>паст</w:t>
      </w:r>
      <w:r>
        <w:t xml:space="preserve"> </w:t>
      </w:r>
      <w:r>
        <w:rPr>
          <w:rFonts w:hint="eastAsia"/>
        </w:rPr>
        <w:t>при</w:t>
      </w:r>
      <w:r>
        <w:t xml:space="preserve"> </w:t>
      </w:r>
      <w:r>
        <w:rPr>
          <w:rFonts w:hint="eastAsia"/>
        </w:rPr>
        <w:t>взаимодействии</w:t>
      </w:r>
      <w:r>
        <w:t xml:space="preserve"> </w:t>
      </w:r>
      <w:r>
        <w:rPr>
          <w:rFonts w:hint="eastAsia"/>
        </w:rPr>
        <w:t>остающихся</w:t>
      </w:r>
      <w:r>
        <w:t xml:space="preserve"> </w:t>
      </w:r>
      <w:r>
        <w:rPr>
          <w:rFonts w:hint="eastAsia"/>
        </w:rPr>
        <w:t>на</w:t>
      </w:r>
      <w:r>
        <w:t xml:space="preserve"> </w:t>
      </w:r>
      <w:r>
        <w:rPr>
          <w:rFonts w:hint="eastAsia"/>
        </w:rPr>
        <w:t>стенках</w:t>
      </w:r>
      <w:r>
        <w:t xml:space="preserve"> </w:t>
      </w:r>
      <w:r>
        <w:rPr>
          <w:rFonts w:hint="eastAsia"/>
        </w:rPr>
        <w:t>аппаратов</w:t>
      </w:r>
      <w:r>
        <w:t xml:space="preserve"> </w:t>
      </w:r>
      <w:r>
        <w:rPr>
          <w:rFonts w:hint="eastAsia"/>
        </w:rPr>
        <w:t>отложешш</w:t>
      </w:r>
      <w:r>
        <w:t xml:space="preserve"> </w:t>
      </w:r>
      <w:r>
        <w:rPr>
          <w:rFonts w:hint="eastAsia"/>
        </w:rPr>
        <w:t>с</w:t>
      </w:r>
      <w:r>
        <w:t xml:space="preserve"> </w:t>
      </w:r>
      <w:r>
        <w:rPr>
          <w:rFonts w:hint="eastAsia"/>
        </w:rPr>
        <w:t>атмосферной</w:t>
      </w:r>
      <w:r>
        <w:t xml:space="preserve"> </w:t>
      </w:r>
      <w:r>
        <w:rPr>
          <w:rFonts w:hint="eastAsia"/>
        </w:rPr>
        <w:t>влагой</w:t>
      </w:r>
      <w:r>
        <w:t xml:space="preserve"> </w:t>
      </w:r>
      <w:r>
        <w:rPr>
          <w:rFonts w:hint="eastAsia"/>
        </w:rPr>
        <w:t>в</w:t>
      </w:r>
      <w:r>
        <w:t xml:space="preserve"> </w:t>
      </w:r>
      <w:r>
        <w:rPr>
          <w:rFonts w:hint="eastAsia"/>
        </w:rPr>
        <w:t>период</w:t>
      </w:r>
      <w:r>
        <w:t xml:space="preserve"> </w:t>
      </w:r>
      <w:r>
        <w:rPr>
          <w:rFonts w:hint="eastAsia"/>
        </w:rPr>
        <w:t>ремонта</w:t>
      </w:r>
      <w:r>
        <w:t xml:space="preserve"> </w:t>
      </w:r>
      <w:r>
        <w:rPr>
          <w:rFonts w:hint="eastAsia"/>
        </w:rPr>
        <w:t>установок</w:t>
      </w:r>
      <w:r>
        <w:t>.</w:t>
      </w:r>
    </w:p>
    <w:p w14:paraId="26C30B71" w14:textId="77777777" w:rsidR="00030A7C" w:rsidRDefault="00030A7C" w:rsidP="00030A7C">
      <w:r>
        <w:t>4.</w:t>
      </w:r>
      <w:r>
        <w:tab/>
      </w:r>
      <w:r>
        <w:rPr>
          <w:rFonts w:hint="eastAsia"/>
        </w:rPr>
        <w:t>Обоснован</w:t>
      </w:r>
      <w:r>
        <w:t xml:space="preserve"> </w:t>
      </w:r>
      <w:r>
        <w:rPr>
          <w:rFonts w:hint="eastAsia"/>
        </w:rPr>
        <w:t>состав</w:t>
      </w:r>
      <w:r>
        <w:t xml:space="preserve"> </w:t>
      </w:r>
      <w:r>
        <w:rPr>
          <w:rFonts w:hint="eastAsia"/>
        </w:rPr>
        <w:t>растворов</w:t>
      </w:r>
      <w:r>
        <w:t xml:space="preserve">, </w:t>
      </w:r>
      <w:r>
        <w:rPr>
          <w:rFonts w:hint="eastAsia"/>
        </w:rPr>
        <w:t>моделирующих</w:t>
      </w:r>
      <w:r>
        <w:t xml:space="preserve"> </w:t>
      </w:r>
      <w:r>
        <w:rPr>
          <w:rFonts w:hint="eastAsia"/>
        </w:rPr>
        <w:t>конденсаты</w:t>
      </w:r>
      <w:r>
        <w:t xml:space="preserve"> </w:t>
      </w:r>
      <w:r>
        <w:rPr>
          <w:rFonts w:hint="eastAsia"/>
        </w:rPr>
        <w:t>пропаривания</w:t>
      </w:r>
      <w:r>
        <w:t xml:space="preserve"> </w:t>
      </w:r>
      <w:r>
        <w:rPr>
          <w:rFonts w:hint="eastAsia"/>
        </w:rPr>
        <w:t>основного</w:t>
      </w:r>
      <w:r>
        <w:t xml:space="preserve"> </w:t>
      </w:r>
      <w:r>
        <w:rPr>
          <w:rFonts w:hint="eastAsia"/>
        </w:rPr>
        <w:t>оборудовашш</w:t>
      </w:r>
      <w:r>
        <w:t xml:space="preserve"> </w:t>
      </w:r>
      <w:r>
        <w:rPr>
          <w:rFonts w:hint="eastAsia"/>
        </w:rPr>
        <w:t>нефтеперерабатывающих</w:t>
      </w:r>
      <w:r>
        <w:t xml:space="preserve"> </w:t>
      </w:r>
      <w:r>
        <w:rPr>
          <w:rFonts w:hint="eastAsia"/>
        </w:rPr>
        <w:t>и</w:t>
      </w:r>
      <w:r>
        <w:t xml:space="preserve"> </w:t>
      </w:r>
      <w:r>
        <w:rPr>
          <w:rFonts w:hint="eastAsia"/>
        </w:rPr>
        <w:t>нефтехимических</w:t>
      </w:r>
      <w:r>
        <w:t xml:space="preserve"> </w:t>
      </w:r>
      <w:r>
        <w:rPr>
          <w:rFonts w:hint="eastAsia"/>
        </w:rPr>
        <w:t>произ</w:t>
      </w:r>
      <w:r>
        <w:rPr>
          <w:rFonts w:hint="eastAsia"/>
        </w:rPr>
        <w:t>¬</w:t>
      </w:r>
      <w:r>
        <w:rPr>
          <w:rFonts w:hint="eastAsia"/>
        </w:rPr>
        <w:t>водств</w:t>
      </w:r>
      <w:r>
        <w:t xml:space="preserve">, </w:t>
      </w:r>
      <w:r>
        <w:rPr>
          <w:rFonts w:hint="eastAsia"/>
        </w:rPr>
        <w:t>для</w:t>
      </w:r>
      <w:r>
        <w:t xml:space="preserve"> </w:t>
      </w:r>
      <w:r>
        <w:rPr>
          <w:rFonts w:hint="eastAsia"/>
        </w:rPr>
        <w:t>исследоваїпія</w:t>
      </w:r>
      <w:r>
        <w:t xml:space="preserve"> </w:t>
      </w:r>
      <w:r>
        <w:rPr>
          <w:rFonts w:hint="eastAsia"/>
        </w:rPr>
        <w:t>стойкости</w:t>
      </w:r>
      <w:r>
        <w:t xml:space="preserve"> </w:t>
      </w:r>
      <w:r>
        <w:rPr>
          <w:rFonts w:hint="eastAsia"/>
        </w:rPr>
        <w:t>аустенитных</w:t>
      </w:r>
      <w:r>
        <w:t xml:space="preserve"> </w:t>
      </w:r>
      <w:r>
        <w:rPr>
          <w:rFonts w:hint="eastAsia"/>
        </w:rPr>
        <w:t>сталей</w:t>
      </w:r>
      <w:r>
        <w:t xml:space="preserve"> </w:t>
      </w:r>
      <w:r>
        <w:rPr>
          <w:rFonts w:hint="eastAsia"/>
        </w:rPr>
        <w:t>к</w:t>
      </w:r>
      <w:r>
        <w:t xml:space="preserve"> </w:t>
      </w:r>
      <w:r>
        <w:rPr>
          <w:rFonts w:hint="eastAsia"/>
        </w:rPr>
        <w:t>питтннговой</w:t>
      </w:r>
      <w:r>
        <w:t xml:space="preserve"> </w:t>
      </w:r>
      <w:r>
        <w:rPr>
          <w:rFonts w:hint="eastAsia"/>
        </w:rPr>
        <w:t>корро</w:t>
      </w:r>
      <w:r>
        <w:t>-</w:t>
      </w:r>
    </w:p>
    <w:p w14:paraId="239AC066" w14:textId="77777777" w:rsidR="00030A7C" w:rsidRDefault="00030A7C" w:rsidP="00030A7C">
      <w:r>
        <w:t>31</w:t>
      </w:r>
      <w:r>
        <w:rPr>
          <w:rFonts w:hint="eastAsia"/>
        </w:rPr>
        <w:t>Ш</w:t>
      </w:r>
      <w:r>
        <w:t>.</w:t>
      </w:r>
    </w:p>
    <w:p w14:paraId="02D3D470" w14:textId="77777777" w:rsidR="00030A7C" w:rsidRDefault="00030A7C" w:rsidP="00030A7C">
      <w:r>
        <w:t>5.</w:t>
      </w:r>
      <w:r>
        <w:tab/>
      </w:r>
      <w:r>
        <w:rPr>
          <w:rFonts w:hint="eastAsia"/>
        </w:rPr>
        <w:t>Впервые</w:t>
      </w:r>
      <w:r>
        <w:t xml:space="preserve"> </w:t>
      </w:r>
      <w:r>
        <w:rPr>
          <w:rFonts w:hint="eastAsia"/>
        </w:rPr>
        <w:t>химическим</w:t>
      </w:r>
      <w:r>
        <w:t xml:space="preserve"> </w:t>
      </w:r>
      <w:r>
        <w:rPr>
          <w:rFonts w:hint="eastAsia"/>
        </w:rPr>
        <w:t>и</w:t>
      </w:r>
      <w:r>
        <w:t xml:space="preserve"> </w:t>
      </w:r>
      <w:r>
        <w:rPr>
          <w:rFonts w:hint="eastAsia"/>
        </w:rPr>
        <w:t>электрохимическим</w:t>
      </w:r>
      <w:r>
        <w:t xml:space="preserve"> </w:t>
      </w:r>
      <w:r>
        <w:rPr>
          <w:rFonts w:hint="eastAsia"/>
        </w:rPr>
        <w:t>методами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ГОСТ</w:t>
      </w:r>
      <w:r>
        <w:t xml:space="preserve"> 9.912 </w:t>
      </w:r>
      <w:r>
        <w:rPr>
          <w:rFonts w:hint="eastAsia"/>
        </w:rPr>
        <w:t>детально</w:t>
      </w:r>
      <w:r>
        <w:t xml:space="preserve"> </w:t>
      </w:r>
      <w:r>
        <w:rPr>
          <w:rFonts w:hint="eastAsia"/>
        </w:rPr>
        <w:t>исследована</w:t>
      </w:r>
      <w:r>
        <w:t xml:space="preserve"> </w:t>
      </w:r>
      <w:r>
        <w:rPr>
          <w:rFonts w:hint="eastAsia"/>
        </w:rPr>
        <w:t>склонность</w:t>
      </w:r>
      <w:r>
        <w:t xml:space="preserve"> </w:t>
      </w:r>
      <w:r>
        <w:rPr>
          <w:rFonts w:hint="eastAsia"/>
        </w:rPr>
        <w:t>аустенитных</w:t>
      </w:r>
      <w:r>
        <w:t xml:space="preserve"> </w:t>
      </w:r>
      <w:r>
        <w:rPr>
          <w:rFonts w:hint="eastAsia"/>
        </w:rPr>
        <w:t>сталей</w:t>
      </w:r>
      <w:r>
        <w:t xml:space="preserve"> </w:t>
      </w:r>
      <w:r>
        <w:rPr>
          <w:rFonts w:hint="eastAsia"/>
        </w:rPr>
        <w:t>к</w:t>
      </w:r>
      <w:r>
        <w:t xml:space="preserve"> </w:t>
      </w:r>
      <w:r>
        <w:rPr>
          <w:rFonts w:hint="eastAsia"/>
        </w:rPr>
        <w:t>питтинго</w:t>
      </w:r>
      <w:r>
        <w:t xml:space="preserve">- </w:t>
      </w:r>
      <w:r>
        <w:rPr>
          <w:rFonts w:hint="eastAsia"/>
        </w:rPr>
        <w:t>вой</w:t>
      </w:r>
      <w:r>
        <w:t xml:space="preserve"> </w:t>
      </w:r>
      <w:r>
        <w:rPr>
          <w:rFonts w:hint="eastAsia"/>
        </w:rPr>
        <w:t>коррозии</w:t>
      </w:r>
      <w:r>
        <w:t xml:space="preserve"> (</w:t>
      </w:r>
      <w:r>
        <w:rPr>
          <w:rFonts w:hint="eastAsia"/>
        </w:rPr>
        <w:t>на</w:t>
      </w:r>
      <w:r>
        <w:t xml:space="preserve"> </w:t>
      </w:r>
      <w:r>
        <w:rPr>
          <w:rFonts w:hint="eastAsia"/>
        </w:rPr>
        <w:t>примере</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в</w:t>
      </w:r>
      <w:r>
        <w:t xml:space="preserve"> </w:t>
      </w:r>
      <w:r>
        <w:rPr>
          <w:rFonts w:hint="eastAsia"/>
        </w:rPr>
        <w:t>закаленном</w:t>
      </w:r>
      <w:r>
        <w:t xml:space="preserve"> </w:t>
      </w:r>
      <w:r>
        <w:rPr>
          <w:rFonts w:hint="eastAsia"/>
        </w:rPr>
        <w:t>и</w:t>
      </w:r>
      <w:r>
        <w:t xml:space="preserve"> </w:t>
      </w:r>
      <w:r>
        <w:rPr>
          <w:rFonts w:hint="eastAsia"/>
        </w:rPr>
        <w:t>сенсибилизиро</w:t>
      </w:r>
      <w:r>
        <w:rPr>
          <w:rFonts w:hint="eastAsia"/>
        </w:rPr>
        <w:t>¬</w:t>
      </w:r>
      <w:r>
        <w:rPr>
          <w:rFonts w:hint="eastAsia"/>
        </w:rPr>
        <w:t>ванном</w:t>
      </w:r>
      <w:r>
        <w:t xml:space="preserve"> </w:t>
      </w:r>
      <w:r>
        <w:rPr>
          <w:rFonts w:hint="eastAsia"/>
        </w:rPr>
        <w:t>состояшш</w:t>
      </w:r>
      <w:r>
        <w:t xml:space="preserve">) </w:t>
      </w:r>
      <w:r>
        <w:rPr>
          <w:rFonts w:hint="eastAsia"/>
        </w:rPr>
        <w:t>в</w:t>
      </w:r>
      <w:r>
        <w:t xml:space="preserve"> </w:t>
      </w:r>
      <w:r>
        <w:rPr>
          <w:rFonts w:hint="eastAsia"/>
        </w:rPr>
        <w:t>растворах</w:t>
      </w:r>
      <w:r>
        <w:t xml:space="preserve"> </w:t>
      </w:r>
      <w:r>
        <w:rPr>
          <w:rFonts w:hint="eastAsia"/>
        </w:rPr>
        <w:t>электролитов</w:t>
      </w:r>
      <w:r>
        <w:t xml:space="preserve">, </w:t>
      </w:r>
      <w:r>
        <w:rPr>
          <w:rFonts w:hint="eastAsia"/>
        </w:rPr>
        <w:t>моделирующих</w:t>
      </w:r>
      <w:r>
        <w:t xml:space="preserve"> </w:t>
      </w:r>
      <w:r>
        <w:rPr>
          <w:rFonts w:hint="eastAsia"/>
        </w:rPr>
        <w:t>состав</w:t>
      </w:r>
      <w:r>
        <w:t xml:space="preserve"> </w:t>
      </w:r>
      <w:r>
        <w:rPr>
          <w:rFonts w:hint="eastAsia"/>
        </w:rPr>
        <w:t>конден</w:t>
      </w:r>
      <w:r>
        <w:rPr>
          <w:rFonts w:hint="eastAsia"/>
        </w:rPr>
        <w:t>¬</w:t>
      </w:r>
      <w:r>
        <w:rPr>
          <w:rFonts w:hint="eastAsia"/>
        </w:rPr>
        <w:t>сатов</w:t>
      </w:r>
      <w:r>
        <w:t xml:space="preserve"> </w:t>
      </w:r>
      <w:r>
        <w:rPr>
          <w:rFonts w:hint="eastAsia"/>
        </w:rPr>
        <w:t>пропаривания</w:t>
      </w:r>
      <w:r>
        <w:t xml:space="preserve"> </w:t>
      </w:r>
      <w:r>
        <w:rPr>
          <w:rFonts w:hint="eastAsia"/>
        </w:rPr>
        <w:t>в</w:t>
      </w:r>
      <w:r>
        <w:t xml:space="preserve"> </w:t>
      </w:r>
      <w:r>
        <w:rPr>
          <w:rFonts w:hint="eastAsia"/>
        </w:rPr>
        <w:t>широком</w:t>
      </w:r>
      <w:r>
        <w:t xml:space="preserve"> </w:t>
      </w:r>
      <w:r>
        <w:rPr>
          <w:rFonts w:hint="eastAsia"/>
        </w:rPr>
        <w:t>диапазоне</w:t>
      </w:r>
      <w:r>
        <w:t xml:space="preserve"> </w:t>
      </w:r>
      <w:r>
        <w:rPr>
          <w:rFonts w:hint="eastAsia"/>
        </w:rPr>
        <w:t>концеїгграций</w:t>
      </w:r>
      <w:r>
        <w:t xml:space="preserve"> </w:t>
      </w:r>
      <w:r>
        <w:rPr>
          <w:rFonts w:hint="eastAsia"/>
        </w:rPr>
        <w:t>анионов</w:t>
      </w:r>
      <w:r>
        <w:t xml:space="preserve"> </w:t>
      </w:r>
      <w:r>
        <w:rPr>
          <w:rFonts w:hint="eastAsia"/>
        </w:rPr>
        <w:t>и</w:t>
      </w:r>
      <w:r>
        <w:t xml:space="preserve"> </w:t>
      </w:r>
      <w:r>
        <w:rPr>
          <w:rFonts w:hint="eastAsia"/>
        </w:rPr>
        <w:t>их</w:t>
      </w:r>
      <w:r>
        <w:t xml:space="preserve"> </w:t>
      </w:r>
      <w:r>
        <w:rPr>
          <w:rFonts w:hint="eastAsia"/>
        </w:rPr>
        <w:t>соот</w:t>
      </w:r>
      <w:r>
        <w:rPr>
          <w:rFonts w:hint="eastAsia"/>
        </w:rPr>
        <w:t>¬</w:t>
      </w:r>
      <w:r>
        <w:rPr>
          <w:rFonts w:hint="eastAsia"/>
        </w:rPr>
        <w:t>ношений</w:t>
      </w:r>
      <w:r>
        <w:t xml:space="preserve">: </w:t>
      </w:r>
      <w:r>
        <w:rPr>
          <w:rFonts w:hint="eastAsia"/>
        </w:rPr>
        <w:t>концентрации</w:t>
      </w:r>
      <w:r>
        <w:t xml:space="preserve"> </w:t>
      </w:r>
      <w:r>
        <w:rPr>
          <w:rFonts w:hint="eastAsia"/>
        </w:rPr>
        <w:t>хлор</w:t>
      </w:r>
      <w:r>
        <w:t xml:space="preserve">- </w:t>
      </w:r>
      <w:r>
        <w:rPr>
          <w:rFonts w:hint="eastAsia"/>
        </w:rPr>
        <w:t>и</w:t>
      </w:r>
      <w:r>
        <w:t xml:space="preserve"> </w:t>
      </w:r>
      <w:r>
        <w:rPr>
          <w:rFonts w:hint="eastAsia"/>
        </w:rPr>
        <w:t>сульфат</w:t>
      </w:r>
      <w:r>
        <w:t>-</w:t>
      </w:r>
      <w:r>
        <w:rPr>
          <w:rFonts w:hint="eastAsia"/>
        </w:rPr>
        <w:t>ионов</w:t>
      </w:r>
      <w:r>
        <w:t xml:space="preserve"> - </w:t>
      </w:r>
      <w:r>
        <w:rPr>
          <w:rFonts w:hint="eastAsia"/>
        </w:rPr>
        <w:t>от</w:t>
      </w:r>
      <w:r>
        <w:t xml:space="preserve"> 0 </w:t>
      </w:r>
      <w:r>
        <w:rPr>
          <w:rFonts w:hint="eastAsia"/>
        </w:rPr>
        <w:t>до</w:t>
      </w:r>
      <w:r>
        <w:t xml:space="preserve"> 5000 </w:t>
      </w:r>
      <w:r>
        <w:rPr>
          <w:rFonts w:hint="eastAsia"/>
        </w:rPr>
        <w:t>мг</w:t>
      </w:r>
      <w:r>
        <w:t>/</w:t>
      </w:r>
      <w:r>
        <w:rPr>
          <w:rFonts w:hint="eastAsia"/>
        </w:rPr>
        <w:t>дм</w:t>
      </w:r>
      <w:r>
        <w:t xml:space="preserve"> , </w:t>
      </w:r>
      <w:r>
        <w:rPr>
          <w:rFonts w:hint="eastAsia"/>
        </w:rPr>
        <w:t>тио</w:t>
      </w:r>
      <w:r>
        <w:rPr>
          <w:rFonts w:hint="eastAsia"/>
        </w:rPr>
        <w:t>¬</w:t>
      </w:r>
      <w:r>
        <w:rPr>
          <w:rFonts w:hint="eastAsia"/>
        </w:rPr>
        <w:t>сульфат</w:t>
      </w:r>
      <w:r>
        <w:t>-</w:t>
      </w:r>
      <w:r>
        <w:rPr>
          <w:rFonts w:hint="eastAsia"/>
        </w:rPr>
        <w:t>ионов</w:t>
      </w:r>
      <w:r>
        <w:t xml:space="preserve"> - </w:t>
      </w:r>
      <w:r>
        <w:rPr>
          <w:rFonts w:hint="eastAsia"/>
        </w:rPr>
        <w:t>от</w:t>
      </w:r>
      <w:r>
        <w:t xml:space="preserve"> 0 </w:t>
      </w:r>
      <w:r>
        <w:rPr>
          <w:rFonts w:hint="eastAsia"/>
        </w:rPr>
        <w:t>до</w:t>
      </w:r>
      <w:r>
        <w:t xml:space="preserve"> 100 </w:t>
      </w:r>
      <w:r>
        <w:rPr>
          <w:rFonts w:hint="eastAsia"/>
        </w:rPr>
        <w:t>мг</w:t>
      </w:r>
      <w:r>
        <w:t>/</w:t>
      </w:r>
      <w:r>
        <w:rPr>
          <w:rFonts w:hint="eastAsia"/>
        </w:rPr>
        <w:t>дм</w:t>
      </w:r>
      <w:r>
        <w:t xml:space="preserve"> , </w:t>
      </w:r>
      <w:r>
        <w:rPr>
          <w:rFonts w:hint="eastAsia"/>
        </w:rPr>
        <w:t>сульфид</w:t>
      </w:r>
      <w:r>
        <w:t>-</w:t>
      </w:r>
      <w:r>
        <w:rPr>
          <w:rFonts w:hint="eastAsia"/>
        </w:rPr>
        <w:t>ионов</w:t>
      </w:r>
      <w:r>
        <w:t xml:space="preserve"> - </w:t>
      </w:r>
      <w:r>
        <w:rPr>
          <w:rFonts w:hint="eastAsia"/>
        </w:rPr>
        <w:t>от</w:t>
      </w:r>
      <w:r>
        <w:t xml:space="preserve"> 0 </w:t>
      </w:r>
      <w:r>
        <w:rPr>
          <w:rFonts w:hint="eastAsia"/>
        </w:rPr>
        <w:t>до</w:t>
      </w:r>
      <w:r>
        <w:t xml:space="preserve"> 100 </w:t>
      </w:r>
      <w:r>
        <w:rPr>
          <w:rFonts w:hint="eastAsia"/>
        </w:rPr>
        <w:t>мг</w:t>
      </w:r>
      <w:r>
        <w:t>/</w:t>
      </w:r>
      <w:r>
        <w:rPr>
          <w:rFonts w:hint="eastAsia"/>
        </w:rPr>
        <w:t>дм</w:t>
      </w:r>
      <w:r>
        <w:t xml:space="preserve"> . </w:t>
      </w:r>
      <w:r>
        <w:rPr>
          <w:rFonts w:hint="eastAsia"/>
        </w:rPr>
        <w:t>Уста</w:t>
      </w:r>
      <w:r>
        <w:rPr>
          <w:rFonts w:hint="eastAsia"/>
        </w:rPr>
        <w:t>¬</w:t>
      </w:r>
      <w:r>
        <w:rPr>
          <w:rFonts w:hint="eastAsia"/>
        </w:rPr>
        <w:t>новлено</w:t>
      </w:r>
      <w:r>
        <w:t xml:space="preserve">, </w:t>
      </w:r>
      <w:r>
        <w:rPr>
          <w:rFonts w:hint="eastAsia"/>
        </w:rPr>
        <w:t>что</w:t>
      </w:r>
      <w:r>
        <w:t xml:space="preserve"> </w:t>
      </w:r>
      <w:r>
        <w:rPr>
          <w:rFonts w:hint="eastAsia"/>
        </w:rPr>
        <w:t>в</w:t>
      </w:r>
      <w:r>
        <w:t xml:space="preserve"> </w:t>
      </w:r>
      <w:r>
        <w:rPr>
          <w:rFonts w:hint="eastAsia"/>
        </w:rPr>
        <w:t>растворах</w:t>
      </w:r>
      <w:r>
        <w:t xml:space="preserve">, </w:t>
      </w:r>
      <w:r>
        <w:rPr>
          <w:rFonts w:hint="eastAsia"/>
        </w:rPr>
        <w:t>моделирующих</w:t>
      </w:r>
      <w:r>
        <w:t xml:space="preserve"> </w:t>
      </w:r>
      <w:r>
        <w:rPr>
          <w:rFonts w:hint="eastAsia"/>
        </w:rPr>
        <w:t>конденсаты</w:t>
      </w:r>
      <w:r>
        <w:t xml:space="preserve"> </w:t>
      </w:r>
      <w:r>
        <w:rPr>
          <w:rFonts w:hint="eastAsia"/>
        </w:rPr>
        <w:t>пропаривания</w:t>
      </w:r>
      <w:r>
        <w:t xml:space="preserve">, </w:t>
      </w:r>
      <w:r>
        <w:rPr>
          <w:rFonts w:hint="eastAsia"/>
        </w:rPr>
        <w:t>сенсиби</w:t>
      </w:r>
      <w:r>
        <w:rPr>
          <w:rFonts w:hint="eastAsia"/>
        </w:rPr>
        <w:t>¬</w:t>
      </w:r>
      <w:r>
        <w:rPr>
          <w:rFonts w:hint="eastAsia"/>
        </w:rPr>
        <w:t>лизированные</w:t>
      </w:r>
      <w:r>
        <w:t xml:space="preserve"> </w:t>
      </w:r>
      <w:r>
        <w:rPr>
          <w:rFonts w:hint="eastAsia"/>
        </w:rPr>
        <w:t>нержавеющие</w:t>
      </w:r>
      <w:r>
        <w:t xml:space="preserve"> </w:t>
      </w:r>
      <w:r>
        <w:rPr>
          <w:rFonts w:hint="eastAsia"/>
        </w:rPr>
        <w:t>стали</w:t>
      </w:r>
      <w:r>
        <w:t xml:space="preserve"> </w:t>
      </w:r>
      <w:r>
        <w:rPr>
          <w:rFonts w:hint="eastAsia"/>
        </w:rPr>
        <w:t>более</w:t>
      </w:r>
      <w:r>
        <w:t xml:space="preserve"> </w:t>
      </w:r>
      <w:r>
        <w:rPr>
          <w:rFonts w:hint="eastAsia"/>
        </w:rPr>
        <w:t>склонны</w:t>
      </w:r>
      <w:r>
        <w:t xml:space="preserve"> </w:t>
      </w:r>
      <w:r>
        <w:rPr>
          <w:rFonts w:hint="eastAsia"/>
        </w:rPr>
        <w:t>к</w:t>
      </w:r>
      <w:r>
        <w:t xml:space="preserve"> </w:t>
      </w:r>
      <w:r>
        <w:rPr>
          <w:rFonts w:hint="eastAsia"/>
        </w:rPr>
        <w:t>питтинговой</w:t>
      </w:r>
      <w:r>
        <w:t xml:space="preserve"> </w:t>
      </w:r>
      <w:r>
        <w:rPr>
          <w:rFonts w:hint="eastAsia"/>
        </w:rPr>
        <w:t>коррозии</w:t>
      </w:r>
      <w:r>
        <w:t xml:space="preserve">, </w:t>
      </w:r>
      <w:r>
        <w:rPr>
          <w:rFonts w:hint="eastAsia"/>
        </w:rPr>
        <w:t>чем</w:t>
      </w:r>
      <w:r>
        <w:t xml:space="preserve"> </w:t>
      </w:r>
      <w:r>
        <w:rPr>
          <w:rFonts w:hint="eastAsia"/>
        </w:rPr>
        <w:t>закаленные</w:t>
      </w:r>
      <w:r>
        <w:t>.</w:t>
      </w:r>
    </w:p>
    <w:p w14:paraId="138975D4" w14:textId="77777777" w:rsidR="00030A7C" w:rsidRDefault="00030A7C" w:rsidP="00030A7C">
      <w:r>
        <w:t>6.</w:t>
      </w:r>
      <w:r>
        <w:tab/>
      </w:r>
      <w:r>
        <w:rPr>
          <w:rFonts w:hint="eastAsia"/>
        </w:rPr>
        <w:t>Показано</w:t>
      </w:r>
      <w:r>
        <w:t xml:space="preserve">, </w:t>
      </w:r>
      <w:r>
        <w:rPr>
          <w:rFonts w:hint="eastAsia"/>
        </w:rPr>
        <w:t>что</w:t>
      </w:r>
      <w:r>
        <w:t xml:space="preserve"> </w:t>
      </w:r>
      <w:r>
        <w:rPr>
          <w:rFonts w:hint="eastAsia"/>
        </w:rPr>
        <w:t>основные</w:t>
      </w:r>
      <w:r>
        <w:t xml:space="preserve"> </w:t>
      </w:r>
      <w:r>
        <w:rPr>
          <w:rFonts w:hint="eastAsia"/>
        </w:rPr>
        <w:t>факторы</w:t>
      </w:r>
      <w:r>
        <w:t xml:space="preserve">, </w:t>
      </w:r>
      <w:r>
        <w:rPr>
          <w:rFonts w:hint="eastAsia"/>
        </w:rPr>
        <w:t>характершующие</w:t>
      </w:r>
      <w:r>
        <w:t xml:space="preserve"> </w:t>
      </w:r>
      <w:r>
        <w:rPr>
          <w:rFonts w:hint="eastAsia"/>
        </w:rPr>
        <w:t>стойкость</w:t>
      </w:r>
      <w:r>
        <w:t xml:space="preserve"> </w:t>
      </w:r>
      <w:r>
        <w:rPr>
          <w:rFonts w:hint="eastAsia"/>
        </w:rPr>
        <w:t>аустенит</w:t>
      </w:r>
      <w:r>
        <w:rPr>
          <w:rFonts w:hint="eastAsia"/>
        </w:rPr>
        <w:t>¬</w:t>
      </w:r>
      <w:r>
        <w:rPr>
          <w:rFonts w:hint="eastAsia"/>
        </w:rPr>
        <w:t>ной</w:t>
      </w:r>
      <w:r>
        <w:t xml:space="preserve"> </w:t>
      </w:r>
      <w:r>
        <w:rPr>
          <w:rFonts w:hint="eastAsia"/>
        </w:rPr>
        <w:t>стали</w:t>
      </w:r>
      <w:r>
        <w:t xml:space="preserve"> (</w:t>
      </w:r>
      <w:r>
        <w:rPr>
          <w:rFonts w:hint="eastAsia"/>
        </w:rPr>
        <w:t>на</w:t>
      </w:r>
      <w:r>
        <w:t xml:space="preserve"> </w:t>
      </w:r>
      <w:r>
        <w:rPr>
          <w:rFonts w:hint="eastAsia"/>
        </w:rPr>
        <w:t>примере</w:t>
      </w:r>
      <w:r>
        <w:t xml:space="preserve"> </w:t>
      </w:r>
      <w:r>
        <w:rPr>
          <w:rFonts w:hint="eastAsia"/>
        </w:rPr>
        <w:t>сенси</w:t>
      </w:r>
      <w:r>
        <w:rPr>
          <w:rFonts w:hint="eastAsia"/>
        </w:rPr>
        <w:lastRenderedPageBreak/>
        <w:t>билизированной</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к</w:t>
      </w:r>
      <w:r>
        <w:t xml:space="preserve"> </w:t>
      </w:r>
      <w:r>
        <w:rPr>
          <w:rFonts w:hint="eastAsia"/>
        </w:rPr>
        <w:t>питтинго</w:t>
      </w:r>
      <w:r>
        <w:rPr>
          <w:rFonts w:hint="eastAsia"/>
        </w:rPr>
        <w:t>¬</w:t>
      </w:r>
      <w:r>
        <w:rPr>
          <w:rFonts w:hint="eastAsia"/>
        </w:rPr>
        <w:t>вой</w:t>
      </w:r>
      <w:r>
        <w:t xml:space="preserve"> </w:t>
      </w:r>
      <w:r>
        <w:rPr>
          <w:rFonts w:hint="eastAsia"/>
        </w:rPr>
        <w:t>коррозии</w:t>
      </w:r>
      <w:r>
        <w:t>:</w:t>
      </w:r>
    </w:p>
    <w:p w14:paraId="1B79EEC8" w14:textId="77777777" w:rsidR="00030A7C" w:rsidRDefault="00030A7C" w:rsidP="00030A7C">
      <w:r>
        <w:t>■</w:t>
      </w:r>
      <w:r>
        <w:tab/>
      </w:r>
      <w:r>
        <w:rPr>
          <w:rFonts w:hint="eastAsia"/>
        </w:rPr>
        <w:t>гаптинговый</w:t>
      </w:r>
      <w:r>
        <w:t xml:space="preserve"> </w:t>
      </w:r>
      <w:r>
        <w:rPr>
          <w:rFonts w:hint="eastAsia"/>
        </w:rPr>
        <w:t>фактор</w:t>
      </w:r>
      <w:r>
        <w:t xml:space="preserve"> </w:t>
      </w:r>
      <w:r>
        <w:rPr>
          <w:rFonts w:hint="eastAsia"/>
        </w:rPr>
        <w:t>и</w:t>
      </w:r>
      <w:r>
        <w:t xml:space="preserve"> </w:t>
      </w:r>
      <w:r>
        <w:rPr>
          <w:rFonts w:hint="eastAsia"/>
        </w:rPr>
        <w:t>условный</w:t>
      </w:r>
      <w:r>
        <w:t xml:space="preserve"> </w:t>
      </w:r>
      <w:r>
        <w:rPr>
          <w:rFonts w:hint="eastAsia"/>
        </w:rPr>
        <w:t>объем</w:t>
      </w:r>
      <w:r>
        <w:t xml:space="preserve"> </w:t>
      </w:r>
      <w:r>
        <w:rPr>
          <w:rFonts w:hint="eastAsia"/>
        </w:rPr>
        <w:t>самого</w:t>
      </w:r>
      <w:r>
        <w:t xml:space="preserve"> </w:t>
      </w:r>
      <w:r>
        <w:rPr>
          <w:rFonts w:hint="eastAsia"/>
        </w:rPr>
        <w:t>глубокого</w:t>
      </w:r>
      <w:r>
        <w:t xml:space="preserve"> </w:t>
      </w:r>
      <w:r>
        <w:rPr>
          <w:rFonts w:hint="eastAsia"/>
        </w:rPr>
        <w:t>тптинга</w:t>
      </w:r>
      <w:r>
        <w:t xml:space="preserve">, </w:t>
      </w:r>
      <w:r>
        <w:rPr>
          <w:rFonts w:hint="eastAsia"/>
        </w:rPr>
        <w:t>опре</w:t>
      </w:r>
      <w:r>
        <w:rPr>
          <w:rFonts w:hint="eastAsia"/>
        </w:rPr>
        <w:t>¬</w:t>
      </w:r>
      <w:r>
        <w:rPr>
          <w:rFonts w:hint="eastAsia"/>
        </w:rPr>
        <w:t>деляемые</w:t>
      </w:r>
      <w:r>
        <w:t xml:space="preserve"> </w:t>
      </w:r>
      <w:r>
        <w:rPr>
          <w:rFonts w:hint="eastAsia"/>
        </w:rPr>
        <w:t>химическим</w:t>
      </w:r>
      <w:r>
        <w:t xml:space="preserve"> </w:t>
      </w:r>
      <w:r>
        <w:rPr>
          <w:rFonts w:hint="eastAsia"/>
        </w:rPr>
        <w:t>методом</w:t>
      </w:r>
      <w:r>
        <w:t>;</w:t>
      </w:r>
    </w:p>
    <w:p w14:paraId="2FCA31F1" w14:textId="77777777" w:rsidR="00030A7C" w:rsidRDefault="00030A7C" w:rsidP="00030A7C">
      <w:r>
        <w:t>■</w:t>
      </w:r>
      <w:r>
        <w:tab/>
      </w:r>
      <w:r>
        <w:rPr>
          <w:rFonts w:hint="eastAsia"/>
        </w:rPr>
        <w:t>гальваностапиеский</w:t>
      </w:r>
      <w:r>
        <w:t xml:space="preserve"> (</w:t>
      </w:r>
      <w:r>
        <w:rPr>
          <w:rFonts w:hint="eastAsia"/>
        </w:rPr>
        <w:t>АЕрс</w:t>
      </w:r>
      <w:r>
        <w:t xml:space="preserve">) </w:t>
      </w:r>
      <w:r>
        <w:rPr>
          <w:rFonts w:hint="eastAsia"/>
        </w:rPr>
        <w:t>и</w:t>
      </w:r>
      <w:r>
        <w:t xml:space="preserve"> </w:t>
      </w:r>
      <w:r>
        <w:rPr>
          <w:rFonts w:hint="eastAsia"/>
        </w:rPr>
        <w:t>потенциодинамические</w:t>
      </w:r>
      <w:r>
        <w:t xml:space="preserve"> (</w:t>
      </w:r>
      <w:r>
        <w:rPr>
          <w:rFonts w:hint="eastAsia"/>
        </w:rPr>
        <w:t>АЕФ</w:t>
      </w:r>
      <w:r>
        <w:t xml:space="preserve">, </w:t>
      </w:r>
      <w:r>
        <w:rPr>
          <w:rFonts w:hint="eastAsia"/>
        </w:rPr>
        <w:t>ДЕЬ</w:t>
      </w:r>
      <w:r>
        <w:t xml:space="preserve">) </w:t>
      </w:r>
      <w:r>
        <w:rPr>
          <w:rFonts w:hint="eastAsia"/>
        </w:rPr>
        <w:t>базисы</w:t>
      </w:r>
      <w:r>
        <w:t xml:space="preserve"> </w:t>
      </w:r>
      <w:r>
        <w:rPr>
          <w:rFonts w:hint="eastAsia"/>
        </w:rPr>
        <w:t>питтингостойкости</w:t>
      </w:r>
      <w:r>
        <w:t xml:space="preserve">, </w:t>
      </w:r>
      <w:r>
        <w:rPr>
          <w:rFonts w:hint="eastAsia"/>
        </w:rPr>
        <w:t>определяемые</w:t>
      </w:r>
      <w:r>
        <w:t xml:space="preserve"> </w:t>
      </w:r>
      <w:r>
        <w:rPr>
          <w:rFonts w:hint="eastAsia"/>
        </w:rPr>
        <w:t>по</w:t>
      </w:r>
      <w:r>
        <w:t xml:space="preserve"> </w:t>
      </w:r>
      <w:r>
        <w:rPr>
          <w:rFonts w:hint="eastAsia"/>
        </w:rPr>
        <w:t>поляризационным</w:t>
      </w:r>
      <w:r>
        <w:t xml:space="preserve"> </w:t>
      </w:r>
      <w:r>
        <w:rPr>
          <w:rFonts w:hint="eastAsia"/>
        </w:rPr>
        <w:t>кривым</w:t>
      </w:r>
      <w:r>
        <w:t>,</w:t>
      </w:r>
    </w:p>
    <w:p w14:paraId="7AEAC8BB" w14:textId="77777777" w:rsidR="00030A7C" w:rsidRDefault="00030A7C" w:rsidP="00030A7C">
      <w:r>
        <w:rPr>
          <w:rFonts w:hint="eastAsia"/>
        </w:rPr>
        <w:t>зависят</w:t>
      </w:r>
      <w:r>
        <w:t xml:space="preserve"> </w:t>
      </w:r>
      <w:r>
        <w:rPr>
          <w:rFonts w:hint="eastAsia"/>
        </w:rPr>
        <w:t>от</w:t>
      </w:r>
      <w:r>
        <w:t xml:space="preserve"> </w:t>
      </w:r>
      <w:r>
        <w:rPr>
          <w:rFonts w:hint="eastAsia"/>
        </w:rPr>
        <w:t>концентращш</w:t>
      </w:r>
      <w:r>
        <w:t xml:space="preserve"> </w:t>
      </w:r>
      <w:r>
        <w:rPr>
          <w:rFonts w:hint="eastAsia"/>
        </w:rPr>
        <w:t>агрессивных</w:t>
      </w:r>
      <w:r>
        <w:t xml:space="preserve"> </w:t>
      </w:r>
      <w:r>
        <w:rPr>
          <w:rFonts w:hint="eastAsia"/>
        </w:rPr>
        <w:t>анионов</w:t>
      </w:r>
      <w:r>
        <w:t xml:space="preserve"> </w:t>
      </w:r>
      <w:r>
        <w:rPr>
          <w:rFonts w:hint="eastAsia"/>
        </w:rPr>
        <w:t>и</w:t>
      </w:r>
      <w:r>
        <w:t xml:space="preserve"> </w:t>
      </w:r>
      <w:r>
        <w:rPr>
          <w:rFonts w:hint="eastAsia"/>
        </w:rPr>
        <w:t>их</w:t>
      </w:r>
      <w:r>
        <w:t xml:space="preserve"> </w:t>
      </w:r>
      <w:r>
        <w:rPr>
          <w:rFonts w:hint="eastAsia"/>
        </w:rPr>
        <w:t>соотношений</w:t>
      </w:r>
      <w:r>
        <w:t xml:space="preserve"> </w:t>
      </w:r>
      <w:r>
        <w:rPr>
          <w:rFonts w:hint="eastAsia"/>
        </w:rPr>
        <w:t>в</w:t>
      </w:r>
      <w:r>
        <w:t xml:space="preserve"> </w:t>
      </w:r>
      <w:r>
        <w:rPr>
          <w:rFonts w:hint="eastAsia"/>
        </w:rPr>
        <w:t>растворах</w:t>
      </w:r>
      <w:r>
        <w:t>.</w:t>
      </w:r>
    </w:p>
    <w:p w14:paraId="1C23BA80" w14:textId="77777777" w:rsidR="00030A7C" w:rsidRDefault="00030A7C" w:rsidP="00030A7C">
      <w:r>
        <w:t>7.</w:t>
      </w:r>
      <w:r>
        <w:tab/>
      </w:r>
      <w:r>
        <w:rPr>
          <w:rFonts w:hint="eastAsia"/>
        </w:rPr>
        <w:t>Впервые</w:t>
      </w:r>
      <w:r>
        <w:t xml:space="preserve"> </w:t>
      </w:r>
      <w:r>
        <w:rPr>
          <w:rFonts w:hint="eastAsia"/>
        </w:rPr>
        <w:t>предложена</w:t>
      </w:r>
      <w:r>
        <w:t xml:space="preserve"> </w:t>
      </w:r>
      <w:r>
        <w:rPr>
          <w:rFonts w:hint="eastAsia"/>
        </w:rPr>
        <w:t>система</w:t>
      </w:r>
      <w:r>
        <w:t xml:space="preserve"> </w:t>
      </w:r>
      <w:r>
        <w:rPr>
          <w:rFonts w:hint="eastAsia"/>
        </w:rPr>
        <w:t>корреляционных</w:t>
      </w:r>
      <w:r>
        <w:t xml:space="preserve"> (</w:t>
      </w:r>
      <w:r>
        <w:rPr>
          <w:rFonts w:hint="eastAsia"/>
        </w:rPr>
        <w:t>функциональных</w:t>
      </w:r>
      <w:r>
        <w:t xml:space="preserve">) </w:t>
      </w:r>
      <w:r>
        <w:rPr>
          <w:rFonts w:hint="eastAsia"/>
        </w:rPr>
        <w:t>зави</w:t>
      </w:r>
      <w:r>
        <w:rPr>
          <w:rFonts w:hint="eastAsia"/>
        </w:rPr>
        <w:t>¬</w:t>
      </w:r>
      <w:r>
        <w:rPr>
          <w:rFonts w:hint="eastAsia"/>
        </w:rPr>
        <w:t>симостей</w:t>
      </w:r>
      <w:r>
        <w:t xml:space="preserve"> </w:t>
      </w:r>
      <w:r>
        <w:rPr>
          <w:rFonts w:hint="eastAsia"/>
        </w:rPr>
        <w:t>химических</w:t>
      </w:r>
      <w:r>
        <w:t xml:space="preserve"> </w:t>
      </w:r>
      <w:r>
        <w:rPr>
          <w:rFonts w:hint="eastAsia"/>
        </w:rPr>
        <w:t>и</w:t>
      </w:r>
      <w:r>
        <w:t xml:space="preserve"> </w:t>
      </w:r>
      <w:r>
        <w:rPr>
          <w:rFonts w:hint="eastAsia"/>
        </w:rPr>
        <w:t>электрохимических</w:t>
      </w:r>
      <w:r>
        <w:t xml:space="preserve"> </w:t>
      </w:r>
      <w:r>
        <w:rPr>
          <w:rFonts w:hint="eastAsia"/>
        </w:rPr>
        <w:t>показателей</w:t>
      </w:r>
      <w:r>
        <w:t xml:space="preserve"> </w:t>
      </w:r>
      <w:r>
        <w:rPr>
          <w:rFonts w:hint="eastAsia"/>
        </w:rPr>
        <w:t>питтингостойкости</w:t>
      </w:r>
      <w:r>
        <w:t xml:space="preserve"> </w:t>
      </w:r>
      <w:r>
        <w:rPr>
          <w:rFonts w:hint="eastAsia"/>
        </w:rPr>
        <w:t>сенсибилизированной</w:t>
      </w:r>
      <w:r>
        <w:t xml:space="preserve"> </w:t>
      </w:r>
      <w:r>
        <w:rPr>
          <w:rFonts w:hint="eastAsia"/>
        </w:rPr>
        <w:t>аустенитной</w:t>
      </w:r>
      <w:r>
        <w:t xml:space="preserve"> </w:t>
      </w:r>
      <w:r>
        <w:rPr>
          <w:rFonts w:hint="eastAsia"/>
        </w:rPr>
        <w:t>стали</w:t>
      </w:r>
      <w:r>
        <w:t xml:space="preserve"> (</w:t>
      </w:r>
      <w:r>
        <w:rPr>
          <w:rFonts w:hint="eastAsia"/>
        </w:rPr>
        <w:t>на</w:t>
      </w:r>
      <w:r>
        <w:t xml:space="preserve"> </w:t>
      </w:r>
      <w:r>
        <w:rPr>
          <w:rFonts w:hint="eastAsia"/>
        </w:rPr>
        <w:t>примере</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от</w:t>
      </w:r>
      <w:r>
        <w:t xml:space="preserve"> </w:t>
      </w:r>
      <w:r>
        <w:rPr>
          <w:rFonts w:hint="eastAsia"/>
        </w:rPr>
        <w:t>состава</w:t>
      </w:r>
      <w:r>
        <w:t xml:space="preserve"> </w:t>
      </w:r>
      <w:r>
        <w:rPr>
          <w:rFonts w:hint="eastAsia"/>
        </w:rPr>
        <w:t>раствора</w:t>
      </w:r>
      <w:r>
        <w:t xml:space="preserve"> </w:t>
      </w:r>
      <w:r>
        <w:rPr>
          <w:rFonts w:hint="eastAsia"/>
        </w:rPr>
        <w:t>электролита</w:t>
      </w:r>
      <w:r>
        <w:t xml:space="preserve">, </w:t>
      </w:r>
      <w:r>
        <w:rPr>
          <w:rFonts w:hint="eastAsia"/>
        </w:rPr>
        <w:t>позволяющая</w:t>
      </w:r>
      <w:r>
        <w:t xml:space="preserve"> </w:t>
      </w:r>
      <w:r>
        <w:rPr>
          <w:rFonts w:hint="eastAsia"/>
        </w:rPr>
        <w:t>прогнозировать</w:t>
      </w:r>
      <w:r>
        <w:t xml:space="preserve"> </w:t>
      </w:r>
      <w:r>
        <w:rPr>
          <w:rFonts w:hint="eastAsia"/>
        </w:rPr>
        <w:t>вероятность</w:t>
      </w:r>
      <w:r>
        <w:t xml:space="preserve"> </w:t>
      </w:r>
      <w:r>
        <w:rPr>
          <w:rFonts w:hint="eastAsia"/>
        </w:rPr>
        <w:t>за</w:t>
      </w:r>
      <w:r>
        <w:rPr>
          <w:rFonts w:hint="eastAsia"/>
        </w:rPr>
        <w:t>¬</w:t>
      </w:r>
      <w:r>
        <w:rPr>
          <w:rFonts w:hint="eastAsia"/>
        </w:rPr>
        <w:t>рождения</w:t>
      </w:r>
      <w:r>
        <w:t xml:space="preserve"> </w:t>
      </w:r>
      <w:r>
        <w:rPr>
          <w:rFonts w:hint="eastAsia"/>
        </w:rPr>
        <w:t>гаггтинга</w:t>
      </w:r>
      <w:r>
        <w:t xml:space="preserve"> </w:t>
      </w:r>
      <w:r>
        <w:rPr>
          <w:rFonts w:hint="eastAsia"/>
        </w:rPr>
        <w:t>в</w:t>
      </w:r>
      <w:r>
        <w:t xml:space="preserve"> </w:t>
      </w:r>
      <w:r>
        <w:rPr>
          <w:rFonts w:hint="eastAsia"/>
        </w:rPr>
        <w:t>конденсатах</w:t>
      </w:r>
      <w:r>
        <w:t xml:space="preserve"> </w:t>
      </w:r>
      <w:r>
        <w:rPr>
          <w:rFonts w:hint="eastAsia"/>
        </w:rPr>
        <w:t>пропаривания</w:t>
      </w:r>
      <w:r>
        <w:t xml:space="preserve"> </w:t>
      </w:r>
      <w:r>
        <w:rPr>
          <w:rFonts w:hint="eastAsia"/>
        </w:rPr>
        <w:t>оборудования</w:t>
      </w:r>
      <w:r>
        <w:t xml:space="preserve"> </w:t>
      </w:r>
      <w:r>
        <w:rPr>
          <w:rFonts w:hint="eastAsia"/>
        </w:rPr>
        <w:t>установок</w:t>
      </w:r>
      <w:r>
        <w:t xml:space="preserve"> </w:t>
      </w:r>
      <w:r>
        <w:rPr>
          <w:rFonts w:hint="eastAsia"/>
        </w:rPr>
        <w:t>НПЗ</w:t>
      </w:r>
      <w:r>
        <w:t xml:space="preserve"> </w:t>
      </w:r>
      <w:r>
        <w:rPr>
          <w:rFonts w:hint="eastAsia"/>
        </w:rPr>
        <w:t>перед</w:t>
      </w:r>
      <w:r>
        <w:t xml:space="preserve"> </w:t>
      </w:r>
      <w:r>
        <w:rPr>
          <w:rFonts w:hint="eastAsia"/>
        </w:rPr>
        <w:t>ремонтом</w:t>
      </w:r>
      <w:r>
        <w:t>.</w:t>
      </w:r>
    </w:p>
    <w:p w14:paraId="21B6910D" w14:textId="77777777" w:rsidR="00030A7C" w:rsidRDefault="00030A7C" w:rsidP="00030A7C">
      <w:r>
        <w:t>8.</w:t>
      </w:r>
      <w:r>
        <w:tab/>
      </w:r>
      <w:r>
        <w:rPr>
          <w:rFonts w:hint="eastAsia"/>
        </w:rPr>
        <w:t>Показано</w:t>
      </w:r>
      <w:r>
        <w:t xml:space="preserve">, </w:t>
      </w:r>
      <w:r>
        <w:rPr>
          <w:rFonts w:hint="eastAsia"/>
        </w:rPr>
        <w:t>что</w:t>
      </w:r>
      <w:r>
        <w:t xml:space="preserve"> </w:t>
      </w:r>
      <w:r>
        <w:rPr>
          <w:rFonts w:hint="eastAsia"/>
        </w:rPr>
        <w:t>предложенная</w:t>
      </w:r>
      <w:r>
        <w:t xml:space="preserve"> </w:t>
      </w:r>
      <w:r>
        <w:rPr>
          <w:rFonts w:hint="eastAsia"/>
        </w:rPr>
        <w:t>система</w:t>
      </w:r>
      <w:r>
        <w:t xml:space="preserve"> </w:t>
      </w:r>
      <w:r>
        <w:rPr>
          <w:rFonts w:hint="eastAsia"/>
        </w:rPr>
        <w:t>корреляционных</w:t>
      </w:r>
      <w:r>
        <w:t xml:space="preserve"> (</w:t>
      </w:r>
      <w:r>
        <w:rPr>
          <w:rFonts w:hint="eastAsia"/>
        </w:rPr>
        <w:t>функциональных</w:t>
      </w:r>
      <w:r>
        <w:t xml:space="preserve">) </w:t>
      </w:r>
      <w:r>
        <w:rPr>
          <w:rFonts w:hint="eastAsia"/>
        </w:rPr>
        <w:t>зависимостей</w:t>
      </w:r>
      <w:r>
        <w:t xml:space="preserve"> </w:t>
      </w:r>
      <w:r>
        <w:rPr>
          <w:rFonts w:hint="eastAsia"/>
        </w:rPr>
        <w:t>позволяет</w:t>
      </w:r>
      <w:r>
        <w:t xml:space="preserve"> </w:t>
      </w:r>
      <w:r>
        <w:rPr>
          <w:rFonts w:hint="eastAsia"/>
        </w:rPr>
        <w:t>оценивать</w:t>
      </w:r>
      <w:r>
        <w:t xml:space="preserve"> </w:t>
      </w:r>
      <w:r>
        <w:rPr>
          <w:rFonts w:hint="eastAsia"/>
        </w:rPr>
        <w:t>необходимую</w:t>
      </w:r>
      <w:r>
        <w:t xml:space="preserve"> </w:t>
      </w:r>
      <w:r>
        <w:rPr>
          <w:rFonts w:hint="eastAsia"/>
        </w:rPr>
        <w:t>степень</w:t>
      </w:r>
      <w:r>
        <w:t xml:space="preserve"> </w:t>
      </w:r>
      <w:r>
        <w:rPr>
          <w:rFonts w:hint="eastAsia"/>
        </w:rPr>
        <w:t>очистки</w:t>
      </w:r>
      <w:r>
        <w:t xml:space="preserve"> </w:t>
      </w:r>
      <w:r>
        <w:rPr>
          <w:rFonts w:hint="eastAsia"/>
        </w:rPr>
        <w:t>оборудова</w:t>
      </w:r>
      <w:r>
        <w:rPr>
          <w:rFonts w:hint="eastAsia"/>
        </w:rPr>
        <w:t>¬</w:t>
      </w:r>
      <w:r>
        <w:rPr>
          <w:rFonts w:hint="eastAsia"/>
        </w:rPr>
        <w:t>ния</w:t>
      </w:r>
      <w:r>
        <w:t xml:space="preserve"> </w:t>
      </w:r>
      <w:r>
        <w:rPr>
          <w:rFonts w:hint="eastAsia"/>
        </w:rPr>
        <w:t>при</w:t>
      </w:r>
      <w:r>
        <w:t xml:space="preserve"> </w:t>
      </w:r>
      <w:r>
        <w:rPr>
          <w:rFonts w:hint="eastAsia"/>
        </w:rPr>
        <w:t>пропаривании</w:t>
      </w:r>
      <w:r>
        <w:t xml:space="preserve">, </w:t>
      </w:r>
      <w:r>
        <w:rPr>
          <w:rFonts w:hint="eastAsia"/>
        </w:rPr>
        <w:t>обеспечивающую</w:t>
      </w:r>
      <w:r>
        <w:t xml:space="preserve"> </w:t>
      </w:r>
      <w:r>
        <w:rPr>
          <w:rFonts w:hint="eastAsia"/>
        </w:rPr>
        <w:t>снижение</w:t>
      </w:r>
      <w:r>
        <w:t xml:space="preserve"> </w:t>
      </w:r>
      <w:r>
        <w:rPr>
          <w:rFonts w:hint="eastAsia"/>
        </w:rPr>
        <w:t>вероятности</w:t>
      </w:r>
      <w:r>
        <w:t xml:space="preserve"> </w:t>
      </w:r>
      <w:r>
        <w:rPr>
          <w:rFonts w:hint="eastAsia"/>
        </w:rPr>
        <w:t>образования</w:t>
      </w:r>
      <w:r>
        <w:t xml:space="preserve"> </w:t>
      </w:r>
      <w:r>
        <w:rPr>
          <w:rFonts w:hint="eastAsia"/>
        </w:rPr>
        <w:t>питтингов</w:t>
      </w:r>
      <w:r>
        <w:t xml:space="preserve"> </w:t>
      </w:r>
      <w:r>
        <w:rPr>
          <w:rFonts w:hint="eastAsia"/>
        </w:rPr>
        <w:t>на</w:t>
      </w:r>
      <w:r>
        <w:t xml:space="preserve"> </w:t>
      </w:r>
      <w:r>
        <w:rPr>
          <w:rFonts w:hint="eastAsia"/>
        </w:rPr>
        <w:t>стали</w:t>
      </w:r>
      <w:r>
        <w:t xml:space="preserve"> </w:t>
      </w:r>
      <w:r>
        <w:rPr>
          <w:rFonts w:hint="eastAsia"/>
        </w:rPr>
        <w:t>на</w:t>
      </w:r>
      <w:r>
        <w:t xml:space="preserve"> </w:t>
      </w:r>
      <w:r>
        <w:rPr>
          <w:rFonts w:hint="eastAsia"/>
        </w:rPr>
        <w:t>этапе</w:t>
      </w:r>
      <w:r>
        <w:t xml:space="preserve"> </w:t>
      </w:r>
      <w:r>
        <w:rPr>
          <w:rFonts w:hint="eastAsia"/>
        </w:rPr>
        <w:t>пропаривания</w:t>
      </w:r>
      <w:r>
        <w:t xml:space="preserve"> </w:t>
      </w:r>
      <w:r>
        <w:rPr>
          <w:rFonts w:hint="eastAsia"/>
        </w:rPr>
        <w:t>и</w:t>
      </w:r>
      <w:r>
        <w:t xml:space="preserve"> </w:t>
      </w:r>
      <w:r>
        <w:rPr>
          <w:rFonts w:hint="eastAsia"/>
        </w:rPr>
        <w:t>их</w:t>
      </w:r>
      <w:r>
        <w:t xml:space="preserve"> </w:t>
      </w:r>
      <w:r>
        <w:rPr>
          <w:rFonts w:hint="eastAsia"/>
        </w:rPr>
        <w:t>дальнейшего</w:t>
      </w:r>
      <w:r>
        <w:t xml:space="preserve"> </w:t>
      </w:r>
      <w:r>
        <w:rPr>
          <w:rFonts w:hint="eastAsia"/>
        </w:rPr>
        <w:t>развития</w:t>
      </w:r>
      <w:r>
        <w:t xml:space="preserve"> </w:t>
      </w:r>
      <w:r>
        <w:rPr>
          <w:rFonts w:hint="eastAsia"/>
        </w:rPr>
        <w:t>в</w:t>
      </w:r>
      <w:r>
        <w:t xml:space="preserve"> </w:t>
      </w:r>
      <w:r>
        <w:rPr>
          <w:rFonts w:hint="eastAsia"/>
        </w:rPr>
        <w:t>пери</w:t>
      </w:r>
      <w:r>
        <w:rPr>
          <w:rFonts w:hint="eastAsia"/>
        </w:rPr>
        <w:t>¬</w:t>
      </w:r>
      <w:r>
        <w:rPr>
          <w:rFonts w:hint="eastAsia"/>
        </w:rPr>
        <w:t>од</w:t>
      </w:r>
      <w:r>
        <w:t xml:space="preserve"> </w:t>
      </w:r>
      <w:r>
        <w:rPr>
          <w:rFonts w:hint="eastAsia"/>
        </w:rPr>
        <w:t>простоев</w:t>
      </w:r>
      <w:r>
        <w:t xml:space="preserve"> </w:t>
      </w:r>
      <w:r>
        <w:rPr>
          <w:rFonts w:hint="eastAsia"/>
        </w:rPr>
        <w:t>при</w:t>
      </w:r>
      <w:r>
        <w:t xml:space="preserve"> </w:t>
      </w:r>
      <w:r>
        <w:rPr>
          <w:rFonts w:hint="eastAsia"/>
        </w:rPr>
        <w:t>ремонтах</w:t>
      </w:r>
      <w:r>
        <w:t xml:space="preserve"> </w:t>
      </w:r>
      <w:r>
        <w:rPr>
          <w:rFonts w:hint="eastAsia"/>
        </w:rPr>
        <w:t>и</w:t>
      </w:r>
      <w:r>
        <w:t xml:space="preserve"> </w:t>
      </w:r>
      <w:r>
        <w:rPr>
          <w:rFonts w:hint="eastAsia"/>
        </w:rPr>
        <w:t>при</w:t>
      </w:r>
      <w:r>
        <w:t xml:space="preserve"> </w:t>
      </w:r>
      <w:r>
        <w:rPr>
          <w:rFonts w:hint="eastAsia"/>
        </w:rPr>
        <w:t>последующей</w:t>
      </w:r>
      <w:r>
        <w:t xml:space="preserve"> </w:t>
      </w:r>
      <w:r>
        <w:rPr>
          <w:rFonts w:hint="eastAsia"/>
        </w:rPr>
        <w:t>эксплуатащш</w:t>
      </w:r>
      <w:r>
        <w:t xml:space="preserve"> </w:t>
      </w:r>
      <w:r>
        <w:rPr>
          <w:rFonts w:hint="eastAsia"/>
        </w:rPr>
        <w:t>установок</w:t>
      </w:r>
      <w:r>
        <w:t xml:space="preserve"> </w:t>
      </w:r>
      <w:r>
        <w:rPr>
          <w:rFonts w:hint="eastAsia"/>
        </w:rPr>
        <w:t>в</w:t>
      </w:r>
      <w:r>
        <w:t xml:space="preserve"> </w:t>
      </w:r>
      <w:r>
        <w:rPr>
          <w:rFonts w:hint="eastAsia"/>
        </w:rPr>
        <w:t>рабо</w:t>
      </w:r>
      <w:r>
        <w:rPr>
          <w:rFonts w:hint="eastAsia"/>
        </w:rPr>
        <w:t>¬</w:t>
      </w:r>
      <w:r>
        <w:rPr>
          <w:rFonts w:hint="eastAsia"/>
        </w:rPr>
        <w:t>чем</w:t>
      </w:r>
      <w:r>
        <w:t xml:space="preserve"> </w:t>
      </w:r>
      <w:r>
        <w:rPr>
          <w:rFonts w:hint="eastAsia"/>
        </w:rPr>
        <w:t>режиме</w:t>
      </w:r>
      <w:r>
        <w:t>.</w:t>
      </w:r>
    </w:p>
    <w:p w14:paraId="73E75D50" w14:textId="77777777" w:rsidR="00030A7C" w:rsidRDefault="00030A7C" w:rsidP="00030A7C">
      <w:r>
        <w:t>9.</w:t>
      </w:r>
      <w:r>
        <w:tab/>
      </w:r>
      <w:r>
        <w:rPr>
          <w:rFonts w:hint="eastAsia"/>
        </w:rPr>
        <w:t>В</w:t>
      </w:r>
      <w:r>
        <w:t xml:space="preserve"> </w:t>
      </w:r>
      <w:r>
        <w:rPr>
          <w:rFonts w:hint="eastAsia"/>
        </w:rPr>
        <w:t>результате</w:t>
      </w:r>
      <w:r>
        <w:t xml:space="preserve"> </w:t>
      </w:r>
      <w:r>
        <w:rPr>
          <w:rFonts w:hint="eastAsia"/>
        </w:rPr>
        <w:t>электрохимических</w:t>
      </w:r>
      <w:r>
        <w:t xml:space="preserve"> </w:t>
      </w:r>
      <w:r>
        <w:rPr>
          <w:rFonts w:hint="eastAsia"/>
        </w:rPr>
        <w:t>исследованш</w:t>
      </w:r>
      <w:r>
        <w:t xml:space="preserve">! </w:t>
      </w:r>
      <w:r>
        <w:rPr>
          <w:rFonts w:hint="eastAsia"/>
        </w:rPr>
        <w:t>на</w:t>
      </w:r>
      <w:r>
        <w:t xml:space="preserve"> </w:t>
      </w:r>
      <w:r>
        <w:rPr>
          <w:rFonts w:hint="eastAsia"/>
        </w:rPr>
        <w:t>платине</w:t>
      </w:r>
      <w:r>
        <w:t xml:space="preserve"> </w:t>
      </w:r>
      <w:r>
        <w:rPr>
          <w:rFonts w:hint="eastAsia"/>
        </w:rPr>
        <w:t>в</w:t>
      </w:r>
      <w:r>
        <w:t xml:space="preserve"> </w:t>
      </w:r>
      <w:r>
        <w:rPr>
          <w:rFonts w:hint="eastAsia"/>
        </w:rPr>
        <w:t>хлоридно</w:t>
      </w:r>
      <w:r>
        <w:t xml:space="preserve">- </w:t>
      </w:r>
      <w:r>
        <w:rPr>
          <w:rFonts w:hint="eastAsia"/>
        </w:rPr>
        <w:t>сульфатных</w:t>
      </w:r>
      <w:r>
        <w:t xml:space="preserve"> </w:t>
      </w:r>
      <w:r>
        <w:rPr>
          <w:rFonts w:hint="eastAsia"/>
        </w:rPr>
        <w:t>растворах</w:t>
      </w:r>
      <w:r>
        <w:t xml:space="preserve">, </w:t>
      </w:r>
      <w:r>
        <w:rPr>
          <w:rFonts w:hint="eastAsia"/>
        </w:rPr>
        <w:t>содержащих</w:t>
      </w:r>
      <w:r>
        <w:t xml:space="preserve"> </w:t>
      </w:r>
      <w:r>
        <w:rPr>
          <w:rFonts w:hint="eastAsia"/>
        </w:rPr>
        <w:t>тиосульфат</w:t>
      </w:r>
      <w:r>
        <w:t>-</w:t>
      </w:r>
      <w:r>
        <w:rPr>
          <w:rFonts w:hint="eastAsia"/>
        </w:rPr>
        <w:t>ионы</w:t>
      </w:r>
      <w:r>
        <w:t xml:space="preserve">, </w:t>
      </w:r>
      <w:r>
        <w:rPr>
          <w:rFonts w:hint="eastAsia"/>
        </w:rPr>
        <w:t>показано</w:t>
      </w:r>
      <w:r>
        <w:t xml:space="preserve">, </w:t>
      </w:r>
      <w:r>
        <w:rPr>
          <w:rFonts w:hint="eastAsia"/>
        </w:rPr>
        <w:t>что</w:t>
      </w:r>
      <w:r>
        <w:t xml:space="preserve"> </w:t>
      </w:r>
      <w:r>
        <w:rPr>
          <w:rFonts w:hint="eastAsia"/>
        </w:rPr>
        <w:t>стимули</w:t>
      </w:r>
      <w:r>
        <w:rPr>
          <w:rFonts w:hint="eastAsia"/>
        </w:rPr>
        <w:t>¬</w:t>
      </w:r>
      <w:r>
        <w:rPr>
          <w:rFonts w:hint="eastAsia"/>
        </w:rPr>
        <w:t>рующее</w:t>
      </w:r>
      <w:r>
        <w:t xml:space="preserve"> </w:t>
      </w:r>
      <w:r>
        <w:rPr>
          <w:rFonts w:hint="eastAsia"/>
        </w:rPr>
        <w:t>действие</w:t>
      </w:r>
      <w:r>
        <w:t xml:space="preserve"> </w:t>
      </w:r>
      <w:r>
        <w:rPr>
          <w:rFonts w:hint="eastAsia"/>
        </w:rPr>
        <w:t>тиосульфат</w:t>
      </w:r>
      <w:r>
        <w:t>-</w:t>
      </w:r>
      <w:r>
        <w:rPr>
          <w:rFonts w:hint="eastAsia"/>
        </w:rPr>
        <w:t>ионов</w:t>
      </w:r>
      <w:r>
        <w:t xml:space="preserve"> </w:t>
      </w:r>
      <w:r>
        <w:rPr>
          <w:rFonts w:hint="eastAsia"/>
        </w:rPr>
        <w:t>на</w:t>
      </w:r>
      <w:r>
        <w:t xml:space="preserve"> </w:t>
      </w:r>
      <w:r>
        <w:rPr>
          <w:rFonts w:hint="eastAsia"/>
        </w:rPr>
        <w:t>шггтшдообразовшше</w:t>
      </w:r>
      <w:r>
        <w:t xml:space="preserve"> </w:t>
      </w:r>
      <w:r>
        <w:rPr>
          <w:rFonts w:hint="eastAsia"/>
        </w:rPr>
        <w:t>стали</w:t>
      </w:r>
      <w:r>
        <w:t xml:space="preserve"> </w:t>
      </w:r>
      <w:r>
        <w:rPr>
          <w:rFonts w:hint="eastAsia"/>
        </w:rPr>
        <w:t>связано</w:t>
      </w:r>
      <w:r>
        <w:t xml:space="preserve"> </w:t>
      </w:r>
      <w:r>
        <w:rPr>
          <w:rFonts w:hint="eastAsia"/>
        </w:rPr>
        <w:t>с</w:t>
      </w:r>
      <w:r>
        <w:t xml:space="preserve"> </w:t>
      </w:r>
      <w:r>
        <w:rPr>
          <w:rFonts w:hint="eastAsia"/>
        </w:rPr>
        <w:t>преимущественным</w:t>
      </w:r>
      <w:r>
        <w:t xml:space="preserve"> </w:t>
      </w:r>
      <w:r>
        <w:rPr>
          <w:rFonts w:hint="eastAsia"/>
        </w:rPr>
        <w:t>протеканием</w:t>
      </w:r>
      <w:r>
        <w:t xml:space="preserve"> </w:t>
      </w:r>
      <w:r>
        <w:rPr>
          <w:rFonts w:hint="eastAsia"/>
        </w:rPr>
        <w:t>реакций</w:t>
      </w:r>
      <w:r>
        <w:t xml:space="preserve"> </w:t>
      </w:r>
      <w:r>
        <w:rPr>
          <w:rFonts w:hint="eastAsia"/>
        </w:rPr>
        <w:t>анодного</w:t>
      </w:r>
      <w:r>
        <w:t xml:space="preserve"> </w:t>
      </w:r>
      <w:r>
        <w:rPr>
          <w:rFonts w:hint="eastAsia"/>
        </w:rPr>
        <w:t>окисления</w:t>
      </w:r>
      <w:r>
        <w:t xml:space="preserve"> </w:t>
      </w:r>
      <w:r>
        <w:rPr>
          <w:rFonts w:hint="eastAsia"/>
        </w:rPr>
        <w:t>с</w:t>
      </w:r>
      <w:r>
        <w:t xml:space="preserve"> </w:t>
      </w:r>
      <w:r>
        <w:rPr>
          <w:rFonts w:hint="eastAsia"/>
        </w:rPr>
        <w:t>участием</w:t>
      </w:r>
      <w:r>
        <w:t xml:space="preserve"> </w:t>
      </w:r>
      <w:r>
        <w:rPr>
          <w:rFonts w:hint="eastAsia"/>
        </w:rPr>
        <w:t>тио</w:t>
      </w:r>
      <w:r>
        <w:rPr>
          <w:rFonts w:hint="eastAsia"/>
        </w:rPr>
        <w:t>¬</w:t>
      </w:r>
      <w:r>
        <w:rPr>
          <w:rFonts w:hint="eastAsia"/>
        </w:rPr>
        <w:t>сульфат</w:t>
      </w:r>
      <w:r>
        <w:t>-</w:t>
      </w:r>
      <w:r>
        <w:rPr>
          <w:rFonts w:hint="eastAsia"/>
        </w:rPr>
        <w:t>ионов</w:t>
      </w:r>
      <w:r>
        <w:t xml:space="preserve"> </w:t>
      </w:r>
      <w:r>
        <w:rPr>
          <w:rFonts w:hint="eastAsia"/>
        </w:rPr>
        <w:t>и</w:t>
      </w:r>
      <w:r>
        <w:t xml:space="preserve"> </w:t>
      </w:r>
      <w:r>
        <w:rPr>
          <w:rFonts w:hint="eastAsia"/>
        </w:rPr>
        <w:t>воды</w:t>
      </w:r>
      <w:r>
        <w:t>.</w:t>
      </w:r>
    </w:p>
    <w:p w14:paraId="0DF3ABBE" w14:textId="77777777" w:rsidR="00030A7C" w:rsidRDefault="00030A7C" w:rsidP="00030A7C">
      <w:r>
        <w:t>10.</w:t>
      </w:r>
      <w:r>
        <w:tab/>
      </w:r>
      <w:r>
        <w:rPr>
          <w:rFonts w:hint="eastAsia"/>
        </w:rPr>
        <w:t>Обоснована</w:t>
      </w:r>
      <w:r>
        <w:t xml:space="preserve"> </w:t>
      </w:r>
      <w:r>
        <w:rPr>
          <w:rFonts w:hint="eastAsia"/>
        </w:rPr>
        <w:t>возможность</w:t>
      </w:r>
      <w:r>
        <w:t xml:space="preserve"> </w:t>
      </w:r>
      <w:r>
        <w:rPr>
          <w:rFonts w:hint="eastAsia"/>
        </w:rPr>
        <w:t>снижения</w:t>
      </w:r>
      <w:r>
        <w:t xml:space="preserve"> </w:t>
      </w:r>
      <w:r>
        <w:rPr>
          <w:rFonts w:hint="eastAsia"/>
        </w:rPr>
        <w:t>питтингообразования</w:t>
      </w:r>
      <w:r>
        <w:t xml:space="preserve"> </w:t>
      </w:r>
      <w:r>
        <w:rPr>
          <w:rFonts w:hint="eastAsia"/>
        </w:rPr>
        <w:t>и</w:t>
      </w:r>
      <w:r>
        <w:t xml:space="preserve"> </w:t>
      </w:r>
      <w:r>
        <w:rPr>
          <w:rFonts w:hint="eastAsia"/>
        </w:rPr>
        <w:t>коррозион</w:t>
      </w:r>
      <w:r>
        <w:rPr>
          <w:rFonts w:hint="eastAsia"/>
        </w:rPr>
        <w:t>¬</w:t>
      </w:r>
      <w:r>
        <w:rPr>
          <w:rFonts w:hint="eastAsia"/>
        </w:rPr>
        <w:t>ного</w:t>
      </w:r>
      <w:r>
        <w:t xml:space="preserve"> </w:t>
      </w:r>
      <w:r>
        <w:rPr>
          <w:rFonts w:hint="eastAsia"/>
        </w:rPr>
        <w:t>растрескивания</w:t>
      </w:r>
      <w:r>
        <w:t xml:space="preserve"> </w:t>
      </w:r>
      <w:r>
        <w:rPr>
          <w:rFonts w:hint="eastAsia"/>
        </w:rPr>
        <w:t>нержавеющих</w:t>
      </w:r>
      <w:r>
        <w:t xml:space="preserve"> </w:t>
      </w:r>
      <w:r>
        <w:rPr>
          <w:rFonts w:hint="eastAsia"/>
        </w:rPr>
        <w:t>сталей</w:t>
      </w:r>
      <w:r>
        <w:t xml:space="preserve"> </w:t>
      </w:r>
      <w:r>
        <w:rPr>
          <w:rFonts w:hint="eastAsia"/>
        </w:rPr>
        <w:t>и</w:t>
      </w:r>
      <w:r>
        <w:t xml:space="preserve"> </w:t>
      </w:r>
      <w:r>
        <w:rPr>
          <w:rFonts w:hint="eastAsia"/>
        </w:rPr>
        <w:t>аустенитных</w:t>
      </w:r>
      <w:r>
        <w:t xml:space="preserve"> </w:t>
      </w:r>
      <w:r>
        <w:rPr>
          <w:rFonts w:hint="eastAsia"/>
        </w:rPr>
        <w:t>сварных</w:t>
      </w:r>
      <w:r>
        <w:t xml:space="preserve"> </w:t>
      </w:r>
      <w:r>
        <w:rPr>
          <w:rFonts w:hint="eastAsia"/>
        </w:rPr>
        <w:t>швов</w:t>
      </w:r>
      <w:r>
        <w:t xml:space="preserve"> </w:t>
      </w:r>
      <w:r>
        <w:rPr>
          <w:rFonts w:hint="eastAsia"/>
        </w:rPr>
        <w:t>в</w:t>
      </w:r>
      <w:r>
        <w:t xml:space="preserve"> </w:t>
      </w:r>
      <w:r>
        <w:rPr>
          <w:rFonts w:hint="eastAsia"/>
        </w:rPr>
        <w:t>оборудовании</w:t>
      </w:r>
      <w:r>
        <w:t xml:space="preserve"> </w:t>
      </w:r>
      <w:r>
        <w:rPr>
          <w:rFonts w:hint="eastAsia"/>
        </w:rPr>
        <w:t>и</w:t>
      </w:r>
      <w:r>
        <w:t xml:space="preserve"> </w:t>
      </w:r>
      <w:r>
        <w:rPr>
          <w:rFonts w:hint="eastAsia"/>
        </w:rPr>
        <w:t>сформулированы</w:t>
      </w:r>
      <w:r>
        <w:t xml:space="preserve"> </w:t>
      </w:r>
      <w:r>
        <w:rPr>
          <w:rFonts w:hint="eastAsia"/>
        </w:rPr>
        <w:t>следующие</w:t>
      </w:r>
      <w:r>
        <w:t xml:space="preserve"> </w:t>
      </w:r>
      <w:r>
        <w:rPr>
          <w:rFonts w:hint="eastAsia"/>
        </w:rPr>
        <w:t>рекомендации</w:t>
      </w:r>
      <w:r>
        <w:t xml:space="preserve"> </w:t>
      </w:r>
      <w:r>
        <w:rPr>
          <w:rFonts w:hint="eastAsia"/>
        </w:rPr>
        <w:t>нефтеперераба</w:t>
      </w:r>
      <w:r>
        <w:rPr>
          <w:rFonts w:hint="eastAsia"/>
        </w:rPr>
        <w:t>¬</w:t>
      </w:r>
      <w:r>
        <w:rPr>
          <w:rFonts w:hint="eastAsia"/>
        </w:rPr>
        <w:t>тывающим</w:t>
      </w:r>
      <w:r>
        <w:t xml:space="preserve"> </w:t>
      </w:r>
      <w:r>
        <w:rPr>
          <w:rFonts w:hint="eastAsia"/>
        </w:rPr>
        <w:t>заводам</w:t>
      </w:r>
      <w:r>
        <w:t>:</w:t>
      </w:r>
    </w:p>
    <w:p w14:paraId="58105E3B" w14:textId="77777777" w:rsidR="00030A7C" w:rsidRDefault="00030A7C" w:rsidP="00030A7C">
      <w:r>
        <w:t>■</w:t>
      </w:r>
      <w:r>
        <w:tab/>
      </w:r>
      <w:r>
        <w:rPr>
          <w:rFonts w:hint="eastAsia"/>
        </w:rPr>
        <w:t>применение</w:t>
      </w:r>
      <w:r>
        <w:t xml:space="preserve"> </w:t>
      </w:r>
      <w:r>
        <w:rPr>
          <w:rFonts w:hint="eastAsia"/>
        </w:rPr>
        <w:t>на</w:t>
      </w:r>
      <w:r>
        <w:t xml:space="preserve"> </w:t>
      </w:r>
      <w:r>
        <w:rPr>
          <w:rFonts w:hint="eastAsia"/>
        </w:rPr>
        <w:t>блоках</w:t>
      </w:r>
      <w:r>
        <w:t xml:space="preserve"> </w:t>
      </w:r>
      <w:r>
        <w:rPr>
          <w:rFonts w:hint="eastAsia"/>
        </w:rPr>
        <w:t>предварительной</w:t>
      </w:r>
      <w:r>
        <w:t xml:space="preserve"> </w:t>
      </w:r>
      <w:r>
        <w:rPr>
          <w:rFonts w:hint="eastAsia"/>
        </w:rPr>
        <w:t>гидроочистки</w:t>
      </w:r>
      <w:r>
        <w:t xml:space="preserve"> </w:t>
      </w:r>
      <w:r>
        <w:rPr>
          <w:rFonts w:hint="eastAsia"/>
        </w:rPr>
        <w:t>установок</w:t>
      </w:r>
      <w:r>
        <w:t xml:space="preserve"> </w:t>
      </w:r>
      <w:r>
        <w:rPr>
          <w:rFonts w:hint="eastAsia"/>
        </w:rPr>
        <w:t>рифор</w:t>
      </w:r>
      <w:r>
        <w:rPr>
          <w:rFonts w:hint="eastAsia"/>
        </w:rPr>
        <w:t>¬</w:t>
      </w:r>
      <w:r>
        <w:rPr>
          <w:rFonts w:hint="eastAsia"/>
        </w:rPr>
        <w:t>минга</w:t>
      </w:r>
      <w:r>
        <w:t xml:space="preserve"> </w:t>
      </w:r>
      <w:r>
        <w:rPr>
          <w:rFonts w:hint="eastAsia"/>
        </w:rPr>
        <w:t>водно</w:t>
      </w:r>
      <w:r>
        <w:t>-</w:t>
      </w:r>
      <w:r>
        <w:rPr>
          <w:rFonts w:hint="eastAsia"/>
        </w:rPr>
        <w:t>аммиачной</w:t>
      </w:r>
      <w:r>
        <w:t xml:space="preserve"> </w:t>
      </w:r>
      <w:r>
        <w:rPr>
          <w:rFonts w:hint="eastAsia"/>
        </w:rPr>
        <w:t>промывки</w:t>
      </w:r>
      <w:r>
        <w:t xml:space="preserve"> </w:t>
      </w:r>
      <w:r>
        <w:rPr>
          <w:rFonts w:hint="eastAsia"/>
        </w:rPr>
        <w:t>при</w:t>
      </w:r>
      <w:r>
        <w:t xml:space="preserve"> </w:t>
      </w:r>
      <w:r>
        <w:rPr>
          <w:rFonts w:hint="eastAsia"/>
        </w:rPr>
        <w:t>эксплуатации</w:t>
      </w:r>
      <w:r>
        <w:t xml:space="preserve"> </w:t>
      </w:r>
      <w:r>
        <w:rPr>
          <w:rFonts w:hint="eastAsia"/>
        </w:rPr>
        <w:t>оборудования</w:t>
      </w:r>
      <w:r>
        <w:t xml:space="preserve"> </w:t>
      </w:r>
      <w:r>
        <w:rPr>
          <w:rFonts w:hint="eastAsia"/>
        </w:rPr>
        <w:t>в</w:t>
      </w:r>
      <w:r>
        <w:t xml:space="preserve"> </w:t>
      </w:r>
      <w:r>
        <w:rPr>
          <w:rFonts w:hint="eastAsia"/>
        </w:rPr>
        <w:t>рабо</w:t>
      </w:r>
      <w:r>
        <w:rPr>
          <w:rFonts w:hint="eastAsia"/>
        </w:rPr>
        <w:t>¬</w:t>
      </w:r>
      <w:r>
        <w:rPr>
          <w:rFonts w:hint="eastAsia"/>
        </w:rPr>
        <w:t>чем</w:t>
      </w:r>
      <w:r>
        <w:t xml:space="preserve"> </w:t>
      </w:r>
      <w:r>
        <w:rPr>
          <w:rFonts w:hint="eastAsia"/>
        </w:rPr>
        <w:t>режиме</w:t>
      </w:r>
      <w:r>
        <w:t xml:space="preserve"> (</w:t>
      </w:r>
      <w:r>
        <w:rPr>
          <w:rFonts w:hint="eastAsia"/>
        </w:rPr>
        <w:t>по</w:t>
      </w:r>
      <w:r>
        <w:t xml:space="preserve"> </w:t>
      </w:r>
      <w:r>
        <w:rPr>
          <w:rFonts w:hint="eastAsia"/>
        </w:rPr>
        <w:t>тракту</w:t>
      </w:r>
      <w:r>
        <w:t xml:space="preserve"> </w:t>
      </w:r>
      <w:r>
        <w:rPr>
          <w:rFonts w:hint="eastAsia"/>
        </w:rPr>
        <w:t>газопродуктовой</w:t>
      </w:r>
      <w:r>
        <w:t xml:space="preserve"> </w:t>
      </w:r>
      <w:r>
        <w:rPr>
          <w:rFonts w:hint="eastAsia"/>
        </w:rPr>
        <w:t>смеси</w:t>
      </w:r>
      <w:r>
        <w:t xml:space="preserve"> </w:t>
      </w:r>
      <w:r>
        <w:rPr>
          <w:rFonts w:hint="eastAsia"/>
        </w:rPr>
        <w:t>и</w:t>
      </w:r>
      <w:r>
        <w:t xml:space="preserve"> </w:t>
      </w:r>
      <w:r>
        <w:rPr>
          <w:rFonts w:hint="eastAsia"/>
        </w:rPr>
        <w:t>нестабильного</w:t>
      </w:r>
      <w:r>
        <w:t xml:space="preserve"> </w:t>
      </w:r>
      <w:r>
        <w:rPr>
          <w:rFonts w:hint="eastAsia"/>
        </w:rPr>
        <w:t>гидрогени</w:t>
      </w:r>
      <w:r>
        <w:t xml:space="preserve">- </w:t>
      </w:r>
      <w:r>
        <w:rPr>
          <w:rFonts w:hint="eastAsia"/>
        </w:rPr>
        <w:t>зата</w:t>
      </w:r>
      <w:r>
        <w:t>);</w:t>
      </w:r>
    </w:p>
    <w:p w14:paraId="68C10C77" w14:textId="06FBDED8" w:rsidR="00030A7C" w:rsidRPr="00030A7C" w:rsidRDefault="00030A7C" w:rsidP="00030A7C">
      <w:r>
        <w:rPr>
          <w:rFonts w:hint="eastAsia"/>
        </w:rPr>
        <w:t>выполнение</w:t>
      </w:r>
      <w:r>
        <w:t xml:space="preserve"> </w:t>
      </w:r>
      <w:r>
        <w:rPr>
          <w:rFonts w:hint="eastAsia"/>
        </w:rPr>
        <w:t>сварки</w:t>
      </w:r>
      <w:r>
        <w:t xml:space="preserve"> </w:t>
      </w:r>
      <w:r>
        <w:rPr>
          <w:rFonts w:hint="eastAsia"/>
        </w:rPr>
        <w:t>хромомолибденовых</w:t>
      </w:r>
      <w:r>
        <w:t xml:space="preserve"> </w:t>
      </w:r>
      <w:r>
        <w:rPr>
          <w:rFonts w:hint="eastAsia"/>
        </w:rPr>
        <w:t>сталей</w:t>
      </w:r>
      <w:r>
        <w:t xml:space="preserve"> </w:t>
      </w:r>
      <w:r>
        <w:rPr>
          <w:rFonts w:hint="eastAsia"/>
        </w:rPr>
        <w:t>перлитными</w:t>
      </w:r>
      <w:r>
        <w:t xml:space="preserve"> </w:t>
      </w:r>
      <w:r>
        <w:rPr>
          <w:rFonts w:hint="eastAsia"/>
        </w:rPr>
        <w:t>электродами</w:t>
      </w:r>
      <w:r>
        <w:t xml:space="preserve"> </w:t>
      </w:r>
      <w:r>
        <w:rPr>
          <w:rFonts w:hint="eastAsia"/>
        </w:rPr>
        <w:t>типа</w:t>
      </w:r>
      <w:r>
        <w:t xml:space="preserve"> </w:t>
      </w:r>
      <w:r>
        <w:rPr>
          <w:rFonts w:hint="eastAsia"/>
        </w:rPr>
        <w:t>ЦЛ</w:t>
      </w:r>
      <w:r>
        <w:t>17 (</w:t>
      </w:r>
      <w:r>
        <w:rPr>
          <w:rFonts w:hint="eastAsia"/>
        </w:rPr>
        <w:t>взамен</w:t>
      </w:r>
      <w:r>
        <w:t xml:space="preserve"> </w:t>
      </w:r>
      <w:r>
        <w:rPr>
          <w:rFonts w:hint="eastAsia"/>
        </w:rPr>
        <w:t>аустенитных</w:t>
      </w:r>
      <w:r>
        <w:t xml:space="preserve">) </w:t>
      </w:r>
      <w:r>
        <w:rPr>
          <w:rFonts w:hint="eastAsia"/>
        </w:rPr>
        <w:t>с</w:t>
      </w:r>
      <w:r>
        <w:t xml:space="preserve"> </w:t>
      </w:r>
      <w:r>
        <w:rPr>
          <w:rFonts w:hint="eastAsia"/>
        </w:rPr>
        <w:lastRenderedPageBreak/>
        <w:t>последующей</w:t>
      </w:r>
      <w:r>
        <w:t xml:space="preserve"> </w:t>
      </w:r>
      <w:r>
        <w:rPr>
          <w:rFonts w:hint="eastAsia"/>
        </w:rPr>
        <w:t>термообработкой</w:t>
      </w:r>
      <w:r>
        <w:t xml:space="preserve"> </w:t>
      </w:r>
      <w:r>
        <w:rPr>
          <w:rFonts w:hint="eastAsia"/>
        </w:rPr>
        <w:t>сварного</w:t>
      </w:r>
      <w:r>
        <w:t xml:space="preserve"> </w:t>
      </w:r>
      <w:r>
        <w:rPr>
          <w:rFonts w:hint="eastAsia"/>
        </w:rPr>
        <w:t>соединения</w:t>
      </w:r>
      <w:r>
        <w:t xml:space="preserve"> </w:t>
      </w:r>
      <w:r>
        <w:rPr>
          <w:rFonts w:hint="eastAsia"/>
        </w:rPr>
        <w:t>для</w:t>
      </w:r>
      <w:r>
        <w:t xml:space="preserve"> </w:t>
      </w:r>
      <w:r>
        <w:rPr>
          <w:rFonts w:hint="eastAsia"/>
        </w:rPr>
        <w:t>снятия</w:t>
      </w:r>
      <w:r>
        <w:t xml:space="preserve"> </w:t>
      </w:r>
      <w:r>
        <w:rPr>
          <w:rFonts w:hint="eastAsia"/>
        </w:rPr>
        <w:t>в</w:t>
      </w:r>
      <w:r>
        <w:t xml:space="preserve"> </w:t>
      </w:r>
      <w:r>
        <w:rPr>
          <w:rFonts w:hint="eastAsia"/>
        </w:rPr>
        <w:t>нем</w:t>
      </w:r>
      <w:r>
        <w:t xml:space="preserve"> </w:t>
      </w:r>
      <w:r>
        <w:rPr>
          <w:rFonts w:hint="eastAsia"/>
        </w:rPr>
        <w:t>внутренних</w:t>
      </w:r>
      <w:r>
        <w:t xml:space="preserve"> </w:t>
      </w:r>
      <w:r>
        <w:rPr>
          <w:rFonts w:hint="eastAsia"/>
        </w:rPr>
        <w:t>напряжений</w:t>
      </w:r>
    </w:p>
    <w:sectPr w:rsidR="00030A7C" w:rsidRPr="00030A7C" w:rsidSect="008B05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C4D7" w14:textId="77777777" w:rsidR="008B0565" w:rsidRDefault="008B0565">
      <w:pPr>
        <w:spacing w:after="0" w:line="240" w:lineRule="auto"/>
      </w:pPr>
      <w:r>
        <w:separator/>
      </w:r>
    </w:p>
  </w:endnote>
  <w:endnote w:type="continuationSeparator" w:id="0">
    <w:p w14:paraId="40AF2CBD" w14:textId="77777777" w:rsidR="008B0565" w:rsidRDefault="008B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7FAA" w14:textId="77777777" w:rsidR="008B0565" w:rsidRDefault="008B0565"/>
    <w:p w14:paraId="14708AD5" w14:textId="77777777" w:rsidR="008B0565" w:rsidRDefault="008B0565"/>
    <w:p w14:paraId="3C8ABA56" w14:textId="77777777" w:rsidR="008B0565" w:rsidRDefault="008B0565"/>
    <w:p w14:paraId="311B4E7C" w14:textId="77777777" w:rsidR="008B0565" w:rsidRDefault="008B0565"/>
    <w:p w14:paraId="7F9EAB55" w14:textId="77777777" w:rsidR="008B0565" w:rsidRDefault="008B0565"/>
    <w:p w14:paraId="051FD63E" w14:textId="77777777" w:rsidR="008B0565" w:rsidRDefault="008B0565"/>
    <w:p w14:paraId="316AAD77" w14:textId="77777777" w:rsidR="008B0565" w:rsidRDefault="008B05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4DBA4" wp14:editId="164B2C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417C" w14:textId="77777777" w:rsidR="008B0565" w:rsidRDefault="008B0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4DB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DC417C" w14:textId="77777777" w:rsidR="008B0565" w:rsidRDefault="008B0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8D76C2" w14:textId="77777777" w:rsidR="008B0565" w:rsidRDefault="008B0565"/>
    <w:p w14:paraId="2211EA16" w14:textId="77777777" w:rsidR="008B0565" w:rsidRDefault="008B0565"/>
    <w:p w14:paraId="244E2044" w14:textId="77777777" w:rsidR="008B0565" w:rsidRDefault="008B05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F7D397" wp14:editId="2A7D29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295DC" w14:textId="77777777" w:rsidR="008B0565" w:rsidRDefault="008B0565"/>
                          <w:p w14:paraId="093BD2C5" w14:textId="77777777" w:rsidR="008B0565" w:rsidRDefault="008B0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F7D3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295DC" w14:textId="77777777" w:rsidR="008B0565" w:rsidRDefault="008B0565"/>
                    <w:p w14:paraId="093BD2C5" w14:textId="77777777" w:rsidR="008B0565" w:rsidRDefault="008B0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38951C" w14:textId="77777777" w:rsidR="008B0565" w:rsidRDefault="008B0565"/>
    <w:p w14:paraId="69BD4D27" w14:textId="77777777" w:rsidR="008B0565" w:rsidRDefault="008B0565">
      <w:pPr>
        <w:rPr>
          <w:sz w:val="2"/>
          <w:szCs w:val="2"/>
        </w:rPr>
      </w:pPr>
    </w:p>
    <w:p w14:paraId="1E45C649" w14:textId="77777777" w:rsidR="008B0565" w:rsidRDefault="008B0565"/>
    <w:p w14:paraId="75D48E52" w14:textId="77777777" w:rsidR="008B0565" w:rsidRDefault="008B0565">
      <w:pPr>
        <w:spacing w:after="0" w:line="240" w:lineRule="auto"/>
      </w:pPr>
    </w:p>
  </w:footnote>
  <w:footnote w:type="continuationSeparator" w:id="0">
    <w:p w14:paraId="6CA3DA26" w14:textId="77777777" w:rsidR="008B0565" w:rsidRDefault="008B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6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31477</TotalTime>
  <Pages>5</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4155</cp:revision>
  <cp:lastPrinted>2009-02-06T05:36:00Z</cp:lastPrinted>
  <dcterms:created xsi:type="dcterms:W3CDTF">2024-01-07T13:43:00Z</dcterms:created>
  <dcterms:modified xsi:type="dcterms:W3CDTF">2024-02-29T10:55:00Z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