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97910" w14:textId="7EB2675F" w:rsidR="00FE5AAC" w:rsidRDefault="00E64119" w:rsidP="00E64119">
      <w:r w:rsidRPr="00E64119">
        <w:rPr>
          <w:rFonts w:hint="eastAsia"/>
        </w:rPr>
        <w:t>Саюшкина</w:t>
      </w:r>
      <w:r w:rsidRPr="00E64119">
        <w:t xml:space="preserve"> </w:t>
      </w:r>
      <w:r w:rsidRPr="00E64119">
        <w:rPr>
          <w:rFonts w:hint="eastAsia"/>
        </w:rPr>
        <w:t>Елена</w:t>
      </w:r>
      <w:r w:rsidRPr="00E64119">
        <w:t xml:space="preserve"> </w:t>
      </w:r>
      <w:r w:rsidRPr="00E64119">
        <w:rPr>
          <w:rFonts w:hint="eastAsia"/>
        </w:rPr>
        <w:t>Владимировна</w:t>
      </w:r>
      <w:r>
        <w:t xml:space="preserve"> </w:t>
      </w:r>
      <w:r w:rsidRPr="00E64119">
        <w:rPr>
          <w:rFonts w:hint="eastAsia"/>
        </w:rPr>
        <w:t>Реализация</w:t>
      </w:r>
      <w:r w:rsidRPr="00E64119">
        <w:t xml:space="preserve"> </w:t>
      </w:r>
      <w:r w:rsidRPr="00E64119">
        <w:rPr>
          <w:rFonts w:hint="eastAsia"/>
        </w:rPr>
        <w:t>прав</w:t>
      </w:r>
      <w:r w:rsidRPr="00E64119">
        <w:t xml:space="preserve"> </w:t>
      </w:r>
      <w:r w:rsidRPr="00E64119">
        <w:rPr>
          <w:rFonts w:hint="eastAsia"/>
        </w:rPr>
        <w:t>и</w:t>
      </w:r>
      <w:r w:rsidRPr="00E64119">
        <w:t xml:space="preserve"> </w:t>
      </w:r>
      <w:r w:rsidRPr="00E64119">
        <w:rPr>
          <w:rFonts w:hint="eastAsia"/>
        </w:rPr>
        <w:t>законных</w:t>
      </w:r>
      <w:r w:rsidRPr="00E64119">
        <w:t xml:space="preserve"> </w:t>
      </w:r>
      <w:r w:rsidRPr="00E64119">
        <w:rPr>
          <w:rFonts w:hint="eastAsia"/>
        </w:rPr>
        <w:t>интересов</w:t>
      </w:r>
      <w:r w:rsidRPr="00E64119">
        <w:t xml:space="preserve"> </w:t>
      </w:r>
      <w:r w:rsidRPr="00E64119">
        <w:rPr>
          <w:rFonts w:hint="eastAsia"/>
        </w:rPr>
        <w:t>участников</w:t>
      </w:r>
      <w:r w:rsidRPr="00E64119">
        <w:t xml:space="preserve"> </w:t>
      </w:r>
      <w:r w:rsidRPr="00E64119">
        <w:rPr>
          <w:rFonts w:hint="eastAsia"/>
        </w:rPr>
        <w:t>при</w:t>
      </w:r>
      <w:r w:rsidRPr="00E64119">
        <w:t xml:space="preserve"> </w:t>
      </w:r>
      <w:r w:rsidRPr="00E64119">
        <w:rPr>
          <w:rFonts w:hint="eastAsia"/>
        </w:rPr>
        <w:t>особом</w:t>
      </w:r>
      <w:r w:rsidRPr="00E64119">
        <w:t xml:space="preserve"> </w:t>
      </w:r>
      <w:r w:rsidRPr="00E64119">
        <w:rPr>
          <w:rFonts w:hint="eastAsia"/>
        </w:rPr>
        <w:t>порядке</w:t>
      </w:r>
      <w:r w:rsidRPr="00E64119">
        <w:t xml:space="preserve"> </w:t>
      </w:r>
      <w:r w:rsidRPr="00E64119">
        <w:rPr>
          <w:rFonts w:hint="eastAsia"/>
        </w:rPr>
        <w:t>судебного</w:t>
      </w:r>
      <w:r w:rsidRPr="00E64119">
        <w:t xml:space="preserve"> </w:t>
      </w:r>
      <w:r w:rsidRPr="00E64119">
        <w:rPr>
          <w:rFonts w:hint="eastAsia"/>
        </w:rPr>
        <w:t>разбирательства</w:t>
      </w:r>
      <w:r w:rsidRPr="00E64119">
        <w:t xml:space="preserve"> (</w:t>
      </w:r>
      <w:r w:rsidRPr="00E64119">
        <w:rPr>
          <w:rFonts w:hint="eastAsia"/>
        </w:rPr>
        <w:t>глава</w:t>
      </w:r>
      <w:r w:rsidRPr="00E64119">
        <w:t xml:space="preserve"> 40 </w:t>
      </w:r>
      <w:r w:rsidRPr="00E64119">
        <w:rPr>
          <w:rFonts w:hint="eastAsia"/>
        </w:rPr>
        <w:t>УПК</w:t>
      </w:r>
      <w:r w:rsidRPr="00E64119">
        <w:t xml:space="preserve"> </w:t>
      </w:r>
      <w:r w:rsidRPr="00E64119">
        <w:rPr>
          <w:rFonts w:hint="eastAsia"/>
        </w:rPr>
        <w:t>РФ</w:t>
      </w:r>
      <w:r w:rsidRPr="00E64119">
        <w:t>)</w:t>
      </w:r>
    </w:p>
    <w:p w14:paraId="6AC03332" w14:textId="77777777" w:rsidR="00E64119" w:rsidRDefault="00E64119" w:rsidP="00E64119">
      <w:r>
        <w:rPr>
          <w:rFonts w:hint="eastAsia"/>
        </w:rPr>
        <w:t>ОГЛАВЛЕНИЕ</w:t>
      </w:r>
      <w:r>
        <w:t xml:space="preserve"> </w:t>
      </w:r>
      <w:r>
        <w:rPr>
          <w:rFonts w:hint="eastAsia"/>
        </w:rPr>
        <w:t>ДИССЕРТАЦИИ</w:t>
      </w:r>
    </w:p>
    <w:p w14:paraId="6A78EFA3" w14:textId="77777777" w:rsidR="00E64119" w:rsidRDefault="00E64119" w:rsidP="00E64119">
      <w:r>
        <w:rPr>
          <w:rFonts w:hint="eastAsia"/>
        </w:rPr>
        <w:t>кандидат</w:t>
      </w:r>
      <w:r>
        <w:t xml:space="preserve"> </w:t>
      </w:r>
      <w:r>
        <w:rPr>
          <w:rFonts w:hint="eastAsia"/>
        </w:rPr>
        <w:t>наук</w:t>
      </w:r>
      <w:r>
        <w:t xml:space="preserve"> </w:t>
      </w:r>
      <w:r>
        <w:rPr>
          <w:rFonts w:hint="eastAsia"/>
        </w:rPr>
        <w:t>Саюшкина</w:t>
      </w:r>
      <w:r>
        <w:t xml:space="preserve"> </w:t>
      </w:r>
      <w:r>
        <w:rPr>
          <w:rFonts w:hint="eastAsia"/>
        </w:rPr>
        <w:t>Елена</w:t>
      </w:r>
      <w:r>
        <w:t xml:space="preserve"> </w:t>
      </w:r>
      <w:r>
        <w:rPr>
          <w:rFonts w:hint="eastAsia"/>
        </w:rPr>
        <w:t>Владимировна</w:t>
      </w:r>
    </w:p>
    <w:p w14:paraId="3C8E1E53" w14:textId="77777777" w:rsidR="00E64119" w:rsidRDefault="00E64119" w:rsidP="00E64119">
      <w:r>
        <w:rPr>
          <w:rFonts w:hint="eastAsia"/>
        </w:rPr>
        <w:t>ВВЕДЕНИЕ</w:t>
      </w:r>
    </w:p>
    <w:p w14:paraId="332E3563" w14:textId="77777777" w:rsidR="00E64119" w:rsidRDefault="00E64119" w:rsidP="00E64119"/>
    <w:p w14:paraId="0EC2EBA3" w14:textId="77777777" w:rsidR="00E64119" w:rsidRDefault="00E64119" w:rsidP="00E64119">
      <w:r>
        <w:rPr>
          <w:rFonts w:hint="eastAsia"/>
        </w:rPr>
        <w:t>Глава</w:t>
      </w:r>
      <w:r>
        <w:t xml:space="preserve"> I. </w:t>
      </w:r>
      <w:r>
        <w:rPr>
          <w:rFonts w:hint="eastAsia"/>
        </w:rPr>
        <w:t>ОСОБЫЙ</w:t>
      </w:r>
      <w:r>
        <w:t xml:space="preserve"> </w:t>
      </w:r>
      <w:r>
        <w:rPr>
          <w:rFonts w:hint="eastAsia"/>
        </w:rPr>
        <w:t>ПОРЯДОК</w:t>
      </w:r>
      <w:r>
        <w:t xml:space="preserve"> </w:t>
      </w:r>
      <w:r>
        <w:rPr>
          <w:rFonts w:hint="eastAsia"/>
        </w:rPr>
        <w:t>РОССИЙСКОГО</w:t>
      </w:r>
      <w:r>
        <w:t xml:space="preserve"> </w:t>
      </w:r>
      <w:r>
        <w:rPr>
          <w:rFonts w:hint="eastAsia"/>
        </w:rPr>
        <w:t>УГОЛОВНОГО</w:t>
      </w:r>
      <w:r>
        <w:t xml:space="preserve"> </w:t>
      </w:r>
      <w:r>
        <w:rPr>
          <w:rFonts w:hint="eastAsia"/>
        </w:rPr>
        <w:t>СУДОПРОИЗВОДСТВА</w:t>
      </w:r>
      <w:r>
        <w:t xml:space="preserve">: </w:t>
      </w:r>
      <w:r>
        <w:rPr>
          <w:rFonts w:hint="eastAsia"/>
        </w:rPr>
        <w:t>ИСТОРИЯ</w:t>
      </w:r>
      <w:r>
        <w:t xml:space="preserve"> </w:t>
      </w:r>
      <w:r>
        <w:rPr>
          <w:rFonts w:hint="eastAsia"/>
        </w:rPr>
        <w:t>ФОРМИРОВАНИЯ</w:t>
      </w:r>
    </w:p>
    <w:p w14:paraId="66D6896E" w14:textId="77777777" w:rsidR="00E64119" w:rsidRDefault="00E64119" w:rsidP="00E64119"/>
    <w:p w14:paraId="4F632A29" w14:textId="77777777" w:rsidR="00E64119" w:rsidRDefault="00E64119" w:rsidP="00E64119">
      <w:r>
        <w:rPr>
          <w:rFonts w:hint="eastAsia"/>
        </w:rPr>
        <w:t>И</w:t>
      </w:r>
      <w:r>
        <w:t xml:space="preserve"> </w:t>
      </w:r>
      <w:r>
        <w:rPr>
          <w:rFonts w:hint="eastAsia"/>
        </w:rPr>
        <w:t>ЮРИДИЧЕСКИЕ</w:t>
      </w:r>
      <w:r>
        <w:t xml:space="preserve"> </w:t>
      </w:r>
      <w:r>
        <w:rPr>
          <w:rFonts w:hint="eastAsia"/>
        </w:rPr>
        <w:t>СВОЙСТВА</w:t>
      </w:r>
    </w:p>
    <w:p w14:paraId="2A5541A2" w14:textId="77777777" w:rsidR="00E64119" w:rsidRDefault="00E64119" w:rsidP="00E64119"/>
    <w:p w14:paraId="23C3BC6B" w14:textId="77777777" w:rsidR="00E64119" w:rsidRDefault="00E64119" w:rsidP="00E64119">
      <w:r>
        <w:t>1.1.</w:t>
      </w:r>
      <w:r>
        <w:rPr>
          <w:rFonts w:hint="eastAsia"/>
        </w:rPr>
        <w:t>Зарождение</w:t>
      </w:r>
      <w:r>
        <w:t xml:space="preserve"> </w:t>
      </w:r>
      <w:r>
        <w:rPr>
          <w:rFonts w:hint="eastAsia"/>
        </w:rPr>
        <w:t>и</w:t>
      </w:r>
      <w:r>
        <w:t xml:space="preserve"> </w:t>
      </w:r>
      <w:r>
        <w:rPr>
          <w:rFonts w:hint="eastAsia"/>
        </w:rPr>
        <w:t>правовое</w:t>
      </w:r>
      <w:r>
        <w:t xml:space="preserve"> </w:t>
      </w:r>
      <w:r>
        <w:rPr>
          <w:rFonts w:hint="eastAsia"/>
        </w:rPr>
        <w:t>воплощение</w:t>
      </w:r>
      <w:r>
        <w:t xml:space="preserve"> </w:t>
      </w:r>
      <w:r>
        <w:rPr>
          <w:rFonts w:hint="eastAsia"/>
        </w:rPr>
        <w:t>особых</w:t>
      </w:r>
      <w:r>
        <w:t xml:space="preserve"> </w:t>
      </w:r>
      <w:r>
        <w:rPr>
          <w:rFonts w:hint="eastAsia"/>
        </w:rPr>
        <w:t>процедур</w:t>
      </w:r>
      <w:r>
        <w:t xml:space="preserve"> </w:t>
      </w:r>
      <w:r>
        <w:rPr>
          <w:rFonts w:hint="eastAsia"/>
        </w:rPr>
        <w:t>в</w:t>
      </w:r>
      <w:r>
        <w:t xml:space="preserve"> </w:t>
      </w:r>
      <w:r>
        <w:rPr>
          <w:rFonts w:hint="eastAsia"/>
        </w:rPr>
        <w:t>отечественном</w:t>
      </w:r>
      <w:r>
        <w:t xml:space="preserve"> </w:t>
      </w:r>
      <w:r>
        <w:rPr>
          <w:rFonts w:hint="eastAsia"/>
        </w:rPr>
        <w:t>уголовном</w:t>
      </w:r>
      <w:r>
        <w:t xml:space="preserve"> </w:t>
      </w:r>
      <w:r>
        <w:rPr>
          <w:rFonts w:hint="eastAsia"/>
        </w:rPr>
        <w:t>судопроизводстве</w:t>
      </w:r>
    </w:p>
    <w:p w14:paraId="2720232C" w14:textId="77777777" w:rsidR="00E64119" w:rsidRDefault="00E64119" w:rsidP="00E64119"/>
    <w:p w14:paraId="16F221B5" w14:textId="77777777" w:rsidR="00E64119" w:rsidRDefault="00E64119" w:rsidP="00E64119">
      <w:r>
        <w:t xml:space="preserve">1.2. </w:t>
      </w:r>
      <w:r>
        <w:rPr>
          <w:rFonts w:hint="eastAsia"/>
        </w:rPr>
        <w:t>Особый</w:t>
      </w:r>
      <w:r>
        <w:t xml:space="preserve"> </w:t>
      </w:r>
      <w:r>
        <w:rPr>
          <w:rFonts w:hint="eastAsia"/>
        </w:rPr>
        <w:t>порядок</w:t>
      </w:r>
      <w:r>
        <w:t xml:space="preserve"> </w:t>
      </w:r>
      <w:r>
        <w:rPr>
          <w:rFonts w:hint="eastAsia"/>
        </w:rPr>
        <w:t>российского</w:t>
      </w:r>
      <w:r>
        <w:t xml:space="preserve"> </w:t>
      </w:r>
      <w:r>
        <w:rPr>
          <w:rFonts w:hint="eastAsia"/>
        </w:rPr>
        <w:t>уголовного</w:t>
      </w:r>
      <w:r>
        <w:t xml:space="preserve"> </w:t>
      </w:r>
      <w:r>
        <w:rPr>
          <w:rFonts w:hint="eastAsia"/>
        </w:rPr>
        <w:t>судопроизводства</w:t>
      </w:r>
      <w:r>
        <w:t xml:space="preserve">: </w:t>
      </w:r>
      <w:r>
        <w:rPr>
          <w:rFonts w:hint="eastAsia"/>
        </w:rPr>
        <w:t>понятие</w:t>
      </w:r>
      <w:r>
        <w:t xml:space="preserve">, </w:t>
      </w:r>
      <w:r>
        <w:rPr>
          <w:rFonts w:hint="eastAsia"/>
        </w:rPr>
        <w:t>правовые</w:t>
      </w:r>
      <w:r>
        <w:t xml:space="preserve"> </w:t>
      </w:r>
      <w:r>
        <w:rPr>
          <w:rFonts w:hint="eastAsia"/>
        </w:rPr>
        <w:t>характеристики</w:t>
      </w:r>
    </w:p>
    <w:p w14:paraId="6203E49C" w14:textId="77777777" w:rsidR="00E64119" w:rsidRDefault="00E64119" w:rsidP="00E64119"/>
    <w:p w14:paraId="4A6615EE" w14:textId="77777777" w:rsidR="00E64119" w:rsidRDefault="00E64119" w:rsidP="00E64119">
      <w:r>
        <w:t xml:space="preserve">1.3. </w:t>
      </w:r>
      <w:r>
        <w:rPr>
          <w:rFonts w:hint="eastAsia"/>
        </w:rPr>
        <w:t>Реализация</w:t>
      </w:r>
      <w:r>
        <w:t xml:space="preserve"> </w:t>
      </w:r>
      <w:r>
        <w:rPr>
          <w:rFonts w:hint="eastAsia"/>
        </w:rPr>
        <w:t>назначения</w:t>
      </w:r>
      <w:r>
        <w:t xml:space="preserve"> </w:t>
      </w:r>
      <w:r>
        <w:rPr>
          <w:rFonts w:hint="eastAsia"/>
        </w:rPr>
        <w:t>уголовного</w:t>
      </w:r>
      <w:r>
        <w:t xml:space="preserve"> </w:t>
      </w:r>
      <w:r>
        <w:rPr>
          <w:rFonts w:hint="eastAsia"/>
        </w:rPr>
        <w:t>судопроизводства</w:t>
      </w:r>
    </w:p>
    <w:p w14:paraId="49641C75" w14:textId="77777777" w:rsidR="00E64119" w:rsidRDefault="00E64119" w:rsidP="00E64119"/>
    <w:p w14:paraId="20A49BE8" w14:textId="77777777" w:rsidR="00E64119" w:rsidRDefault="00E64119" w:rsidP="00E64119">
      <w:r>
        <w:rPr>
          <w:rFonts w:hint="eastAsia"/>
        </w:rPr>
        <w:t>и</w:t>
      </w:r>
      <w:r>
        <w:t xml:space="preserve"> </w:t>
      </w:r>
      <w:r>
        <w:rPr>
          <w:rFonts w:hint="eastAsia"/>
        </w:rPr>
        <w:t>состязательных</w:t>
      </w:r>
      <w:r>
        <w:t xml:space="preserve"> </w:t>
      </w:r>
      <w:r>
        <w:rPr>
          <w:rFonts w:hint="eastAsia"/>
        </w:rPr>
        <w:t>начал</w:t>
      </w:r>
      <w:r>
        <w:t xml:space="preserve"> </w:t>
      </w:r>
      <w:r>
        <w:rPr>
          <w:rFonts w:hint="eastAsia"/>
        </w:rPr>
        <w:t>при</w:t>
      </w:r>
      <w:r>
        <w:t xml:space="preserve"> </w:t>
      </w:r>
      <w:r>
        <w:rPr>
          <w:rFonts w:hint="eastAsia"/>
        </w:rPr>
        <w:t>упрощенной</w:t>
      </w:r>
      <w:r>
        <w:t xml:space="preserve"> </w:t>
      </w:r>
      <w:r>
        <w:rPr>
          <w:rFonts w:hint="eastAsia"/>
        </w:rPr>
        <w:t>процедуре</w:t>
      </w:r>
    </w:p>
    <w:p w14:paraId="65FDE03B" w14:textId="77777777" w:rsidR="00E64119" w:rsidRDefault="00E64119" w:rsidP="00E64119"/>
    <w:p w14:paraId="5790262D" w14:textId="77777777" w:rsidR="00E64119" w:rsidRDefault="00E64119" w:rsidP="00E64119">
      <w:r>
        <w:rPr>
          <w:rFonts w:hint="eastAsia"/>
        </w:rPr>
        <w:t>Глава</w:t>
      </w:r>
      <w:r>
        <w:t xml:space="preserve"> </w:t>
      </w:r>
      <w:r>
        <w:rPr>
          <w:rFonts w:hint="eastAsia"/>
        </w:rPr>
        <w:t>П</w:t>
      </w:r>
      <w:r>
        <w:t xml:space="preserve">. </w:t>
      </w:r>
      <w:r>
        <w:rPr>
          <w:rFonts w:hint="eastAsia"/>
        </w:rPr>
        <w:t>ТЕОРЕТИЧЕСКИЕ</w:t>
      </w:r>
      <w:r>
        <w:t xml:space="preserve"> </w:t>
      </w:r>
      <w:r>
        <w:rPr>
          <w:rFonts w:hint="eastAsia"/>
        </w:rPr>
        <w:t>И</w:t>
      </w:r>
      <w:r>
        <w:t xml:space="preserve"> </w:t>
      </w:r>
      <w:r>
        <w:rPr>
          <w:rFonts w:hint="eastAsia"/>
        </w:rPr>
        <w:t>ПРАВОЕ</w:t>
      </w:r>
      <w:r>
        <w:t xml:space="preserve"> </w:t>
      </w:r>
      <w:r>
        <w:rPr>
          <w:rFonts w:hint="eastAsia"/>
        </w:rPr>
        <w:t>Б</w:t>
      </w:r>
      <w:r>
        <w:t>1</w:t>
      </w:r>
      <w:r>
        <w:rPr>
          <w:rFonts w:hint="eastAsia"/>
        </w:rPr>
        <w:t>Е</w:t>
      </w:r>
      <w:r>
        <w:t xml:space="preserve"> </w:t>
      </w:r>
      <w:r>
        <w:rPr>
          <w:rFonts w:hint="eastAsia"/>
        </w:rPr>
        <w:t>АСПЕКТЫ</w:t>
      </w:r>
      <w:r>
        <w:t xml:space="preserve"> </w:t>
      </w:r>
      <w:r>
        <w:rPr>
          <w:rFonts w:hint="eastAsia"/>
        </w:rPr>
        <w:t>ОБЕСПЕЧЕНИЯ</w:t>
      </w:r>
      <w:r>
        <w:t xml:space="preserve"> </w:t>
      </w:r>
      <w:r>
        <w:rPr>
          <w:rFonts w:hint="eastAsia"/>
        </w:rPr>
        <w:t>ПРАВ</w:t>
      </w:r>
      <w:r>
        <w:t xml:space="preserve"> </w:t>
      </w:r>
      <w:r>
        <w:rPr>
          <w:rFonts w:hint="eastAsia"/>
        </w:rPr>
        <w:t>УЧАСТНИКОВ</w:t>
      </w:r>
      <w:r>
        <w:t xml:space="preserve"> </w:t>
      </w:r>
      <w:r>
        <w:rPr>
          <w:rFonts w:hint="eastAsia"/>
        </w:rPr>
        <w:t>ПРИ</w:t>
      </w:r>
      <w:r>
        <w:t xml:space="preserve"> </w:t>
      </w:r>
      <w:r>
        <w:rPr>
          <w:rFonts w:hint="eastAsia"/>
        </w:rPr>
        <w:t>ОСОБОМ</w:t>
      </w:r>
      <w:r>
        <w:t xml:space="preserve"> </w:t>
      </w:r>
      <w:r>
        <w:rPr>
          <w:rFonts w:hint="eastAsia"/>
        </w:rPr>
        <w:t>ПОРЯДКЕ</w:t>
      </w:r>
      <w:r>
        <w:t xml:space="preserve"> </w:t>
      </w:r>
      <w:r>
        <w:rPr>
          <w:rFonts w:hint="eastAsia"/>
        </w:rPr>
        <w:t>СУДЕБНОГО</w:t>
      </w:r>
      <w:r>
        <w:t xml:space="preserve"> </w:t>
      </w:r>
      <w:r>
        <w:rPr>
          <w:rFonts w:hint="eastAsia"/>
        </w:rPr>
        <w:t>РАЗБИРАТЕЛБСТВА</w:t>
      </w:r>
      <w:r>
        <w:t xml:space="preserve"> </w:t>
      </w:r>
      <w:r>
        <w:rPr>
          <w:rFonts w:hint="eastAsia"/>
        </w:rPr>
        <w:t>ПРИ</w:t>
      </w:r>
      <w:r>
        <w:t xml:space="preserve"> </w:t>
      </w:r>
      <w:r>
        <w:rPr>
          <w:rFonts w:hint="eastAsia"/>
        </w:rPr>
        <w:t>СОГЛАСИИ</w:t>
      </w:r>
      <w:r>
        <w:t xml:space="preserve"> </w:t>
      </w:r>
      <w:r>
        <w:rPr>
          <w:rFonts w:hint="eastAsia"/>
        </w:rPr>
        <w:t>ОБВИНЯЕМОГО</w:t>
      </w:r>
      <w:r>
        <w:t xml:space="preserve"> </w:t>
      </w:r>
      <w:r>
        <w:rPr>
          <w:rFonts w:hint="eastAsia"/>
        </w:rPr>
        <w:t>С</w:t>
      </w:r>
      <w:r>
        <w:t xml:space="preserve"> </w:t>
      </w:r>
      <w:r>
        <w:rPr>
          <w:rFonts w:hint="eastAsia"/>
        </w:rPr>
        <w:t>ПРЕДЪЯВЛЕНИЕМ</w:t>
      </w:r>
      <w:r>
        <w:t xml:space="preserve"> </w:t>
      </w:r>
      <w:r>
        <w:rPr>
          <w:rFonts w:hint="eastAsia"/>
        </w:rPr>
        <w:t>ЕМУ</w:t>
      </w:r>
      <w:r>
        <w:t xml:space="preserve"> </w:t>
      </w:r>
      <w:r>
        <w:rPr>
          <w:rFonts w:hint="eastAsia"/>
        </w:rPr>
        <w:t>ОБВИНЕНИЕМ</w:t>
      </w:r>
    </w:p>
    <w:p w14:paraId="50157805" w14:textId="77777777" w:rsidR="00E64119" w:rsidRDefault="00E64119" w:rsidP="00E64119"/>
    <w:p w14:paraId="62AA3254" w14:textId="77777777" w:rsidR="00E64119" w:rsidRDefault="00E64119" w:rsidP="00E64119">
      <w:r>
        <w:t xml:space="preserve">2.1. </w:t>
      </w:r>
      <w:r>
        <w:rPr>
          <w:rFonts w:hint="eastAsia"/>
        </w:rPr>
        <w:t>Права</w:t>
      </w:r>
      <w:r>
        <w:t xml:space="preserve"> </w:t>
      </w:r>
      <w:r>
        <w:rPr>
          <w:rFonts w:hint="eastAsia"/>
        </w:rPr>
        <w:t>и</w:t>
      </w:r>
      <w:r>
        <w:t xml:space="preserve"> </w:t>
      </w:r>
      <w:r>
        <w:rPr>
          <w:rFonts w:hint="eastAsia"/>
        </w:rPr>
        <w:t>законные</w:t>
      </w:r>
      <w:r>
        <w:t xml:space="preserve"> </w:t>
      </w:r>
      <w:r>
        <w:rPr>
          <w:rFonts w:hint="eastAsia"/>
        </w:rPr>
        <w:t>интересы</w:t>
      </w:r>
      <w:r>
        <w:t xml:space="preserve"> </w:t>
      </w:r>
      <w:r>
        <w:rPr>
          <w:rFonts w:hint="eastAsia"/>
        </w:rPr>
        <w:t>сторон</w:t>
      </w:r>
      <w:r>
        <w:t xml:space="preserve"> </w:t>
      </w:r>
      <w:r>
        <w:rPr>
          <w:rFonts w:hint="eastAsia"/>
        </w:rPr>
        <w:t>уголовного</w:t>
      </w:r>
      <w:r>
        <w:t xml:space="preserve"> </w:t>
      </w:r>
      <w:r>
        <w:rPr>
          <w:rFonts w:hint="eastAsia"/>
        </w:rPr>
        <w:t>судопроизводства</w:t>
      </w:r>
      <w:r>
        <w:t>:</w:t>
      </w:r>
    </w:p>
    <w:p w14:paraId="3659AA8A" w14:textId="77777777" w:rsidR="00E64119" w:rsidRDefault="00E64119" w:rsidP="00E64119"/>
    <w:p w14:paraId="28F04ACC" w14:textId="77777777" w:rsidR="00E64119" w:rsidRDefault="00E64119" w:rsidP="00E64119">
      <w:r>
        <w:rPr>
          <w:rFonts w:hint="eastAsia"/>
        </w:rPr>
        <w:t>понятие</w:t>
      </w:r>
      <w:r>
        <w:t xml:space="preserve"> </w:t>
      </w:r>
      <w:r>
        <w:rPr>
          <w:rFonts w:hint="eastAsia"/>
        </w:rPr>
        <w:t>и</w:t>
      </w:r>
      <w:r>
        <w:t xml:space="preserve"> </w:t>
      </w:r>
      <w:r>
        <w:rPr>
          <w:rFonts w:hint="eastAsia"/>
        </w:rPr>
        <w:t>проблемы</w:t>
      </w:r>
      <w:r>
        <w:t xml:space="preserve"> </w:t>
      </w:r>
      <w:r>
        <w:rPr>
          <w:rFonts w:hint="eastAsia"/>
        </w:rPr>
        <w:t>реализации</w:t>
      </w:r>
      <w:r>
        <w:t xml:space="preserve"> </w:t>
      </w:r>
      <w:r>
        <w:rPr>
          <w:rFonts w:hint="eastAsia"/>
        </w:rPr>
        <w:t>в</w:t>
      </w:r>
      <w:r>
        <w:t xml:space="preserve"> </w:t>
      </w:r>
      <w:r>
        <w:rPr>
          <w:rFonts w:hint="eastAsia"/>
        </w:rPr>
        <w:t>упрощенных</w:t>
      </w:r>
      <w:r>
        <w:t xml:space="preserve"> </w:t>
      </w:r>
      <w:r>
        <w:rPr>
          <w:rFonts w:hint="eastAsia"/>
        </w:rPr>
        <w:t>процедурах</w:t>
      </w:r>
    </w:p>
    <w:p w14:paraId="257245B5" w14:textId="77777777" w:rsidR="00E64119" w:rsidRDefault="00E64119" w:rsidP="00E64119"/>
    <w:p w14:paraId="2BE9032D" w14:textId="77777777" w:rsidR="00E64119" w:rsidRDefault="00E64119" w:rsidP="00E64119">
      <w:r>
        <w:lastRenderedPageBreak/>
        <w:t xml:space="preserve">2.2. </w:t>
      </w:r>
      <w:r>
        <w:rPr>
          <w:rFonts w:hint="eastAsia"/>
        </w:rPr>
        <w:t>Реализация</w:t>
      </w:r>
      <w:r>
        <w:t xml:space="preserve"> </w:t>
      </w:r>
      <w:r>
        <w:rPr>
          <w:rFonts w:hint="eastAsia"/>
        </w:rPr>
        <w:t>прав</w:t>
      </w:r>
      <w:r>
        <w:t xml:space="preserve"> </w:t>
      </w:r>
      <w:r>
        <w:rPr>
          <w:rFonts w:hint="eastAsia"/>
        </w:rPr>
        <w:t>и</w:t>
      </w:r>
      <w:r>
        <w:t xml:space="preserve"> </w:t>
      </w:r>
      <w:r>
        <w:rPr>
          <w:rFonts w:hint="eastAsia"/>
        </w:rPr>
        <w:t>законных</w:t>
      </w:r>
      <w:r>
        <w:t xml:space="preserve"> </w:t>
      </w:r>
      <w:r>
        <w:rPr>
          <w:rFonts w:hint="eastAsia"/>
        </w:rPr>
        <w:t>интересов</w:t>
      </w:r>
      <w:r>
        <w:t xml:space="preserve"> </w:t>
      </w:r>
      <w:r>
        <w:rPr>
          <w:rFonts w:hint="eastAsia"/>
        </w:rPr>
        <w:t>стороны</w:t>
      </w:r>
      <w:r>
        <w:t xml:space="preserve"> </w:t>
      </w:r>
      <w:r>
        <w:rPr>
          <w:rFonts w:hint="eastAsia"/>
        </w:rPr>
        <w:t>обвинения</w:t>
      </w:r>
      <w:r>
        <w:t xml:space="preserve"> </w:t>
      </w:r>
      <w:r>
        <w:rPr>
          <w:rFonts w:hint="eastAsia"/>
        </w:rPr>
        <w:t>при</w:t>
      </w:r>
      <w:r>
        <w:t xml:space="preserve"> </w:t>
      </w:r>
      <w:r>
        <w:rPr>
          <w:rFonts w:hint="eastAsia"/>
        </w:rPr>
        <w:t>рассмотрении</w:t>
      </w:r>
      <w:r>
        <w:t xml:space="preserve"> </w:t>
      </w:r>
      <w:r>
        <w:rPr>
          <w:rFonts w:hint="eastAsia"/>
        </w:rPr>
        <w:t>уголовного</w:t>
      </w:r>
      <w:r>
        <w:t xml:space="preserve"> </w:t>
      </w:r>
      <w:r>
        <w:rPr>
          <w:rFonts w:hint="eastAsia"/>
        </w:rPr>
        <w:t>дела</w:t>
      </w:r>
      <w:r>
        <w:t xml:space="preserve"> </w:t>
      </w:r>
      <w:r>
        <w:rPr>
          <w:rFonts w:hint="eastAsia"/>
        </w:rPr>
        <w:t>в</w:t>
      </w:r>
      <w:r>
        <w:t xml:space="preserve"> </w:t>
      </w:r>
      <w:r>
        <w:rPr>
          <w:rFonts w:hint="eastAsia"/>
        </w:rPr>
        <w:t>особом</w:t>
      </w:r>
      <w:r>
        <w:t xml:space="preserve"> </w:t>
      </w:r>
      <w:r>
        <w:rPr>
          <w:rFonts w:hint="eastAsia"/>
        </w:rPr>
        <w:t>порядке</w:t>
      </w:r>
      <w:r>
        <w:t xml:space="preserve"> (</w:t>
      </w:r>
      <w:r>
        <w:rPr>
          <w:rFonts w:hint="eastAsia"/>
        </w:rPr>
        <w:t>глава</w:t>
      </w:r>
      <w:r>
        <w:t xml:space="preserve"> 40 </w:t>
      </w:r>
      <w:r>
        <w:rPr>
          <w:rFonts w:hint="eastAsia"/>
        </w:rPr>
        <w:t>УПК</w:t>
      </w:r>
      <w:r>
        <w:t xml:space="preserve"> </w:t>
      </w:r>
      <w:r>
        <w:rPr>
          <w:rFonts w:hint="eastAsia"/>
        </w:rPr>
        <w:t>РФ</w:t>
      </w:r>
      <w:r>
        <w:t>)</w:t>
      </w:r>
    </w:p>
    <w:p w14:paraId="252BA7B2" w14:textId="77777777" w:rsidR="00E64119" w:rsidRDefault="00E64119" w:rsidP="00E64119"/>
    <w:p w14:paraId="16CD230B" w14:textId="77777777" w:rsidR="00E64119" w:rsidRDefault="00E64119" w:rsidP="00E64119">
      <w:r>
        <w:t xml:space="preserve">2.3. </w:t>
      </w:r>
      <w:r>
        <w:rPr>
          <w:rFonts w:hint="eastAsia"/>
        </w:rPr>
        <w:t>Процессуальные</w:t>
      </w:r>
      <w:r>
        <w:t xml:space="preserve"> </w:t>
      </w:r>
      <w:r>
        <w:rPr>
          <w:rFonts w:hint="eastAsia"/>
        </w:rPr>
        <w:t>аспекты</w:t>
      </w:r>
      <w:r>
        <w:t xml:space="preserve"> </w:t>
      </w:r>
      <w:r>
        <w:rPr>
          <w:rFonts w:hint="eastAsia"/>
        </w:rPr>
        <w:t>обеспечения</w:t>
      </w:r>
      <w:r>
        <w:t xml:space="preserve"> </w:t>
      </w:r>
      <w:r>
        <w:rPr>
          <w:rFonts w:hint="eastAsia"/>
        </w:rPr>
        <w:t>прав</w:t>
      </w:r>
      <w:r>
        <w:t xml:space="preserve"> </w:t>
      </w:r>
      <w:r>
        <w:rPr>
          <w:rFonts w:hint="eastAsia"/>
        </w:rPr>
        <w:t>и</w:t>
      </w:r>
      <w:r>
        <w:t xml:space="preserve"> </w:t>
      </w:r>
      <w:r>
        <w:rPr>
          <w:rFonts w:hint="eastAsia"/>
        </w:rPr>
        <w:t>законных</w:t>
      </w:r>
      <w:r>
        <w:t xml:space="preserve"> </w:t>
      </w:r>
      <w:r>
        <w:rPr>
          <w:rFonts w:hint="eastAsia"/>
        </w:rPr>
        <w:t>интересов</w:t>
      </w:r>
      <w:r>
        <w:t xml:space="preserve"> </w:t>
      </w:r>
      <w:r>
        <w:rPr>
          <w:rFonts w:hint="eastAsia"/>
        </w:rPr>
        <w:t>участников</w:t>
      </w:r>
      <w:r>
        <w:t xml:space="preserve"> </w:t>
      </w:r>
      <w:r>
        <w:rPr>
          <w:rFonts w:hint="eastAsia"/>
        </w:rPr>
        <w:t>уголовного</w:t>
      </w:r>
      <w:r>
        <w:t xml:space="preserve"> </w:t>
      </w:r>
      <w:r>
        <w:rPr>
          <w:rFonts w:hint="eastAsia"/>
        </w:rPr>
        <w:t>судопроизводства</w:t>
      </w:r>
      <w:r>
        <w:t xml:space="preserve"> </w:t>
      </w:r>
      <w:r>
        <w:rPr>
          <w:rFonts w:hint="eastAsia"/>
        </w:rPr>
        <w:t>со</w:t>
      </w:r>
      <w:r>
        <w:t xml:space="preserve"> </w:t>
      </w:r>
      <w:r>
        <w:rPr>
          <w:rFonts w:hint="eastAsia"/>
        </w:rPr>
        <w:t>стороны</w:t>
      </w:r>
      <w:r>
        <w:t xml:space="preserve"> </w:t>
      </w:r>
      <w:r>
        <w:rPr>
          <w:rFonts w:hint="eastAsia"/>
        </w:rPr>
        <w:t>защиты</w:t>
      </w:r>
    </w:p>
    <w:p w14:paraId="56C62C7E" w14:textId="77777777" w:rsidR="00E64119" w:rsidRDefault="00E64119" w:rsidP="00E64119"/>
    <w:p w14:paraId="0BA5D344" w14:textId="77777777" w:rsidR="00E64119" w:rsidRDefault="00E64119" w:rsidP="00E64119">
      <w:r>
        <w:rPr>
          <w:rFonts w:hint="eastAsia"/>
        </w:rPr>
        <w:t>при</w:t>
      </w:r>
      <w:r>
        <w:t xml:space="preserve"> </w:t>
      </w:r>
      <w:r>
        <w:rPr>
          <w:rFonts w:hint="eastAsia"/>
        </w:rPr>
        <w:t>согласии</w:t>
      </w:r>
      <w:r>
        <w:t xml:space="preserve"> </w:t>
      </w:r>
      <w:r>
        <w:rPr>
          <w:rFonts w:hint="eastAsia"/>
        </w:rPr>
        <w:t>обвиняемого</w:t>
      </w:r>
      <w:r>
        <w:t xml:space="preserve"> </w:t>
      </w:r>
      <w:r>
        <w:rPr>
          <w:rFonts w:hint="eastAsia"/>
        </w:rPr>
        <w:t>с</w:t>
      </w:r>
      <w:r>
        <w:t xml:space="preserve"> </w:t>
      </w:r>
      <w:r>
        <w:rPr>
          <w:rFonts w:hint="eastAsia"/>
        </w:rPr>
        <w:t>предъявленным</w:t>
      </w:r>
      <w:r>
        <w:t xml:space="preserve"> </w:t>
      </w:r>
      <w:r>
        <w:rPr>
          <w:rFonts w:hint="eastAsia"/>
        </w:rPr>
        <w:t>ему</w:t>
      </w:r>
      <w:r>
        <w:t xml:space="preserve"> </w:t>
      </w:r>
      <w:r>
        <w:rPr>
          <w:rFonts w:hint="eastAsia"/>
        </w:rPr>
        <w:t>обвинением</w:t>
      </w:r>
    </w:p>
    <w:p w14:paraId="73A683FC" w14:textId="77777777" w:rsidR="00E64119" w:rsidRDefault="00E64119" w:rsidP="00E64119"/>
    <w:p w14:paraId="562241CC" w14:textId="77777777" w:rsidR="00E64119" w:rsidRDefault="00E64119" w:rsidP="00E64119">
      <w:r>
        <w:rPr>
          <w:rFonts w:hint="eastAsia"/>
        </w:rPr>
        <w:t>Глава</w:t>
      </w:r>
      <w:r>
        <w:t xml:space="preserve"> </w:t>
      </w:r>
      <w:r>
        <w:rPr>
          <w:rFonts w:hint="eastAsia"/>
        </w:rPr>
        <w:t>Ш</w:t>
      </w:r>
      <w:r>
        <w:t xml:space="preserve">. </w:t>
      </w:r>
      <w:r>
        <w:rPr>
          <w:rFonts w:hint="eastAsia"/>
        </w:rPr>
        <w:t>ПЕРСПЕКГИВБ</w:t>
      </w:r>
      <w:r>
        <w:t xml:space="preserve">1 </w:t>
      </w:r>
      <w:r>
        <w:rPr>
          <w:rFonts w:hint="eastAsia"/>
        </w:rPr>
        <w:t>СОВЕРШЕНСТВОВАНИЯ</w:t>
      </w:r>
      <w:r>
        <w:t xml:space="preserve"> </w:t>
      </w:r>
      <w:r>
        <w:rPr>
          <w:rFonts w:hint="eastAsia"/>
        </w:rPr>
        <w:t>УГОЛОВНО</w:t>
      </w:r>
      <w:r>
        <w:t>-</w:t>
      </w:r>
      <w:r>
        <w:rPr>
          <w:rFonts w:hint="eastAsia"/>
        </w:rPr>
        <w:t>ПРОЦЕССУАЛЬНОГО</w:t>
      </w:r>
      <w:r>
        <w:t xml:space="preserve"> </w:t>
      </w:r>
      <w:r>
        <w:rPr>
          <w:rFonts w:hint="eastAsia"/>
        </w:rPr>
        <w:t>ЗАКОНОДАТЕЛЬСТВА</w:t>
      </w:r>
      <w:r>
        <w:t xml:space="preserve"> </w:t>
      </w:r>
      <w:r>
        <w:rPr>
          <w:rFonts w:hint="eastAsia"/>
        </w:rPr>
        <w:t>ОБ</w:t>
      </w:r>
      <w:r>
        <w:t xml:space="preserve"> </w:t>
      </w:r>
      <w:r>
        <w:rPr>
          <w:rFonts w:hint="eastAsia"/>
        </w:rPr>
        <w:t>ОСОБОМ</w:t>
      </w:r>
      <w:r>
        <w:t xml:space="preserve"> </w:t>
      </w:r>
      <w:r>
        <w:rPr>
          <w:rFonts w:hint="eastAsia"/>
        </w:rPr>
        <w:t>ПОРЯДКЕ</w:t>
      </w:r>
      <w:r>
        <w:t xml:space="preserve"> </w:t>
      </w:r>
      <w:r>
        <w:rPr>
          <w:rFonts w:hint="eastAsia"/>
        </w:rPr>
        <w:t>ПРИНЯТИЯ</w:t>
      </w:r>
      <w:r>
        <w:t xml:space="preserve"> </w:t>
      </w:r>
      <w:r>
        <w:rPr>
          <w:rFonts w:hint="eastAsia"/>
        </w:rPr>
        <w:t>СУДЕБНОГО</w:t>
      </w:r>
      <w:r>
        <w:t xml:space="preserve"> </w:t>
      </w:r>
      <w:r>
        <w:rPr>
          <w:rFonts w:hint="eastAsia"/>
        </w:rPr>
        <w:t>РЕШЕНИЯ</w:t>
      </w:r>
      <w:r>
        <w:t xml:space="preserve"> </w:t>
      </w:r>
      <w:r>
        <w:rPr>
          <w:rFonts w:hint="eastAsia"/>
        </w:rPr>
        <w:t>ПРИ</w:t>
      </w:r>
      <w:r>
        <w:t xml:space="preserve"> </w:t>
      </w:r>
      <w:r>
        <w:rPr>
          <w:rFonts w:hint="eastAsia"/>
        </w:rPr>
        <w:t>СОГЛАСИИ</w:t>
      </w:r>
      <w:r>
        <w:t xml:space="preserve"> </w:t>
      </w:r>
      <w:r>
        <w:rPr>
          <w:rFonts w:hint="eastAsia"/>
        </w:rPr>
        <w:t>ОБВИНЯЕМОГО</w:t>
      </w:r>
      <w:r>
        <w:t xml:space="preserve"> </w:t>
      </w:r>
      <w:r>
        <w:rPr>
          <w:rFonts w:hint="eastAsia"/>
        </w:rPr>
        <w:t>С</w:t>
      </w:r>
      <w:r>
        <w:t xml:space="preserve"> </w:t>
      </w:r>
      <w:r>
        <w:rPr>
          <w:rFonts w:hint="eastAsia"/>
        </w:rPr>
        <w:t>ПРЕДЬЯВ</w:t>
      </w:r>
      <w:r>
        <w:t xml:space="preserve"> </w:t>
      </w:r>
      <w:r>
        <w:rPr>
          <w:rFonts w:hint="eastAsia"/>
        </w:rPr>
        <w:t>ЛЕННЫМ</w:t>
      </w:r>
      <w:r>
        <w:t xml:space="preserve"> </w:t>
      </w:r>
      <w:r>
        <w:rPr>
          <w:rFonts w:hint="eastAsia"/>
        </w:rPr>
        <w:t>ЕМУ</w:t>
      </w:r>
      <w:r>
        <w:t xml:space="preserve"> </w:t>
      </w:r>
      <w:r>
        <w:rPr>
          <w:rFonts w:hint="eastAsia"/>
        </w:rPr>
        <w:t>ОББИНЕНИЕМ</w:t>
      </w:r>
    </w:p>
    <w:p w14:paraId="7B4314A2" w14:textId="77777777" w:rsidR="00E64119" w:rsidRDefault="00E64119" w:rsidP="00E64119"/>
    <w:p w14:paraId="577B8FC6" w14:textId="77777777" w:rsidR="00E64119" w:rsidRDefault="00E64119" w:rsidP="00E64119">
      <w:r>
        <w:t xml:space="preserve">3.1. </w:t>
      </w:r>
      <w:r>
        <w:rPr>
          <w:rFonts w:hint="eastAsia"/>
        </w:rPr>
        <w:t>Процессуальный</w:t>
      </w:r>
      <w:r>
        <w:t xml:space="preserve"> </w:t>
      </w:r>
      <w:r>
        <w:rPr>
          <w:rFonts w:hint="eastAsia"/>
        </w:rPr>
        <w:t>порядок</w:t>
      </w:r>
      <w:r>
        <w:t xml:space="preserve"> </w:t>
      </w:r>
      <w:r>
        <w:rPr>
          <w:rFonts w:hint="eastAsia"/>
        </w:rPr>
        <w:t>проведения</w:t>
      </w:r>
      <w:r>
        <w:t xml:space="preserve"> </w:t>
      </w:r>
      <w:r>
        <w:rPr>
          <w:rFonts w:hint="eastAsia"/>
        </w:rPr>
        <w:t>заседания</w:t>
      </w:r>
      <w:r>
        <w:t xml:space="preserve"> </w:t>
      </w:r>
      <w:r>
        <w:rPr>
          <w:rFonts w:hint="eastAsia"/>
        </w:rPr>
        <w:t>и</w:t>
      </w:r>
      <w:r>
        <w:t xml:space="preserve"> </w:t>
      </w:r>
      <w:r>
        <w:rPr>
          <w:rFonts w:hint="eastAsia"/>
        </w:rPr>
        <w:t>постановления</w:t>
      </w:r>
    </w:p>
    <w:p w14:paraId="3A4781C3" w14:textId="77777777" w:rsidR="00E64119" w:rsidRDefault="00E64119" w:rsidP="00E64119"/>
    <w:p w14:paraId="6449DFB8" w14:textId="77777777" w:rsidR="00E64119" w:rsidRDefault="00E64119" w:rsidP="00E64119">
      <w:r>
        <w:rPr>
          <w:rFonts w:hint="eastAsia"/>
        </w:rPr>
        <w:t>приговора</w:t>
      </w:r>
      <w:r>
        <w:t xml:space="preserve"> </w:t>
      </w:r>
      <w:r>
        <w:rPr>
          <w:rFonts w:hint="eastAsia"/>
        </w:rPr>
        <w:t>при</w:t>
      </w:r>
      <w:r>
        <w:t xml:space="preserve"> </w:t>
      </w:r>
      <w:r>
        <w:rPr>
          <w:rFonts w:hint="eastAsia"/>
        </w:rPr>
        <w:t>согласии</w:t>
      </w:r>
      <w:r>
        <w:t xml:space="preserve"> </w:t>
      </w:r>
      <w:r>
        <w:rPr>
          <w:rFonts w:hint="eastAsia"/>
        </w:rPr>
        <w:t>обвиняемого</w:t>
      </w:r>
      <w:r>
        <w:t xml:space="preserve"> </w:t>
      </w:r>
      <w:r>
        <w:rPr>
          <w:rFonts w:hint="eastAsia"/>
        </w:rPr>
        <w:t>с</w:t>
      </w:r>
      <w:r>
        <w:t xml:space="preserve"> </w:t>
      </w:r>
      <w:r>
        <w:rPr>
          <w:rFonts w:hint="eastAsia"/>
        </w:rPr>
        <w:t>предъявленным</w:t>
      </w:r>
      <w:r>
        <w:t xml:space="preserve"> </w:t>
      </w:r>
      <w:r>
        <w:rPr>
          <w:rFonts w:hint="eastAsia"/>
        </w:rPr>
        <w:t>ему</w:t>
      </w:r>
      <w:r>
        <w:t xml:space="preserve"> </w:t>
      </w:r>
      <w:r>
        <w:rPr>
          <w:rFonts w:hint="eastAsia"/>
        </w:rPr>
        <w:t>обвинением</w:t>
      </w:r>
    </w:p>
    <w:p w14:paraId="0118736F" w14:textId="77777777" w:rsidR="00E64119" w:rsidRDefault="00E64119" w:rsidP="00E64119"/>
    <w:p w14:paraId="221117C8" w14:textId="77777777" w:rsidR="00E64119" w:rsidRDefault="00E64119" w:rsidP="00E64119">
      <w:r>
        <w:t xml:space="preserve">3.2. </w:t>
      </w:r>
      <w:r>
        <w:rPr>
          <w:rFonts w:hint="eastAsia"/>
        </w:rPr>
        <w:t>Назначение</w:t>
      </w:r>
      <w:r>
        <w:t xml:space="preserve"> </w:t>
      </w:r>
      <w:r>
        <w:rPr>
          <w:rFonts w:hint="eastAsia"/>
        </w:rPr>
        <w:t>наказания</w:t>
      </w:r>
      <w:r>
        <w:t xml:space="preserve"> </w:t>
      </w:r>
      <w:r>
        <w:rPr>
          <w:rFonts w:hint="eastAsia"/>
        </w:rPr>
        <w:t>при</w:t>
      </w:r>
      <w:r>
        <w:t xml:space="preserve"> </w:t>
      </w:r>
      <w:r>
        <w:rPr>
          <w:rFonts w:hint="eastAsia"/>
        </w:rPr>
        <w:t>особом</w:t>
      </w:r>
      <w:r>
        <w:t xml:space="preserve"> </w:t>
      </w:r>
      <w:r>
        <w:rPr>
          <w:rFonts w:hint="eastAsia"/>
        </w:rPr>
        <w:t>порядке</w:t>
      </w:r>
      <w:r>
        <w:t xml:space="preserve"> </w:t>
      </w:r>
      <w:r>
        <w:rPr>
          <w:rFonts w:hint="eastAsia"/>
        </w:rPr>
        <w:t>принятия</w:t>
      </w:r>
      <w:r>
        <w:t xml:space="preserve"> </w:t>
      </w:r>
      <w:r>
        <w:rPr>
          <w:rFonts w:hint="eastAsia"/>
        </w:rPr>
        <w:t>судебного</w:t>
      </w:r>
      <w:r>
        <w:t xml:space="preserve"> </w:t>
      </w:r>
      <w:r>
        <w:rPr>
          <w:rFonts w:hint="eastAsia"/>
        </w:rPr>
        <w:t>решения</w:t>
      </w:r>
    </w:p>
    <w:p w14:paraId="04CA1ED0" w14:textId="77777777" w:rsidR="00E64119" w:rsidRDefault="00E64119" w:rsidP="00E64119"/>
    <w:p w14:paraId="590CD7A8" w14:textId="77777777" w:rsidR="00E64119" w:rsidRDefault="00E64119" w:rsidP="00E64119">
      <w:r>
        <w:rPr>
          <w:rFonts w:hint="eastAsia"/>
        </w:rPr>
        <w:t>при</w:t>
      </w:r>
      <w:r>
        <w:t xml:space="preserve"> </w:t>
      </w:r>
      <w:r>
        <w:rPr>
          <w:rFonts w:hint="eastAsia"/>
        </w:rPr>
        <w:t>согласии</w:t>
      </w:r>
      <w:r>
        <w:t xml:space="preserve"> </w:t>
      </w:r>
      <w:r>
        <w:rPr>
          <w:rFonts w:hint="eastAsia"/>
        </w:rPr>
        <w:t>обвиняемого</w:t>
      </w:r>
      <w:r>
        <w:t xml:space="preserve"> </w:t>
      </w:r>
      <w:r>
        <w:rPr>
          <w:rFonts w:hint="eastAsia"/>
        </w:rPr>
        <w:t>с</w:t>
      </w:r>
      <w:r>
        <w:t xml:space="preserve"> </w:t>
      </w:r>
      <w:r>
        <w:rPr>
          <w:rFonts w:hint="eastAsia"/>
        </w:rPr>
        <w:t>предъявленным</w:t>
      </w:r>
      <w:r>
        <w:t xml:space="preserve"> </w:t>
      </w:r>
      <w:r>
        <w:rPr>
          <w:rFonts w:hint="eastAsia"/>
        </w:rPr>
        <w:t>ему</w:t>
      </w:r>
      <w:r>
        <w:t xml:space="preserve"> </w:t>
      </w:r>
      <w:r>
        <w:rPr>
          <w:rFonts w:hint="eastAsia"/>
        </w:rPr>
        <w:t>обвинением</w:t>
      </w:r>
    </w:p>
    <w:p w14:paraId="5CBA322A" w14:textId="77777777" w:rsidR="00E64119" w:rsidRDefault="00E64119" w:rsidP="00E64119"/>
    <w:p w14:paraId="6E236D97" w14:textId="77777777" w:rsidR="00E64119" w:rsidRDefault="00E64119" w:rsidP="00E64119">
      <w:r>
        <w:t xml:space="preserve">3.3. </w:t>
      </w:r>
      <w:r>
        <w:rPr>
          <w:rFonts w:hint="eastAsia"/>
        </w:rPr>
        <w:t>Международные</w:t>
      </w:r>
      <w:r>
        <w:t xml:space="preserve"> </w:t>
      </w:r>
      <w:r>
        <w:rPr>
          <w:rFonts w:hint="eastAsia"/>
        </w:rPr>
        <w:t>стандарты</w:t>
      </w:r>
      <w:r>
        <w:t xml:space="preserve"> </w:t>
      </w:r>
      <w:r>
        <w:rPr>
          <w:rFonts w:hint="eastAsia"/>
        </w:rPr>
        <w:t>и</w:t>
      </w:r>
      <w:r>
        <w:t xml:space="preserve"> </w:t>
      </w:r>
      <w:r>
        <w:rPr>
          <w:rFonts w:hint="eastAsia"/>
        </w:rPr>
        <w:t>принципы</w:t>
      </w:r>
      <w:r>
        <w:t xml:space="preserve"> </w:t>
      </w:r>
      <w:r>
        <w:rPr>
          <w:rFonts w:hint="eastAsia"/>
        </w:rPr>
        <w:t>ускоренного</w:t>
      </w:r>
      <w:r>
        <w:t xml:space="preserve"> </w:t>
      </w:r>
      <w:r>
        <w:rPr>
          <w:rFonts w:hint="eastAsia"/>
        </w:rPr>
        <w:t>производства</w:t>
      </w:r>
      <w:r>
        <w:t xml:space="preserve"> </w:t>
      </w:r>
      <w:r>
        <w:rPr>
          <w:rFonts w:hint="eastAsia"/>
        </w:rPr>
        <w:t>в</w:t>
      </w:r>
      <w:r>
        <w:t xml:space="preserve"> </w:t>
      </w:r>
      <w:r>
        <w:rPr>
          <w:rFonts w:hint="eastAsia"/>
        </w:rPr>
        <w:t>отношении</w:t>
      </w:r>
      <w:r>
        <w:t xml:space="preserve"> </w:t>
      </w:r>
      <w:r>
        <w:rPr>
          <w:rFonts w:hint="eastAsia"/>
        </w:rPr>
        <w:t>несовершеннолетних</w:t>
      </w:r>
      <w:r>
        <w:t xml:space="preserve"> </w:t>
      </w:r>
      <w:r>
        <w:rPr>
          <w:rFonts w:hint="eastAsia"/>
        </w:rPr>
        <w:t>обвиняемых</w:t>
      </w:r>
      <w:r>
        <w:t xml:space="preserve">: </w:t>
      </w:r>
      <w:r>
        <w:rPr>
          <w:rFonts w:hint="eastAsia"/>
        </w:rPr>
        <w:t>понятие</w:t>
      </w:r>
      <w:r>
        <w:t>,</w:t>
      </w:r>
    </w:p>
    <w:p w14:paraId="60302F1E" w14:textId="77777777" w:rsidR="00E64119" w:rsidRDefault="00E64119" w:rsidP="00E64119"/>
    <w:p w14:paraId="338C7614" w14:textId="77777777" w:rsidR="00E64119" w:rsidRDefault="00E64119" w:rsidP="00E64119">
      <w:r>
        <w:rPr>
          <w:rFonts w:hint="eastAsia"/>
        </w:rPr>
        <w:t>возможности</w:t>
      </w:r>
      <w:r>
        <w:t xml:space="preserve"> </w:t>
      </w:r>
      <w:r>
        <w:rPr>
          <w:rFonts w:hint="eastAsia"/>
        </w:rPr>
        <w:t>применения</w:t>
      </w:r>
      <w:r>
        <w:t xml:space="preserve"> </w:t>
      </w:r>
      <w:r>
        <w:rPr>
          <w:rFonts w:hint="eastAsia"/>
        </w:rPr>
        <w:t>в</w:t>
      </w:r>
      <w:r>
        <w:t xml:space="preserve"> </w:t>
      </w:r>
      <w:r>
        <w:rPr>
          <w:rFonts w:hint="eastAsia"/>
        </w:rPr>
        <w:t>российском</w:t>
      </w:r>
      <w:r>
        <w:t xml:space="preserve"> </w:t>
      </w:r>
      <w:r>
        <w:rPr>
          <w:rFonts w:hint="eastAsia"/>
        </w:rPr>
        <w:t>уголовном</w:t>
      </w:r>
      <w:r>
        <w:t xml:space="preserve"> </w:t>
      </w:r>
      <w:r>
        <w:rPr>
          <w:rFonts w:hint="eastAsia"/>
        </w:rPr>
        <w:t>судопроизводстве</w:t>
      </w:r>
    </w:p>
    <w:p w14:paraId="2E9AB17D" w14:textId="77777777" w:rsidR="00E64119" w:rsidRDefault="00E64119" w:rsidP="00E64119"/>
    <w:p w14:paraId="7F97C22D" w14:textId="77777777" w:rsidR="00E64119" w:rsidRDefault="00E64119" w:rsidP="00E64119">
      <w:r>
        <w:rPr>
          <w:rFonts w:hint="eastAsia"/>
        </w:rPr>
        <w:t>ЗАКЛЮЧЕНИЕ</w:t>
      </w:r>
    </w:p>
    <w:p w14:paraId="7C013A45" w14:textId="77777777" w:rsidR="00E64119" w:rsidRDefault="00E64119" w:rsidP="00E64119"/>
    <w:p w14:paraId="56256812" w14:textId="77777777" w:rsidR="00E64119" w:rsidRDefault="00E64119" w:rsidP="00E64119">
      <w:r>
        <w:rPr>
          <w:rFonts w:hint="eastAsia"/>
        </w:rPr>
        <w:t>ЛИТЕРАТУРА</w:t>
      </w:r>
    </w:p>
    <w:p w14:paraId="74164FE1" w14:textId="77777777" w:rsidR="00E64119" w:rsidRDefault="00E64119" w:rsidP="00E64119"/>
    <w:p w14:paraId="09D3550E" w14:textId="170366AC" w:rsidR="00E64119" w:rsidRPr="00E64119" w:rsidRDefault="00E64119" w:rsidP="00E64119">
      <w:r>
        <w:rPr>
          <w:rFonts w:hint="eastAsia"/>
        </w:rPr>
        <w:t>ПРИЛОЖЕНИЯ</w:t>
      </w:r>
    </w:p>
    <w:sectPr w:rsidR="00E64119" w:rsidRPr="00E64119" w:rsidSect="00BE588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1BD6" w14:textId="77777777" w:rsidR="00BE5880" w:rsidRDefault="00BE5880">
      <w:pPr>
        <w:spacing w:after="0" w:line="240" w:lineRule="auto"/>
      </w:pPr>
      <w:r>
        <w:separator/>
      </w:r>
    </w:p>
  </w:endnote>
  <w:endnote w:type="continuationSeparator" w:id="0">
    <w:p w14:paraId="69CE7BAE" w14:textId="77777777" w:rsidR="00BE5880" w:rsidRDefault="00BE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D449D" w14:textId="77777777" w:rsidR="00BE5880" w:rsidRDefault="00BE5880"/>
    <w:p w14:paraId="6B8E273B" w14:textId="77777777" w:rsidR="00BE5880" w:rsidRDefault="00BE5880"/>
    <w:p w14:paraId="4783E75D" w14:textId="77777777" w:rsidR="00BE5880" w:rsidRDefault="00BE5880"/>
    <w:p w14:paraId="2A4FA80A" w14:textId="77777777" w:rsidR="00BE5880" w:rsidRDefault="00BE5880"/>
    <w:p w14:paraId="4CEE4586" w14:textId="77777777" w:rsidR="00BE5880" w:rsidRDefault="00BE5880"/>
    <w:p w14:paraId="6BEE00DD" w14:textId="77777777" w:rsidR="00BE5880" w:rsidRDefault="00BE5880"/>
    <w:p w14:paraId="24A420AA" w14:textId="77777777" w:rsidR="00BE5880" w:rsidRDefault="00BE58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9A287C" wp14:editId="4D1026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3BAD9" w14:textId="77777777" w:rsidR="00BE5880" w:rsidRDefault="00BE58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9A28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03BAD9" w14:textId="77777777" w:rsidR="00BE5880" w:rsidRDefault="00BE58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85CF55" w14:textId="77777777" w:rsidR="00BE5880" w:rsidRDefault="00BE5880"/>
    <w:p w14:paraId="736FC4D8" w14:textId="77777777" w:rsidR="00BE5880" w:rsidRDefault="00BE5880"/>
    <w:p w14:paraId="21DF91ED" w14:textId="77777777" w:rsidR="00BE5880" w:rsidRDefault="00BE58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9502AE" wp14:editId="1294BC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62256" w14:textId="77777777" w:rsidR="00BE5880" w:rsidRDefault="00BE5880"/>
                          <w:p w14:paraId="4B701D13" w14:textId="77777777" w:rsidR="00BE5880" w:rsidRDefault="00BE58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9502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562256" w14:textId="77777777" w:rsidR="00BE5880" w:rsidRDefault="00BE5880"/>
                    <w:p w14:paraId="4B701D13" w14:textId="77777777" w:rsidR="00BE5880" w:rsidRDefault="00BE58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EDE387" w14:textId="77777777" w:rsidR="00BE5880" w:rsidRDefault="00BE5880"/>
    <w:p w14:paraId="793E6EE2" w14:textId="77777777" w:rsidR="00BE5880" w:rsidRDefault="00BE5880">
      <w:pPr>
        <w:rPr>
          <w:sz w:val="2"/>
          <w:szCs w:val="2"/>
        </w:rPr>
      </w:pPr>
    </w:p>
    <w:p w14:paraId="6B30C0D2" w14:textId="77777777" w:rsidR="00BE5880" w:rsidRDefault="00BE5880"/>
    <w:p w14:paraId="486227B5" w14:textId="77777777" w:rsidR="00BE5880" w:rsidRDefault="00BE5880">
      <w:pPr>
        <w:spacing w:after="0" w:line="240" w:lineRule="auto"/>
      </w:pPr>
    </w:p>
  </w:footnote>
  <w:footnote w:type="continuationSeparator" w:id="0">
    <w:p w14:paraId="69A36D01" w14:textId="77777777" w:rsidR="00BE5880" w:rsidRDefault="00BE5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880"/>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2771</TotalTime>
  <Pages>3</Pages>
  <Words>282</Words>
  <Characters>1612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385</cp:revision>
  <cp:lastPrinted>2009-02-06T05:36:00Z</cp:lastPrinted>
  <dcterms:created xsi:type="dcterms:W3CDTF">2024-04-09T10:20:00Z</dcterms:created>
  <dcterms:modified xsi:type="dcterms:W3CDTF">2024-04-12T22:26:00Z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